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f45" w14:textId="a2e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мониторингін жүзеге асыру қағидаларын бекіту туралы" Қазақстан Республикасы Білім және ғылым министрінің 2014 жылғы 12 қарашадағы № 459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2026 жылғы 20 ақпандағы № 44-НҚ бұйрығы. Қазақстан Республикасының Әділет министрлігінде 2026 жылғы 26 ақпанда № 38045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мониторингін жүзеге асыру қағидаларын бекіту туралы" Қазақстан Республикасы Білім және ғылым министрінің 2014 жылғы 12 қарашадағы № 459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мониторингін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әкімшілік деректер – бастапқы статистикалық және балама деректерді қоспағанда, әкімшілік дереккөздер қалыптастыратын жеке немесе заңды тұлға жөніндегі жеке-дара сандық (сандар көмегімен өлшенетін) және (немесе) сапалық (белгілі бар қағидат және (немесе) белгі бойынша құрылған) деректер және шаруашылық бойынша есепке алу деректері;";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білім беру саласындағы уәкілетті орган – мектепке дейінгі, орта, техникалық және кәсіптік,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сапасы – білім беру қызметі тиімділігінің кешенді сипаттамасы, сондай-ақ білім алушы мен тәрбиеленуші даярлығының мемлекеттік жалпыға міндетті білім беру стандарттарының талаптарына, жеке адамның, қоғам мен мемлекеттің қажеттіліктеріне сәйкестігі;";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Білім беру мониторингі келесі түрде жүзеге асырылады: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уәкілетті органның ақпараттандыру объектілерінде ақпаратты жинау, жүйелі есепке алу, өңдеу, сондай-ақ сақтау, жаңарту және жинақтау арқылы білім беру ұйымдарының қызметін жүйелі түрде байқау;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басқармалары мен бөлімдерінің орта білім беру ұйымдарындағы оқыту процесін талдау және әдістемелік түзету үшін әдістемелік күндерді ұйымдастыруы мен өткізуі және педагогикалық қауымдастыққа практикалық көмек көрсетуі;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немесе мониторингтік зерттеулер ұйымдастыру (оның ішінде халықаралық салыстырмалы және ұлттық зерттеулер үшін);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қызметінің нәтижелерін талдау (ұлттық бірыңғай тестілеу, оқушылардың қорытынды бағаларын, халықаралық салыстырмалы және ұлттық зерттеулер нәтижелерін талдау және салыстыру) түрінде жүзеге асырылады.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Құжаттар мен материалдарды жинақтау: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уәкілетті органның әкімшілік деректері;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статистикалық есептілік;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сапасының динамикасына әсер ететін факторларға салыстырмалы талдау жүргізу;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лицензиялау, білім беру ұйымдарын мемлекеттік аттестаттау және аккредиттеу рәсімдерінің нәтижелері;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мемлекеттік саясаттың іске асырылуына мемлекеттік бақылауды жүзеге асыратын органдардың білім беруді басқару органдары мен білім беру ұйымдарының қызметіне жүргізген тексеру нәтижелері;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 мемлекеттік қорытынды аттестаттау нәтижелері;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бірыңғай тестілеу нәтижелері;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тестілеу нәтижелері;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педагогтердің біліктілігін арттыру және оларды аттестаттау туралы деректер;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салыстырмалы және ұлттық зерттеулер нәтижелері;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мониторингтік зерттеулер нәтижелері;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зерттеулер нәтижелері негізінде жүзеге асырылады.".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Республикасының заңнамасында белгіленген тәртіппен: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