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cf6d" w14:textId="d4fc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"Көмірсутектер бойынша жер қойнауын пайдалану құқығын беру жөніндегі комиссия туралы ережені бекіту туралы" Қазақстан Республикасы Энергетика министрінің 2020 жылғы 2 шiлдедегi № 247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2026 жылғы 25 ақпандағы № 89-н/қ бұйрығы. Қазақстан Республикасының Әділет министрлігінде 2026 жылғы 26 ақпанда № 38044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"Көмірсутектер бойынша жер қойнауын пайдалану құқығын беру жөніндегі комиссия туралы ережені бекіту туралы" Қазақстан Республикасы Энергетика министрінің 2020 жылғы 2 шiлдедегi № 247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20918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Жер қойнауын пайдалану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Энергетика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1) және 2) тармақшаларында көзделген іс-шаралардың орындалғаны туралы мәліметтерді ұсыныуды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Өнеркәсіп және құрылыс министрлігі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