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c46d" w14:textId="788c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қағидаларын бекіту туралы" Қазақстан Республикасы Мәдениет және ақпарат министрінің 2025 жылғы 10 шiлдедегi № 312-НҚ бұйрығына толықтыру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2026 жылғы 20 ақпандағы № 79-НҚ бұйрығы. Қазақстан Республикасының Әділет министрлігінде 2026 жылғы 25 ақпанда № 38041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қағидаларын бекіту туралы" Қазақстан Республикасы Мәдениет және ақпарат министрінің 2025 жылғы 10 шiлдедегi № 312-НҚ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36435 болып тіркелген)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мазмұндағы 10-1) тармақшамен толықтырылсын:</w:t>
      </w:r>
    </w:p>
    <w:bookmarkStart w:name="z8" w:id="3"/>
    <w:p>
      <w:pPr>
        <w:spacing w:after="0"/>
        <w:ind w:left="0"/>
        <w:jc w:val="both"/>
      </w:pPr>
      <w:r>
        <w:rPr>
          <w:rFonts w:ascii="Times New Roman"/>
          <w:b w:val="false"/>
          <w:i w:val="false"/>
          <w:color w:val="000000"/>
          <w:sz w:val="28"/>
        </w:rPr>
        <w:t xml:space="preserve">
      "10-1) кітапхана үй-жайларын ұсына отырып, білім беру іс-шаралары мен мәдени іс-шараларды ұйымдастыру және өткізу жөніндегі қызметтерді көрсету;". </w:t>
      </w:r>
    </w:p>
    <w:bookmarkEnd w:id="3"/>
    <w:bookmarkStart w:name="z9" w:id="4"/>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Қазақстан Республикасы Мәдениет және ақпарат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