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d8fa8" w14:textId="0fd8f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Оқу-ағарту министрлігінің салалық көтермелеу жүйесін бекіту туралы" Қазақстан Республикасы Оқу-ағарту министрінің 2024 жылғы 25 сәуірдегі № 86 бұйрығына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2026 жылғы 24 ақпандағы № 46-НҚ бұйрығы. Қазақстан Республикасының Әділет министрлігінде 2026 жылғы 25 ақпанда № 38040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"Қазақстан Республикасы Оқу-ағарту министрлігінің салалық көтермелеу жүйесін бекіту туралы" Қазақстан Республикасы Оқу-ағарту министрінің 2024 жылғы 25 сәуірдегі № 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34309 болып тіркелген) 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Оқу-ағарту министрлігінің салалық көтермелеу </w:t>
      </w:r>
      <w:r>
        <w:rPr>
          <w:rFonts w:ascii="Times New Roman"/>
          <w:b w:val="false"/>
          <w:i w:val="false"/>
          <w:color w:val="000000"/>
          <w:sz w:val="28"/>
        </w:rPr>
        <w:t>жүйесінде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көрсетілген Салалық көтермелеу жүйесінің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11-қосымшаларын</w:t>
      </w:r>
      <w:r>
        <w:rPr>
          <w:rFonts w:ascii="Times New Roman"/>
          <w:b w:val="false"/>
          <w:i w:val="false"/>
          <w:color w:val="000000"/>
          <w:sz w:val="28"/>
        </w:rPr>
        <w:t xml:space="preserve"> осы бұйрыққа қоса берілген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11-қосымшаларға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2. Қазақстан Республикасы Оқу-ағарту министрлігінің Персоналды дамыту және басқару департаменті Қазақстан Республикасының заңнамасында белгіленген тәртіппен:</w:t>
      </w:r>
    </w:p>
    <w:bookmarkEnd w:id="4"/>
    <w:bookmarkStart w:name="z9"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10" w:id="6"/>
    <w:p>
      <w:pPr>
        <w:spacing w:after="0"/>
        <w:ind w:left="0"/>
        <w:jc w:val="both"/>
      </w:pPr>
      <w:r>
        <w:rPr>
          <w:rFonts w:ascii="Times New Roman"/>
          <w:b w:val="false"/>
          <w:i w:val="false"/>
          <w:color w:val="000000"/>
          <w:sz w:val="28"/>
        </w:rPr>
        <w:t>
      2) осы бұйрықтың алғашқы ресми жарияланғаннан кейін Қазақстан Республикасы Оқу-ағарту министрлігінің интернет-ресурсында орналастырылуын;</w:t>
      </w:r>
    </w:p>
    <w:bookmarkEnd w:id="6"/>
    <w:bookmarkStart w:name="z11" w:id="7"/>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тіркеуден өткеннен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7"/>
    <w:bookmarkStart w:name="z12" w:id="8"/>
    <w:p>
      <w:pPr>
        <w:spacing w:after="0"/>
        <w:ind w:left="0"/>
        <w:jc w:val="both"/>
      </w:pPr>
      <w:r>
        <w:rPr>
          <w:rFonts w:ascii="Times New Roman"/>
          <w:b w:val="false"/>
          <w:i w:val="false"/>
          <w:color w:val="000000"/>
          <w:sz w:val="28"/>
        </w:rPr>
        <w:t>
      3. Осы бұйрықтың орындалуын Қазақстан Республикасының Оқу-ағарту аппарат басшысына жүктелсін.</w:t>
      </w:r>
    </w:p>
    <w:bookmarkEnd w:id="8"/>
    <w:bookmarkStart w:name="z13"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Оқу-ағарту минстрі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Сулейменова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минстрі</w:t>
            </w:r>
            <w:r>
              <w:br/>
            </w:r>
            <w:r>
              <w:rPr>
                <w:rFonts w:ascii="Times New Roman"/>
                <w:b w:val="false"/>
                <w:i w:val="false"/>
                <w:color w:val="000000"/>
                <w:sz w:val="20"/>
              </w:rPr>
              <w:t>2026 жылғы 24 ақпандағы</w:t>
            </w:r>
            <w:r>
              <w:br/>
            </w:r>
            <w:r>
              <w:rPr>
                <w:rFonts w:ascii="Times New Roman"/>
                <w:b w:val="false"/>
                <w:i w:val="false"/>
                <w:color w:val="000000"/>
                <w:sz w:val="20"/>
              </w:rPr>
              <w:t>№ 46-НҚ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министрлігінің</w:t>
            </w:r>
            <w:r>
              <w:br/>
            </w:r>
            <w:r>
              <w:rPr>
                <w:rFonts w:ascii="Times New Roman"/>
                <w:b w:val="false"/>
                <w:i w:val="false"/>
                <w:color w:val="000000"/>
                <w:sz w:val="20"/>
              </w:rPr>
              <w:t>салалық көтермелеу жүйесіне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6" w:id="10"/>
    <w:p>
      <w:pPr>
        <w:spacing w:after="0"/>
        <w:ind w:left="0"/>
        <w:jc w:val="both"/>
      </w:pPr>
      <w:r>
        <w:rPr>
          <w:rFonts w:ascii="Times New Roman"/>
          <w:b w:val="false"/>
          <w:i w:val="false"/>
          <w:color w:val="000000"/>
          <w:sz w:val="28"/>
        </w:rPr>
        <w:t xml:space="preserve">
      </w:t>
      </w:r>
    </w:p>
    <w:bookmarkEnd w:id="10"/>
    <w:p>
      <w:pPr>
        <w:spacing w:after="0"/>
        <w:ind w:left="0"/>
        <w:jc w:val="both"/>
      </w:pPr>
      <w:r>
        <w:drawing>
          <wp:inline distT="0" distB="0" distL="0" distR="0">
            <wp:extent cx="2654300" cy="261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54300" cy="261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7" w:id="11"/>
    <w:p>
      <w:pPr>
        <w:spacing w:after="0"/>
        <w:ind w:left="0"/>
        <w:jc w:val="left"/>
      </w:pPr>
      <w:r>
        <w:rPr>
          <w:rFonts w:ascii="Times New Roman"/>
          <w:b/>
          <w:i w:val="false"/>
          <w:color w:val="000000"/>
        </w:rPr>
        <w:t xml:space="preserve"> ҚАЗАҚСТАН РЕСПУБЛИКАСЫ ОҚУ-АҒАРТУ МИНИСТРЛІГІНІҢ АЛҒЫСЫ  БІЛІМ САЛАСЫН ДАМЫТУ ЖОЛЫНДА ҚОЛ ЖЕТКЕН ТАБЫСТАРЫ ЖӘНЕ ОҒАН ҚОСҚАН ҮЛЕСІ ҮШІН</w:t>
      </w:r>
    </w:p>
    <w:bookmarkEnd w:id="11"/>
    <w:bookmarkStart w:name="z18" w:id="12"/>
    <w:p>
      <w:pPr>
        <w:spacing w:after="0"/>
        <w:ind w:left="0"/>
        <w:jc w:val="left"/>
      </w:pPr>
      <w:r>
        <w:rPr>
          <w:rFonts w:ascii="Times New Roman"/>
          <w:b/>
          <w:i w:val="false"/>
          <w:color w:val="000000"/>
        </w:rPr>
        <w:t xml:space="preserve"> _________________________________________________________________</w:t>
      </w:r>
    </w:p>
    <w:bookmarkEnd w:id="12"/>
    <w:bookmarkStart w:name="z19" w:id="13"/>
    <w:p>
      <w:pPr>
        <w:spacing w:after="0"/>
        <w:ind w:left="0"/>
        <w:jc w:val="left"/>
      </w:pPr>
      <w:r>
        <w:rPr>
          <w:rFonts w:ascii="Times New Roman"/>
          <w:b/>
          <w:i w:val="false"/>
          <w:color w:val="000000"/>
        </w:rPr>
        <w:t xml:space="preserve">  (қызметкердің тегі, аты, әкесінің аты (ол болған жағдайда)</w:t>
      </w:r>
    </w:p>
    <w:bookmarkEnd w:id="13"/>
    <w:bookmarkStart w:name="z20" w:id="14"/>
    <w:p>
      <w:pPr>
        <w:spacing w:after="0"/>
        <w:ind w:left="0"/>
        <w:jc w:val="left"/>
      </w:pPr>
      <w:r>
        <w:rPr>
          <w:rFonts w:ascii="Times New Roman"/>
          <w:b/>
          <w:i w:val="false"/>
          <w:color w:val="000000"/>
        </w:rPr>
        <w:t xml:space="preserve"> МАРАПАТТАЛАДЫ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____________</w:t>
            </w:r>
          </w:p>
          <w:bookmarkEnd w:id="15"/>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_______</w:t>
            </w:r>
          </w:p>
          <w:bookmarkEnd w:id="16"/>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________________________________</w:t>
            </w:r>
          </w:p>
          <w:bookmarkEnd w:id="17"/>
          <w:p>
            <w:pPr>
              <w:spacing w:after="20"/>
              <w:ind w:left="20"/>
              <w:jc w:val="both"/>
            </w:pPr>
            <w:r>
              <w:rPr>
                <w:rFonts w:ascii="Times New Roman"/>
                <w:b w:val="false"/>
                <w:i w:val="false"/>
                <w:color w:val="000000"/>
                <w:sz w:val="20"/>
              </w:rPr>
              <w:t>
(тегі, аты, әкесінің аты (ол болған жағдайда)</w:t>
            </w:r>
          </w:p>
        </w:tc>
      </w:tr>
    </w:tbl>
    <w:bookmarkStart w:name="z24" w:id="18"/>
    <w:p>
      <w:pPr>
        <w:spacing w:after="0"/>
        <w:ind w:left="0"/>
        <w:jc w:val="both"/>
      </w:pPr>
      <w:r>
        <w:rPr>
          <w:rFonts w:ascii="Times New Roman"/>
          <w:b w:val="false"/>
          <w:i w:val="false"/>
          <w:color w:val="000000"/>
          <w:sz w:val="28"/>
        </w:rPr>
        <w:t>
      ______________________</w:t>
      </w:r>
    </w:p>
    <w:bookmarkEnd w:id="18"/>
    <w:bookmarkStart w:name="z25" w:id="19"/>
    <w:p>
      <w:pPr>
        <w:spacing w:after="0"/>
        <w:ind w:left="0"/>
        <w:jc w:val="both"/>
      </w:pPr>
      <w:r>
        <w:rPr>
          <w:rFonts w:ascii="Times New Roman"/>
          <w:b w:val="false"/>
          <w:i w:val="false"/>
          <w:color w:val="000000"/>
          <w:sz w:val="28"/>
        </w:rPr>
        <w:t>
      (сәйкестендіру нөмірі)</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Оқу-ағарту минстрі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24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Оқу-ағарту министрлігінің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салалық көтермелеу жүйесіне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36" w:id="20"/>
    <w:p>
      <w:pPr>
        <w:spacing w:after="0"/>
        <w:ind w:left="0"/>
        <w:jc w:val="both"/>
      </w:pPr>
      <w:r>
        <w:rPr>
          <w:rFonts w:ascii="Times New Roman"/>
          <w:b w:val="false"/>
          <w:i w:val="false"/>
          <w:color w:val="000000"/>
          <w:sz w:val="28"/>
        </w:rPr>
        <w:t xml:space="preserve">
      </w:t>
      </w:r>
    </w:p>
    <w:bookmarkEnd w:id="20"/>
    <w:p>
      <w:pPr>
        <w:spacing w:after="0"/>
        <w:ind w:left="0"/>
        <w:jc w:val="both"/>
      </w:pPr>
      <w:r>
        <w:drawing>
          <wp:inline distT="0" distB="0" distL="0" distR="0">
            <wp:extent cx="20320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32000" cy="180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7" w:id="21"/>
    <w:p>
      <w:pPr>
        <w:spacing w:after="0"/>
        <w:ind w:left="0"/>
        <w:jc w:val="left"/>
      </w:pPr>
      <w:r>
        <w:rPr>
          <w:rFonts w:ascii="Times New Roman"/>
          <w:b/>
          <w:i w:val="false"/>
          <w:color w:val="000000"/>
        </w:rPr>
        <w:t xml:space="preserve"> ҚАЗАҚСТАН РЕСПУБЛИКАСЫ ОҚУ-АҒАРТУ МИНИСТРЛІГІНІҢ  "Мектепке дейінгі тәрбие мен оқыту iсiнiң үздiгi"</w:t>
      </w:r>
    </w:p>
    <w:bookmarkEnd w:id="21"/>
    <w:bookmarkStart w:name="z38" w:id="22"/>
    <w:p>
      <w:pPr>
        <w:spacing w:after="0"/>
        <w:ind w:left="0"/>
        <w:jc w:val="left"/>
      </w:pPr>
      <w:r>
        <w:rPr>
          <w:rFonts w:ascii="Times New Roman"/>
          <w:b/>
          <w:i w:val="false"/>
          <w:color w:val="000000"/>
        </w:rPr>
        <w:t xml:space="preserve"> ҚҰРМЕТ ДИПЛОМЫ</w:t>
      </w:r>
    </w:p>
    <w:bookmarkEnd w:id="22"/>
    <w:bookmarkStart w:name="z39" w:id="23"/>
    <w:p>
      <w:pPr>
        <w:spacing w:after="0"/>
        <w:ind w:left="0"/>
        <w:jc w:val="left"/>
      </w:pPr>
      <w:r>
        <w:rPr>
          <w:rFonts w:ascii="Times New Roman"/>
          <w:b/>
          <w:i w:val="false"/>
          <w:color w:val="000000"/>
        </w:rPr>
        <w:t xml:space="preserve"> Тиісті білім беру деңгейі бойынша білім беру және тәрбие процестерін ұйымдастыру мен жетілдірудегі, оқыту мен тәрбиелеудің біртұтастығын қамтамасыз етудегі, білім беру және тәрбие бағдарламарын іске асырудағы  елеулі табыстары үшін</w:t>
      </w:r>
    </w:p>
    <w:bookmarkEnd w:id="23"/>
    <w:bookmarkStart w:name="z40" w:id="24"/>
    <w:p>
      <w:pPr>
        <w:spacing w:after="0"/>
        <w:ind w:left="0"/>
        <w:jc w:val="left"/>
      </w:pPr>
      <w:r>
        <w:rPr>
          <w:rFonts w:ascii="Times New Roman"/>
          <w:b/>
          <w:i w:val="false"/>
          <w:color w:val="000000"/>
        </w:rPr>
        <w:t xml:space="preserve"> _________________________________________________________________</w:t>
      </w:r>
    </w:p>
    <w:bookmarkEnd w:id="24"/>
    <w:bookmarkStart w:name="z41" w:id="25"/>
    <w:p>
      <w:pPr>
        <w:spacing w:after="0"/>
        <w:ind w:left="0"/>
        <w:jc w:val="left"/>
      </w:pPr>
      <w:r>
        <w:rPr>
          <w:rFonts w:ascii="Times New Roman"/>
          <w:b/>
          <w:i w:val="false"/>
          <w:color w:val="000000"/>
        </w:rPr>
        <w:t xml:space="preserve"> (қызметкердің тегі, аты, әкесінің аты (болған жағдайда)</w:t>
      </w:r>
    </w:p>
    <w:bookmarkEnd w:id="25"/>
    <w:bookmarkStart w:name="z42" w:id="26"/>
    <w:p>
      <w:pPr>
        <w:spacing w:after="0"/>
        <w:ind w:left="0"/>
        <w:jc w:val="left"/>
      </w:pPr>
      <w:r>
        <w:rPr>
          <w:rFonts w:ascii="Times New Roman"/>
          <w:b/>
          <w:i w:val="false"/>
          <w:color w:val="000000"/>
        </w:rPr>
        <w:t xml:space="preserve"> МАРАПАТТАЛАДЫ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7"/>
          <w:p>
            <w:pPr>
              <w:spacing w:after="20"/>
              <w:ind w:left="20"/>
              <w:jc w:val="both"/>
            </w:pPr>
            <w:r>
              <w:rPr>
                <w:rFonts w:ascii="Times New Roman"/>
                <w:b w:val="false"/>
                <w:i w:val="false"/>
                <w:color w:val="000000"/>
                <w:sz w:val="20"/>
              </w:rPr>
              <w:t>
</w:t>
            </w:r>
            <w:r>
              <w:rPr>
                <w:rFonts w:ascii="Times New Roman"/>
                <w:b/>
                <w:i w:val="false"/>
                <w:color w:val="000000"/>
                <w:sz w:val="20"/>
              </w:rPr>
              <w:t>____________</w:t>
            </w:r>
          </w:p>
          <w:bookmarkEnd w:id="27"/>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8"/>
          <w:p>
            <w:pPr>
              <w:spacing w:after="20"/>
              <w:ind w:left="20"/>
              <w:jc w:val="both"/>
            </w:pPr>
            <w:r>
              <w:rPr>
                <w:rFonts w:ascii="Times New Roman"/>
                <w:b w:val="false"/>
                <w:i w:val="false"/>
                <w:color w:val="000000"/>
                <w:sz w:val="20"/>
              </w:rPr>
              <w:t>
</w:t>
            </w:r>
            <w:r>
              <w:rPr>
                <w:rFonts w:ascii="Times New Roman"/>
                <w:b/>
                <w:i w:val="false"/>
                <w:color w:val="000000"/>
                <w:sz w:val="20"/>
              </w:rPr>
              <w:t>________</w:t>
            </w:r>
          </w:p>
          <w:bookmarkEnd w:id="28"/>
          <w:p>
            <w:pPr>
              <w:spacing w:after="20"/>
              <w:ind w:left="20"/>
              <w:jc w:val="both"/>
            </w:pPr>
            <w:r>
              <w:rPr>
                <w:rFonts w:ascii="Times New Roman"/>
                <w:b w:val="false"/>
                <w:i w:val="false"/>
                <w:color w:val="000000"/>
                <w:sz w:val="20"/>
              </w:rPr>
              <w:t>
</w:t>
            </w:r>
            <w:r>
              <w:rPr>
                <w:rFonts w:ascii="Times New Roman"/>
                <w:b/>
                <w:i w:val="false"/>
                <w:color w:val="000000"/>
                <w:sz w:val="20"/>
              </w:rPr>
              <w:t>(қолы)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9"/>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w:t>
            </w:r>
          </w:p>
          <w:bookmarkEnd w:id="29"/>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(ол болған жағдайда)</w:t>
            </w:r>
          </w:p>
        </w:tc>
      </w:tr>
    </w:tbl>
    <w:bookmarkStart w:name="z46" w:id="30"/>
    <w:p>
      <w:pPr>
        <w:spacing w:after="0"/>
        <w:ind w:left="0"/>
        <w:jc w:val="both"/>
      </w:pPr>
      <w:r>
        <w:rPr>
          <w:rFonts w:ascii="Times New Roman"/>
          <w:b w:val="false"/>
          <w:i w:val="false"/>
          <w:color w:val="000000"/>
          <w:sz w:val="28"/>
        </w:rPr>
        <w:t>
      ______________________</w:t>
      </w:r>
    </w:p>
    <w:bookmarkEnd w:id="30"/>
    <w:bookmarkStart w:name="z47" w:id="31"/>
    <w:p>
      <w:pPr>
        <w:spacing w:after="0"/>
        <w:ind w:left="0"/>
        <w:jc w:val="both"/>
      </w:pPr>
      <w:r>
        <w:rPr>
          <w:rFonts w:ascii="Times New Roman"/>
          <w:b w:val="false"/>
          <w:i w:val="false"/>
          <w:color w:val="000000"/>
          <w:sz w:val="28"/>
        </w:rPr>
        <w:t>
       (сәйкестендіру нөмірі)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Оқу-ағарту минстрі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24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46-НҚ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Оқу-ағарту министрлігінің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салалық көтермелеу жүйесіне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8" w:id="32"/>
    <w:p>
      <w:pPr>
        <w:spacing w:after="0"/>
        <w:ind w:left="0"/>
        <w:jc w:val="both"/>
      </w:pPr>
      <w:r>
        <w:rPr>
          <w:rFonts w:ascii="Times New Roman"/>
          <w:b w:val="false"/>
          <w:i w:val="false"/>
          <w:color w:val="000000"/>
          <w:sz w:val="28"/>
        </w:rPr>
        <w:t xml:space="preserve">
      </w:t>
      </w:r>
    </w:p>
    <w:bookmarkEnd w:id="32"/>
    <w:p>
      <w:pPr>
        <w:spacing w:after="0"/>
        <w:ind w:left="0"/>
        <w:jc w:val="both"/>
      </w:pPr>
      <w:r>
        <w:drawing>
          <wp:inline distT="0" distB="0" distL="0" distR="0">
            <wp:extent cx="20320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032000" cy="180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9" w:id="33"/>
    <w:p>
      <w:pPr>
        <w:spacing w:after="0"/>
        <w:ind w:left="0"/>
        <w:jc w:val="left"/>
      </w:pPr>
      <w:r>
        <w:rPr>
          <w:rFonts w:ascii="Times New Roman"/>
          <w:b/>
          <w:i w:val="false"/>
          <w:color w:val="000000"/>
        </w:rPr>
        <w:t xml:space="preserve"> ҚАЗАҚСТАН РЕСПУБЛИКАСЫ ОҚУ-АҒАРТУ МИНИСТРЛІГІНІҢ</w:t>
      </w:r>
    </w:p>
    <w:bookmarkEnd w:id="33"/>
    <w:bookmarkStart w:name="z60" w:id="34"/>
    <w:p>
      <w:pPr>
        <w:spacing w:after="0"/>
        <w:ind w:left="0"/>
        <w:jc w:val="left"/>
      </w:pPr>
      <w:r>
        <w:rPr>
          <w:rFonts w:ascii="Times New Roman"/>
          <w:b/>
          <w:i w:val="false"/>
          <w:color w:val="000000"/>
        </w:rPr>
        <w:t xml:space="preserve"> "Орта білім беру iсiнiң үздiгi"</w:t>
      </w:r>
    </w:p>
    <w:bookmarkEnd w:id="34"/>
    <w:bookmarkStart w:name="z61" w:id="35"/>
    <w:p>
      <w:pPr>
        <w:spacing w:after="0"/>
        <w:ind w:left="0"/>
        <w:jc w:val="left"/>
      </w:pPr>
      <w:r>
        <w:rPr>
          <w:rFonts w:ascii="Times New Roman"/>
          <w:b/>
          <w:i w:val="false"/>
          <w:color w:val="000000"/>
        </w:rPr>
        <w:t xml:space="preserve"> ҚҰРМЕТ ДИПЛОМЫ</w:t>
      </w:r>
    </w:p>
    <w:bookmarkEnd w:id="35"/>
    <w:bookmarkStart w:name="z62" w:id="36"/>
    <w:p>
      <w:pPr>
        <w:spacing w:after="0"/>
        <w:ind w:left="0"/>
        <w:jc w:val="left"/>
      </w:pPr>
      <w:r>
        <w:rPr>
          <w:rFonts w:ascii="Times New Roman"/>
          <w:b/>
          <w:i w:val="false"/>
          <w:color w:val="000000"/>
        </w:rPr>
        <w:t xml:space="preserve"> Тиісті білім беру деңгейі бойынша білім беру және тәрбие процестерін ұйымдастыру мен жетілдірудегі, оқыту мен тәрбиелеудің біртұтастығын қамтамасыз етудегі, білім беру және тәрбие бағдарламарын іске асырудағы елеулі табыстары үшін __________________________________________________________________</w:t>
      </w:r>
    </w:p>
    <w:bookmarkEnd w:id="36"/>
    <w:bookmarkStart w:name="z63" w:id="37"/>
    <w:p>
      <w:pPr>
        <w:spacing w:after="0"/>
        <w:ind w:left="0"/>
        <w:jc w:val="left"/>
      </w:pPr>
      <w:r>
        <w:rPr>
          <w:rFonts w:ascii="Times New Roman"/>
          <w:b/>
          <w:i w:val="false"/>
          <w:color w:val="000000"/>
        </w:rPr>
        <w:t xml:space="preserve"> (қызметкердің тегі, аты, әкесінің аты (ол болған жағдайда)</w:t>
      </w:r>
    </w:p>
    <w:bookmarkEnd w:id="37"/>
    <w:bookmarkStart w:name="z64" w:id="38"/>
    <w:p>
      <w:pPr>
        <w:spacing w:after="0"/>
        <w:ind w:left="0"/>
        <w:jc w:val="left"/>
      </w:pPr>
      <w:r>
        <w:rPr>
          <w:rFonts w:ascii="Times New Roman"/>
          <w:b/>
          <w:i w:val="false"/>
          <w:color w:val="000000"/>
        </w:rPr>
        <w:t xml:space="preserve"> МАРАПАТТАЛАДЫ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9"/>
          <w:p>
            <w:pPr>
              <w:spacing w:after="20"/>
              <w:ind w:left="20"/>
              <w:jc w:val="both"/>
            </w:pPr>
            <w:r>
              <w:rPr>
                <w:rFonts w:ascii="Times New Roman"/>
                <w:b w:val="false"/>
                <w:i w:val="false"/>
                <w:color w:val="000000"/>
                <w:sz w:val="20"/>
              </w:rPr>
              <w:t>
</w:t>
            </w:r>
            <w:r>
              <w:rPr>
                <w:rFonts w:ascii="Times New Roman"/>
                <w:b/>
                <w:i w:val="false"/>
                <w:color w:val="000000"/>
                <w:sz w:val="20"/>
              </w:rPr>
              <w:t>____________</w:t>
            </w:r>
          </w:p>
          <w:bookmarkEnd w:id="39"/>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0"/>
          <w:p>
            <w:pPr>
              <w:spacing w:after="20"/>
              <w:ind w:left="20"/>
              <w:jc w:val="both"/>
            </w:pPr>
            <w:r>
              <w:rPr>
                <w:rFonts w:ascii="Times New Roman"/>
                <w:b w:val="false"/>
                <w:i w:val="false"/>
                <w:color w:val="000000"/>
                <w:sz w:val="20"/>
              </w:rPr>
              <w:t>
</w:t>
            </w:r>
            <w:r>
              <w:rPr>
                <w:rFonts w:ascii="Times New Roman"/>
                <w:b/>
                <w:i w:val="false"/>
                <w:color w:val="000000"/>
                <w:sz w:val="20"/>
              </w:rPr>
              <w:t>________</w:t>
            </w:r>
          </w:p>
          <w:bookmarkEnd w:id="40"/>
          <w:p>
            <w:pPr>
              <w:spacing w:after="20"/>
              <w:ind w:left="20"/>
              <w:jc w:val="both"/>
            </w:pPr>
            <w:r>
              <w:rPr>
                <w:rFonts w:ascii="Times New Roman"/>
                <w:b w:val="false"/>
                <w:i w:val="false"/>
                <w:color w:val="000000"/>
                <w:sz w:val="20"/>
              </w:rPr>
              <w:t>
</w:t>
            </w:r>
            <w:r>
              <w:rPr>
                <w:rFonts w:ascii="Times New Roman"/>
                <w:b/>
                <w:i w:val="false"/>
                <w:color w:val="000000"/>
                <w:sz w:val="20"/>
              </w:rPr>
              <w:t>(қолы)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1"/>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w:t>
            </w:r>
            <w:r>
              <w:rPr>
                <w:rFonts w:ascii="Times New Roman"/>
                <w:b/>
                <w:i w:val="false"/>
                <w:color w:val="000000"/>
                <w:sz w:val="20"/>
              </w:rPr>
              <w:t>_____________</w:t>
            </w:r>
          </w:p>
          <w:bookmarkEnd w:id="41"/>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(ол болған жағдайда)</w:t>
            </w:r>
          </w:p>
        </w:tc>
      </w:tr>
    </w:tbl>
    <w:bookmarkStart w:name="z68" w:id="42"/>
    <w:p>
      <w:pPr>
        <w:spacing w:after="0"/>
        <w:ind w:left="0"/>
        <w:jc w:val="both"/>
      </w:pPr>
      <w:r>
        <w:rPr>
          <w:rFonts w:ascii="Times New Roman"/>
          <w:b w:val="false"/>
          <w:i w:val="false"/>
          <w:color w:val="000000"/>
          <w:sz w:val="28"/>
        </w:rPr>
        <w:t>
            ______________________</w:t>
      </w:r>
    </w:p>
    <w:bookmarkEnd w:id="42"/>
    <w:bookmarkStart w:name="z69" w:id="43"/>
    <w:p>
      <w:pPr>
        <w:spacing w:after="0"/>
        <w:ind w:left="0"/>
        <w:jc w:val="both"/>
      </w:pPr>
      <w:r>
        <w:rPr>
          <w:rFonts w:ascii="Times New Roman"/>
          <w:b w:val="false"/>
          <w:i w:val="false"/>
          <w:color w:val="000000"/>
          <w:sz w:val="28"/>
        </w:rPr>
        <w:t>
            (сәйкестендіру нөмірі)</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Оқу-ағарту минстрі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24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Оқу-ағарту министрлігінің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салалық көтермелеу жүйесіне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0"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20320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032000" cy="180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1" w:id="45"/>
    <w:p>
      <w:pPr>
        <w:spacing w:after="0"/>
        <w:ind w:left="0"/>
        <w:jc w:val="left"/>
      </w:pPr>
      <w:r>
        <w:rPr>
          <w:rFonts w:ascii="Times New Roman"/>
          <w:b/>
          <w:i w:val="false"/>
          <w:color w:val="000000"/>
        </w:rPr>
        <w:t xml:space="preserve"> ҚАЗАҚСТАН РЕСПУБЛИКАСЫ ОҚУ-АҒАРТУ МИНИСТРЛІГІНІҢ</w:t>
      </w:r>
    </w:p>
    <w:bookmarkEnd w:id="45"/>
    <w:bookmarkStart w:name="z82" w:id="46"/>
    <w:p>
      <w:pPr>
        <w:spacing w:after="0"/>
        <w:ind w:left="0"/>
        <w:jc w:val="left"/>
      </w:pPr>
      <w:r>
        <w:rPr>
          <w:rFonts w:ascii="Times New Roman"/>
          <w:b/>
          <w:i w:val="false"/>
          <w:color w:val="000000"/>
        </w:rPr>
        <w:t xml:space="preserve"> "Арнайы білім беру ісінің үздігі"</w:t>
      </w:r>
    </w:p>
    <w:bookmarkEnd w:id="46"/>
    <w:bookmarkStart w:name="z83" w:id="47"/>
    <w:p>
      <w:pPr>
        <w:spacing w:after="0"/>
        <w:ind w:left="0"/>
        <w:jc w:val="left"/>
      </w:pPr>
      <w:r>
        <w:rPr>
          <w:rFonts w:ascii="Times New Roman"/>
          <w:b/>
          <w:i w:val="false"/>
          <w:color w:val="000000"/>
        </w:rPr>
        <w:t xml:space="preserve"> ҚҰРМЕТ ДИПЛОМЫ</w:t>
      </w:r>
    </w:p>
    <w:bookmarkEnd w:id="47"/>
    <w:bookmarkStart w:name="z84" w:id="48"/>
    <w:p>
      <w:pPr>
        <w:spacing w:after="0"/>
        <w:ind w:left="0"/>
        <w:jc w:val="left"/>
      </w:pPr>
      <w:r>
        <w:rPr>
          <w:rFonts w:ascii="Times New Roman"/>
          <w:b/>
          <w:i w:val="false"/>
          <w:color w:val="000000"/>
        </w:rPr>
        <w:t xml:space="preserve"> Тиісті білім беру деңгейі бойынша білім беру және тәрбие процестерін ұйымдастыру мен жетілдірудегі, оқыту мен тәрбиелеудің біртұтастығын қамтамасыз етудегі, білім беру және тәрбие бағдарламарын іске асырудағы елеулі табыстары үшін __________________________________________________________________</w:t>
      </w:r>
    </w:p>
    <w:bookmarkEnd w:id="48"/>
    <w:bookmarkStart w:name="z85" w:id="49"/>
    <w:p>
      <w:pPr>
        <w:spacing w:after="0"/>
        <w:ind w:left="0"/>
        <w:jc w:val="left"/>
      </w:pPr>
      <w:r>
        <w:rPr>
          <w:rFonts w:ascii="Times New Roman"/>
          <w:b/>
          <w:i w:val="false"/>
          <w:color w:val="000000"/>
        </w:rPr>
        <w:t xml:space="preserve"> (қызметкердің тегі, аты, әкесінің аты (ол болған жағдайда)</w:t>
      </w:r>
    </w:p>
    <w:bookmarkEnd w:id="49"/>
    <w:bookmarkStart w:name="z86" w:id="50"/>
    <w:p>
      <w:pPr>
        <w:spacing w:after="0"/>
        <w:ind w:left="0"/>
        <w:jc w:val="left"/>
      </w:pPr>
      <w:r>
        <w:rPr>
          <w:rFonts w:ascii="Times New Roman"/>
          <w:b/>
          <w:i w:val="false"/>
          <w:color w:val="000000"/>
        </w:rPr>
        <w:t xml:space="preserve"> МАРАПАТТАЛАДЫ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1"/>
          <w:p>
            <w:pPr>
              <w:spacing w:after="20"/>
              <w:ind w:left="20"/>
              <w:jc w:val="both"/>
            </w:pPr>
            <w:r>
              <w:rPr>
                <w:rFonts w:ascii="Times New Roman"/>
                <w:b w:val="false"/>
                <w:i w:val="false"/>
                <w:color w:val="000000"/>
                <w:sz w:val="20"/>
              </w:rPr>
              <w:t>
____________</w:t>
            </w:r>
          </w:p>
          <w:bookmarkEnd w:id="51"/>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2"/>
          <w:p>
            <w:pPr>
              <w:spacing w:after="20"/>
              <w:ind w:left="20"/>
              <w:jc w:val="both"/>
            </w:pPr>
            <w:r>
              <w:rPr>
                <w:rFonts w:ascii="Times New Roman"/>
                <w:b w:val="false"/>
                <w:i w:val="false"/>
                <w:color w:val="000000"/>
                <w:sz w:val="20"/>
              </w:rPr>
              <w:t>
________</w:t>
            </w:r>
          </w:p>
          <w:bookmarkEnd w:id="52"/>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3"/>
          <w:p>
            <w:pPr>
              <w:spacing w:after="20"/>
              <w:ind w:left="20"/>
              <w:jc w:val="both"/>
            </w:pPr>
            <w:r>
              <w:rPr>
                <w:rFonts w:ascii="Times New Roman"/>
                <w:b w:val="false"/>
                <w:i w:val="false"/>
                <w:color w:val="000000"/>
                <w:sz w:val="20"/>
              </w:rPr>
              <w:t>
________________________________</w:t>
            </w:r>
          </w:p>
          <w:bookmarkEnd w:id="53"/>
          <w:p>
            <w:pPr>
              <w:spacing w:after="20"/>
              <w:ind w:left="20"/>
              <w:jc w:val="both"/>
            </w:pPr>
            <w:r>
              <w:rPr>
                <w:rFonts w:ascii="Times New Roman"/>
                <w:b w:val="false"/>
                <w:i w:val="false"/>
                <w:color w:val="000000"/>
                <w:sz w:val="20"/>
              </w:rPr>
              <w:t>
(тегі, аты, әкесінің аты (ол болған жағдайда)</w:t>
            </w:r>
          </w:p>
        </w:tc>
      </w:tr>
    </w:tbl>
    <w:bookmarkStart w:name="z90" w:id="54"/>
    <w:p>
      <w:pPr>
        <w:spacing w:after="0"/>
        <w:ind w:left="0"/>
        <w:jc w:val="both"/>
      </w:pPr>
      <w:r>
        <w:rPr>
          <w:rFonts w:ascii="Times New Roman"/>
          <w:b w:val="false"/>
          <w:i w:val="false"/>
          <w:color w:val="000000"/>
          <w:sz w:val="28"/>
        </w:rPr>
        <w:t>
      ______________________</w:t>
      </w:r>
    </w:p>
    <w:bookmarkEnd w:id="54"/>
    <w:bookmarkStart w:name="z91" w:id="55"/>
    <w:p>
      <w:pPr>
        <w:spacing w:after="0"/>
        <w:ind w:left="0"/>
        <w:jc w:val="both"/>
      </w:pPr>
      <w:r>
        <w:rPr>
          <w:rFonts w:ascii="Times New Roman"/>
          <w:b w:val="false"/>
          <w:i w:val="false"/>
          <w:color w:val="000000"/>
          <w:sz w:val="28"/>
        </w:rPr>
        <w:t>
       (сәйкестендіру нөмірі)</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Оқу-ағарту минстрі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24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Оқу-ағарту министрлігінің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салалық көтермелеу жүйесіне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2"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20320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032000" cy="180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3" w:id="57"/>
    <w:p>
      <w:pPr>
        <w:spacing w:after="0"/>
        <w:ind w:left="0"/>
        <w:jc w:val="left"/>
      </w:pPr>
      <w:r>
        <w:rPr>
          <w:rFonts w:ascii="Times New Roman"/>
          <w:b/>
          <w:i w:val="false"/>
          <w:color w:val="000000"/>
        </w:rPr>
        <w:t xml:space="preserve"> ҚАЗАҚСТАН РЕСПУБЛИКАСЫ ОҚУ-АҒАРТУ МИНИСТРЛІГІНІҢ   "Қосымша білім беру ісінің үздігі"  ҚҰРМЕТ ДИПЛОМЫ</w:t>
      </w:r>
    </w:p>
    <w:bookmarkEnd w:id="57"/>
    <w:bookmarkStart w:name="z104" w:id="58"/>
    <w:p>
      <w:pPr>
        <w:spacing w:after="0"/>
        <w:ind w:left="0"/>
        <w:jc w:val="left"/>
      </w:pPr>
      <w:r>
        <w:rPr>
          <w:rFonts w:ascii="Times New Roman"/>
          <w:b/>
          <w:i w:val="false"/>
          <w:color w:val="000000"/>
        </w:rPr>
        <w:t xml:space="preserve"> Тиісті білім беру деңгейі бойынша білім беру және тәрбие процестерін ұйымдастыру мен жетілдірудегі, оқыту мен тәрбиелеудің біртұтастығын қамтамасыз етудегі, білім беру және тәрбие бағдарламарын іске асырудағы елеулі табыстары үшін __________________________________________________________________ (қызметкердің тегі, аты, әкесінің аты (ол болған жағдайда)</w:t>
      </w:r>
    </w:p>
    <w:bookmarkEnd w:id="58"/>
    <w:bookmarkStart w:name="z105" w:id="59"/>
    <w:p>
      <w:pPr>
        <w:spacing w:after="0"/>
        <w:ind w:left="0"/>
        <w:jc w:val="left"/>
      </w:pPr>
      <w:r>
        <w:rPr>
          <w:rFonts w:ascii="Times New Roman"/>
          <w:b/>
          <w:i w:val="false"/>
          <w:color w:val="000000"/>
        </w:rPr>
        <w:t xml:space="preserve"> МАРАПАТТАЛАДЫ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60"/>
          <w:p>
            <w:pPr>
              <w:spacing w:after="20"/>
              <w:ind w:left="20"/>
              <w:jc w:val="both"/>
            </w:pPr>
            <w:r>
              <w:rPr>
                <w:rFonts w:ascii="Times New Roman"/>
                <w:b w:val="false"/>
                <w:i w:val="false"/>
                <w:color w:val="000000"/>
                <w:sz w:val="20"/>
              </w:rPr>
              <w:t>
</w:t>
            </w:r>
            <w:r>
              <w:rPr>
                <w:rFonts w:ascii="Times New Roman"/>
                <w:b/>
                <w:i w:val="false"/>
                <w:color w:val="000000"/>
                <w:sz w:val="20"/>
              </w:rPr>
              <w:t>____________</w:t>
            </w:r>
          </w:p>
          <w:bookmarkEnd w:id="60"/>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61"/>
          <w:p>
            <w:pPr>
              <w:spacing w:after="20"/>
              <w:ind w:left="20"/>
              <w:jc w:val="both"/>
            </w:pPr>
            <w:r>
              <w:rPr>
                <w:rFonts w:ascii="Times New Roman"/>
                <w:b w:val="false"/>
                <w:i w:val="false"/>
                <w:color w:val="000000"/>
                <w:sz w:val="20"/>
              </w:rPr>
              <w:t>
</w:t>
            </w:r>
            <w:r>
              <w:rPr>
                <w:rFonts w:ascii="Times New Roman"/>
                <w:b/>
                <w:i w:val="false"/>
                <w:color w:val="000000"/>
                <w:sz w:val="20"/>
              </w:rPr>
              <w:t>________</w:t>
            </w:r>
          </w:p>
          <w:bookmarkEnd w:id="61"/>
          <w:p>
            <w:pPr>
              <w:spacing w:after="20"/>
              <w:ind w:left="20"/>
              <w:jc w:val="both"/>
            </w:pPr>
            <w:r>
              <w:rPr>
                <w:rFonts w:ascii="Times New Roman"/>
                <w:b w:val="false"/>
                <w:i w:val="false"/>
                <w:color w:val="000000"/>
                <w:sz w:val="20"/>
              </w:rPr>
              <w:t>
</w:t>
            </w:r>
            <w:r>
              <w:rPr>
                <w:rFonts w:ascii="Times New Roman"/>
                <w:b/>
                <w:i w:val="false"/>
                <w:color w:val="000000"/>
                <w:sz w:val="20"/>
              </w:rPr>
              <w:t>(қолы)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62"/>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w:t>
            </w:r>
          </w:p>
          <w:bookmarkEnd w:id="62"/>
          <w:p>
            <w:pPr>
              <w:spacing w:after="20"/>
              <w:ind w:left="20"/>
              <w:jc w:val="both"/>
            </w:pPr>
            <w:r>
              <w:rPr>
                <w:rFonts w:ascii="Times New Roman"/>
                <w:b w:val="false"/>
                <w:i w:val="false"/>
                <w:color w:val="000000"/>
                <w:sz w:val="20"/>
              </w:rPr>
              <w:t>
</w:t>
            </w:r>
            <w:r>
              <w:rPr>
                <w:rFonts w:ascii="Times New Roman"/>
                <w:b/>
                <w:i w:val="false"/>
                <w:color w:val="000000"/>
                <w:sz w:val="20"/>
              </w:rPr>
              <w:t xml:space="preserve">(тегі, аты, әкесінің аты (ол болған </w:t>
            </w:r>
            <w:r>
              <w:rPr>
                <w:rFonts w:ascii="Times New Roman"/>
                <w:b/>
                <w:i w:val="false"/>
                <w:color w:val="000000"/>
                <w:sz w:val="20"/>
              </w:rPr>
              <w:t>жағдайда)</w:t>
            </w:r>
          </w:p>
        </w:tc>
      </w:tr>
    </w:tbl>
    <w:bookmarkStart w:name="z109" w:id="63"/>
    <w:p>
      <w:pPr>
        <w:spacing w:after="0"/>
        <w:ind w:left="0"/>
        <w:jc w:val="both"/>
      </w:pPr>
      <w:r>
        <w:rPr>
          <w:rFonts w:ascii="Times New Roman"/>
          <w:b w:val="false"/>
          <w:i w:val="false"/>
          <w:color w:val="000000"/>
          <w:sz w:val="28"/>
        </w:rPr>
        <w:t>
            ______________________</w:t>
      </w:r>
    </w:p>
    <w:bookmarkEnd w:id="63"/>
    <w:bookmarkStart w:name="z110" w:id="64"/>
    <w:p>
      <w:pPr>
        <w:spacing w:after="0"/>
        <w:ind w:left="0"/>
        <w:jc w:val="both"/>
      </w:pPr>
      <w:r>
        <w:rPr>
          <w:rFonts w:ascii="Times New Roman"/>
          <w:b w:val="false"/>
          <w:i w:val="false"/>
          <w:color w:val="000000"/>
          <w:sz w:val="28"/>
        </w:rPr>
        <w:t>
            (сәйкестендіру нөмірі)</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Оқу-ағарту минстрі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24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Оқу-ағарту министрлігінің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салалық көтермелеу жүйесіне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1"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20320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032000" cy="180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22" w:id="66"/>
    <w:p>
      <w:pPr>
        <w:spacing w:after="0"/>
        <w:ind w:left="0"/>
        <w:jc w:val="left"/>
      </w:pPr>
      <w:r>
        <w:rPr>
          <w:rFonts w:ascii="Times New Roman"/>
          <w:b/>
          <w:i w:val="false"/>
          <w:color w:val="000000"/>
        </w:rPr>
        <w:t xml:space="preserve"> ҚАЗАҚСТАН РЕСПУБЛИКАСЫ ОҚУ-АҒАРТУ МИНИСТРЛІГІНІҢ "Техникалық және кәсiптiк білім беру iсiнiң үздiгi"</w:t>
      </w:r>
    </w:p>
    <w:bookmarkEnd w:id="66"/>
    <w:bookmarkStart w:name="z123" w:id="67"/>
    <w:p>
      <w:pPr>
        <w:spacing w:after="0"/>
        <w:ind w:left="0"/>
        <w:jc w:val="left"/>
      </w:pPr>
      <w:r>
        <w:rPr>
          <w:rFonts w:ascii="Times New Roman"/>
          <w:b/>
          <w:i w:val="false"/>
          <w:color w:val="000000"/>
        </w:rPr>
        <w:t xml:space="preserve"> ҚҰРМЕТ ДИПЛОМЫ</w:t>
      </w:r>
    </w:p>
    <w:bookmarkEnd w:id="67"/>
    <w:bookmarkStart w:name="z124" w:id="68"/>
    <w:p>
      <w:pPr>
        <w:spacing w:after="0"/>
        <w:ind w:left="0"/>
        <w:jc w:val="left"/>
      </w:pPr>
      <w:r>
        <w:rPr>
          <w:rFonts w:ascii="Times New Roman"/>
          <w:b/>
          <w:i w:val="false"/>
          <w:color w:val="000000"/>
        </w:rPr>
        <w:t xml:space="preserve"> Тиісті білім беру деңгейі бойынша білім беру және тәрбие процестерін ұйымдастыру мен жетілдірудегі, оқыту мен тәрбиелеудің біртұтастығын қамтамасыз етудегі, білім беру және тәрбие бағдарламарын іске асырудағы елеулі табыстары үшін __________________________________________________________________ (қызметкердің тегі, аты, әкесінің аты (ол болған жағдайда)</w:t>
      </w:r>
    </w:p>
    <w:bookmarkEnd w:id="68"/>
    <w:bookmarkStart w:name="z125" w:id="69"/>
    <w:p>
      <w:pPr>
        <w:spacing w:after="0"/>
        <w:ind w:left="0"/>
        <w:jc w:val="left"/>
      </w:pPr>
      <w:r>
        <w:rPr>
          <w:rFonts w:ascii="Times New Roman"/>
          <w:b/>
          <w:i w:val="false"/>
          <w:color w:val="000000"/>
        </w:rPr>
        <w:t xml:space="preserve"> МАРАПАТТАЛАДЫ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70"/>
          <w:p>
            <w:pPr>
              <w:spacing w:after="20"/>
              <w:ind w:left="20"/>
              <w:jc w:val="both"/>
            </w:pPr>
            <w:r>
              <w:rPr>
                <w:rFonts w:ascii="Times New Roman"/>
                <w:b w:val="false"/>
                <w:i w:val="false"/>
                <w:color w:val="000000"/>
                <w:sz w:val="20"/>
              </w:rPr>
              <w:t>
____________</w:t>
            </w:r>
          </w:p>
          <w:bookmarkEnd w:id="70"/>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71"/>
          <w:p>
            <w:pPr>
              <w:spacing w:after="20"/>
              <w:ind w:left="20"/>
              <w:jc w:val="both"/>
            </w:pPr>
            <w:r>
              <w:rPr>
                <w:rFonts w:ascii="Times New Roman"/>
                <w:b w:val="false"/>
                <w:i w:val="false"/>
                <w:color w:val="000000"/>
                <w:sz w:val="20"/>
              </w:rPr>
              <w:t>
________</w:t>
            </w:r>
          </w:p>
          <w:bookmarkEnd w:id="71"/>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72"/>
          <w:p>
            <w:pPr>
              <w:spacing w:after="20"/>
              <w:ind w:left="20"/>
              <w:jc w:val="both"/>
            </w:pPr>
            <w:r>
              <w:rPr>
                <w:rFonts w:ascii="Times New Roman"/>
                <w:b w:val="false"/>
                <w:i w:val="false"/>
                <w:color w:val="000000"/>
                <w:sz w:val="20"/>
              </w:rPr>
              <w:t>
______________________________________</w:t>
            </w:r>
          </w:p>
          <w:bookmarkEnd w:id="72"/>
          <w:p>
            <w:pPr>
              <w:spacing w:after="20"/>
              <w:ind w:left="20"/>
              <w:jc w:val="both"/>
            </w:pPr>
            <w:r>
              <w:rPr>
                <w:rFonts w:ascii="Times New Roman"/>
                <w:b w:val="false"/>
                <w:i w:val="false"/>
                <w:color w:val="000000"/>
                <w:sz w:val="20"/>
              </w:rPr>
              <w:t>
(тегі, аты, әкесінің аты (ол болған жағдайда)</w:t>
            </w:r>
          </w:p>
        </w:tc>
      </w:tr>
    </w:tbl>
    <w:bookmarkStart w:name="z129" w:id="73"/>
    <w:p>
      <w:pPr>
        <w:spacing w:after="0"/>
        <w:ind w:left="0"/>
        <w:jc w:val="both"/>
      </w:pPr>
      <w:r>
        <w:rPr>
          <w:rFonts w:ascii="Times New Roman"/>
          <w:b w:val="false"/>
          <w:i w:val="false"/>
          <w:color w:val="000000"/>
          <w:sz w:val="28"/>
        </w:rPr>
        <w:t>
      ______________________</w:t>
      </w:r>
    </w:p>
    <w:bookmarkEnd w:id="73"/>
    <w:bookmarkStart w:name="z130" w:id="74"/>
    <w:p>
      <w:pPr>
        <w:spacing w:after="0"/>
        <w:ind w:left="0"/>
        <w:jc w:val="both"/>
      </w:pPr>
      <w:r>
        <w:rPr>
          <w:rFonts w:ascii="Times New Roman"/>
          <w:b w:val="false"/>
          <w:i w:val="false"/>
          <w:color w:val="000000"/>
          <w:sz w:val="28"/>
        </w:rPr>
        <w:t>
      (сәйкестендіру нөмірі)</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Оқу-ағарту минстрі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24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Оқу-ағарту министрлігінің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салалық көтермелеу жүйесіне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1"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20320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032000" cy="180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42" w:id="76"/>
    <w:p>
      <w:pPr>
        <w:spacing w:after="0"/>
        <w:ind w:left="0"/>
        <w:jc w:val="left"/>
      </w:pPr>
      <w:r>
        <w:rPr>
          <w:rFonts w:ascii="Times New Roman"/>
          <w:b/>
          <w:i w:val="false"/>
          <w:color w:val="000000"/>
        </w:rPr>
        <w:t xml:space="preserve"> ҚАЗАҚСТАН РЕСПУБЛИКАСЫ ОҚУ-АҒАРТУ МИНИСТРЛІГІ</w:t>
      </w:r>
    </w:p>
    <w:bookmarkEnd w:id="76"/>
    <w:bookmarkStart w:name="z143" w:id="77"/>
    <w:p>
      <w:pPr>
        <w:spacing w:after="0"/>
        <w:ind w:left="0"/>
        <w:jc w:val="left"/>
      </w:pPr>
      <w:r>
        <w:rPr>
          <w:rFonts w:ascii="Times New Roman"/>
          <w:b/>
          <w:i w:val="false"/>
          <w:color w:val="000000"/>
        </w:rPr>
        <w:t xml:space="preserve"> "Қазақстан Республикасы Оқу-ағарту министрлігінің еңбек сіңірген қызметкері"</w:t>
      </w:r>
    </w:p>
    <w:bookmarkEnd w:id="77"/>
    <w:bookmarkStart w:name="z144" w:id="78"/>
    <w:p>
      <w:pPr>
        <w:spacing w:after="0"/>
        <w:ind w:left="0"/>
        <w:jc w:val="left"/>
      </w:pPr>
      <w:r>
        <w:rPr>
          <w:rFonts w:ascii="Times New Roman"/>
          <w:b/>
          <w:i w:val="false"/>
          <w:color w:val="000000"/>
        </w:rPr>
        <w:t xml:space="preserve"> ҚҰРМЕТ ДИПЛОМЫ</w:t>
      </w:r>
    </w:p>
    <w:bookmarkEnd w:id="78"/>
    <w:bookmarkStart w:name="z145" w:id="79"/>
    <w:p>
      <w:pPr>
        <w:spacing w:after="0"/>
        <w:ind w:left="0"/>
        <w:jc w:val="left"/>
      </w:pPr>
      <w:r>
        <w:rPr>
          <w:rFonts w:ascii="Times New Roman"/>
          <w:b/>
          <w:i w:val="false"/>
          <w:color w:val="000000"/>
        </w:rPr>
        <w:t xml:space="preserve"> Тиісті білім беру деңгейі бойынша білім беру және тәрбие процестерін ұйымдастыру мен жетілдірудегі, оқыту мен тәрбиелеудің біртұтастығын қамтамасыз етудегі, білім беру және тәрбие бағдарламарын іске асырудағы елеулі табыстары үшін __________________________________________________________________ (қызметкердің тегі, аты, әкесінің аты (ол болған жағдайда)</w:t>
      </w:r>
    </w:p>
    <w:bookmarkEnd w:id="79"/>
    <w:bookmarkStart w:name="z146" w:id="80"/>
    <w:p>
      <w:pPr>
        <w:spacing w:after="0"/>
        <w:ind w:left="0"/>
        <w:jc w:val="left"/>
      </w:pPr>
      <w:r>
        <w:rPr>
          <w:rFonts w:ascii="Times New Roman"/>
          <w:b/>
          <w:i w:val="false"/>
          <w:color w:val="000000"/>
        </w:rPr>
        <w:t xml:space="preserve"> МАРАПАТТАЛАДЫ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81"/>
          <w:p>
            <w:pPr>
              <w:spacing w:after="20"/>
              <w:ind w:left="20"/>
              <w:jc w:val="both"/>
            </w:pPr>
            <w:r>
              <w:rPr>
                <w:rFonts w:ascii="Times New Roman"/>
                <w:b w:val="false"/>
                <w:i w:val="false"/>
                <w:color w:val="000000"/>
                <w:sz w:val="20"/>
              </w:rPr>
              <w:t>
____________</w:t>
            </w:r>
          </w:p>
          <w:bookmarkEnd w:id="81"/>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82"/>
          <w:p>
            <w:pPr>
              <w:spacing w:after="20"/>
              <w:ind w:left="20"/>
              <w:jc w:val="both"/>
            </w:pPr>
            <w:r>
              <w:rPr>
                <w:rFonts w:ascii="Times New Roman"/>
                <w:b w:val="false"/>
                <w:i w:val="false"/>
                <w:color w:val="000000"/>
                <w:sz w:val="20"/>
              </w:rPr>
              <w:t>
________</w:t>
            </w:r>
          </w:p>
          <w:bookmarkEnd w:id="82"/>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83"/>
          <w:p>
            <w:pPr>
              <w:spacing w:after="20"/>
              <w:ind w:left="20"/>
              <w:jc w:val="both"/>
            </w:pPr>
            <w:r>
              <w:rPr>
                <w:rFonts w:ascii="Times New Roman"/>
                <w:b w:val="false"/>
                <w:i w:val="false"/>
                <w:color w:val="000000"/>
                <w:sz w:val="20"/>
              </w:rPr>
              <w:t>
________________________________</w:t>
            </w:r>
          </w:p>
          <w:bookmarkEnd w:id="83"/>
          <w:p>
            <w:pPr>
              <w:spacing w:after="20"/>
              <w:ind w:left="20"/>
              <w:jc w:val="both"/>
            </w:pPr>
            <w:r>
              <w:rPr>
                <w:rFonts w:ascii="Times New Roman"/>
                <w:b w:val="false"/>
                <w:i w:val="false"/>
                <w:color w:val="000000"/>
                <w:sz w:val="20"/>
              </w:rPr>
              <w:t>
(тегі, аты, әкесінің аты (ол болған жағдайда)</w:t>
            </w:r>
          </w:p>
        </w:tc>
      </w:tr>
    </w:tbl>
    <w:bookmarkStart w:name="z150" w:id="84"/>
    <w:p>
      <w:pPr>
        <w:spacing w:after="0"/>
        <w:ind w:left="0"/>
        <w:jc w:val="both"/>
      </w:pPr>
      <w:r>
        <w:rPr>
          <w:rFonts w:ascii="Times New Roman"/>
          <w:b w:val="false"/>
          <w:i w:val="false"/>
          <w:color w:val="000000"/>
          <w:sz w:val="28"/>
        </w:rPr>
        <w:t>
      ______________________</w:t>
      </w:r>
    </w:p>
    <w:bookmarkEnd w:id="84"/>
    <w:bookmarkStart w:name="z151" w:id="85"/>
    <w:p>
      <w:pPr>
        <w:spacing w:after="0"/>
        <w:ind w:left="0"/>
        <w:jc w:val="both"/>
      </w:pPr>
      <w:r>
        <w:rPr>
          <w:rFonts w:ascii="Times New Roman"/>
          <w:b w:val="false"/>
          <w:i w:val="false"/>
          <w:color w:val="000000"/>
          <w:sz w:val="28"/>
        </w:rPr>
        <w:t>
      (сәйкестендіру нөмірі)</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Оқу-ағарту минстрі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24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Оқу-ағарту министрлігінің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cалалық көтермелеу жүйесіне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2"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20320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032000" cy="180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63" w:id="87"/>
    <w:p>
      <w:pPr>
        <w:spacing w:after="0"/>
        <w:ind w:left="0"/>
        <w:jc w:val="left"/>
      </w:pPr>
      <w:r>
        <w:rPr>
          <w:rFonts w:ascii="Times New Roman"/>
          <w:b/>
          <w:i w:val="false"/>
          <w:color w:val="000000"/>
        </w:rPr>
        <w:t xml:space="preserve"> ҚАЗАҚСТАН РЕСПУБЛИКАСЫ ОҚУ-АҒАРТУ МИНИСТРЛІГІНІҢ</w:t>
      </w:r>
    </w:p>
    <w:bookmarkEnd w:id="87"/>
    <w:bookmarkStart w:name="z164" w:id="88"/>
    <w:p>
      <w:pPr>
        <w:spacing w:after="0"/>
        <w:ind w:left="0"/>
        <w:jc w:val="left"/>
      </w:pPr>
      <w:r>
        <w:rPr>
          <w:rFonts w:ascii="Times New Roman"/>
          <w:b/>
          <w:i w:val="false"/>
          <w:color w:val="000000"/>
        </w:rPr>
        <w:t xml:space="preserve"> ҚҰРМЕТ ГРАМОТАСЫ</w:t>
      </w:r>
    </w:p>
    <w:bookmarkEnd w:id="88"/>
    <w:bookmarkStart w:name="z165" w:id="89"/>
    <w:p>
      <w:pPr>
        <w:spacing w:after="0"/>
        <w:ind w:left="0"/>
        <w:jc w:val="left"/>
      </w:pPr>
      <w:r>
        <w:rPr>
          <w:rFonts w:ascii="Times New Roman"/>
          <w:b/>
          <w:i w:val="false"/>
          <w:color w:val="000000"/>
        </w:rPr>
        <w:t xml:space="preserve"> ОҚУ-АҒАРТУ САЛАСЫНДАҒЫ ЖЕМІСТІ ЕҢБЕГІ, ЖАС ҰРПАҚҚА САПАЛЫ БІЛІМ МЕН ТӘРБИЕ БЕРУДЕГІ ТАБЫСТАРЫ, СОНДАЙ-АҚ ЕЛІМІЗДІҢ ӘЛЕУМЕТТІК ДАМУЫНА ҚОСҚАН ЕЛЕУЛІ ҮЛЕСІ ҮШІН</w:t>
      </w:r>
    </w:p>
    <w:bookmarkEnd w:id="89"/>
    <w:bookmarkStart w:name="z166" w:id="90"/>
    <w:p>
      <w:pPr>
        <w:spacing w:after="0"/>
        <w:ind w:left="0"/>
        <w:jc w:val="left"/>
      </w:pPr>
      <w:r>
        <w:rPr>
          <w:rFonts w:ascii="Times New Roman"/>
          <w:b/>
          <w:i w:val="false"/>
          <w:color w:val="000000"/>
        </w:rPr>
        <w:t xml:space="preserve"> __________________________________________________________________ (қызметкердің тегі, аты, әкесінің аты (ол болған жағдайда)</w:t>
      </w:r>
    </w:p>
    <w:bookmarkEnd w:id="90"/>
    <w:bookmarkStart w:name="z167" w:id="91"/>
    <w:p>
      <w:pPr>
        <w:spacing w:after="0"/>
        <w:ind w:left="0"/>
        <w:jc w:val="left"/>
      </w:pPr>
      <w:r>
        <w:rPr>
          <w:rFonts w:ascii="Times New Roman"/>
          <w:b/>
          <w:i w:val="false"/>
          <w:color w:val="000000"/>
        </w:rPr>
        <w:t xml:space="preserve"> МАРАПАТТАЛАДЫ</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92"/>
          <w:p>
            <w:pPr>
              <w:spacing w:after="20"/>
              <w:ind w:left="20"/>
              <w:jc w:val="both"/>
            </w:pPr>
            <w:r>
              <w:rPr>
                <w:rFonts w:ascii="Times New Roman"/>
                <w:b w:val="false"/>
                <w:i w:val="false"/>
                <w:color w:val="000000"/>
                <w:sz w:val="20"/>
              </w:rPr>
              <w:t>
____________</w:t>
            </w:r>
          </w:p>
          <w:bookmarkEnd w:id="92"/>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93"/>
          <w:p>
            <w:pPr>
              <w:spacing w:after="20"/>
              <w:ind w:left="20"/>
              <w:jc w:val="both"/>
            </w:pPr>
            <w:r>
              <w:rPr>
                <w:rFonts w:ascii="Times New Roman"/>
                <w:b w:val="false"/>
                <w:i w:val="false"/>
                <w:color w:val="000000"/>
                <w:sz w:val="20"/>
              </w:rPr>
              <w:t>
________</w:t>
            </w:r>
          </w:p>
          <w:bookmarkEnd w:id="93"/>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94"/>
          <w:p>
            <w:pPr>
              <w:spacing w:after="20"/>
              <w:ind w:left="20"/>
              <w:jc w:val="both"/>
            </w:pPr>
            <w:r>
              <w:rPr>
                <w:rFonts w:ascii="Times New Roman"/>
                <w:b w:val="false"/>
                <w:i w:val="false"/>
                <w:color w:val="000000"/>
                <w:sz w:val="20"/>
              </w:rPr>
              <w:t>
______________________________________</w:t>
            </w:r>
          </w:p>
          <w:bookmarkEnd w:id="94"/>
          <w:p>
            <w:pPr>
              <w:spacing w:after="20"/>
              <w:ind w:left="20"/>
              <w:jc w:val="both"/>
            </w:pPr>
            <w:r>
              <w:rPr>
                <w:rFonts w:ascii="Times New Roman"/>
                <w:b w:val="false"/>
                <w:i w:val="false"/>
                <w:color w:val="000000"/>
                <w:sz w:val="20"/>
              </w:rPr>
              <w:t>
(тегі, аты, әкесінің аты (ол болған жағдайда)</w:t>
            </w:r>
          </w:p>
        </w:tc>
      </w:tr>
    </w:tbl>
    <w:bookmarkStart w:name="z171" w:id="95"/>
    <w:p>
      <w:pPr>
        <w:spacing w:after="0"/>
        <w:ind w:left="0"/>
        <w:jc w:val="both"/>
      </w:pPr>
      <w:r>
        <w:rPr>
          <w:rFonts w:ascii="Times New Roman"/>
          <w:b w:val="false"/>
          <w:i w:val="false"/>
          <w:color w:val="000000"/>
          <w:sz w:val="28"/>
        </w:rPr>
        <w:t>
      ______________________</w:t>
      </w:r>
    </w:p>
    <w:bookmarkEnd w:id="95"/>
    <w:bookmarkStart w:name="z172" w:id="96"/>
    <w:p>
      <w:pPr>
        <w:spacing w:after="0"/>
        <w:ind w:left="0"/>
        <w:jc w:val="both"/>
      </w:pPr>
      <w:r>
        <w:rPr>
          <w:rFonts w:ascii="Times New Roman"/>
          <w:b w:val="false"/>
          <w:i w:val="false"/>
          <w:color w:val="000000"/>
          <w:sz w:val="28"/>
        </w:rPr>
        <w:t>
      (сәйкестендіру нөмірі)</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Оқу-ағарту минстрі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24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Оқу-ағарту министрлігінің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cалалық көтермелеу жүйесіне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3" w:id="97"/>
    <w:p>
      <w:pPr>
        <w:spacing w:after="0"/>
        <w:ind w:left="0"/>
        <w:jc w:val="left"/>
      </w:pPr>
      <w:r>
        <w:rPr>
          <w:rFonts w:ascii="Times New Roman"/>
          <w:b/>
          <w:i w:val="false"/>
          <w:color w:val="000000"/>
        </w:rPr>
        <w:t xml:space="preserve"> НАГРАДА ПАРАҒЫ</w:t>
      </w:r>
    </w:p>
    <w:bookmarkEnd w:id="97"/>
    <w:bookmarkStart w:name="z184" w:id="98"/>
    <w:p>
      <w:pPr>
        <w:spacing w:after="0"/>
        <w:ind w:left="0"/>
        <w:jc w:val="both"/>
      </w:pPr>
      <w:r>
        <w:rPr>
          <w:rFonts w:ascii="Times New Roman"/>
          <w:b w:val="false"/>
          <w:i w:val="false"/>
          <w:color w:val="000000"/>
          <w:sz w:val="28"/>
        </w:rPr>
        <w:t>
      ФОТОСУРЕТ</w:t>
      </w:r>
    </w:p>
    <w:bookmarkEnd w:id="98"/>
    <w:bookmarkStart w:name="z185" w:id="99"/>
    <w:p>
      <w:pPr>
        <w:spacing w:after="0"/>
        <w:ind w:left="0"/>
        <w:jc w:val="both"/>
      </w:pPr>
      <w:r>
        <w:rPr>
          <w:rFonts w:ascii="Times New Roman"/>
          <w:b w:val="false"/>
          <w:i w:val="false"/>
          <w:color w:val="000000"/>
          <w:sz w:val="28"/>
        </w:rPr>
        <w:t>
      1. Тегі, аты, әкесінің аты (ол болған жағдайда) __________________________</w:t>
      </w:r>
    </w:p>
    <w:bookmarkEnd w:id="99"/>
    <w:bookmarkStart w:name="z186" w:id="100"/>
    <w:p>
      <w:pPr>
        <w:spacing w:after="0"/>
        <w:ind w:left="0"/>
        <w:jc w:val="both"/>
      </w:pPr>
      <w:r>
        <w:rPr>
          <w:rFonts w:ascii="Times New Roman"/>
          <w:b w:val="false"/>
          <w:i w:val="false"/>
          <w:color w:val="000000"/>
          <w:sz w:val="28"/>
        </w:rPr>
        <w:t>
      (жеке куәлік бойынша)</w:t>
      </w:r>
    </w:p>
    <w:bookmarkEnd w:id="100"/>
    <w:bookmarkStart w:name="z187" w:id="101"/>
    <w:p>
      <w:pPr>
        <w:spacing w:after="0"/>
        <w:ind w:left="0"/>
        <w:jc w:val="both"/>
      </w:pPr>
      <w:r>
        <w:rPr>
          <w:rFonts w:ascii="Times New Roman"/>
          <w:b w:val="false"/>
          <w:i w:val="false"/>
          <w:color w:val="000000"/>
          <w:sz w:val="28"/>
        </w:rPr>
        <w:t>
      2. Лауазымы, жұмыс, қызмет орны ____________________________________</w:t>
      </w:r>
    </w:p>
    <w:bookmarkEnd w:id="101"/>
    <w:bookmarkStart w:name="z188" w:id="102"/>
    <w:p>
      <w:pPr>
        <w:spacing w:after="0"/>
        <w:ind w:left="0"/>
        <w:jc w:val="both"/>
      </w:pPr>
      <w:r>
        <w:rPr>
          <w:rFonts w:ascii="Times New Roman"/>
          <w:b w:val="false"/>
          <w:i w:val="false"/>
          <w:color w:val="000000"/>
          <w:sz w:val="28"/>
        </w:rPr>
        <w:t>
      (кәсіпорынның, мекеменің, ұйымның бөлімшесінің нақты атауын көрсету қажет)</w:t>
      </w:r>
    </w:p>
    <w:bookmarkEnd w:id="102"/>
    <w:bookmarkStart w:name="z189" w:id="103"/>
    <w:p>
      <w:pPr>
        <w:spacing w:after="0"/>
        <w:ind w:left="0"/>
        <w:jc w:val="both"/>
      </w:pPr>
      <w:r>
        <w:rPr>
          <w:rFonts w:ascii="Times New Roman"/>
          <w:b w:val="false"/>
          <w:i w:val="false"/>
          <w:color w:val="000000"/>
          <w:sz w:val="28"/>
        </w:rPr>
        <w:t>
      3. Жынысы_________________________________________________________</w:t>
      </w:r>
    </w:p>
    <w:bookmarkEnd w:id="103"/>
    <w:bookmarkStart w:name="z190" w:id="104"/>
    <w:p>
      <w:pPr>
        <w:spacing w:after="0"/>
        <w:ind w:left="0"/>
        <w:jc w:val="both"/>
      </w:pPr>
      <w:r>
        <w:rPr>
          <w:rFonts w:ascii="Times New Roman"/>
          <w:b w:val="false"/>
          <w:i w:val="false"/>
          <w:color w:val="000000"/>
          <w:sz w:val="28"/>
        </w:rPr>
        <w:t>
      4. Туған жылы және туған жері, жеке сәйкестендіру нөмірі _______________</w:t>
      </w:r>
    </w:p>
    <w:bookmarkEnd w:id="104"/>
    <w:bookmarkStart w:name="z191" w:id="105"/>
    <w:p>
      <w:pPr>
        <w:spacing w:after="0"/>
        <w:ind w:left="0"/>
        <w:jc w:val="both"/>
      </w:pPr>
      <w:r>
        <w:rPr>
          <w:rFonts w:ascii="Times New Roman"/>
          <w:b w:val="false"/>
          <w:i w:val="false"/>
          <w:color w:val="000000"/>
          <w:sz w:val="28"/>
        </w:rPr>
        <w:t>
      5. Ұлты ________________________</w:t>
      </w:r>
    </w:p>
    <w:bookmarkEnd w:id="105"/>
    <w:bookmarkStart w:name="z192" w:id="106"/>
    <w:p>
      <w:pPr>
        <w:spacing w:after="0"/>
        <w:ind w:left="0"/>
        <w:jc w:val="both"/>
      </w:pPr>
      <w:r>
        <w:rPr>
          <w:rFonts w:ascii="Times New Roman"/>
          <w:b w:val="false"/>
          <w:i w:val="false"/>
          <w:color w:val="000000"/>
          <w:sz w:val="28"/>
        </w:rPr>
        <w:t>
      6. Білімі _______________________</w:t>
      </w:r>
    </w:p>
    <w:bookmarkEnd w:id="106"/>
    <w:bookmarkStart w:name="z193" w:id="107"/>
    <w:p>
      <w:pPr>
        <w:spacing w:after="0"/>
        <w:ind w:left="0"/>
        <w:jc w:val="both"/>
      </w:pPr>
      <w:r>
        <w:rPr>
          <w:rFonts w:ascii="Times New Roman"/>
          <w:b w:val="false"/>
          <w:i w:val="false"/>
          <w:color w:val="000000"/>
          <w:sz w:val="28"/>
        </w:rPr>
        <w:t>
      7. Ғылыми дәрежесі, ғылыми атағы, біліктілік санаты _______________</w:t>
      </w:r>
    </w:p>
    <w:bookmarkEnd w:id="107"/>
    <w:bookmarkStart w:name="z194" w:id="108"/>
    <w:p>
      <w:pPr>
        <w:spacing w:after="0"/>
        <w:ind w:left="0"/>
        <w:jc w:val="both"/>
      </w:pPr>
      <w:r>
        <w:rPr>
          <w:rFonts w:ascii="Times New Roman"/>
          <w:b w:val="false"/>
          <w:i w:val="false"/>
          <w:color w:val="000000"/>
          <w:sz w:val="28"/>
        </w:rPr>
        <w:t>
      8. Қазақстан Республикасының қандай мемлекеттік және басқа да наградалармен</w:t>
      </w:r>
    </w:p>
    <w:bookmarkEnd w:id="108"/>
    <w:bookmarkStart w:name="z195" w:id="109"/>
    <w:p>
      <w:pPr>
        <w:spacing w:after="0"/>
        <w:ind w:left="0"/>
        <w:jc w:val="both"/>
      </w:pPr>
      <w:r>
        <w:rPr>
          <w:rFonts w:ascii="Times New Roman"/>
          <w:b w:val="false"/>
          <w:i w:val="false"/>
          <w:color w:val="000000"/>
          <w:sz w:val="28"/>
        </w:rPr>
        <w:t xml:space="preserve">
      марапатталған және марапатталған күні __________________ </w:t>
      </w:r>
    </w:p>
    <w:bookmarkEnd w:id="109"/>
    <w:bookmarkStart w:name="z196" w:id="110"/>
    <w:p>
      <w:pPr>
        <w:spacing w:after="0"/>
        <w:ind w:left="0"/>
        <w:jc w:val="both"/>
      </w:pPr>
      <w:r>
        <w:rPr>
          <w:rFonts w:ascii="Times New Roman"/>
          <w:b w:val="false"/>
          <w:i w:val="false"/>
          <w:color w:val="000000"/>
          <w:sz w:val="28"/>
        </w:rPr>
        <w:t>
      9. Үйінің мекенжайы ________________________________________________</w:t>
      </w:r>
    </w:p>
    <w:bookmarkEnd w:id="110"/>
    <w:bookmarkStart w:name="z197" w:id="111"/>
    <w:p>
      <w:pPr>
        <w:spacing w:after="0"/>
        <w:ind w:left="0"/>
        <w:jc w:val="both"/>
      </w:pPr>
      <w:r>
        <w:rPr>
          <w:rFonts w:ascii="Times New Roman"/>
          <w:b w:val="false"/>
          <w:i w:val="false"/>
          <w:color w:val="000000"/>
          <w:sz w:val="28"/>
        </w:rPr>
        <w:t>
      10. Жалпы жұмыс өтілі _______________________________________________</w:t>
      </w:r>
    </w:p>
    <w:bookmarkEnd w:id="111"/>
    <w:bookmarkStart w:name="z198" w:id="112"/>
    <w:p>
      <w:pPr>
        <w:spacing w:after="0"/>
        <w:ind w:left="0"/>
        <w:jc w:val="both"/>
      </w:pPr>
      <w:r>
        <w:rPr>
          <w:rFonts w:ascii="Times New Roman"/>
          <w:b w:val="false"/>
          <w:i w:val="false"/>
          <w:color w:val="000000"/>
          <w:sz w:val="28"/>
        </w:rPr>
        <w:t>
      11. Саладағы жұмыс өтілі ____________________________________________</w:t>
      </w:r>
    </w:p>
    <w:bookmarkEnd w:id="112"/>
    <w:bookmarkStart w:name="z199" w:id="113"/>
    <w:p>
      <w:pPr>
        <w:spacing w:after="0"/>
        <w:ind w:left="0"/>
        <w:jc w:val="both"/>
      </w:pPr>
      <w:r>
        <w:rPr>
          <w:rFonts w:ascii="Times New Roman"/>
          <w:b w:val="false"/>
          <w:i w:val="false"/>
          <w:color w:val="000000"/>
          <w:sz w:val="28"/>
        </w:rPr>
        <w:t>
      12. Аталған еңбек ұжымындағы жұмыс өтілі____________________________</w:t>
      </w:r>
    </w:p>
    <w:bookmarkEnd w:id="113"/>
    <w:bookmarkStart w:name="z200" w:id="114"/>
    <w:p>
      <w:pPr>
        <w:spacing w:after="0"/>
        <w:ind w:left="0"/>
        <w:jc w:val="both"/>
      </w:pPr>
      <w:r>
        <w:rPr>
          <w:rFonts w:ascii="Times New Roman"/>
          <w:b w:val="false"/>
          <w:i w:val="false"/>
          <w:color w:val="000000"/>
          <w:sz w:val="28"/>
        </w:rPr>
        <w:t>
      13. Марапатталушының нақты ерекше еңбегі көрсетілген мінездеме</w:t>
      </w:r>
    </w:p>
    <w:bookmarkEnd w:id="114"/>
    <w:bookmarkStart w:name="z201" w:id="115"/>
    <w:p>
      <w:pPr>
        <w:spacing w:after="0"/>
        <w:ind w:left="0"/>
        <w:jc w:val="both"/>
      </w:pPr>
      <w:r>
        <w:rPr>
          <w:rFonts w:ascii="Times New Roman"/>
          <w:b w:val="false"/>
          <w:i w:val="false"/>
          <w:color w:val="000000"/>
          <w:sz w:val="28"/>
        </w:rPr>
        <w:t>
      (өлшемшарттарды ескере отырып балдары): ______________________</w:t>
      </w:r>
    </w:p>
    <w:bookmarkEnd w:id="115"/>
    <w:bookmarkStart w:name="z202" w:id="116"/>
    <w:p>
      <w:pPr>
        <w:spacing w:after="0"/>
        <w:ind w:left="0"/>
        <w:jc w:val="both"/>
      </w:pPr>
      <w:r>
        <w:rPr>
          <w:rFonts w:ascii="Times New Roman"/>
          <w:b w:val="false"/>
          <w:i w:val="false"/>
          <w:color w:val="000000"/>
          <w:sz w:val="28"/>
        </w:rPr>
        <w:t xml:space="preserve">
      __________________________________________________________________ </w:t>
      </w:r>
    </w:p>
    <w:bookmarkEnd w:id="116"/>
    <w:bookmarkStart w:name="z203" w:id="117"/>
    <w:p>
      <w:pPr>
        <w:spacing w:after="0"/>
        <w:ind w:left="0"/>
        <w:jc w:val="both"/>
      </w:pPr>
      <w:r>
        <w:rPr>
          <w:rFonts w:ascii="Times New Roman"/>
          <w:b w:val="false"/>
          <w:i w:val="false"/>
          <w:color w:val="000000"/>
          <w:sz w:val="28"/>
        </w:rPr>
        <w:t xml:space="preserve">
      (көрсеткіштерге сәйкес жалпы жинақталған балл) </w:t>
      </w:r>
    </w:p>
    <w:bookmarkEnd w:id="117"/>
    <w:bookmarkStart w:name="z204" w:id="118"/>
    <w:p>
      <w:pPr>
        <w:spacing w:after="0"/>
        <w:ind w:left="0"/>
        <w:jc w:val="both"/>
      </w:pPr>
      <w:r>
        <w:rPr>
          <w:rFonts w:ascii="Times New Roman"/>
          <w:b w:val="false"/>
          <w:i w:val="false"/>
          <w:color w:val="000000"/>
          <w:sz w:val="28"/>
        </w:rPr>
        <w:t>
      ____________________________________________ марапаттауға</w:t>
      </w:r>
    </w:p>
    <w:bookmarkEnd w:id="118"/>
    <w:bookmarkStart w:name="z205" w:id="119"/>
    <w:p>
      <w:pPr>
        <w:spacing w:after="0"/>
        <w:ind w:left="0"/>
        <w:jc w:val="both"/>
      </w:pPr>
      <w:r>
        <w:rPr>
          <w:rFonts w:ascii="Times New Roman"/>
          <w:b w:val="false"/>
          <w:i w:val="false"/>
          <w:color w:val="000000"/>
          <w:sz w:val="28"/>
        </w:rPr>
        <w:t>
      (көтермелеудің түрі) ұсынылады.</w:t>
      </w:r>
    </w:p>
    <w:bookmarkEnd w:id="119"/>
    <w:bookmarkStart w:name="z206" w:id="120"/>
    <w:p>
      <w:pPr>
        <w:spacing w:after="0"/>
        <w:ind w:left="0"/>
        <w:jc w:val="both"/>
      </w:pPr>
      <w:r>
        <w:rPr>
          <w:rFonts w:ascii="Times New Roman"/>
          <w:b w:val="false"/>
          <w:i w:val="false"/>
          <w:color w:val="000000"/>
          <w:sz w:val="28"/>
        </w:rPr>
        <w:t>
      Кәсіпорын, мекеме, ұйым басшысы: ___________________________________</w:t>
      </w:r>
    </w:p>
    <w:bookmarkEnd w:id="120"/>
    <w:bookmarkStart w:name="z207" w:id="121"/>
    <w:p>
      <w:pPr>
        <w:spacing w:after="0"/>
        <w:ind w:left="0"/>
        <w:jc w:val="both"/>
      </w:pPr>
      <w:r>
        <w:rPr>
          <w:rFonts w:ascii="Times New Roman"/>
          <w:b w:val="false"/>
          <w:i w:val="false"/>
          <w:color w:val="000000"/>
          <w:sz w:val="28"/>
        </w:rPr>
        <w:t>
      _____________________  (тегі, аты, әкесінің аты (ол болған жағдайда) (қолы)</w:t>
      </w:r>
    </w:p>
    <w:bookmarkEnd w:id="121"/>
    <w:bookmarkStart w:name="z208" w:id="122"/>
    <w:p>
      <w:pPr>
        <w:spacing w:after="0"/>
        <w:ind w:left="0"/>
        <w:jc w:val="both"/>
      </w:pPr>
      <w:r>
        <w:rPr>
          <w:rFonts w:ascii="Times New Roman"/>
          <w:b w:val="false"/>
          <w:i w:val="false"/>
          <w:color w:val="000000"/>
          <w:sz w:val="28"/>
        </w:rPr>
        <w:t>
      МО</w:t>
      </w:r>
    </w:p>
    <w:bookmarkEnd w:id="122"/>
    <w:bookmarkStart w:name="z209" w:id="123"/>
    <w:p>
      <w:pPr>
        <w:spacing w:after="0"/>
        <w:ind w:left="0"/>
        <w:jc w:val="both"/>
      </w:pPr>
      <w:r>
        <w:rPr>
          <w:rFonts w:ascii="Times New Roman"/>
          <w:b w:val="false"/>
          <w:i w:val="false"/>
          <w:color w:val="000000"/>
          <w:sz w:val="28"/>
        </w:rPr>
        <w:t>
      "____" __________________ _____________жыл</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Оқу-ағарту минстрі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24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Оқу-ағарту министрлігінің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Салалық көтермелеу жүйесіне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bl>
    <w:bookmarkStart w:name="z219" w:id="124"/>
    <w:p>
      <w:pPr>
        <w:spacing w:after="0"/>
        <w:ind w:left="0"/>
        <w:jc w:val="left"/>
      </w:pPr>
      <w:r>
        <w:rPr>
          <w:rFonts w:ascii="Times New Roman"/>
          <w:b/>
          <w:i w:val="false"/>
          <w:color w:val="000000"/>
        </w:rPr>
        <w:t xml:space="preserve"> Көтермелеумен марапаттау кезінде ескерілетін жұмыс көрсеткіштері</w:t>
      </w:r>
    </w:p>
    <w:bookmarkEnd w:id="124"/>
    <w:bookmarkStart w:name="z220" w:id="125"/>
    <w:p>
      <w:pPr>
        <w:spacing w:after="0"/>
        <w:ind w:left="0"/>
        <w:jc w:val="both"/>
      </w:pPr>
      <w:r>
        <w:rPr>
          <w:rFonts w:ascii="Times New Roman"/>
          <w:b w:val="false"/>
          <w:i w:val="false"/>
          <w:color w:val="000000"/>
          <w:sz w:val="28"/>
        </w:rPr>
        <w:t>
      1. "Қазақстан Республикасы Оқу-ағарту министрлігінің Алғысы"</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басқару органдарындағы және (немесе) білім беру ұйымдарындағы және (немесе) әдістемелік кабинеттердегі (орталықтардағы) жұмыс өтілі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26"/>
          <w:p>
            <w:pPr>
              <w:spacing w:after="20"/>
              <w:ind w:left="20"/>
              <w:jc w:val="both"/>
            </w:pPr>
            <w:r>
              <w:rPr>
                <w:rFonts w:ascii="Times New Roman"/>
                <w:b w:val="false"/>
                <w:i w:val="false"/>
                <w:color w:val="000000"/>
                <w:sz w:val="20"/>
              </w:rPr>
              <w:t>
2-3 жыл – 1 балл,</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4-5 жыл – 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6-7 жыл – 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8-9 жыл – 4 балл,</w:t>
            </w:r>
          </w:p>
          <w:p>
            <w:pPr>
              <w:spacing w:after="20"/>
              <w:ind w:left="20"/>
              <w:jc w:val="both"/>
            </w:pPr>
            <w:r>
              <w:rPr>
                <w:rFonts w:ascii="Times New Roman"/>
                <w:b w:val="false"/>
                <w:i w:val="false"/>
                <w:color w:val="000000"/>
                <w:sz w:val="20"/>
              </w:rPr>
              <w:t>
10 жылдан астам –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міндеттерін үлгілі атқару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27"/>
          <w:p>
            <w:pPr>
              <w:spacing w:after="20"/>
              <w:ind w:left="20"/>
              <w:jc w:val="both"/>
            </w:pPr>
            <w:r>
              <w:rPr>
                <w:rFonts w:ascii="Times New Roman"/>
                <w:b w:val="false"/>
                <w:i w:val="false"/>
                <w:color w:val="000000"/>
                <w:sz w:val="20"/>
              </w:rPr>
              <w:t>
міндеттерді тиімді және жедел</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орындау – 1-ден 5 балға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беруші бағалайды);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соңғы 2 жылда тәртіптік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жауапкершілікке тарту</w:t>
            </w:r>
          </w:p>
          <w:p>
            <w:pPr>
              <w:spacing w:after="20"/>
              <w:ind w:left="20"/>
              <w:jc w:val="both"/>
            </w:pPr>
            <w:r>
              <w:rPr>
                <w:rFonts w:ascii="Times New Roman"/>
                <w:b w:val="false"/>
                <w:i w:val="false"/>
                <w:color w:val="000000"/>
                <w:sz w:val="20"/>
              </w:rPr>
              <w:t>
фактілерінің болмауы – 2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 (педагогтер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28"/>
          <w:p>
            <w:pPr>
              <w:spacing w:after="20"/>
              <w:ind w:left="20"/>
              <w:jc w:val="both"/>
            </w:pPr>
            <w:r>
              <w:rPr>
                <w:rFonts w:ascii="Times New Roman"/>
                <w:b w:val="false"/>
                <w:i w:val="false"/>
                <w:color w:val="000000"/>
                <w:sz w:val="20"/>
              </w:rPr>
              <w:t>
Екінші санат ("педагог –</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модератор") – 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Бірінші санат ("педагог –</w:t>
            </w:r>
          </w:p>
          <w:p>
            <w:pPr>
              <w:spacing w:after="20"/>
              <w:ind w:left="20"/>
              <w:jc w:val="both"/>
            </w:pPr>
            <w:r>
              <w:rPr>
                <w:rFonts w:ascii="Times New Roman"/>
                <w:b w:val="false"/>
                <w:i w:val="false"/>
                <w:color w:val="000000"/>
                <w:sz w:val="20"/>
              </w:rPr>
              <w:t>
</w:t>
            </w:r>
            <w:r>
              <w:rPr>
                <w:rFonts w:ascii="Times New Roman"/>
                <w:b w:val="false"/>
                <w:i w:val="false"/>
                <w:color w:val="000000"/>
                <w:sz w:val="20"/>
              </w:rPr>
              <w:t>сарапшы") – 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 санат ("педагог-</w:t>
            </w:r>
          </w:p>
          <w:p>
            <w:pPr>
              <w:spacing w:after="20"/>
              <w:ind w:left="20"/>
              <w:jc w:val="both"/>
            </w:pPr>
            <w:r>
              <w:rPr>
                <w:rFonts w:ascii="Times New Roman"/>
                <w:b w:val="false"/>
                <w:i w:val="false"/>
                <w:color w:val="000000"/>
                <w:sz w:val="20"/>
              </w:rPr>
              <w:t>
</w:t>
            </w:r>
            <w:r>
              <w:rPr>
                <w:rFonts w:ascii="Times New Roman"/>
                <w:b w:val="false"/>
                <w:i w:val="false"/>
                <w:color w:val="000000"/>
                <w:sz w:val="20"/>
              </w:rPr>
              <w:t>зерттеуші" және (немесе)</w:t>
            </w:r>
          </w:p>
          <w:p>
            <w:pPr>
              <w:spacing w:after="20"/>
              <w:ind w:left="20"/>
              <w:jc w:val="both"/>
            </w:pPr>
            <w:r>
              <w:rPr>
                <w:rFonts w:ascii="Times New Roman"/>
                <w:b w:val="false"/>
                <w:i w:val="false"/>
                <w:color w:val="000000"/>
                <w:sz w:val="20"/>
              </w:rPr>
              <w:t>
"педагог-шебер") – 10 балл</w:t>
            </w:r>
          </w:p>
        </w:tc>
      </w:tr>
    </w:tbl>
    <w:bookmarkStart w:name="z236" w:id="129"/>
    <w:p>
      <w:pPr>
        <w:spacing w:after="0"/>
        <w:ind w:left="0"/>
        <w:jc w:val="both"/>
      </w:pPr>
      <w:r>
        <w:rPr>
          <w:rFonts w:ascii="Times New Roman"/>
          <w:b w:val="false"/>
          <w:i w:val="false"/>
          <w:color w:val="000000"/>
          <w:sz w:val="28"/>
        </w:rPr>
        <w:t>
      2. "Мектепке дейінгі тәрбие мен оқу iсiнiң үздiгi", "Орта білім беру iсiнiң үздiгi", "Қосымша білім беру ісінің үздігі", "Арнайы білім беру iсiнiң үздiгi", "Техникалық және кәсiптiк білім беру iсiнiң үздiгi"</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басқару органдарындағы және (немесе) білім беру ұйымдарындағы және (немесе) әдістемелік кабинеттердегі (орталықтардағы) жұмыс өтілі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жыл – 2 балл; 7-8 жыл – 3 балл; 9-10 жыл– 4 балл; 10 жылдан астам– 5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басқару органдары, Министрлік ұйымдастырған (ұсынған) немесе олардың көмегімен өткізілген педагогтер үшін аудандық, облыстық, республикалық, халықаралық конкурстар мен өзге де жарыстардың жүлдегері (балл барлық жұмыс кезеңі үшін әрбір жүлделі орын үшін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деңгей: I, II, III жүлделі орындар – тиісінше 4 балл, 3 балл, 2 балл; облыстық деңгей: I, II, III жүлделі орындар – тиісінше 5 балл, 4 балл, 3 балл; республикалық деңгей: I, II, III жүлделі орындар – тиісінше 6 балл, 5 балл, 4 балл; халықаралық деңгей: I, II, III жүлделі орындар – тиісінше 7 балл, 6 балл, 5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деңгей: I, II, III жүлделі орындар – тиісінше 3 балл, 2 балл, 1 балл; облыстық деңгей: I, II, III жүлделі орындар – тиісінше 4 балл, 3 балл, 2 балл; республикалық деңгей: I, II, III жүлделі орындар – тиісінше 5 балл, 4 балл, 3 балл; халықаралық деңгей: I, II, III жүлделі орындар – тиісінше 6 балл, 5 балл, 4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және оларды іріктеу өлшемшарттарын бекіту туралы" Қазақстан Республикасы Білім және ғылым министрінің 2011 жылғы 7 желтоқсандағы № 514 бұйрығымен бекітілген (Нормативтік құқықтық актілерді мемлекеттік тіркеу тізілімінде № 7355 болып тіркелді) (бұдан әрі-бұйрық) білім басқармаларының органдары, Министрлік ұйымдастырған (ұсынылған) аудандық, облыстық, республикалық, халықаралық олимпиадаларда, конкурстарда немесе олардың көмегімен өткізілген республикалық және халықаралық олимпиадалар мен конкурстардың, ғылыми жалпы білім беретін пәндер бойынша жобалар (ғылыми жарыстар), орындаушылар конкурстары, кәсіби шеберлік конкурстары және спорттық жарыстар тізбесіне жататын, басқа да жарыстарда жүлделі орындарға ие болған білім алушыларды (тәрбиеленушілерді) негізгі жаттықтырушы (ментор) және (немесе) негізгі тәрбиеші ретінде дайындау, білім алушыларға сабақтар өткізу (балл барлық жұмыс кезеңі үшін әрбір жүлделі орын үшін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деңгей: I, II, III жүлделі орындар – тиісінше 4 балл, 3 балл, 2 балл; облыстық деңгей: I, II, III жүлделі орындар – тиісінше 5 балл, 4 балл, 3 балл; республикалық деңгей: I, II, III жүлделі орындар – тиісінше 6 балл, 5 балл, 4 балл; халықаралық деңгей: I, II, III жүлделі орындар – тиісінше 7 балл, 6 балл, 5 балл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деңгей: I, II, III жүлделі орындар – тиісінше 3 балл, 2 балл, 1 балл; облыстық деңгей: I, II, III жүлделі орындар – тиісінше 4 балл, 3 балл, 2 балл; республикалық деңгей: I, II, III жүлделі орындар – тиісінше 5 балл, 4 балл, 3 балл; халықаралық деңгей: I, II, III жүлделі орындар – тиісінше 6 балл, 5 балл, 4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 (педагогтер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30"/>
          <w:p>
            <w:pPr>
              <w:spacing w:after="20"/>
              <w:ind w:left="20"/>
              <w:jc w:val="both"/>
            </w:pPr>
            <w:r>
              <w:rPr>
                <w:rFonts w:ascii="Times New Roman"/>
                <w:b w:val="false"/>
                <w:i w:val="false"/>
                <w:color w:val="000000"/>
                <w:sz w:val="20"/>
              </w:rPr>
              <w:t>
Екінші санат ("педагог – модератор") – 3 балл;</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Бірінші санат ("педагог – сарапшы") – 5 балл;</w:t>
            </w:r>
          </w:p>
          <w:p>
            <w:pPr>
              <w:spacing w:after="20"/>
              <w:ind w:left="20"/>
              <w:jc w:val="both"/>
            </w:pPr>
            <w:r>
              <w:rPr>
                <w:rFonts w:ascii="Times New Roman"/>
                <w:b w:val="false"/>
                <w:i w:val="false"/>
                <w:color w:val="000000"/>
                <w:sz w:val="20"/>
              </w:rPr>
              <w:t>
Жоғары санат ("педагог-зерттеуші" және (немесе) "педагог-шебер") – 10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академиялық үлгерімін жақсартуға ықпал еткен педагог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31"/>
          <w:p>
            <w:pPr>
              <w:spacing w:after="20"/>
              <w:ind w:left="20"/>
              <w:jc w:val="both"/>
            </w:pPr>
            <w:r>
              <w:rPr>
                <w:rFonts w:ascii="Times New Roman"/>
                <w:b w:val="false"/>
                <w:i w:val="false"/>
                <w:color w:val="000000"/>
                <w:sz w:val="20"/>
              </w:rPr>
              <w:t>
оқу үлгерімі жақсартылған оқушылардың үлесі:</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5-10 % –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11-20 % – 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21-30 % – 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31-40 % – 4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49-50 % – 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51-80 % – 6 балл;</w:t>
            </w:r>
          </w:p>
          <w:p>
            <w:pPr>
              <w:spacing w:after="20"/>
              <w:ind w:left="20"/>
              <w:jc w:val="both"/>
            </w:pPr>
            <w:r>
              <w:rPr>
                <w:rFonts w:ascii="Times New Roman"/>
                <w:b w:val="false"/>
                <w:i w:val="false"/>
                <w:color w:val="000000"/>
                <w:sz w:val="20"/>
              </w:rPr>
              <w:t>
81-100% – 7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міндеттерін үлгілі атқару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тиімді және жедел орындау – 1-ден 5 балға дейін (жұмыс беруші бағалайды); соңғы 2 жылда тәртіптік жауапкершілікке тарту фактілерінің болмауы – 2 балл</w:t>
            </w:r>
          </w:p>
        </w:tc>
      </w:tr>
    </w:tbl>
    <w:bookmarkStart w:name="z246" w:id="132"/>
    <w:p>
      <w:pPr>
        <w:spacing w:after="0"/>
        <w:ind w:left="0"/>
        <w:jc w:val="both"/>
      </w:pPr>
      <w:r>
        <w:rPr>
          <w:rFonts w:ascii="Times New Roman"/>
          <w:b w:val="false"/>
          <w:i w:val="false"/>
          <w:color w:val="000000"/>
          <w:sz w:val="28"/>
        </w:rPr>
        <w:t>
      3. "Қазақстан Республикасы Оқу-ағарту министрлігінің Құрмет грамотасы"</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(балдар)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басқару органдарындағы және (немесе) білім беру ұйымдарындағы және (немесе) әдістемелік кабинеттердегі (орталықтардағы) жұмыс өтілі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33"/>
          <w:p>
            <w:pPr>
              <w:spacing w:after="20"/>
              <w:ind w:left="20"/>
              <w:jc w:val="both"/>
            </w:pPr>
            <w:r>
              <w:rPr>
                <w:rFonts w:ascii="Times New Roman"/>
                <w:b w:val="false"/>
                <w:i w:val="false"/>
                <w:color w:val="000000"/>
                <w:sz w:val="20"/>
              </w:rPr>
              <w:t>
5-6 жыл – 2 балл;</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7-8 жыл – 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9-10 жыл – 4 балл;</w:t>
            </w:r>
          </w:p>
          <w:p>
            <w:pPr>
              <w:spacing w:after="20"/>
              <w:ind w:left="20"/>
              <w:jc w:val="both"/>
            </w:pPr>
            <w:r>
              <w:rPr>
                <w:rFonts w:ascii="Times New Roman"/>
                <w:b w:val="false"/>
                <w:i w:val="false"/>
                <w:color w:val="000000"/>
                <w:sz w:val="20"/>
              </w:rPr>
              <w:t>
10 жылдан астам – 5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 (педагогтер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34"/>
          <w:p>
            <w:pPr>
              <w:spacing w:after="20"/>
              <w:ind w:left="20"/>
              <w:jc w:val="both"/>
            </w:pPr>
            <w:r>
              <w:rPr>
                <w:rFonts w:ascii="Times New Roman"/>
                <w:b w:val="false"/>
                <w:i w:val="false"/>
                <w:color w:val="000000"/>
                <w:sz w:val="20"/>
              </w:rPr>
              <w:t>
Бірінші санат ("педагог – сарапшы") – 5 балл;</w:t>
            </w:r>
          </w:p>
          <w:bookmarkEnd w:id="134"/>
          <w:p>
            <w:pPr>
              <w:spacing w:after="20"/>
              <w:ind w:left="20"/>
              <w:jc w:val="both"/>
            </w:pPr>
            <w:r>
              <w:rPr>
                <w:rFonts w:ascii="Times New Roman"/>
                <w:b w:val="false"/>
                <w:i w:val="false"/>
                <w:color w:val="000000"/>
                <w:sz w:val="20"/>
              </w:rPr>
              <w:t>
Жоғары санат ("педагог-зерттеуші" және (немесе) "педагог-шебер") – 10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басқару органдары, Министрлік ұйымдастырған (ұсынған) немесе олардың көмегімен өткізілген педагогтер үшін аудандық, облыстық, республикалық, халықаралық конкурстар мен өзге де жарыстардың жүлдегері (балл барлық жұмыс кезеңі үшін әрбір жүлделі орын үшін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деңгей: I, II, III жүлделі орындар – тиісінше 4 балл, 3 балл, 2 балл; облыстық деңгей: I, II, III жүлделі орындар – тиісінше 5 балл, 4 балл, 3 балл; республикалық деңгей: I, II, III жүлделі орындар – тиісінше 6 балл, 5 балл, 4 балл; халықаралық деңгей: I, II, III жүлделі орындар – тиісінше 7 балл, 6 балл, 5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деңгей: I, II, III жүлделі орындар – тиісінше 3 балл, 2 балл, 1 балл; облыстық деңгей: I, II, III жүлделі орындар – тиісінше 4 балл, 3 балл, 2 балл; республикалық деңгей: I, II, III жүлделі орындар – тиісінше 5 балл, 4 балл, 3 балл; халықаралық деңгей: I, II, III жүлделі орындар – тиісінше 6 балл, 5 балл, 4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Бұйрықпен бекітілген білім басқармаларының органдары, Министрлік ұйымдастырған (ұсынылған) аудандық, облыстық, республикалық, халықаралық олимпиадаларда, конкурстарда немесе олардың көмегімен өткізілген республикалық және халықаралық олимпиадалар мен конкурстардың, ғылыми жалпы білім беретін пәндер бойынша жобалар (ғылыми жарыстар), орындаушылар конкурстары, кәсіби шеберлік конкурстары және спорттық жарыстар тізбесіне жататын, басқа да жарыстарда жүлделі орындарға ие болған білім алушыларды (тәрбиеленушілерді) негізгі жаттықтырушы (ментор) және (немесе) негізгі тәрбиеші ретінде дайындау, білім алушыларға сабақтар өткізу (балл барлық жұмыс кезеңі үшін әрбір жүлделі орын үшін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деңгей: I, II, III жүлделі орындар – тиісінше 4 балл, 3 балл, 2 балл; облыстық деңгей: I, II, III жүлделі орындар – тиісінше 5 балл, 4 балл, 3 балл; республикалық деңгей: I, II, III жүлделі орындар – тиісінше 6 балл, 5 балл, 4 балл; халықаралық деңгей: I, II, III жүлделі орындар – тиісінше 7 балл, 6 балл, 5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деңгей: I, II, III жүлделі орындар – тиісінше 3 балл,2 балл, 1 балл; облыстық деңгей: I, II, III жүлделі орындар – тиісінше 4 балл, 3 балл, 2 балл; республикалық деңгей: I, II, III жүлделі орындар – тиісінше 5 балл, 4 балл, 3 балл; халықаралық деңгей: I, II, III жүлделі орындар – тиісінше 6 балл, 5 балл, 4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міндеттерін үлгілі атқару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35"/>
          <w:p>
            <w:pPr>
              <w:spacing w:after="20"/>
              <w:ind w:left="20"/>
              <w:jc w:val="both"/>
            </w:pPr>
            <w:r>
              <w:rPr>
                <w:rFonts w:ascii="Times New Roman"/>
                <w:b w:val="false"/>
                <w:i w:val="false"/>
                <w:color w:val="000000"/>
                <w:sz w:val="20"/>
              </w:rPr>
              <w:t>
міндеттерді тиімді және жедел орындау – 1-ден 5 баллға дейін (жұмыс беруші бағалайды);</w:t>
            </w:r>
          </w:p>
          <w:bookmarkEnd w:id="135"/>
          <w:p>
            <w:pPr>
              <w:spacing w:after="20"/>
              <w:ind w:left="20"/>
              <w:jc w:val="both"/>
            </w:pPr>
            <w:r>
              <w:rPr>
                <w:rFonts w:ascii="Times New Roman"/>
                <w:b w:val="false"/>
                <w:i w:val="false"/>
                <w:color w:val="000000"/>
                <w:sz w:val="20"/>
              </w:rPr>
              <w:t>
соңғы 2 жылда тәртіптік жауапкершілікке тарту фактілерінің болмауы-2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үйірмелерде, секцияларда оқушылардың жұмыспен қамтылуын қамтамасыз ету (басшылар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36"/>
          <w:p>
            <w:pPr>
              <w:spacing w:after="20"/>
              <w:ind w:left="20"/>
              <w:jc w:val="both"/>
            </w:pPr>
            <w:r>
              <w:rPr>
                <w:rFonts w:ascii="Times New Roman"/>
                <w:b w:val="false"/>
                <w:i w:val="false"/>
                <w:color w:val="000000"/>
                <w:sz w:val="20"/>
              </w:rPr>
              <w:t>
барлық оқушылардың:</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81-ден 100% - ға дейін– 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61-ден 80% - ға дейін– 4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41-ден 60% - ға дейін– 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21-ден 40% - ға дейін– 2 балл;</w:t>
            </w:r>
          </w:p>
          <w:p>
            <w:pPr>
              <w:spacing w:after="20"/>
              <w:ind w:left="20"/>
              <w:jc w:val="both"/>
            </w:pPr>
            <w:r>
              <w:rPr>
                <w:rFonts w:ascii="Times New Roman"/>
                <w:b w:val="false"/>
                <w:i w:val="false"/>
                <w:color w:val="000000"/>
                <w:sz w:val="20"/>
              </w:rPr>
              <w:t>
10-нан 20% - ға дейін– 1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екі жылда балалар арасында, білім беру ұйымдарында құқық бұзушылықтардың болмауы (басшылар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екі жылда мемлекеттік аттестаттаудан, сондай-ақ мемлекеттік органдардың бақылау іс-шараларынан табысты өту (қорытындылары бойынша бұзушылықтарды жою туралы нұсқамалар және (немесе) ұсынымдар енгізілмеген, тұлғалар жауапқа тартылмаған) (басшылар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Оқу-ағарту минстрі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24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Оқу-ағарту министрлігінің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cалалық көтермелеу жүйесіне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37"/>
          <w:p>
            <w:pPr>
              <w:spacing w:after="20"/>
              <w:ind w:left="20"/>
              <w:jc w:val="both"/>
            </w:pPr>
            <w:r>
              <w:rPr>
                <w:rFonts w:ascii="Times New Roman"/>
                <w:b w:val="false"/>
                <w:i w:val="false"/>
                <w:color w:val="000000"/>
                <w:sz w:val="20"/>
              </w:rPr>
              <w:t>
______________________________</w:t>
            </w:r>
          </w:p>
          <w:bookmarkEnd w:id="137"/>
          <w:p>
            <w:pPr>
              <w:spacing w:after="20"/>
              <w:ind w:left="20"/>
              <w:jc w:val="both"/>
            </w:pPr>
            <w:r>
              <w:rPr>
                <w:rFonts w:ascii="Times New Roman"/>
                <w:b w:val="false"/>
                <w:i w:val="false"/>
                <w:color w:val="000000"/>
                <w:sz w:val="20"/>
              </w:rPr>
              <w:t>
(көтермелеуді тапсырылған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38"/>
          <w:p>
            <w:pPr>
              <w:spacing w:after="20"/>
              <w:ind w:left="20"/>
              <w:jc w:val="both"/>
            </w:pPr>
            <w:r>
              <w:rPr>
                <w:rFonts w:ascii="Times New Roman"/>
                <w:b w:val="false"/>
                <w:i w:val="false"/>
                <w:color w:val="000000"/>
                <w:sz w:val="20"/>
              </w:rPr>
              <w:t>
_______________________________</w:t>
            </w:r>
          </w:p>
          <w:bookmarkEnd w:id="138"/>
          <w:p>
            <w:pPr>
              <w:spacing w:after="20"/>
              <w:ind w:left="20"/>
              <w:jc w:val="both"/>
            </w:pPr>
            <w:r>
              <w:rPr>
                <w:rFonts w:ascii="Times New Roman"/>
                <w:b w:val="false"/>
                <w:i w:val="false"/>
                <w:color w:val="000000"/>
                <w:sz w:val="20"/>
              </w:rPr>
              <w:t>
(көтермелеудің тапсырылған уақыт)</w:t>
            </w:r>
          </w:p>
        </w:tc>
      </w:tr>
    </w:tbl>
    <w:bookmarkStart w:name="z269" w:id="139"/>
    <w:p>
      <w:pPr>
        <w:spacing w:after="0"/>
        <w:ind w:left="0"/>
        <w:jc w:val="left"/>
      </w:pPr>
      <w:r>
        <w:rPr>
          <w:rFonts w:ascii="Times New Roman"/>
          <w:b/>
          <w:i w:val="false"/>
          <w:color w:val="000000"/>
        </w:rPr>
        <w:t xml:space="preserve"> Қазақстан Республикасы Оқу-ағарту министрлігінің  20 __ жылғы ___________ № ____ бұйрығы бойынша  НАГРАДТАЛҒАНДАРДЫҢ ТІЗІМІ</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Көтермелеудің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Көтермелеудің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Наградталушының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70" w:id="140"/>
    <w:p>
      <w:pPr>
        <w:spacing w:after="0"/>
        <w:ind w:left="0"/>
        <w:jc w:val="both"/>
      </w:pPr>
      <w:r>
        <w:rPr>
          <w:rFonts w:ascii="Times New Roman"/>
          <w:b w:val="false"/>
          <w:i w:val="false"/>
          <w:color w:val="000000"/>
          <w:sz w:val="28"/>
        </w:rPr>
        <w:t>
      Мәліметтердің дұрыстығын және наградталушының қойған қолын растаймын</w:t>
      </w:r>
    </w:p>
    <w:bookmarkEnd w:id="140"/>
    <w:bookmarkStart w:name="z271" w:id="141"/>
    <w:p>
      <w:pPr>
        <w:spacing w:after="0"/>
        <w:ind w:left="0"/>
        <w:jc w:val="both"/>
      </w:pPr>
      <w:r>
        <w:rPr>
          <w:rFonts w:ascii="Times New Roman"/>
          <w:b w:val="false"/>
          <w:i w:val="false"/>
          <w:color w:val="000000"/>
          <w:sz w:val="28"/>
        </w:rPr>
        <w:t>
      __________________________________________________</w:t>
      </w:r>
    </w:p>
    <w:bookmarkEnd w:id="141"/>
    <w:bookmarkStart w:name="z272" w:id="142"/>
    <w:p>
      <w:pPr>
        <w:spacing w:after="0"/>
        <w:ind w:left="0"/>
        <w:jc w:val="both"/>
      </w:pPr>
      <w:r>
        <w:rPr>
          <w:rFonts w:ascii="Times New Roman"/>
          <w:b w:val="false"/>
          <w:i w:val="false"/>
          <w:color w:val="000000"/>
          <w:sz w:val="28"/>
        </w:rPr>
        <w:t>
      (тегі, аты, әкесінің аты (ол болған жағдайда), лауазымы)</w:t>
      </w:r>
    </w:p>
    <w:bookmarkEnd w:id="142"/>
    <w:bookmarkStart w:name="z273" w:id="143"/>
    <w:p>
      <w:pPr>
        <w:spacing w:after="0"/>
        <w:ind w:left="0"/>
        <w:jc w:val="both"/>
      </w:pPr>
      <w:r>
        <w:rPr>
          <w:rFonts w:ascii="Times New Roman"/>
          <w:b w:val="false"/>
          <w:i w:val="false"/>
          <w:color w:val="000000"/>
          <w:sz w:val="28"/>
        </w:rPr>
        <w:t>
      __________________________________________________</w:t>
      </w:r>
    </w:p>
    <w:bookmarkEnd w:id="143"/>
    <w:bookmarkStart w:name="z274" w:id="144"/>
    <w:p>
      <w:pPr>
        <w:spacing w:after="0"/>
        <w:ind w:left="0"/>
        <w:jc w:val="both"/>
      </w:pPr>
      <w:r>
        <w:rPr>
          <w:rFonts w:ascii="Times New Roman"/>
          <w:b w:val="false"/>
          <w:i w:val="false"/>
          <w:color w:val="000000"/>
          <w:sz w:val="28"/>
        </w:rPr>
        <w:t>
      (қолы)</w:t>
      </w:r>
    </w:p>
    <w:bookmarkEnd w:id="144"/>
    <w:bookmarkStart w:name="z275" w:id="145"/>
    <w:p>
      <w:pPr>
        <w:spacing w:after="0"/>
        <w:ind w:left="0"/>
        <w:jc w:val="both"/>
      </w:pPr>
      <w:r>
        <w:rPr>
          <w:rFonts w:ascii="Times New Roman"/>
          <w:b w:val="false"/>
          <w:i w:val="false"/>
          <w:color w:val="000000"/>
          <w:sz w:val="28"/>
        </w:rPr>
        <w:t>
      М.О.</w:t>
      </w:r>
    </w:p>
    <w:bookmarkEnd w:id="145"/>
    <w:bookmarkStart w:name="z276" w:id="146"/>
    <w:p>
      <w:pPr>
        <w:spacing w:after="0"/>
        <w:ind w:left="0"/>
        <w:jc w:val="both"/>
      </w:pPr>
      <w:r>
        <w:rPr>
          <w:rFonts w:ascii="Times New Roman"/>
          <w:b w:val="false"/>
          <w:i w:val="false"/>
          <w:color w:val="000000"/>
          <w:sz w:val="28"/>
        </w:rPr>
        <w:t>
      "___" _______________ ______жыл</w:t>
      </w:r>
    </w:p>
    <w:bookmarkEnd w:id="146"/>
    <w:bookmarkStart w:name="z277" w:id="147"/>
    <w:p>
      <w:pPr>
        <w:spacing w:after="0"/>
        <w:ind w:left="0"/>
        <w:jc w:val="both"/>
      </w:pPr>
      <w:r>
        <w:rPr>
          <w:rFonts w:ascii="Times New Roman"/>
          <w:b w:val="false"/>
          <w:i w:val="false"/>
          <w:color w:val="000000"/>
          <w:sz w:val="28"/>
        </w:rPr>
        <w:t>
      № 2 нысан</w:t>
      </w:r>
    </w:p>
    <w:bookmarkEnd w:id="147"/>
    <w:bookmarkStart w:name="z278" w:id="148"/>
    <w:p>
      <w:pPr>
        <w:spacing w:after="0"/>
        <w:ind w:left="0"/>
        <w:jc w:val="left"/>
      </w:pPr>
      <w:r>
        <w:rPr>
          <w:rFonts w:ascii="Times New Roman"/>
          <w:b/>
          <w:i w:val="false"/>
          <w:color w:val="000000"/>
        </w:rPr>
        <w:t xml:space="preserve"> Қазақстан Республикасы Оқу-ағарту министрлігінің көтермелеулерін тапсырудың хаттамасы</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49"/>
          <w:p>
            <w:pPr>
              <w:spacing w:after="20"/>
              <w:ind w:left="20"/>
              <w:jc w:val="both"/>
            </w:pPr>
            <w:r>
              <w:rPr>
                <w:rFonts w:ascii="Times New Roman"/>
                <w:b w:val="false"/>
                <w:i w:val="false"/>
                <w:color w:val="000000"/>
                <w:sz w:val="20"/>
              </w:rPr>
              <w:t>
</w:t>
            </w:r>
            <w:r>
              <w:rPr>
                <w:rFonts w:ascii="Times New Roman"/>
                <w:b/>
                <w:i w:val="false"/>
                <w:color w:val="000000"/>
                <w:sz w:val="20"/>
              </w:rPr>
              <w:t>___________________</w:t>
            </w:r>
          </w:p>
          <w:bookmarkEnd w:id="149"/>
          <w:p>
            <w:pPr>
              <w:spacing w:after="20"/>
              <w:ind w:left="20"/>
              <w:jc w:val="both"/>
            </w:pPr>
            <w:r>
              <w:rPr>
                <w:rFonts w:ascii="Times New Roman"/>
                <w:b w:val="false"/>
                <w:i w:val="false"/>
                <w:color w:val="000000"/>
                <w:sz w:val="20"/>
              </w:rPr>
              <w:t>
</w:t>
            </w:r>
            <w:r>
              <w:rPr>
                <w:rFonts w:ascii="Times New Roman"/>
                <w:b/>
                <w:i w:val="false"/>
                <w:color w:val="000000"/>
                <w:sz w:val="20"/>
              </w:rPr>
              <w:t>(тапсырылған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50"/>
          <w:p>
            <w:pPr>
              <w:spacing w:after="20"/>
              <w:ind w:left="20"/>
              <w:jc w:val="both"/>
            </w:pPr>
            <w:r>
              <w:rPr>
                <w:rFonts w:ascii="Times New Roman"/>
                <w:b w:val="false"/>
                <w:i w:val="false"/>
                <w:color w:val="000000"/>
                <w:sz w:val="20"/>
              </w:rPr>
              <w:t>
</w:t>
            </w:r>
            <w:r>
              <w:rPr>
                <w:rFonts w:ascii="Times New Roman"/>
                <w:b/>
                <w:i w:val="false"/>
                <w:color w:val="000000"/>
                <w:sz w:val="20"/>
              </w:rPr>
              <w:t>_____________________</w:t>
            </w:r>
          </w:p>
          <w:bookmarkEnd w:id="150"/>
          <w:p>
            <w:pPr>
              <w:spacing w:after="20"/>
              <w:ind w:left="20"/>
              <w:jc w:val="both"/>
            </w:pPr>
            <w:r>
              <w:rPr>
                <w:rFonts w:ascii="Times New Roman"/>
                <w:b w:val="false"/>
                <w:i w:val="false"/>
                <w:color w:val="000000"/>
                <w:sz w:val="20"/>
              </w:rPr>
              <w:t>
</w:t>
            </w:r>
            <w:r>
              <w:rPr>
                <w:rFonts w:ascii="Times New Roman"/>
                <w:b/>
                <w:i w:val="false"/>
                <w:color w:val="000000"/>
                <w:sz w:val="20"/>
              </w:rPr>
              <w:t>(тапсырылған уақыты)</w:t>
            </w:r>
          </w:p>
        </w:tc>
      </w:tr>
    </w:tbl>
    <w:bookmarkStart w:name="z281" w:id="151"/>
    <w:p>
      <w:pPr>
        <w:spacing w:after="0"/>
        <w:ind w:left="0"/>
        <w:jc w:val="both"/>
      </w:pPr>
      <w:r>
        <w:rPr>
          <w:rFonts w:ascii="Times New Roman"/>
          <w:b w:val="false"/>
          <w:i w:val="false"/>
          <w:color w:val="000000"/>
          <w:sz w:val="28"/>
        </w:rPr>
        <w:t>
      Мен, ___________________________________________________</w:t>
      </w:r>
    </w:p>
    <w:bookmarkEnd w:id="151"/>
    <w:bookmarkStart w:name="z282" w:id="152"/>
    <w:p>
      <w:pPr>
        <w:spacing w:after="0"/>
        <w:ind w:left="0"/>
        <w:jc w:val="both"/>
      </w:pPr>
      <w:r>
        <w:rPr>
          <w:rFonts w:ascii="Times New Roman"/>
          <w:b w:val="false"/>
          <w:i w:val="false"/>
          <w:color w:val="000000"/>
          <w:sz w:val="28"/>
        </w:rPr>
        <w:t>
      тапсырушының қызметі, тегі, аты, әкесінің аты (ол болған жағдайда)</w:t>
      </w:r>
    </w:p>
    <w:bookmarkEnd w:id="152"/>
    <w:bookmarkStart w:name="z283" w:id="153"/>
    <w:p>
      <w:pPr>
        <w:spacing w:after="0"/>
        <w:ind w:left="0"/>
        <w:jc w:val="both"/>
      </w:pPr>
      <w:r>
        <w:rPr>
          <w:rFonts w:ascii="Times New Roman"/>
          <w:b w:val="false"/>
          <w:i w:val="false"/>
          <w:color w:val="000000"/>
          <w:sz w:val="28"/>
        </w:rPr>
        <w:t>
      ___________________________________________________________________</w:t>
      </w:r>
    </w:p>
    <w:bookmarkEnd w:id="153"/>
    <w:bookmarkStart w:name="z284" w:id="154"/>
    <w:p>
      <w:pPr>
        <w:spacing w:after="0"/>
        <w:ind w:left="0"/>
        <w:jc w:val="both"/>
      </w:pPr>
      <w:r>
        <w:rPr>
          <w:rFonts w:ascii="Times New Roman"/>
          <w:b w:val="false"/>
          <w:i w:val="false"/>
          <w:color w:val="000000"/>
          <w:sz w:val="28"/>
        </w:rPr>
        <w:t>
      Қазақстан Республикасы Оқу-ағарту министрлігінің 20 ___ жылғы _________</w:t>
      </w:r>
    </w:p>
    <w:bookmarkEnd w:id="154"/>
    <w:bookmarkStart w:name="z285" w:id="155"/>
    <w:p>
      <w:pPr>
        <w:spacing w:after="0"/>
        <w:ind w:left="0"/>
        <w:jc w:val="both"/>
      </w:pPr>
      <w:r>
        <w:rPr>
          <w:rFonts w:ascii="Times New Roman"/>
          <w:b w:val="false"/>
          <w:i w:val="false"/>
          <w:color w:val="000000"/>
          <w:sz w:val="28"/>
        </w:rPr>
        <w:t>
      № ____ бұйрығына сәйкес наградталғандарға Қазақстан Республикасы Оқу-</w:t>
      </w:r>
    </w:p>
    <w:bookmarkEnd w:id="155"/>
    <w:bookmarkStart w:name="z286" w:id="156"/>
    <w:p>
      <w:pPr>
        <w:spacing w:after="0"/>
        <w:ind w:left="0"/>
        <w:jc w:val="both"/>
      </w:pPr>
      <w:r>
        <w:rPr>
          <w:rFonts w:ascii="Times New Roman"/>
          <w:b w:val="false"/>
          <w:i w:val="false"/>
          <w:color w:val="000000"/>
          <w:sz w:val="28"/>
        </w:rPr>
        <w:t>
      ағарту министрінің атынан көтермелеулерді қоса тіркелген тізім бойынша тапсырдым.</w:t>
      </w:r>
    </w:p>
    <w:bookmarkEnd w:id="156"/>
    <w:bookmarkStart w:name="z287" w:id="157"/>
    <w:p>
      <w:pPr>
        <w:spacing w:after="0"/>
        <w:ind w:left="0"/>
        <w:jc w:val="both"/>
      </w:pPr>
      <w:r>
        <w:rPr>
          <w:rFonts w:ascii="Times New Roman"/>
          <w:b w:val="false"/>
          <w:i w:val="false"/>
          <w:color w:val="000000"/>
          <w:sz w:val="28"/>
        </w:rPr>
        <w:t>
      М.О.</w:t>
      </w:r>
    </w:p>
    <w:bookmarkEnd w:id="157"/>
    <w:bookmarkStart w:name="z288" w:id="158"/>
    <w:p>
      <w:pPr>
        <w:spacing w:after="0"/>
        <w:ind w:left="0"/>
        <w:jc w:val="both"/>
      </w:pPr>
      <w:r>
        <w:rPr>
          <w:rFonts w:ascii="Times New Roman"/>
          <w:b w:val="false"/>
          <w:i w:val="false"/>
          <w:color w:val="000000"/>
          <w:sz w:val="28"/>
        </w:rPr>
        <w:t>
      ___________________________</w:t>
      </w:r>
    </w:p>
    <w:bookmarkEnd w:id="158"/>
    <w:bookmarkStart w:name="z289" w:id="159"/>
    <w:p>
      <w:pPr>
        <w:spacing w:after="0"/>
        <w:ind w:left="0"/>
        <w:jc w:val="both"/>
      </w:pPr>
      <w:r>
        <w:rPr>
          <w:rFonts w:ascii="Times New Roman"/>
          <w:b w:val="false"/>
          <w:i w:val="false"/>
          <w:color w:val="000000"/>
          <w:sz w:val="28"/>
        </w:rPr>
        <w:t>
      (тапсырушының қолы)</w:t>
      </w:r>
    </w:p>
    <w:bookmarkEnd w:id="15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