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786c" w14:textId="d457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орман және балық шаруашылықтары өнімдерінің (көрсетілетін қызметтерінің) жалпы шығарылымын есептеу әдістемесін бекіту туралы" Қазақстан Республикасы Ұлттық экономика министрлігі Статистика комитеті төрағасының 2015 жылғы 9 қарашадағы № 175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2026 жылғы 23 ақпандағы № 6 бұйрығы. Қазақстан Республикасының Әділет министрлігінде 2026 жылғы 25 ақпанда № 38039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"Ауыл, орман және балық шаруашылықтары өнімдерінің (көрсетілетін қызметтерінің) жалпы шығарылымын есептеу әдістемесін бекіту туралы" Қазақстан Республикасы Ұлттық экономика министрлігі Статистика комитеті төрағасының 2015 жылғы 9 қарашадағы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12362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15-тармағы </w:t>
      </w:r>
      <w:r>
        <w:rPr>
          <w:rFonts w:ascii="Times New Roman"/>
          <w:b w:val="false"/>
          <w:i w:val="false"/>
          <w:color w:val="000000"/>
          <w:sz w:val="28"/>
        </w:rPr>
        <w:t>38)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24) тармақшасына сәйкес БҰЙЫРАМЫН:";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Ауыл, орман және балық шаруашылықтары өнімдерінің (көрсетілетін қызметтерінің) жалпы шығарылымын есептеу </w:t>
      </w:r>
      <w:r>
        <w:rPr>
          <w:rFonts w:ascii="Times New Roman"/>
          <w:b w:val="false"/>
          <w:i w:val="false"/>
          <w:color w:val="000000"/>
          <w:sz w:val="28"/>
        </w:rPr>
        <w:t>әдістемесінде: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"1. Ауыл, орман және балық шаруашылықтары өнімдерінің (көрсетілетін қызметтерінің) жалпы шығарылымын есептеу әдістемесі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5"/>
    <w:bookmarkStart w:name="z11" w:id="6"/>
    <w:p>
      <w:pPr>
        <w:spacing w:after="0"/>
        <w:ind w:left="0"/>
        <w:jc w:val="both"/>
      </w:pPr>
      <w:r>
        <w:rPr>
          <w:rFonts w:ascii="Times New Roman"/>
          <w:b w:val="false"/>
          <w:i w:val="false"/>
          <w:color w:val="000000"/>
          <w:sz w:val="28"/>
        </w:rPr>
        <w:t>
      Осы Әдістеме әкімшілік деректерді пайдаланумен жалпымемлекеттік статистикалық байқаулар шеңберінде ауыл, орман және балық шаруашылықтары өнімдерінің (көрсетілетін қызметтерінің) жалпы шығарылымы статистикалық көрсеткішін және нақты көлем индексін жылдық және ағымдағы есептеудің негізгі тәсілдерін айқындайды.</w:t>
      </w:r>
    </w:p>
    <w:bookmarkEnd w:id="6"/>
    <w:bookmarkStart w:name="z12" w:id="7"/>
    <w:p>
      <w:pPr>
        <w:spacing w:after="0"/>
        <w:ind w:left="0"/>
        <w:jc w:val="both"/>
      </w:pPr>
      <w:r>
        <w:rPr>
          <w:rFonts w:ascii="Times New Roman"/>
          <w:b w:val="false"/>
          <w:i w:val="false"/>
          <w:color w:val="000000"/>
          <w:sz w:val="28"/>
        </w:rPr>
        <w:t>
      Әдістемені Қазақстан Республикасы Стратегиялық жоспарлау және реформалар агенттігінің Ұлттық статистика бюросы және оның аумақтық бөлімшелері "е-Статистика" ақпараттық жүйесінде ауыл, орман және балық шаруашылықтары өнімдерінің (көрсетілетін қызметтерінің) жалпы шығарылымының статистикалық көрсеткішін және нақты көлем индекстерін қалыптастыру кезінде қолданады.</w:t>
      </w:r>
    </w:p>
    <w:bookmarkEnd w:id="7"/>
    <w:bookmarkStart w:name="z13" w:id="8"/>
    <w:p>
      <w:pPr>
        <w:spacing w:after="0"/>
        <w:ind w:left="0"/>
        <w:jc w:val="both"/>
      </w:pPr>
      <w:r>
        <w:rPr>
          <w:rFonts w:ascii="Times New Roman"/>
          <w:b w:val="false"/>
          <w:i w:val="false"/>
          <w:color w:val="000000"/>
          <w:sz w:val="28"/>
        </w:rPr>
        <w:t>
      Әдістеме "ҚАЗСТАТ: Ұлттық статистика жүйесін нығайту жөніндегі жоба" жобасының шеңберінде ауыл шаруашылығы статистикасы саласында Еуропа елдерінің тәжірибесін зерделеу, соның ішінде Данияның Статистикалық офисінің мысалы негізінде ауыл шаруашылығында өнімнің және көрсетілетін қызметтің жалпы шығарылымын есептеуді ескере отырып әзірленді. Әдістемені әзірлеу кезінде дат статистиктерінің ауыл шаруашылығындағы жалпы шығарылымды есептеу бойынша халықаралық стандарттарды ұлттық шоттар жүйесінің талаптарына бейімдеуге қатысты ұсынымдары назарға алынды.";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және үшінші бөліктері мынадай редакцияда жазылсын: </w:t>
      </w:r>
    </w:p>
    <w:bookmarkStart w:name="z15" w:id="9"/>
    <w:p>
      <w:pPr>
        <w:spacing w:after="0"/>
        <w:ind w:left="0"/>
        <w:jc w:val="both"/>
      </w:pPr>
      <w:r>
        <w:rPr>
          <w:rFonts w:ascii="Times New Roman"/>
          <w:b w:val="false"/>
          <w:i w:val="false"/>
          <w:color w:val="000000"/>
          <w:sz w:val="28"/>
        </w:rPr>
        <w:t>
      "Ауыл шаруашылығы кәсіпорындары және дара кәсіпкерлер және шаруа немесе фермер қожалықтарында сату, өндірістік тұтыну үшін өндірілген өнімнің құнын есептеу кезінде баға құраушы ретінде есепті кезең үшін түрлері бойынша ауыл шаруашылығы өнімін өткізу орташа бағалары туралы баға статистикасы ресми статистикалық ақпаратының (бұдан әрі – баға статистикасы) деректері алынады.</w:t>
      </w:r>
    </w:p>
    <w:bookmarkEnd w:id="9"/>
    <w:bookmarkStart w:name="z16" w:id="10"/>
    <w:p>
      <w:pPr>
        <w:spacing w:after="0"/>
        <w:ind w:left="0"/>
        <w:jc w:val="both"/>
      </w:pPr>
      <w:r>
        <w:rPr>
          <w:rFonts w:ascii="Times New Roman"/>
          <w:b w:val="false"/>
          <w:i w:val="false"/>
          <w:color w:val="000000"/>
          <w:sz w:val="28"/>
        </w:rPr>
        <w:t>
      Жұртшылық шаруашылықтары түпкілікті өзі тұтыну үшін, сондай-ақ сату үшін және шаруашылықтың ішінде өндірістік тұтыну үшін өндірген өнімнің құнын есептеу кезінде баға құраушы ретінде ауыл шаруашылығы өнімдерінің бірлігі үшін нарықтағы сату бағалары туралы баға статистикасы деректері алынады.";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xml:space="preserve">
      "Өсімдік шаруашылығы өнімін өндіру бойынша ақпарат тек қана жылдық негізде қалыптастырылатынына байланысты, ағымдағы есептеулерде өндірілген өсімдік шаруашылығы өнімінің ай сайынғы саны есепті түрде анықталады. Есепті жылы әр ауыл шаруашылығы дақылдары бойынша астықтың болжамды жалпы түсімі және алынған көлемді одан әрі жылдың айлары бойынша өндірістің маусымдылығын ескере отырып бөлу есептеудің негізі болып табылады. </w:t>
      </w:r>
    </w:p>
    <w:bookmarkEnd w:id="11"/>
    <w:bookmarkStart w:name="z19" w:id="12"/>
    <w:p>
      <w:pPr>
        <w:spacing w:after="0"/>
        <w:ind w:left="0"/>
        <w:jc w:val="both"/>
      </w:pPr>
      <w:r>
        <w:rPr>
          <w:rFonts w:ascii="Times New Roman"/>
          <w:b w:val="false"/>
          <w:i w:val="false"/>
          <w:color w:val="000000"/>
          <w:sz w:val="28"/>
        </w:rPr>
        <w:t>
      Есепті жылы ашық топырақтағы ауыл шаруашылығы дақылдарының болжамды жалпы түсімін есептеу үшін ағымдағы жылы ауыл шаруашылығы дақылдарының егістік алқабы және осы дақылдардың өткен жылғы орташа түсімділігі туралы жалпымемлекеттік статистикалық байқаулардың деректері пайдаланылады.</w:t>
      </w:r>
    </w:p>
    <w:bookmarkEnd w:id="12"/>
    <w:bookmarkStart w:name="z20" w:id="13"/>
    <w:p>
      <w:pPr>
        <w:spacing w:after="0"/>
        <w:ind w:left="0"/>
        <w:jc w:val="both"/>
      </w:pPr>
      <w:r>
        <w:rPr>
          <w:rFonts w:ascii="Times New Roman"/>
          <w:b w:val="false"/>
          <w:i w:val="false"/>
          <w:color w:val="000000"/>
          <w:sz w:val="28"/>
        </w:rPr>
        <w:t>
      Есептеу келесі формула бойынша жүргізіледі: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Qi = Pli * 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1" w:id="14"/>
    <w:p>
      <w:pPr>
        <w:spacing w:after="0"/>
        <w:ind w:left="0"/>
        <w:jc w:val="both"/>
      </w:pPr>
      <w:r>
        <w:rPr>
          <w:rFonts w:ascii="Times New Roman"/>
          <w:b w:val="false"/>
          <w:i w:val="false"/>
          <w:color w:val="000000"/>
          <w:sz w:val="28"/>
        </w:rPr>
        <w:t>
      мұнда</w:t>
      </w:r>
    </w:p>
    <w:bookmarkEnd w:id="14"/>
    <w:bookmarkStart w:name="z22" w:id="15"/>
    <w:p>
      <w:pPr>
        <w:spacing w:after="0"/>
        <w:ind w:left="0"/>
        <w:jc w:val="both"/>
      </w:pPr>
      <w:r>
        <w:rPr>
          <w:rFonts w:ascii="Times New Roman"/>
          <w:b w:val="false"/>
          <w:i w:val="false"/>
          <w:color w:val="000000"/>
          <w:sz w:val="28"/>
        </w:rPr>
        <w:t>
      Qi - ауыл шаруашылығы дақылының "i" түрінің болжамды жалпы түсімі;</w:t>
      </w:r>
    </w:p>
    <w:bookmarkEnd w:id="15"/>
    <w:bookmarkStart w:name="z23" w:id="16"/>
    <w:p>
      <w:pPr>
        <w:spacing w:after="0"/>
        <w:ind w:left="0"/>
        <w:jc w:val="both"/>
      </w:pPr>
      <w:r>
        <w:rPr>
          <w:rFonts w:ascii="Times New Roman"/>
          <w:b w:val="false"/>
          <w:i w:val="false"/>
          <w:color w:val="000000"/>
          <w:sz w:val="28"/>
        </w:rPr>
        <w:t>
      Pli - ауыл шаруашылығы дақылының "і" түрінің есепті жылғы егістік алқабы;</w:t>
      </w:r>
    </w:p>
    <w:bookmarkEnd w:id="16"/>
    <w:bookmarkStart w:name="z24" w:id="17"/>
    <w:p>
      <w:pPr>
        <w:spacing w:after="0"/>
        <w:ind w:left="0"/>
        <w:jc w:val="both"/>
      </w:pPr>
      <w:r>
        <w:rPr>
          <w:rFonts w:ascii="Times New Roman"/>
          <w:b w:val="false"/>
          <w:i w:val="false"/>
          <w:color w:val="000000"/>
          <w:sz w:val="28"/>
        </w:rPr>
        <w:t>
      Uri - өткен жылғы ауыл шаруашылығы дақылының "і" түрінің түсімділігі.</w:t>
      </w:r>
    </w:p>
    <w:bookmarkEnd w:id="17"/>
    <w:bookmarkStart w:name="z25" w:id="18"/>
    <w:p>
      <w:pPr>
        <w:spacing w:after="0"/>
        <w:ind w:left="0"/>
        <w:jc w:val="both"/>
      </w:pPr>
      <w:r>
        <w:rPr>
          <w:rFonts w:ascii="Times New Roman"/>
          <w:b w:val="false"/>
          <w:i w:val="false"/>
          <w:color w:val="000000"/>
          <w:sz w:val="28"/>
        </w:rPr>
        <w:t>
      Бұдан әрі алынған болжамды жалпы түсім ағымдағы жылғы айлар бойынша жылдық көлемдегі әр айдың үлестеріне сәйкес таратылады: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qi = Qi * dай i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6" w:id="19"/>
    <w:p>
      <w:pPr>
        <w:spacing w:after="0"/>
        <w:ind w:left="0"/>
        <w:jc w:val="both"/>
      </w:pPr>
      <w:r>
        <w:rPr>
          <w:rFonts w:ascii="Times New Roman"/>
          <w:b w:val="false"/>
          <w:i w:val="false"/>
          <w:color w:val="000000"/>
          <w:sz w:val="28"/>
        </w:rPr>
        <w:t>
      мұнда</w:t>
      </w:r>
    </w:p>
    <w:bookmarkEnd w:id="19"/>
    <w:bookmarkStart w:name="z27" w:id="20"/>
    <w:p>
      <w:pPr>
        <w:spacing w:after="0"/>
        <w:ind w:left="0"/>
        <w:jc w:val="both"/>
      </w:pPr>
      <w:r>
        <w:rPr>
          <w:rFonts w:ascii="Times New Roman"/>
          <w:b w:val="false"/>
          <w:i w:val="false"/>
          <w:color w:val="000000"/>
          <w:sz w:val="28"/>
        </w:rPr>
        <w:t>
      qi - заттай көріністе өсімдік шаруашылығы өнімінің есепті айдағы "і" түрінің шамаланған өндірісі;</w:t>
      </w:r>
    </w:p>
    <w:bookmarkEnd w:id="20"/>
    <w:bookmarkStart w:name="z28" w:id="21"/>
    <w:p>
      <w:pPr>
        <w:spacing w:after="0"/>
        <w:ind w:left="0"/>
        <w:jc w:val="both"/>
      </w:pPr>
      <w:r>
        <w:rPr>
          <w:rFonts w:ascii="Times New Roman"/>
          <w:b w:val="false"/>
          <w:i w:val="false"/>
          <w:color w:val="000000"/>
          <w:sz w:val="28"/>
        </w:rPr>
        <w:t>
      Qi - ауыл шаруашылығы дақылының "i" түрінің болжамды жалпы түсімі;</w:t>
      </w:r>
    </w:p>
    <w:bookmarkEnd w:id="21"/>
    <w:bookmarkStart w:name="z29" w:id="22"/>
    <w:p>
      <w:pPr>
        <w:spacing w:after="0"/>
        <w:ind w:left="0"/>
        <w:jc w:val="both"/>
      </w:pPr>
      <w:r>
        <w:rPr>
          <w:rFonts w:ascii="Times New Roman"/>
          <w:b w:val="false"/>
          <w:i w:val="false"/>
          <w:color w:val="000000"/>
          <w:sz w:val="28"/>
        </w:rPr>
        <w:t>
      dай i - есепті айдағы ауыл шаруашылығы дақылының "i" түрінің осы дақылды өндірудің жылдық көлеміндегі белгіленген үлесі.</w:t>
      </w:r>
    </w:p>
    <w:bookmarkEnd w:id="22"/>
    <w:bookmarkStart w:name="z30" w:id="23"/>
    <w:p>
      <w:pPr>
        <w:spacing w:after="0"/>
        <w:ind w:left="0"/>
        <w:jc w:val="both"/>
      </w:pPr>
      <w:r>
        <w:rPr>
          <w:rFonts w:ascii="Times New Roman"/>
          <w:b w:val="false"/>
          <w:i w:val="false"/>
          <w:color w:val="000000"/>
          <w:sz w:val="28"/>
        </w:rPr>
        <w:t xml:space="preserve">
      Өндіріс маусымдылығы (dай i) бір кезде есептеулерде қолданылатын әрбір өсімдік шаруашылығы өнімінің түрлері үшін сарапшылық жолмен белгіленген және жыл сайын өзгеріссіз қолданылады. Өндірістің айлық құрылымы жылдық көлемге пайызбен осы Әдістемеге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19-қосымшаларда</w:t>
      </w:r>
      <w:r>
        <w:rPr>
          <w:rFonts w:ascii="Times New Roman"/>
          <w:b w:val="false"/>
          <w:i w:val="false"/>
          <w:color w:val="000000"/>
          <w:sz w:val="28"/>
        </w:rPr>
        <w:t xml:space="preserve"> келтірілген. Дәнді, бұршақты және майлы дақылдар бойынша ағымдағы жалпы түсім бойынша дәнді және майлы дақылдардың қолда бары және қозғалысы туралы жалпымемлекеттік статистикалық байқаулардың деректері бойынша анықталады. Сонымен қатар белгіленген заңнамалық тәртіппен келісілген және бекітілген әкімшілік дереккөздер нысанында тіркелген астықты жинау науқанының барысы туралы әкімшілік деректер ескеріледі.</w:t>
      </w:r>
    </w:p>
    <w:bookmarkEnd w:id="23"/>
    <w:bookmarkStart w:name="z31" w:id="24"/>
    <w:p>
      <w:pPr>
        <w:spacing w:after="0"/>
        <w:ind w:left="0"/>
        <w:jc w:val="both"/>
      </w:pPr>
      <w:r>
        <w:rPr>
          <w:rFonts w:ascii="Times New Roman"/>
          <w:b w:val="false"/>
          <w:i w:val="false"/>
          <w:color w:val="000000"/>
          <w:sz w:val="28"/>
        </w:rPr>
        <w:t>
      Өсімдік шаруашылығы өнімінің өндірісі ауа-райы жағдайына байланысты болғандықтан, астықты жинаудың алғашқы айларында жалпы жинауды болжамдау әрқашан нақты нәтиже бермеуі мүмкін. Осыған байланысты кейінгі айларда болжамды жалпы түсім заңнамалық белгіленген тәртіппен келісілген және бекітілген әкімшілік дереккөздер нысанында тіркелген әкімшілік деректерді пайдалана отырып нақтыланады және түзетіледі және тиісінше түзетулер өндірістің айлық көлемдеріне енгізіледі.</w:t>
      </w:r>
    </w:p>
    <w:bookmarkEnd w:id="24"/>
    <w:bookmarkStart w:name="z32" w:id="25"/>
    <w:p>
      <w:pPr>
        <w:spacing w:after="0"/>
        <w:ind w:left="0"/>
        <w:jc w:val="both"/>
      </w:pPr>
      <w:r>
        <w:rPr>
          <w:rFonts w:ascii="Times New Roman"/>
          <w:b w:val="false"/>
          <w:i w:val="false"/>
          <w:color w:val="000000"/>
          <w:sz w:val="28"/>
        </w:rPr>
        <w:t>
      Ағымдағы есептеулерде жабық топырақтағы көкөністер бойынша өндірілген өнім көлемі соңғы жылдық есептің деректері бойынша жалпы түсім негізінде анықталады. Дәлділдікті арттыру үшін, есептеулерге тоқсандық негіздегі жабық топырақты есепке алу бойынша статистикалық байқау деректері қосымша енгізіледі. Өзге көкөністер бойынша өндірілген өнім көлемі шілде-қазанға біркелкі таратылады және соңғы жылдық есептің деректері бойынша жалпы түсімінің 1/4 ретінде анықталады.";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w:t>
      </w:r>
    </w:p>
    <w:bookmarkStart w:name="z34" w:id="26"/>
    <w:p>
      <w:pPr>
        <w:spacing w:after="0"/>
        <w:ind w:left="0"/>
        <w:jc w:val="both"/>
      </w:pPr>
      <w:r>
        <w:rPr>
          <w:rFonts w:ascii="Times New Roman"/>
          <w:b w:val="false"/>
          <w:i w:val="false"/>
          <w:color w:val="000000"/>
          <w:sz w:val="28"/>
        </w:rPr>
        <w:t>
      А секциясы бойынша өнімдердің (көрсетілетін қызметтердің) жалпы шығарылымын жиынтық есептеу үшін қажетті аңшылық, орман шаруашылығы және балық аулау және балық өсірудегі өнімдердің (көрсетілетін қызметтердің) шығарылымының жылдық көлемдері жыл сайынғы жалпымемлекеттік статистикалық байқау деректері және әкімшілік дереккөздер деректері бойынша анықталады.";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екінші және үшінші бөліктері мынадай редакцияда жазылсын:</w:t>
      </w:r>
    </w:p>
    <w:bookmarkStart w:name="z36" w:id="27"/>
    <w:p>
      <w:pPr>
        <w:spacing w:after="0"/>
        <w:ind w:left="0"/>
        <w:jc w:val="both"/>
      </w:pPr>
      <w:r>
        <w:rPr>
          <w:rFonts w:ascii="Times New Roman"/>
          <w:b w:val="false"/>
          <w:i w:val="false"/>
          <w:color w:val="000000"/>
          <w:sz w:val="28"/>
        </w:rPr>
        <w:t>
      "Ауыл шаруашылығы кәсіпорындары мен дара кәсіпкерлер және шаруа немесе фермер қожалықтарында өндірілген, салыстырмалы бағалардағы өнімнің құнын есептеу кезінде баға құраушы ретінде түрлері бойынша ауыл шаруашылығы өнімін өткізу орташа жылдық бағалары туралы баға статистикасы деректері алынады.</w:t>
      </w:r>
    </w:p>
    <w:bookmarkEnd w:id="27"/>
    <w:bookmarkStart w:name="z37" w:id="28"/>
    <w:p>
      <w:pPr>
        <w:spacing w:after="0"/>
        <w:ind w:left="0"/>
        <w:jc w:val="both"/>
      </w:pPr>
      <w:r>
        <w:rPr>
          <w:rFonts w:ascii="Times New Roman"/>
          <w:b w:val="false"/>
          <w:i w:val="false"/>
          <w:color w:val="000000"/>
          <w:sz w:val="28"/>
        </w:rPr>
        <w:t xml:space="preserve">
      Жұртшылық шаруашылықтары өндірген өнімнің салыстырмалы бағалардағы құнын есептеу кезінде баға құраушы ретінде ауыл шаруашылығы өнімдерінің бірлігі үшін нарықтағы сату бағалары туралы баға статистикасы деректері алынады.";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9" w:id="29"/>
    <w:p>
      <w:pPr>
        <w:spacing w:after="0"/>
        <w:ind w:left="0"/>
        <w:jc w:val="both"/>
      </w:pPr>
      <w:r>
        <w:rPr>
          <w:rFonts w:ascii="Times New Roman"/>
          <w:b w:val="false"/>
          <w:i w:val="false"/>
          <w:color w:val="000000"/>
          <w:sz w:val="28"/>
        </w:rPr>
        <w:t>
      "Заттай мәндегі өндіріс көлемі жоқ, ал тек қана құндық шамасы бар жалпы шығарылымның құрауышы үшін жылдық есептеулерде салыстырмалы бағалардағы өндіріс көлемі дефляторлау әдісімен, яғни өндіріс көлемін тиісті баға индексін қолдану арқылы қайта есептеу жолымен есептеледі. Мұндай құрауыштарға мыналар жатады: ауыл шаруашылығы саласындағы көрсетілетін қызметтер, дайындалған сүректің және өзге де орман шаруашылығы өнімдерінің құны, ағаш дайындау саласында көрсетілетін қызметтер, орман тәлімбақтарының қызметтері, ағаш кесу кезінде алынған сүректің құны, орман өсіру саласындағы көрсетілетін қызметтер, ауланған балық және басқа су жануарларының құны, өсірілген тауарлық балық пен басқа су жануарларының құны.</w:t>
      </w:r>
    </w:p>
    <w:bookmarkEnd w:id="29"/>
    <w:bookmarkStart w:name="z40" w:id="30"/>
    <w:p>
      <w:pPr>
        <w:spacing w:after="0"/>
        <w:ind w:left="0"/>
        <w:jc w:val="both"/>
      </w:pPr>
      <w:r>
        <w:rPr>
          <w:rFonts w:ascii="Times New Roman"/>
          <w:b w:val="false"/>
          <w:i w:val="false"/>
          <w:color w:val="000000"/>
          <w:sz w:val="28"/>
        </w:rPr>
        <w:t xml:space="preserve">
      Есептеу келесі формула бойынша жүргізіледі: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Sсалыс басқа = Sқолданыстағы ÷ Iб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41" w:id="31"/>
    <w:p>
      <w:pPr>
        <w:spacing w:after="0"/>
        <w:ind w:left="0"/>
        <w:jc w:val="both"/>
      </w:pPr>
      <w:r>
        <w:rPr>
          <w:rFonts w:ascii="Times New Roman"/>
          <w:b w:val="false"/>
          <w:i w:val="false"/>
          <w:color w:val="000000"/>
          <w:sz w:val="28"/>
        </w:rPr>
        <w:t>
      мұнда</w:t>
      </w:r>
    </w:p>
    <w:bookmarkEnd w:id="31"/>
    <w:bookmarkStart w:name="z42" w:id="32"/>
    <w:p>
      <w:pPr>
        <w:spacing w:after="0"/>
        <w:ind w:left="0"/>
        <w:jc w:val="both"/>
      </w:pPr>
      <w:r>
        <w:rPr>
          <w:rFonts w:ascii="Times New Roman"/>
          <w:b w:val="false"/>
          <w:i w:val="false"/>
          <w:color w:val="000000"/>
          <w:sz w:val="28"/>
        </w:rPr>
        <w:t>
      Sсалыс басқа - салыстырмалы бағалармен есепті кезең үшін құндық көріністегі жалпы құрауыш шығарылымның көлемі;</w:t>
      </w:r>
    </w:p>
    <w:bookmarkEnd w:id="32"/>
    <w:bookmarkStart w:name="z43" w:id="33"/>
    <w:p>
      <w:pPr>
        <w:spacing w:after="0"/>
        <w:ind w:left="0"/>
        <w:jc w:val="both"/>
      </w:pPr>
      <w:r>
        <w:rPr>
          <w:rFonts w:ascii="Times New Roman"/>
          <w:b w:val="false"/>
          <w:i w:val="false"/>
          <w:color w:val="000000"/>
          <w:sz w:val="28"/>
        </w:rPr>
        <w:t>
      S қолд басқа - қолданыстағы бағамен есепті кезең үшін жалпы құрауыш шығарылымның құны;</w:t>
      </w:r>
    </w:p>
    <w:bookmarkEnd w:id="33"/>
    <w:bookmarkStart w:name="z44" w:id="34"/>
    <w:p>
      <w:pPr>
        <w:spacing w:after="0"/>
        <w:ind w:left="0"/>
        <w:jc w:val="both"/>
      </w:pPr>
      <w:r>
        <w:rPr>
          <w:rFonts w:ascii="Times New Roman"/>
          <w:b w:val="false"/>
          <w:i w:val="false"/>
          <w:color w:val="000000"/>
          <w:sz w:val="28"/>
        </w:rPr>
        <w:t>
      Iб - тиісті құрауыш (дефлятор) бойынша баға индексі, %-бен.</w:t>
      </w:r>
    </w:p>
    <w:bookmarkEnd w:id="34"/>
    <w:bookmarkStart w:name="z45" w:id="35"/>
    <w:p>
      <w:pPr>
        <w:spacing w:after="0"/>
        <w:ind w:left="0"/>
        <w:jc w:val="both"/>
      </w:pPr>
      <w:r>
        <w:rPr>
          <w:rFonts w:ascii="Times New Roman"/>
          <w:b w:val="false"/>
          <w:i w:val="false"/>
          <w:color w:val="000000"/>
          <w:sz w:val="28"/>
        </w:rPr>
        <w:t>
      Осы тармақта көрсетілген жалпы құрауыш шығарылым бойынша салыстырмалы бағамен өндіріс көлемін есептеу сызбасы осы Әдістемеге 6-қосымшада келтірілген ауыл, орман және балық шаруашылықтары өнімдерінің (көрсетілетін қызметтерінің) жалпы шығарылымын және НКИ жылдық есептеу сызбасының 3-бағанында көрсетілген.";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47" w:id="36"/>
    <w:p>
      <w:pPr>
        <w:spacing w:after="0"/>
        <w:ind w:left="0"/>
        <w:jc w:val="both"/>
      </w:pPr>
      <w:r>
        <w:rPr>
          <w:rFonts w:ascii="Times New Roman"/>
          <w:b w:val="false"/>
          <w:i w:val="false"/>
          <w:color w:val="000000"/>
          <w:sz w:val="28"/>
        </w:rPr>
        <w:t xml:space="preserve">
      "32. Жалпы шығарылымды жылдық есептеуде баға статистикасы шеңберінде қалыптастырылатын ауыл шаруашылығы өнімдерінің кейбір түрлерін өткізу бағалары туралы деректер кейде болмауы мүмкін. Мұндай жағдайда ауыл шаруашылығы құралымдары өткізген өнім бірлігінің өзіндік құны туралы жалпымемлекеттік статистикалық байқаулардың деректері қолданылады не сол өнім тобының ішіндегі өнімнің басқа түрлерін өткізу бағалары туралы статистиканың деректері қолданылады, мысалы, өзге де дәнді дақылдар түрлерінің өндірісін құндық бағалау үшін бидайдың құны қолданылады. </w:t>
      </w:r>
    </w:p>
    <w:bookmarkEnd w:id="36"/>
    <w:bookmarkStart w:name="z48" w:id="37"/>
    <w:p>
      <w:pPr>
        <w:spacing w:after="0"/>
        <w:ind w:left="0"/>
        <w:jc w:val="both"/>
      </w:pPr>
      <w:r>
        <w:rPr>
          <w:rFonts w:ascii="Times New Roman"/>
          <w:b w:val="false"/>
          <w:i w:val="false"/>
          <w:color w:val="000000"/>
          <w:sz w:val="28"/>
        </w:rPr>
        <w:t>
      Аумақтық бөліністе деректерді қалыптастыру кезінде кейбір өнім түрлерінің бағалары бақыланбайтын өңірлер бойынша орташа республикалық (немесе есептеудің деңгейіне байланысты орташа облыстық) бағалар немесе табиғи-климаттық, әлеуметтік-экономикалық сипаттама немесе аумақтық орналасуға ұқсастығы бойынша өңірлердің бағалары қолданылады.</w:t>
      </w:r>
    </w:p>
    <w:bookmarkEnd w:id="37"/>
    <w:bookmarkStart w:name="z49" w:id="38"/>
    <w:p>
      <w:pPr>
        <w:spacing w:after="0"/>
        <w:ind w:left="0"/>
        <w:jc w:val="both"/>
      </w:pPr>
      <w:r>
        <w:rPr>
          <w:rFonts w:ascii="Times New Roman"/>
          <w:b w:val="false"/>
          <w:i w:val="false"/>
          <w:color w:val="000000"/>
          <w:sz w:val="28"/>
        </w:rPr>
        <w:t>
      33. Жалпы шығарылымның және нақты көлем индексі көрсеткіштері жедел деректер бойынша есепті жыл бойы ай сайын және тоқсан сайын қалыптастырылады, ал есепті жылдан кейінгі жылдың мамыр айында соңғы жылдық деректер негізінде жылдық қайта есептеу жүзеге асырылады. Нәтижесінде жедел (қаңтар-желтоқсан үшін) және соңғы жылдық деректер арасында айырмашылық қалыптасады.</w:t>
      </w:r>
    </w:p>
    <w:bookmarkEnd w:id="38"/>
    <w:bookmarkStart w:name="z50" w:id="39"/>
    <w:p>
      <w:pPr>
        <w:spacing w:after="0"/>
        <w:ind w:left="0"/>
        <w:jc w:val="both"/>
      </w:pPr>
      <w:r>
        <w:rPr>
          <w:rFonts w:ascii="Times New Roman"/>
          <w:b w:val="false"/>
          <w:i w:val="false"/>
          <w:color w:val="000000"/>
          <w:sz w:val="28"/>
        </w:rPr>
        <w:t>
      Жылдық деректермен үйлестірілген ай сайынғы және тоқсан сайынғы деректердің серпінділік қатарларын қалыптастыру мақсаты үшін жедел деректердің мұрағаттық дерекқоры осы алынған жылдық деректерді есепке ала отырып қайта есептеледі.";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бірінші бөлігі мынадай редакцияда жазылсын:</w:t>
      </w:r>
    </w:p>
    <w:bookmarkStart w:name="z52" w:id="40"/>
    <w:p>
      <w:pPr>
        <w:spacing w:after="0"/>
        <w:ind w:left="0"/>
        <w:jc w:val="both"/>
      </w:pPr>
      <w:r>
        <w:rPr>
          <w:rFonts w:ascii="Times New Roman"/>
          <w:b w:val="false"/>
          <w:i w:val="false"/>
          <w:color w:val="000000"/>
          <w:sz w:val="28"/>
        </w:rPr>
        <w:t>
      "Өсімдік шаруашылығы өнімдерінің (дәнді, бұршақты және майлы дақылдардан басқа) жекелеген түрлерінің жылдық құнын қайта есептеу үдерісінде осы Әдістемеге 7-19-қосымшаларда келтірілген өндірістің айлық құрылымына сәйкес жылдық көлемге пайызбен бөлінеді.";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54" w:id="41"/>
    <w:p>
      <w:pPr>
        <w:spacing w:after="0"/>
        <w:ind w:left="0"/>
        <w:jc w:val="both"/>
      </w:pPr>
      <w:r>
        <w:rPr>
          <w:rFonts w:ascii="Times New Roman"/>
          <w:b w:val="false"/>
          <w:i w:val="false"/>
          <w:color w:val="000000"/>
          <w:sz w:val="28"/>
        </w:rPr>
        <w:t>
      "36. Ұлттық шоттар жүйесінің (бұдан әрі – ҰШЖ) талаптарына сәйкес жалпы шығарылым көлеміне ресми ғана емес, сонымен қатар бақыланбайтын экономикалық қызметті де енгізу ұсынылады. ҰШЖ мақсаттары үшін жылдық негіздегі ауыл, орман және балық шаруашылықтары өнімдерінің (көрсетілетін қызметтерінің) жалпы шығарылымы көрсеткішіне статистикалық себептер бойынша бақыланбайтын, яғни есеп бермеген респонденттердің өндіріс көлеміне қосымша есептеу жүзеге асырылады.</w:t>
      </w:r>
    </w:p>
    <w:bookmarkEnd w:id="41"/>
    <w:bookmarkStart w:name="z55" w:id="42"/>
    <w:p>
      <w:pPr>
        <w:spacing w:after="0"/>
        <w:ind w:left="0"/>
        <w:jc w:val="both"/>
      </w:pPr>
      <w:r>
        <w:rPr>
          <w:rFonts w:ascii="Times New Roman"/>
          <w:b w:val="false"/>
          <w:i w:val="false"/>
          <w:color w:val="000000"/>
          <w:sz w:val="28"/>
        </w:rPr>
        <w:t>
      37. Қосымша есептеу әрбір облыс және республикалық деңгейдегі қалалар үшін агрегатталған деңгейде ЭҚЖЖ үш таңбалы деңгейінде жүргізіледі: бір немесе екіжылдық дақылдарды өсіру, көпжылдық дақылдарды өсіру, өсімдіктердің ұдайы өндірісі, мал шаруашылығы өнімдерін өндіру, өсімдік және мал шаруашылығына тән қызметтер, аңшылық және аулау, осы саладағы қызмет көрсетуді қоса алғанда, орман өсіру және ағаш дайындау, балық аулау және балық өсіру келесі формула арқылы есептеледі: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Vстат есеп = vорташа есеп бергендер * Кесеп бермегендер,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56" w:id="43"/>
    <w:p>
      <w:pPr>
        <w:spacing w:after="0"/>
        <w:ind w:left="0"/>
        <w:jc w:val="both"/>
      </w:pPr>
      <w:r>
        <w:rPr>
          <w:rFonts w:ascii="Times New Roman"/>
          <w:b w:val="false"/>
          <w:i w:val="false"/>
          <w:color w:val="000000"/>
          <w:sz w:val="28"/>
        </w:rPr>
        <w:t>
      мұнда</w:t>
      </w:r>
    </w:p>
    <w:bookmarkEnd w:id="43"/>
    <w:bookmarkStart w:name="z57" w:id="44"/>
    <w:p>
      <w:pPr>
        <w:spacing w:after="0"/>
        <w:ind w:left="0"/>
        <w:jc w:val="both"/>
      </w:pPr>
      <w:r>
        <w:rPr>
          <w:rFonts w:ascii="Times New Roman"/>
          <w:b w:val="false"/>
          <w:i w:val="false"/>
          <w:color w:val="000000"/>
          <w:sz w:val="28"/>
        </w:rPr>
        <w:t>
      Vстат есеп  - ЭҚЖЖ жеке түрлері бойынша қызмет/өнімнің (көрсетілетін қызметтің) жалпы шығарылымын қосымша есептеу;</w:t>
      </w:r>
    </w:p>
    <w:bookmarkEnd w:id="44"/>
    <w:bookmarkStart w:name="z58" w:id="45"/>
    <w:p>
      <w:pPr>
        <w:spacing w:after="0"/>
        <w:ind w:left="0"/>
        <w:jc w:val="both"/>
      </w:pPr>
      <w:r>
        <w:rPr>
          <w:rFonts w:ascii="Times New Roman"/>
          <w:b w:val="false"/>
          <w:i w:val="false"/>
          <w:color w:val="000000"/>
          <w:sz w:val="28"/>
        </w:rPr>
        <w:t>
      Vорташа есеп бергендер - ЭҚЖЖ жеке түрі бойынша есеп берген бір кәсіпорынның орташа жалпы шығарылымы көлемі;</w:t>
      </w:r>
    </w:p>
    <w:bookmarkEnd w:id="45"/>
    <w:bookmarkStart w:name="z59" w:id="46"/>
    <w:p>
      <w:pPr>
        <w:spacing w:after="0"/>
        <w:ind w:left="0"/>
        <w:jc w:val="both"/>
      </w:pPr>
      <w:r>
        <w:rPr>
          <w:rFonts w:ascii="Times New Roman"/>
          <w:b w:val="false"/>
          <w:i w:val="false"/>
          <w:color w:val="000000"/>
          <w:sz w:val="28"/>
        </w:rPr>
        <w:t>
      Кесеп бермегендер - ЭҚЖЖ берілген түрі бойынша есеп бермеген кәсіпорындар саны.</w:t>
      </w:r>
    </w:p>
    <w:bookmarkEnd w:id="46"/>
    <w:bookmarkStart w:name="z60" w:id="47"/>
    <w:p>
      <w:pPr>
        <w:spacing w:after="0"/>
        <w:ind w:left="0"/>
        <w:jc w:val="both"/>
      </w:pPr>
      <w:r>
        <w:rPr>
          <w:rFonts w:ascii="Times New Roman"/>
          <w:b w:val="false"/>
          <w:i w:val="false"/>
          <w:color w:val="000000"/>
          <w:sz w:val="28"/>
        </w:rPr>
        <w:t>
      38. Кейде кейбір ауыл шаруашылығы кәсіпорындары (заңды тұлғалар) жалпымемлекеттік статистикалық байқаумен қамтылмаған жағдайларда (мысалы, табылмады, есеп беруден бас тартқан), бірақ олар қызметін жүзеге асырған деп пайымдалса, мұндай заңды тұлғаларға статистикалық себептермен есепке алынбаған өндіріс көлеміне қосымша есептеу өткізіледі. Өндірістің мұндай көлемін есептеу үшін есеп бермеген респонденттердің саны туралы жалпымемлекеттік статистикалық байқаулардың деректері пайдаланылады. Мұнда есептеу үшін тек қана зерттеу каталогында белсенділіктің ахуалдық коды "1" (белсенді) бар тек есеп бермеген кәсіпорындар ескеріледі.</w:t>
      </w:r>
    </w:p>
    <w:bookmarkEnd w:id="47"/>
    <w:bookmarkStart w:name="z61" w:id="48"/>
    <w:p>
      <w:pPr>
        <w:spacing w:after="0"/>
        <w:ind w:left="0"/>
        <w:jc w:val="both"/>
      </w:pPr>
      <w:r>
        <w:rPr>
          <w:rFonts w:ascii="Times New Roman"/>
          <w:b w:val="false"/>
          <w:i w:val="false"/>
          <w:color w:val="000000"/>
          <w:sz w:val="28"/>
        </w:rPr>
        <w:t>
      Дара кәсіпкерлер және шаруа немесе фермер қожалықтары және жұртшылық шаруашылықтары деректерін кейін барлық бас жиынтыққа тарата отырып, іріктемелі зерттелетіндіктен іріктемелі статистикалық байқаудың таратылған деректері есеп тапсырмаған респонденттердің мәселесін есепке алады. Осыған байланысты статистикалық себептермен бақыланбайтын өндіріс көлемінің қосымша есептелуі шаруашылықтардың аталған санаттарында жүзеге асырылмайды.";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алынып тасталсын;</w:t>
      </w:r>
    </w:p>
    <w:bookmarkStart w:name="z63" w:id="49"/>
    <w:p>
      <w:pPr>
        <w:spacing w:after="0"/>
        <w:ind w:left="0"/>
        <w:jc w:val="both"/>
      </w:pPr>
      <w:r>
        <w:rPr>
          <w:rFonts w:ascii="Times New Roman"/>
          <w:b w:val="false"/>
          <w:i w:val="false"/>
          <w:color w:val="000000"/>
          <w:sz w:val="28"/>
        </w:rPr>
        <w:t xml:space="preserve">
      көрсетілген Әдістемеге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жаңа редакцияда жазылсын.</w:t>
      </w:r>
    </w:p>
    <w:bookmarkEnd w:id="49"/>
    <w:bookmarkStart w:name="z64" w:id="50"/>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Ауыл шаруашылығы статистикасы және ұлттық санақтар департаменті Заң департаментімен бірлесіп заңнамада белгіленген тәртіппен:</w:t>
      </w:r>
    </w:p>
    <w:bookmarkEnd w:id="50"/>
    <w:bookmarkStart w:name="z65" w:id="5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1"/>
    <w:bookmarkStart w:name="z66" w:id="5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2"/>
    <w:bookmarkStart w:name="z67" w:id="53"/>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Ауыл шаруашылығы статистикасы және ұлттық санақтар департаменті осы бұйрықты Қазақстан Республикасының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53"/>
    <w:bookmarkStart w:name="z68" w:id="54"/>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4"/>
    <w:bookmarkStart w:name="z69" w:id="5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0"/>
              <w:ind w:left="0"/>
              <w:jc w:val="left"/>
            </w:pPr>
          </w:p>
          <w:p>
            <w:pPr>
              <w:spacing w:after="20"/>
              <w:ind w:left="20"/>
              <w:jc w:val="both"/>
            </w:pPr>
            <w:r>
              <w:rPr>
                <w:rFonts w:ascii="Times New Roman"/>
                <w:b w:val="false"/>
                <w:i/>
                <w:color w:val="000000"/>
                <w:sz w:val="20"/>
              </w:rPr>
              <w:t>Ұлттық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bookmarkStart w:name="z71" w:id="56"/>
    <w:p>
      <w:pPr>
        <w:spacing w:after="0"/>
        <w:ind w:left="0"/>
        <w:jc w:val="both"/>
      </w:pPr>
      <w:r>
        <w:rPr>
          <w:rFonts w:ascii="Times New Roman"/>
          <w:b w:val="false"/>
          <w:i w:val="false"/>
          <w:color w:val="000000"/>
          <w:sz w:val="28"/>
        </w:rPr>
        <w:t>
      "КЕЛІСІЛДІ"</w:t>
      </w:r>
    </w:p>
    <w:bookmarkEnd w:id="56"/>
    <w:bookmarkStart w:name="z72" w:id="57"/>
    <w:p>
      <w:pPr>
        <w:spacing w:after="0"/>
        <w:ind w:left="0"/>
        <w:jc w:val="both"/>
      </w:pPr>
      <w:r>
        <w:rPr>
          <w:rFonts w:ascii="Times New Roman"/>
          <w:b w:val="false"/>
          <w:i w:val="false"/>
          <w:color w:val="000000"/>
          <w:sz w:val="28"/>
        </w:rPr>
        <w:t>
      Қазақстан Республикасының</w:t>
      </w:r>
    </w:p>
    <w:bookmarkEnd w:id="57"/>
    <w:bookmarkStart w:name="z73" w:id="58"/>
    <w:p>
      <w:pPr>
        <w:spacing w:after="0"/>
        <w:ind w:left="0"/>
        <w:jc w:val="both"/>
      </w:pPr>
      <w:r>
        <w:rPr>
          <w:rFonts w:ascii="Times New Roman"/>
          <w:b w:val="false"/>
          <w:i w:val="false"/>
          <w:color w:val="000000"/>
          <w:sz w:val="28"/>
        </w:rPr>
        <w:t>
      Ауыл шаруашылығы министрлігі</w:t>
      </w:r>
    </w:p>
    <w:bookmarkEnd w:id="58"/>
    <w:bookmarkStart w:name="z74" w:id="59"/>
    <w:p>
      <w:pPr>
        <w:spacing w:after="0"/>
        <w:ind w:left="0"/>
        <w:jc w:val="both"/>
      </w:pPr>
      <w:r>
        <w:rPr>
          <w:rFonts w:ascii="Times New Roman"/>
          <w:b w:val="false"/>
          <w:i w:val="false"/>
          <w:color w:val="000000"/>
          <w:sz w:val="28"/>
        </w:rPr>
        <w:t>
      "КЕЛІСІЛДІ"</w:t>
      </w:r>
    </w:p>
    <w:bookmarkEnd w:id="59"/>
    <w:bookmarkStart w:name="z75" w:id="60"/>
    <w:p>
      <w:pPr>
        <w:spacing w:after="0"/>
        <w:ind w:left="0"/>
        <w:jc w:val="both"/>
      </w:pPr>
      <w:r>
        <w:rPr>
          <w:rFonts w:ascii="Times New Roman"/>
          <w:b w:val="false"/>
          <w:i w:val="false"/>
          <w:color w:val="000000"/>
          <w:sz w:val="28"/>
        </w:rPr>
        <w:t>
      Қазақстан Республикасының</w:t>
      </w:r>
    </w:p>
    <w:bookmarkEnd w:id="60"/>
    <w:bookmarkStart w:name="z76" w:id="61"/>
    <w:p>
      <w:pPr>
        <w:spacing w:after="0"/>
        <w:ind w:left="0"/>
        <w:jc w:val="both"/>
      </w:pPr>
      <w:r>
        <w:rPr>
          <w:rFonts w:ascii="Times New Roman"/>
          <w:b w:val="false"/>
          <w:i w:val="false"/>
          <w:color w:val="000000"/>
          <w:sz w:val="28"/>
        </w:rPr>
        <w:t>
      Экология және табиғи ресурстар</w:t>
      </w:r>
    </w:p>
    <w:bookmarkEnd w:id="61"/>
    <w:bookmarkStart w:name="z77" w:id="62"/>
    <w:p>
      <w:pPr>
        <w:spacing w:after="0"/>
        <w:ind w:left="0"/>
        <w:jc w:val="both"/>
      </w:pPr>
      <w:r>
        <w:rPr>
          <w:rFonts w:ascii="Times New Roman"/>
          <w:b w:val="false"/>
          <w:i w:val="false"/>
          <w:color w:val="000000"/>
          <w:sz w:val="28"/>
        </w:rPr>
        <w:t>
      министрлігі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 2026 жылғы 23</w:t>
            </w:r>
            <w:r>
              <w:br/>
            </w:r>
            <w:r>
              <w:rPr>
                <w:rFonts w:ascii="Times New Roman"/>
                <w:b w:val="false"/>
                <w:i w:val="false"/>
                <w:color w:val="000000"/>
                <w:sz w:val="20"/>
              </w:rPr>
              <w:t>ақпандағы № 6 бұйрығына</w:t>
            </w:r>
            <w:r>
              <w:br/>
            </w:r>
            <w:r>
              <w:rPr>
                <w:rFonts w:ascii="Times New Roman"/>
                <w:b w:val="false"/>
                <w:i w:val="false"/>
                <w:color w:val="000000"/>
                <w:sz w:val="20"/>
              </w:rPr>
              <w:t>1-қосымша</w:t>
            </w:r>
            <w:r>
              <w:br/>
            </w: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1-қосымша</w:t>
            </w:r>
          </w:p>
        </w:tc>
      </w:tr>
    </w:tbl>
    <w:bookmarkStart w:name="z79" w:id="63"/>
    <w:p>
      <w:pPr>
        <w:spacing w:after="0"/>
        <w:ind w:left="0"/>
        <w:jc w:val="left"/>
      </w:pPr>
      <w:r>
        <w:rPr>
          <w:rFonts w:ascii="Times New Roman"/>
          <w:b/>
          <w:i w:val="false"/>
          <w:color w:val="000000"/>
        </w:rPr>
        <w:t xml:space="preserve"> Өсімдік шаруашылығы өнімдерінің жекелеген түрлерінің құнын ағымдағы есептеу сызбасы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өнімдерді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бірлігіне баға,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өткен айында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есепті айда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сәйкес айында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есепті айға орташа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жылдағы орташа жылдық бағаларда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сәйкес айға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есепті кезеңде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сәйкес кезеңінде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есепті кезеңде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өнімдерінің жекелеген түрлерінің құны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02-жол + 38-жол + 45-жол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екіжылдық дақылдар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03-жол + 13-жол + 14-жол + 21-жол + 22-жол + 23-жол + 24-жол + 25-жол + 36-жол + + 37-жол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(күрішті қоспағанда) және бұршақты дақылдар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жолдар қосындысы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Кезеңнің барлық айлары үшін</w:t>
            </w:r>
          </w:p>
          <w:bookmarkEnd w:id="64"/>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6-баған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5"/>
          <w:p>
            <w:pPr>
              <w:spacing w:after="20"/>
              <w:ind w:left="20"/>
              <w:jc w:val="both"/>
            </w:pPr>
            <w:r>
              <w:rPr>
                <w:rFonts w:ascii="Times New Roman"/>
                <w:b w:val="false"/>
                <w:i w:val="false"/>
                <w:color w:val="000000"/>
                <w:sz w:val="20"/>
              </w:rPr>
              <w:t>
Кезеңнің барлық айлары үшін</w:t>
            </w:r>
          </w:p>
          <w:bookmarkEnd w:id="65"/>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7-баған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6"/>
          <w:p>
            <w:pPr>
              <w:spacing w:after="20"/>
              <w:ind w:left="20"/>
              <w:jc w:val="both"/>
            </w:pPr>
            <w:r>
              <w:rPr>
                <w:rFonts w:ascii="Times New Roman"/>
                <w:b w:val="false"/>
                <w:i w:val="false"/>
                <w:color w:val="000000"/>
                <w:sz w:val="20"/>
              </w:rPr>
              <w:t>
Кезеңнің барлық айлары үшін</w:t>
            </w:r>
          </w:p>
          <w:bookmarkEnd w:id="66"/>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11-баған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көкөністер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жолдар қосындысы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Кезеңнің барлық айлары үшін</w:t>
            </w:r>
          </w:p>
          <w:bookmarkEnd w:id="67"/>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6-баған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8"/>
          <w:p>
            <w:pPr>
              <w:spacing w:after="20"/>
              <w:ind w:left="20"/>
              <w:jc w:val="both"/>
            </w:pPr>
            <w:r>
              <w:rPr>
                <w:rFonts w:ascii="Times New Roman"/>
                <w:b w:val="false"/>
                <w:i w:val="false"/>
                <w:color w:val="000000"/>
                <w:sz w:val="20"/>
              </w:rPr>
              <w:t>
Кезеңнің барлық айлары үшін</w:t>
            </w:r>
          </w:p>
          <w:bookmarkEnd w:id="68"/>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7-баған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r>
              <w:rPr>
                <w:rFonts w:ascii="Times New Roman"/>
                <w:b w:val="false"/>
                <w:i w:val="false"/>
                <w:color w:val="000000"/>
                <w:sz w:val="20"/>
              </w:rPr>
              <w:t>
Кезеңнің барлық айлары үшін</w:t>
            </w:r>
          </w:p>
          <w:bookmarkEnd w:id="69"/>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11-баған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тұқымдары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зығырдың тұқымдары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тұқымдары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майлы дақылдар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қосындысы 26-35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қиярлары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0"/>
          <w:p>
            <w:pPr>
              <w:spacing w:after="20"/>
              <w:ind w:left="20"/>
              <w:jc w:val="both"/>
            </w:pPr>
            <w:r>
              <w:rPr>
                <w:rFonts w:ascii="Times New Roman"/>
                <w:b w:val="false"/>
                <w:i w:val="false"/>
                <w:color w:val="000000"/>
                <w:sz w:val="20"/>
              </w:rPr>
              <w:t>
Кезеңнің барлық айлары үшін</w:t>
            </w:r>
          </w:p>
          <w:bookmarkEnd w:id="70"/>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6-баған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1"/>
          <w:p>
            <w:pPr>
              <w:spacing w:after="20"/>
              <w:ind w:left="20"/>
              <w:jc w:val="both"/>
            </w:pPr>
            <w:r>
              <w:rPr>
                <w:rFonts w:ascii="Times New Roman"/>
                <w:b w:val="false"/>
                <w:i w:val="false"/>
                <w:color w:val="000000"/>
                <w:sz w:val="20"/>
              </w:rPr>
              <w:t>
Кезеңнің барлық айлары үшін</w:t>
            </w:r>
          </w:p>
          <w:bookmarkEnd w:id="71"/>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7-баған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2"/>
          <w:p>
            <w:pPr>
              <w:spacing w:after="20"/>
              <w:ind w:left="20"/>
              <w:jc w:val="both"/>
            </w:pPr>
            <w:r>
              <w:rPr>
                <w:rFonts w:ascii="Times New Roman"/>
                <w:b w:val="false"/>
                <w:i w:val="false"/>
                <w:color w:val="000000"/>
                <w:sz w:val="20"/>
              </w:rPr>
              <w:t>
Кезеңнің барлық айлары үшін</w:t>
            </w:r>
          </w:p>
          <w:bookmarkEnd w:id="72"/>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11-баған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қызанақтары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өзге де көкөністері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қызанақтары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өзге де көкөністері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 немесе екіжылдық дақылдар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7-баған өткен ай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7-баған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9-баған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39-жол+42-жол+43-жол+44-жол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40-жол+41-жол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дәнекті жемістер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3"/>
          <w:p>
            <w:pPr>
              <w:spacing w:after="20"/>
              <w:ind w:left="20"/>
              <w:jc w:val="both"/>
            </w:pPr>
            <w:r>
              <w:rPr>
                <w:rFonts w:ascii="Times New Roman"/>
                <w:b w:val="false"/>
                <w:i w:val="false"/>
                <w:color w:val="000000"/>
                <w:sz w:val="20"/>
              </w:rPr>
              <w:t>
Кезеңнің барлық айлары үшін</w:t>
            </w:r>
          </w:p>
          <w:bookmarkEnd w:id="73"/>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6-баған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4"/>
          <w:p>
            <w:pPr>
              <w:spacing w:after="20"/>
              <w:ind w:left="20"/>
              <w:jc w:val="both"/>
            </w:pPr>
            <w:r>
              <w:rPr>
                <w:rFonts w:ascii="Times New Roman"/>
                <w:b w:val="false"/>
                <w:i w:val="false"/>
                <w:color w:val="000000"/>
                <w:sz w:val="20"/>
              </w:rPr>
              <w:t>
Кезеңнің барлық айлары үшін</w:t>
            </w:r>
          </w:p>
          <w:bookmarkEnd w:id="74"/>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7-баған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5"/>
          <w:p>
            <w:pPr>
              <w:spacing w:after="20"/>
              <w:ind w:left="20"/>
              <w:jc w:val="both"/>
            </w:pPr>
            <w:r>
              <w:rPr>
                <w:rFonts w:ascii="Times New Roman"/>
                <w:b w:val="false"/>
                <w:i w:val="false"/>
                <w:color w:val="000000"/>
                <w:sz w:val="20"/>
              </w:rPr>
              <w:t>
Кезеңнің барлық айлары үшін</w:t>
            </w:r>
          </w:p>
          <w:bookmarkEnd w:id="75"/>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11-баған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жемістер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өткен ай үшін 7-баған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7-баған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9-баған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ұдайы өндірісі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өткен ай үшін 7-баған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7-баған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9-баған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 2026 жылғы 23</w:t>
            </w:r>
            <w:r>
              <w:br/>
            </w:r>
            <w:r>
              <w:rPr>
                <w:rFonts w:ascii="Times New Roman"/>
                <w:b w:val="false"/>
                <w:i w:val="false"/>
                <w:color w:val="000000"/>
                <w:sz w:val="20"/>
              </w:rPr>
              <w:t>ақпандағы № 6 бұйрығына</w:t>
            </w:r>
            <w:r>
              <w:br/>
            </w:r>
            <w:r>
              <w:rPr>
                <w:rFonts w:ascii="Times New Roman"/>
                <w:b w:val="false"/>
                <w:i w:val="false"/>
                <w:color w:val="000000"/>
                <w:sz w:val="20"/>
              </w:rPr>
              <w:t>2-қосымша</w:t>
            </w:r>
            <w:r>
              <w:br/>
            </w: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2-қосымша</w:t>
            </w:r>
          </w:p>
        </w:tc>
      </w:tr>
    </w:tbl>
    <w:bookmarkStart w:name="z93" w:id="76"/>
    <w:p>
      <w:pPr>
        <w:spacing w:after="0"/>
        <w:ind w:left="0"/>
        <w:jc w:val="left"/>
      </w:pPr>
      <w:r>
        <w:rPr>
          <w:rFonts w:ascii="Times New Roman"/>
          <w:b/>
          <w:i w:val="false"/>
          <w:color w:val="000000"/>
        </w:rPr>
        <w:t xml:space="preserve"> Мал шаруашылығы өнімдерінің жекелеген түрлерінің құнын ағымдағы есептеу сызбасы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өнімдерді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бірлігіне баға,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өткен айында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есепті айда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өткен жылдың сәйкес айында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ағымдағы жылғы есепті айға орташа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өткен жылғы орташа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жылдағы орташа жылдық бағаларда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сәйкес айға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басынан есепті кезеңде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сәйкес кезеңінде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есепті кезеңде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жекелеген түрлерінің құны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02-жол+09-жол+10-жол+11-жол+12-жол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 (тірідей салмақта)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03-жол+04-жол+05-жол+06-жол+07-жол+08-жол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7"/>
          <w:p>
            <w:pPr>
              <w:spacing w:after="20"/>
              <w:ind w:left="20"/>
              <w:jc w:val="both"/>
            </w:pPr>
            <w:r>
              <w:rPr>
                <w:rFonts w:ascii="Times New Roman"/>
                <w:b w:val="false"/>
                <w:i w:val="false"/>
                <w:color w:val="000000"/>
                <w:sz w:val="20"/>
              </w:rPr>
              <w:t>
Кезеңнің барлық айлары үшін</w:t>
            </w:r>
          </w:p>
          <w:bookmarkEnd w:id="77"/>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6-баған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Кезеңнің барлық айлары үшін</w:t>
            </w:r>
          </w:p>
          <w:bookmarkEnd w:id="78"/>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7-баған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5-баған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Кезеңнің барлық айлары үшін</w:t>
            </w:r>
          </w:p>
          <w:bookmarkEnd w:id="79"/>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11-баған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және жылқы тектес жануарлар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шикі сүті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мал шаруашылығы өнімдері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өткен ай үшін 7-баған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7-баған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9-баған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 2026 жылғы 23</w:t>
            </w:r>
            <w:r>
              <w:br/>
            </w:r>
            <w:r>
              <w:rPr>
                <w:rFonts w:ascii="Times New Roman"/>
                <w:b w:val="false"/>
                <w:i w:val="false"/>
                <w:color w:val="000000"/>
                <w:sz w:val="20"/>
              </w:rPr>
              <w:t>ақпандағы № 6 бұйрығына</w:t>
            </w:r>
            <w:r>
              <w:br/>
            </w:r>
            <w:r>
              <w:rPr>
                <w:rFonts w:ascii="Times New Roman"/>
                <w:b w:val="false"/>
                <w:i w:val="false"/>
                <w:color w:val="000000"/>
                <w:sz w:val="20"/>
              </w:rPr>
              <w:t>3-қосымша</w:t>
            </w:r>
            <w:r>
              <w:br/>
            </w: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4-қосымшаа</w:t>
            </w:r>
          </w:p>
        </w:tc>
      </w:tr>
    </w:tbl>
    <w:bookmarkStart w:name="z98" w:id="80"/>
    <w:p>
      <w:pPr>
        <w:spacing w:after="0"/>
        <w:ind w:left="0"/>
        <w:jc w:val="left"/>
      </w:pPr>
      <w:r>
        <w:rPr>
          <w:rFonts w:ascii="Times New Roman"/>
          <w:b/>
          <w:i w:val="false"/>
          <w:color w:val="000000"/>
        </w:rPr>
        <w:t xml:space="preserve"> Өсімдік шаруашылығы өнімдерінің жекелеген түрлерінің (ЭҚЖЖ бойынша топталған) құнын жылдық есептеу сызбасы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өнімдерді өндіру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бірлігіне орташа жылдық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жылдың орташа жылдық бағаларындағы есепті жылда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екіжылдық дақылдарды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02-жол + 26-жол + 27-жол + 49-жол + 50-жол + 52-жол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02-жол + 26-жол + 27-жол + 49-жол + 50-жол + 52-жол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(күріштен басқа), бұршақты дақылдар және майлы тұқымдарды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03-жол+17-жол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03-жол+17-жол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қоса, дәнді және бұршақты дақылдарды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04-16 жол қосындысы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04-16 жол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(бидай-қара бидай буданы)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іскен)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азықты бұршақтар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дәнді дақылдар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және олардың тұқымдарын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18-25 жол қосындысы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18-25 жол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зығырдың тұқымдары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тұқымдары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тұқымдары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майлы дақылдар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бақша дақылдарын, тамыржемістілер мен түйнекжемістілерді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28-жол+29-жол+46-жол+47-жол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28-жол+29-жол+46-жол+47-жол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отырғызатын материалдар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олардың тұқымдары және көшеттерін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30-46 жол қосындысы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30-46 жол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қиярлары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қызанақтары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қызанақтары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топырақтың өзге де көкөністері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 шалғам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өзге де көкөністері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және қант қызылшасының тұқымын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тамыржемістілер мен түйнекжемістілер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бойынша жалпымемлекеттік статистикалық байқаулардың деректері және/немесе әкімшілік деректер бойынша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иірілген дақылдарды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 немесе екіжылдық дақылдарды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54-жол+65-жол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54-жол+65-жол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және оның тұқымдарын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55-62 жол қосындысы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55-62 жол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тамыржемісті дақылдар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азық дақылдары (жүгерісіз)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гүл тұқымдарын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 және түйнектер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1"/>
          <w:p>
            <w:pPr>
              <w:spacing w:after="20"/>
              <w:ind w:left="20"/>
              <w:jc w:val="both"/>
            </w:pPr>
            <w:r>
              <w:rPr>
                <w:rFonts w:ascii="Times New Roman"/>
                <w:b w:val="false"/>
                <w:i w:val="false"/>
                <w:color w:val="000000"/>
                <w:sz w:val="20"/>
              </w:rPr>
              <w:t xml:space="preserve">
= 2-баған * </w:t>
            </w:r>
          </w:p>
          <w:bookmarkEnd w:id="81"/>
          <w:p>
            <w:pPr>
              <w:spacing w:after="20"/>
              <w:ind w:left="20"/>
              <w:jc w:val="both"/>
            </w:pPr>
            <w:r>
              <w:rPr>
                <w:rFonts w:ascii="Times New Roman"/>
                <w:b w:val="false"/>
                <w:i w:val="false"/>
                <w:color w:val="000000"/>
                <w:sz w:val="20"/>
              </w:rPr>
              <w:t>
4-баған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Көпжылғы дақылдарды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66-жол+67-жол+69-жол+77-жол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66-жол+67-жол+69-жол+77-жол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1-баған*3-баған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жемістерді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жемістерді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70-76 жол қосындысы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70-76 жол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2"/>
          <w:p>
            <w:pPr>
              <w:spacing w:after="20"/>
              <w:ind w:left="20"/>
              <w:jc w:val="both"/>
            </w:pPr>
            <w:r>
              <w:rPr>
                <w:rFonts w:ascii="Times New Roman"/>
                <w:b w:val="false"/>
                <w:i w:val="false"/>
                <w:color w:val="000000"/>
                <w:sz w:val="20"/>
              </w:rPr>
              <w:t xml:space="preserve">
= 2-баған * </w:t>
            </w:r>
          </w:p>
          <w:bookmarkEnd w:id="82"/>
          <w:p>
            <w:pPr>
              <w:spacing w:after="20"/>
              <w:ind w:left="20"/>
              <w:jc w:val="both"/>
            </w:pPr>
            <w:r>
              <w:rPr>
                <w:rFonts w:ascii="Times New Roman"/>
                <w:b w:val="false"/>
                <w:i w:val="false"/>
                <w:color w:val="000000"/>
                <w:sz w:val="20"/>
              </w:rPr>
              <w:t>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шекілдеуікті және дәнекті жемістер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жемістер, жидектер және жаңғақтарды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78-жол+79-жол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78-жол+79-жол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ұдайы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81-86 жол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баданалар мен түйінді баданалар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жеміс-жидекті дақылдар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Саңырауқұлақты жер (мицелий)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сәндік ағаштар мен бұталардың екпе көшеттері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сәндік ағаштар мен бұталардың тікпе көшеттері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 2026 жылғы 23</w:t>
            </w:r>
            <w:r>
              <w:br/>
            </w:r>
            <w:r>
              <w:rPr>
                <w:rFonts w:ascii="Times New Roman"/>
                <w:b w:val="false"/>
                <w:i w:val="false"/>
                <w:color w:val="000000"/>
                <w:sz w:val="20"/>
              </w:rPr>
              <w:t>ақпандағы № 6 бұйрығына</w:t>
            </w:r>
            <w:r>
              <w:br/>
            </w:r>
            <w:r>
              <w:rPr>
                <w:rFonts w:ascii="Times New Roman"/>
                <w:b w:val="false"/>
                <w:i w:val="false"/>
                <w:color w:val="000000"/>
                <w:sz w:val="20"/>
              </w:rPr>
              <w:t>4-қосымша</w:t>
            </w:r>
            <w:r>
              <w:br/>
            </w: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5-қосымша</w:t>
            </w:r>
          </w:p>
        </w:tc>
      </w:tr>
    </w:tbl>
    <w:bookmarkStart w:name="z102" w:id="83"/>
    <w:p>
      <w:pPr>
        <w:spacing w:after="0"/>
        <w:ind w:left="0"/>
        <w:jc w:val="left"/>
      </w:pPr>
      <w:r>
        <w:rPr>
          <w:rFonts w:ascii="Times New Roman"/>
          <w:b/>
          <w:i w:val="false"/>
          <w:color w:val="000000"/>
        </w:rPr>
        <w:t xml:space="preserve"> Мал шаруашылығы өнімдерінің жекелеген түрлерінің (ЭҚЖЖ бойынша топталған) құнын жылдық есептеу сызбасы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өнімдерді өндіру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бірлігіне орташа жылдық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жылдың орташа жылдық бағаларындағы есепті жылда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малды көбейту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шикі сүті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бойынша жалпымемлекеттік статистикалық байқаулардың деректері және/немесе әкімшілік деректер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ірі қара малды және енекелерді көбейту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ІҚМ-нің шаруашылықта сойылғаны немесе союға өткізілгені тірідей салмақта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бойынша жалпымемлекеттік статистикалық байқаулардың деректері және/немесе әкімшілік деректер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және басқа да жылқы тұқымдастарды көбейту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06-жол+07-жол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06-жол+07-жол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шаруашылықта сойылғаны немесе союға өткізілгені тірідей салмақта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биенің шикі сүті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және өзге де түйе тектес жануарларды көбейту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09жол+10-жол+11-жол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09-жол+10-жол+11-жол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тәрізділердің шаруашылықта сойылғаны немесе союға өткізілгені тірідей салмақта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шикі сүті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және ешкілерді көбейту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13-17 жол қосындысы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13-17 жол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ешкінің шаруашылықта сойылғаны немесе союға өткізілгені тірідей салмақта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 шикі сүті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жуылмаған жүн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жүні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елтіріден жасалған қозы терілері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19-жол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19-жол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шаруашылықта сойылғаны немесе союға өткізілгені тірідей салмақта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бойынша жалпымемлекеттік статистикалық байқаулардың деректері және/немесе әкімшілік деректер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көбейту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21-25 жол қосындысы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21-25 жол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шаруашылықта сойылғаны немесе союға өткізілгені тірідей салмақта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жұмыртқасы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жұмыртқасы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құс жұмыртқасы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27-33 жол қосындысы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27-33 жол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шаруашылықта сойылғаны немесе союға өткізілгені тірідей салмақта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бойынша жалпымемлекеттік статистикалық байқаулардың деректері және/немесе әкімшілік деректер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деректері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3-баған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2-баған * 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 * 4-баған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жануарлардың шаруашылықта сойылғаны немесе союға өткізілгені тірідей салмақта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терісі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маралдың жас мүйізі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 2026 жылғы 23</w:t>
            </w:r>
            <w:r>
              <w:br/>
            </w:r>
            <w:r>
              <w:rPr>
                <w:rFonts w:ascii="Times New Roman"/>
                <w:b w:val="false"/>
                <w:i w:val="false"/>
                <w:color w:val="000000"/>
                <w:sz w:val="20"/>
              </w:rPr>
              <w:t>ақпандағы № 6 бұйрығына</w:t>
            </w:r>
            <w:r>
              <w:br/>
            </w:r>
            <w:r>
              <w:rPr>
                <w:rFonts w:ascii="Times New Roman"/>
                <w:b w:val="false"/>
                <w:i w:val="false"/>
                <w:color w:val="000000"/>
                <w:sz w:val="20"/>
              </w:rPr>
              <w:t>5-қосымша</w:t>
            </w:r>
            <w:r>
              <w:br/>
            </w: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6-қосымша</w:t>
            </w:r>
          </w:p>
        </w:tc>
      </w:tr>
    </w:tbl>
    <w:bookmarkStart w:name="z104" w:id="84"/>
    <w:p>
      <w:pPr>
        <w:spacing w:after="0"/>
        <w:ind w:left="0"/>
        <w:jc w:val="left"/>
      </w:pPr>
      <w:r>
        <w:rPr>
          <w:rFonts w:ascii="Times New Roman"/>
          <w:b/>
          <w:i w:val="false"/>
          <w:color w:val="000000"/>
        </w:rPr>
        <w:t xml:space="preserve"> Ауыл, орман және балық шаруашылықтары өнімдерінің (көрсетілетін қызметтерінің) жалпы шығарылымын және НКИ жылдық есептеу сызбасы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өнімді құрайтындар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нақты көлемінің индексі,  өткен (немесе базалық) жылға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жылдың орташа жылдық бағаларындағы есепті жылда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базалық) жылда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өнімдерінің (көрсетілетін қызметтерінің) жалпы шығарылымы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02-жол + 11-жол + 15-жол + 22-жол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(көрсетілетін қызметтерінің) жалпы шығарылымы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03-жол + 06-жол + 08-жол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жалпы өнімі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04-жол+05-жол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өнімдерінің жекелеген түрлерінің құны (ЭҚТЖЖ бойынша топтасқан)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Әдістемеге 4-қосымшаға сәйкес жүзеге асырылады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 жылдың басынан соңына дейінгі аяқталмаған өндіріс құнының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Әдістеменің 3-бөлімінде жазылған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жалпы өнімі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жекелеген түрлерінің құны (ЭҚТЖЖ бойынша топтасқан)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Әдістемеге 5-қосымшаға сәйкес жүзеге асырылады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салаларындағы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09-жол+10-жол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салаларындағы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1-баған/баға индексі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Ветеринарлықтан басқа, мал шаруашылығы салаларындағы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шаруашылығындағы өнімдердің (көрсетілетін қызметтердің)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12-жол+13-жол+14-жол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өнімдерінің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және/немесе әкімшілік деректері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өнімдерінің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және жабайы аңдарды өсірумен байланысты көрсетілетін қызмет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шаруашылығындағы өнім (көрсетілетін қызметтер)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16-жол+17-жол+18-жол+19-жол+ 20-жол+21-жол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сүректің және өзге де орман шаруашылығы өнімдерінің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және/немесе әкімшілік деректер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1-баған/баға индексі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саласында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ағаш тұқымдарының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және/немесе әкімшілік деректер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кезінде алынған сүректің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1-баған/баға индексі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тәлімбақтарының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саласындағы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және/немесе әкімшілік деректер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өсірудегі өнімдер (көрсетілетін қызметтер)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23-жол+24-жол+25-жол+26-жол+27-жол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балық және басқа су жануарларының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және/немесе әкімшілік деректер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1-баған/баға индексі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саласындағы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және/немесе әкімшілік деректер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тұқымдық балықтардың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тауарлық балық пен басқа су жануарларының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1-баған/баға индексі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саласындағы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деректері және/немесе әкімшілік деректер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 2026 жылғы 23</w:t>
            </w:r>
            <w:r>
              <w:br/>
            </w:r>
            <w:r>
              <w:rPr>
                <w:rFonts w:ascii="Times New Roman"/>
                <w:b w:val="false"/>
                <w:i w:val="false"/>
                <w:color w:val="000000"/>
                <w:sz w:val="20"/>
              </w:rPr>
              <w:t>ақпандағы № 6 бұйрығына</w:t>
            </w:r>
            <w:r>
              <w:br/>
            </w:r>
            <w:r>
              <w:rPr>
                <w:rFonts w:ascii="Times New Roman"/>
                <w:b w:val="false"/>
                <w:i w:val="false"/>
                <w:color w:val="000000"/>
                <w:sz w:val="20"/>
              </w:rPr>
              <w:t>6-қосымша</w:t>
            </w:r>
            <w:r>
              <w:br/>
            </w: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7-қосымша</w:t>
            </w:r>
          </w:p>
        </w:tc>
      </w:tr>
    </w:tbl>
    <w:bookmarkStart w:name="z106" w:id="85"/>
    <w:p>
      <w:pPr>
        <w:spacing w:after="0"/>
        <w:ind w:left="0"/>
        <w:jc w:val="left"/>
      </w:pPr>
      <w:r>
        <w:rPr>
          <w:rFonts w:ascii="Times New Roman"/>
          <w:b/>
          <w:i w:val="false"/>
          <w:color w:val="000000"/>
        </w:rPr>
        <w:t xml:space="preserve"> Өндірістің айлық құрылымы жылдық көлемге пайызбен</w:t>
      </w:r>
    </w:p>
    <w:bookmarkEnd w:id="85"/>
    <w:bookmarkStart w:name="z107" w:id="86"/>
    <w:p>
      <w:pPr>
        <w:spacing w:after="0"/>
        <w:ind w:left="0"/>
        <w:jc w:val="both"/>
      </w:pPr>
      <w:r>
        <w:rPr>
          <w:rFonts w:ascii="Times New Roman"/>
          <w:b w:val="false"/>
          <w:i w:val="false"/>
          <w:color w:val="000000"/>
          <w:sz w:val="28"/>
        </w:rPr>
        <w:t>
      Картоп</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bl>
    <w:bookmarkStart w:name="z108" w:id="87"/>
    <w:p>
      <w:pPr>
        <w:spacing w:after="0"/>
        <w:ind w:left="0"/>
        <w:jc w:val="both"/>
      </w:pPr>
      <w:r>
        <w:rPr>
          <w:rFonts w:ascii="Times New Roman"/>
          <w:b w:val="false"/>
          <w:i w:val="false"/>
          <w:color w:val="000000"/>
          <w:sz w:val="28"/>
        </w:rPr>
        <w:t>
      Кестенің жалғасы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 2026 жылғы 23</w:t>
            </w:r>
            <w:r>
              <w:br/>
            </w:r>
            <w:r>
              <w:rPr>
                <w:rFonts w:ascii="Times New Roman"/>
                <w:b w:val="false"/>
                <w:i w:val="false"/>
                <w:color w:val="000000"/>
                <w:sz w:val="20"/>
              </w:rPr>
              <w:t>ақпандағы № 6 бұйрығына</w:t>
            </w:r>
            <w:r>
              <w:br/>
            </w:r>
            <w:r>
              <w:rPr>
                <w:rFonts w:ascii="Times New Roman"/>
                <w:b w:val="false"/>
                <w:i w:val="false"/>
                <w:color w:val="000000"/>
                <w:sz w:val="20"/>
              </w:rPr>
              <w:t>7-қосымша</w:t>
            </w:r>
            <w:r>
              <w:br/>
            </w: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8-қосымша</w:t>
            </w:r>
          </w:p>
        </w:tc>
      </w:tr>
    </w:tbl>
    <w:bookmarkStart w:name="z110" w:id="88"/>
    <w:p>
      <w:pPr>
        <w:spacing w:after="0"/>
        <w:ind w:left="0"/>
        <w:jc w:val="left"/>
      </w:pPr>
      <w:r>
        <w:rPr>
          <w:rFonts w:ascii="Times New Roman"/>
          <w:b/>
          <w:i w:val="false"/>
          <w:color w:val="000000"/>
        </w:rPr>
        <w:t xml:space="preserve"> Өндірістің айлық құрылымы жылдық көлемге пайызбен</w:t>
      </w:r>
    </w:p>
    <w:bookmarkEnd w:id="88"/>
    <w:bookmarkStart w:name="z111" w:id="89"/>
    <w:p>
      <w:pPr>
        <w:spacing w:after="0"/>
        <w:ind w:left="0"/>
        <w:jc w:val="both"/>
      </w:pPr>
      <w:r>
        <w:rPr>
          <w:rFonts w:ascii="Times New Roman"/>
          <w:b w:val="false"/>
          <w:i w:val="false"/>
          <w:color w:val="000000"/>
          <w:sz w:val="28"/>
        </w:rPr>
        <w:t>
      Ашық топырақтағы қиярлар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bookmarkStart w:name="z112" w:id="90"/>
    <w:p>
      <w:pPr>
        <w:spacing w:after="0"/>
        <w:ind w:left="0"/>
        <w:jc w:val="both"/>
      </w:pPr>
      <w:r>
        <w:rPr>
          <w:rFonts w:ascii="Times New Roman"/>
          <w:b w:val="false"/>
          <w:i w:val="false"/>
          <w:color w:val="000000"/>
          <w:sz w:val="28"/>
        </w:rPr>
        <w:t>
      Кестенің жалғасы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 2026 жылғы 23</w:t>
            </w:r>
            <w:r>
              <w:br/>
            </w:r>
            <w:r>
              <w:rPr>
                <w:rFonts w:ascii="Times New Roman"/>
                <w:b w:val="false"/>
                <w:i w:val="false"/>
                <w:color w:val="000000"/>
                <w:sz w:val="20"/>
              </w:rPr>
              <w:t>ақпандағы № 6 бұйрығына</w:t>
            </w:r>
            <w:r>
              <w:br/>
            </w:r>
            <w:r>
              <w:rPr>
                <w:rFonts w:ascii="Times New Roman"/>
                <w:b w:val="false"/>
                <w:i w:val="false"/>
                <w:color w:val="000000"/>
                <w:sz w:val="20"/>
              </w:rPr>
              <w:t>8-қосымша</w:t>
            </w:r>
            <w:r>
              <w:br/>
            </w: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9-қосымша</w:t>
            </w:r>
          </w:p>
        </w:tc>
      </w:tr>
    </w:tbl>
    <w:bookmarkStart w:name="z114" w:id="91"/>
    <w:p>
      <w:pPr>
        <w:spacing w:after="0"/>
        <w:ind w:left="0"/>
        <w:jc w:val="left"/>
      </w:pPr>
      <w:r>
        <w:rPr>
          <w:rFonts w:ascii="Times New Roman"/>
          <w:b/>
          <w:i w:val="false"/>
          <w:color w:val="000000"/>
        </w:rPr>
        <w:t xml:space="preserve"> Өндірістің айлық құрылымы жылдық көлемге пайызбен</w:t>
      </w:r>
    </w:p>
    <w:bookmarkEnd w:id="91"/>
    <w:bookmarkStart w:name="z115" w:id="92"/>
    <w:p>
      <w:pPr>
        <w:spacing w:after="0"/>
        <w:ind w:left="0"/>
        <w:jc w:val="both"/>
      </w:pPr>
      <w:r>
        <w:rPr>
          <w:rFonts w:ascii="Times New Roman"/>
          <w:b w:val="false"/>
          <w:i w:val="false"/>
          <w:color w:val="000000"/>
          <w:sz w:val="28"/>
        </w:rPr>
        <w:t>
      Ашық топырақтағы қызанақтар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 2026 жылғы 23</w:t>
            </w:r>
            <w:r>
              <w:br/>
            </w:r>
            <w:r>
              <w:rPr>
                <w:rFonts w:ascii="Times New Roman"/>
                <w:b w:val="false"/>
                <w:i w:val="false"/>
                <w:color w:val="000000"/>
                <w:sz w:val="20"/>
              </w:rPr>
              <w:t>ақпандағы № 6 бұйрығына</w:t>
            </w:r>
            <w:r>
              <w:br/>
            </w:r>
            <w:r>
              <w:rPr>
                <w:rFonts w:ascii="Times New Roman"/>
                <w:b w:val="false"/>
                <w:i w:val="false"/>
                <w:color w:val="000000"/>
                <w:sz w:val="20"/>
              </w:rPr>
              <w:t>9-қосымша</w:t>
            </w:r>
            <w:r>
              <w:br/>
            </w: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10-қосымша</w:t>
            </w:r>
          </w:p>
        </w:tc>
      </w:tr>
    </w:tbl>
    <w:bookmarkStart w:name="z117" w:id="93"/>
    <w:p>
      <w:pPr>
        <w:spacing w:after="0"/>
        <w:ind w:left="0"/>
        <w:jc w:val="left"/>
      </w:pPr>
      <w:r>
        <w:rPr>
          <w:rFonts w:ascii="Times New Roman"/>
          <w:b/>
          <w:i w:val="false"/>
          <w:color w:val="000000"/>
        </w:rPr>
        <w:t xml:space="preserve"> Өндірістің айлық құрылымы жылдық көлемге пайызбен</w:t>
      </w:r>
    </w:p>
    <w:bookmarkEnd w:id="93"/>
    <w:bookmarkStart w:name="z118" w:id="94"/>
    <w:p>
      <w:pPr>
        <w:spacing w:after="0"/>
        <w:ind w:left="0"/>
        <w:jc w:val="both"/>
      </w:pPr>
      <w:r>
        <w:rPr>
          <w:rFonts w:ascii="Times New Roman"/>
          <w:b w:val="false"/>
          <w:i w:val="false"/>
          <w:color w:val="000000"/>
          <w:sz w:val="28"/>
        </w:rPr>
        <w:t>
      Бақша дақылдары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 2026 жылғы 23</w:t>
            </w:r>
            <w:r>
              <w:br/>
            </w:r>
            <w:r>
              <w:rPr>
                <w:rFonts w:ascii="Times New Roman"/>
                <w:b w:val="false"/>
                <w:i w:val="false"/>
                <w:color w:val="000000"/>
                <w:sz w:val="20"/>
              </w:rPr>
              <w:t>ақпандағы № 6 бұйрығына</w:t>
            </w:r>
            <w:r>
              <w:br/>
            </w:r>
            <w:r>
              <w:rPr>
                <w:rFonts w:ascii="Times New Roman"/>
                <w:b w:val="false"/>
                <w:i w:val="false"/>
                <w:color w:val="000000"/>
                <w:sz w:val="20"/>
              </w:rPr>
              <w:t>10-қосымша</w:t>
            </w:r>
            <w:r>
              <w:br/>
            </w: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11-қосымша</w:t>
            </w:r>
          </w:p>
        </w:tc>
      </w:tr>
    </w:tbl>
    <w:bookmarkStart w:name="z120" w:id="95"/>
    <w:p>
      <w:pPr>
        <w:spacing w:after="0"/>
        <w:ind w:left="0"/>
        <w:jc w:val="left"/>
      </w:pPr>
      <w:r>
        <w:rPr>
          <w:rFonts w:ascii="Times New Roman"/>
          <w:b/>
          <w:i w:val="false"/>
          <w:color w:val="000000"/>
        </w:rPr>
        <w:t xml:space="preserve"> Өндірістің айлық құрылымы жылдық көлемге пайызбен</w:t>
      </w:r>
    </w:p>
    <w:bookmarkEnd w:id="95"/>
    <w:bookmarkStart w:name="z121" w:id="96"/>
    <w:p>
      <w:pPr>
        <w:spacing w:after="0"/>
        <w:ind w:left="0"/>
        <w:jc w:val="both"/>
      </w:pPr>
      <w:r>
        <w:rPr>
          <w:rFonts w:ascii="Times New Roman"/>
          <w:b w:val="false"/>
          <w:i w:val="false"/>
          <w:color w:val="000000"/>
          <w:sz w:val="28"/>
        </w:rPr>
        <w:t>
      Басты пияз</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 2026 жылғы 23</w:t>
            </w:r>
            <w:r>
              <w:br/>
            </w:r>
            <w:r>
              <w:rPr>
                <w:rFonts w:ascii="Times New Roman"/>
                <w:b w:val="false"/>
                <w:i w:val="false"/>
                <w:color w:val="000000"/>
                <w:sz w:val="20"/>
              </w:rPr>
              <w:t>ақпандағы № 6 бұйрығына</w:t>
            </w:r>
            <w:r>
              <w:br/>
            </w:r>
            <w:r>
              <w:rPr>
                <w:rFonts w:ascii="Times New Roman"/>
                <w:b w:val="false"/>
                <w:i w:val="false"/>
                <w:color w:val="000000"/>
                <w:sz w:val="20"/>
              </w:rPr>
              <w:t>11-қосымша</w:t>
            </w:r>
            <w:r>
              <w:br/>
            </w: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12-қосымша</w:t>
            </w:r>
          </w:p>
        </w:tc>
      </w:tr>
    </w:tbl>
    <w:bookmarkStart w:name="z123" w:id="97"/>
    <w:p>
      <w:pPr>
        <w:spacing w:after="0"/>
        <w:ind w:left="0"/>
        <w:jc w:val="left"/>
      </w:pPr>
      <w:r>
        <w:rPr>
          <w:rFonts w:ascii="Times New Roman"/>
          <w:b/>
          <w:i w:val="false"/>
          <w:color w:val="000000"/>
        </w:rPr>
        <w:t xml:space="preserve"> Өндірістің айлық құрылымы жылдық көлемге пайызбен</w:t>
      </w:r>
    </w:p>
    <w:bookmarkEnd w:id="97"/>
    <w:bookmarkStart w:name="z124" w:id="98"/>
    <w:p>
      <w:pPr>
        <w:spacing w:after="0"/>
        <w:ind w:left="0"/>
        <w:jc w:val="both"/>
      </w:pPr>
      <w:r>
        <w:rPr>
          <w:rFonts w:ascii="Times New Roman"/>
          <w:b w:val="false"/>
          <w:i w:val="false"/>
          <w:color w:val="000000"/>
          <w:sz w:val="28"/>
        </w:rPr>
        <w:t>
      Асханалық қызылша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 2026 жылғы 23</w:t>
            </w:r>
            <w:r>
              <w:br/>
            </w:r>
            <w:r>
              <w:rPr>
                <w:rFonts w:ascii="Times New Roman"/>
                <w:b w:val="false"/>
                <w:i w:val="false"/>
                <w:color w:val="000000"/>
                <w:sz w:val="20"/>
              </w:rPr>
              <w:t>ақпандағы № 6 бұйрығына</w:t>
            </w:r>
            <w:r>
              <w:br/>
            </w:r>
            <w:r>
              <w:rPr>
                <w:rFonts w:ascii="Times New Roman"/>
                <w:b w:val="false"/>
                <w:i w:val="false"/>
                <w:color w:val="000000"/>
                <w:sz w:val="20"/>
              </w:rPr>
              <w:t>12-қосымша</w:t>
            </w:r>
            <w:r>
              <w:br/>
            </w: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13-қосымша</w:t>
            </w:r>
          </w:p>
        </w:tc>
      </w:tr>
    </w:tbl>
    <w:bookmarkStart w:name="z126" w:id="99"/>
    <w:p>
      <w:pPr>
        <w:spacing w:after="0"/>
        <w:ind w:left="0"/>
        <w:jc w:val="left"/>
      </w:pPr>
      <w:r>
        <w:rPr>
          <w:rFonts w:ascii="Times New Roman"/>
          <w:b/>
          <w:i w:val="false"/>
          <w:color w:val="000000"/>
        </w:rPr>
        <w:t xml:space="preserve"> Өндірістің айлық құрылымы жылдық көлемге пайызбен</w:t>
      </w:r>
    </w:p>
    <w:bookmarkEnd w:id="99"/>
    <w:bookmarkStart w:name="z127" w:id="100"/>
    <w:p>
      <w:pPr>
        <w:spacing w:after="0"/>
        <w:ind w:left="0"/>
        <w:jc w:val="both"/>
      </w:pPr>
      <w:r>
        <w:rPr>
          <w:rFonts w:ascii="Times New Roman"/>
          <w:b w:val="false"/>
          <w:i w:val="false"/>
          <w:color w:val="000000"/>
          <w:sz w:val="28"/>
        </w:rPr>
        <w:t>
      Асханалық сәбіз</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 2026 жылғы 23</w:t>
            </w:r>
            <w:r>
              <w:br/>
            </w:r>
            <w:r>
              <w:rPr>
                <w:rFonts w:ascii="Times New Roman"/>
                <w:b w:val="false"/>
                <w:i w:val="false"/>
                <w:color w:val="000000"/>
                <w:sz w:val="20"/>
              </w:rPr>
              <w:t>ақпандағы № 6 бұйрығына</w:t>
            </w:r>
            <w:r>
              <w:br/>
            </w:r>
            <w:r>
              <w:rPr>
                <w:rFonts w:ascii="Times New Roman"/>
                <w:b w:val="false"/>
                <w:i w:val="false"/>
                <w:color w:val="000000"/>
                <w:sz w:val="20"/>
              </w:rPr>
              <w:t>13-қосымша</w:t>
            </w:r>
            <w:r>
              <w:br/>
            </w: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14-қосымша</w:t>
            </w:r>
          </w:p>
        </w:tc>
      </w:tr>
    </w:tbl>
    <w:bookmarkStart w:name="z129" w:id="101"/>
    <w:p>
      <w:pPr>
        <w:spacing w:after="0"/>
        <w:ind w:left="0"/>
        <w:jc w:val="left"/>
      </w:pPr>
      <w:r>
        <w:rPr>
          <w:rFonts w:ascii="Times New Roman"/>
          <w:b/>
          <w:i w:val="false"/>
          <w:color w:val="000000"/>
        </w:rPr>
        <w:t xml:space="preserve"> Өндірістің айлық құрылымы жылдық көлемге пайызбен</w:t>
      </w:r>
    </w:p>
    <w:bookmarkEnd w:id="101"/>
    <w:bookmarkStart w:name="z130" w:id="102"/>
    <w:p>
      <w:pPr>
        <w:spacing w:after="0"/>
        <w:ind w:left="0"/>
        <w:jc w:val="both"/>
      </w:pPr>
      <w:r>
        <w:rPr>
          <w:rFonts w:ascii="Times New Roman"/>
          <w:b w:val="false"/>
          <w:i w:val="false"/>
          <w:color w:val="000000"/>
          <w:sz w:val="28"/>
        </w:rPr>
        <w:t>
      Қырыққабат</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 2026 жылғы 23</w:t>
            </w:r>
            <w:r>
              <w:br/>
            </w:r>
            <w:r>
              <w:rPr>
                <w:rFonts w:ascii="Times New Roman"/>
                <w:b w:val="false"/>
                <w:i w:val="false"/>
                <w:color w:val="000000"/>
                <w:sz w:val="20"/>
              </w:rPr>
              <w:t>ақпандағы № 6 бұйрығына</w:t>
            </w:r>
            <w:r>
              <w:br/>
            </w:r>
            <w:r>
              <w:rPr>
                <w:rFonts w:ascii="Times New Roman"/>
                <w:b w:val="false"/>
                <w:i w:val="false"/>
                <w:color w:val="000000"/>
                <w:sz w:val="20"/>
              </w:rPr>
              <w:t>14-қосымша</w:t>
            </w:r>
            <w:r>
              <w:br/>
            </w: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15-қосымша</w:t>
            </w:r>
          </w:p>
        </w:tc>
      </w:tr>
    </w:tbl>
    <w:bookmarkStart w:name="z132" w:id="103"/>
    <w:p>
      <w:pPr>
        <w:spacing w:after="0"/>
        <w:ind w:left="0"/>
        <w:jc w:val="left"/>
      </w:pPr>
      <w:r>
        <w:rPr>
          <w:rFonts w:ascii="Times New Roman"/>
          <w:b/>
          <w:i w:val="false"/>
          <w:color w:val="000000"/>
        </w:rPr>
        <w:t xml:space="preserve"> Өндірістің айлық құрылымы жылдық көлемге пайызбен</w:t>
      </w:r>
    </w:p>
    <w:bookmarkEnd w:id="103"/>
    <w:bookmarkStart w:name="z133" w:id="104"/>
    <w:p>
      <w:pPr>
        <w:spacing w:after="0"/>
        <w:ind w:left="0"/>
        <w:jc w:val="both"/>
      </w:pPr>
      <w:r>
        <w:rPr>
          <w:rFonts w:ascii="Times New Roman"/>
          <w:b w:val="false"/>
          <w:i w:val="false"/>
          <w:color w:val="000000"/>
          <w:sz w:val="28"/>
        </w:rPr>
        <w:t>
      Темекі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4" w:id="105"/>
    <w:p>
      <w:pPr>
        <w:spacing w:after="0"/>
        <w:ind w:left="0"/>
        <w:jc w:val="left"/>
      </w:pPr>
      <w:r>
        <w:rPr>
          <w:rFonts w:ascii="Times New Roman"/>
          <w:b/>
          <w:i w:val="false"/>
          <w:color w:val="000000"/>
        </w:rPr>
        <w:t xml:space="preserve"> Өндірістің айлық құрылымы жылдық көлемге пайызбен</w:t>
      </w:r>
    </w:p>
    <w:bookmarkEnd w:id="105"/>
    <w:bookmarkStart w:name="z135" w:id="106"/>
    <w:p>
      <w:pPr>
        <w:spacing w:after="0"/>
        <w:ind w:left="0"/>
        <w:jc w:val="both"/>
      </w:pPr>
      <w:r>
        <w:rPr>
          <w:rFonts w:ascii="Times New Roman"/>
          <w:b w:val="false"/>
          <w:i w:val="false"/>
          <w:color w:val="000000"/>
          <w:sz w:val="28"/>
        </w:rPr>
        <w:t>
      Қант қызылшасы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bookmarkStart w:name="z136" w:id="107"/>
    <w:p>
      <w:pPr>
        <w:spacing w:after="0"/>
        <w:ind w:left="0"/>
        <w:jc w:val="left"/>
      </w:pPr>
      <w:r>
        <w:rPr>
          <w:rFonts w:ascii="Times New Roman"/>
          <w:b/>
          <w:i w:val="false"/>
          <w:color w:val="000000"/>
        </w:rPr>
        <w:t xml:space="preserve"> Өндірістің айлық құрылымы жылдық көлемге пайызбен</w:t>
      </w:r>
    </w:p>
    <w:bookmarkEnd w:id="107"/>
    <w:bookmarkStart w:name="z137" w:id="108"/>
    <w:p>
      <w:pPr>
        <w:spacing w:after="0"/>
        <w:ind w:left="0"/>
        <w:jc w:val="both"/>
      </w:pPr>
      <w:r>
        <w:rPr>
          <w:rFonts w:ascii="Times New Roman"/>
          <w:b w:val="false"/>
          <w:i w:val="false"/>
          <w:color w:val="000000"/>
          <w:sz w:val="28"/>
        </w:rPr>
        <w:t>
      Мақта</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 2026 жылғы 23</w:t>
            </w:r>
            <w:r>
              <w:br/>
            </w:r>
            <w:r>
              <w:rPr>
                <w:rFonts w:ascii="Times New Roman"/>
                <w:b w:val="false"/>
                <w:i w:val="false"/>
                <w:color w:val="000000"/>
                <w:sz w:val="20"/>
              </w:rPr>
              <w:t>ақпандағы № 6 бұйрығына</w:t>
            </w:r>
            <w:r>
              <w:br/>
            </w:r>
            <w:r>
              <w:rPr>
                <w:rFonts w:ascii="Times New Roman"/>
                <w:b w:val="false"/>
                <w:i w:val="false"/>
                <w:color w:val="000000"/>
                <w:sz w:val="20"/>
              </w:rPr>
              <w:t>15-қосымша</w:t>
            </w:r>
            <w:r>
              <w:br/>
            </w: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16-қосымша</w:t>
            </w:r>
          </w:p>
        </w:tc>
      </w:tr>
    </w:tbl>
    <w:bookmarkStart w:name="z139" w:id="109"/>
    <w:p>
      <w:pPr>
        <w:spacing w:after="0"/>
        <w:ind w:left="0"/>
        <w:jc w:val="left"/>
      </w:pPr>
      <w:r>
        <w:rPr>
          <w:rFonts w:ascii="Times New Roman"/>
          <w:b/>
          <w:i w:val="false"/>
          <w:color w:val="000000"/>
        </w:rPr>
        <w:t xml:space="preserve"> Өндірістің айлық құрылымы жылдық көлемге пайызбен</w:t>
      </w:r>
    </w:p>
    <w:bookmarkEnd w:id="109"/>
    <w:bookmarkStart w:name="z140" w:id="110"/>
    <w:p>
      <w:pPr>
        <w:spacing w:after="0"/>
        <w:ind w:left="0"/>
        <w:jc w:val="both"/>
      </w:pPr>
      <w:r>
        <w:rPr>
          <w:rFonts w:ascii="Times New Roman"/>
          <w:b w:val="false"/>
          <w:i w:val="false"/>
          <w:color w:val="000000"/>
          <w:sz w:val="28"/>
        </w:rPr>
        <w:t>
      Жүзім</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 2026 жылғы 23</w:t>
            </w:r>
            <w:r>
              <w:br/>
            </w:r>
            <w:r>
              <w:rPr>
                <w:rFonts w:ascii="Times New Roman"/>
                <w:b w:val="false"/>
                <w:i w:val="false"/>
                <w:color w:val="000000"/>
                <w:sz w:val="20"/>
              </w:rPr>
              <w:t>ақпандағы № 6 бұйрығына</w:t>
            </w:r>
            <w:r>
              <w:br/>
            </w:r>
            <w:r>
              <w:rPr>
                <w:rFonts w:ascii="Times New Roman"/>
                <w:b w:val="false"/>
                <w:i w:val="false"/>
                <w:color w:val="000000"/>
                <w:sz w:val="20"/>
              </w:rPr>
              <w:t>16-қосымша</w:t>
            </w:r>
            <w:r>
              <w:br/>
            </w: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17-қосымша</w:t>
            </w:r>
          </w:p>
        </w:tc>
      </w:tr>
    </w:tbl>
    <w:bookmarkStart w:name="z142" w:id="111"/>
    <w:p>
      <w:pPr>
        <w:spacing w:after="0"/>
        <w:ind w:left="0"/>
        <w:jc w:val="left"/>
      </w:pPr>
      <w:r>
        <w:rPr>
          <w:rFonts w:ascii="Times New Roman"/>
          <w:b/>
          <w:i w:val="false"/>
          <w:color w:val="000000"/>
        </w:rPr>
        <w:t xml:space="preserve"> Өндірістің айлық құрылымы жылдық көлемге пайызбен</w:t>
      </w:r>
    </w:p>
    <w:bookmarkEnd w:id="111"/>
    <w:bookmarkStart w:name="z143" w:id="112"/>
    <w:p>
      <w:pPr>
        <w:spacing w:after="0"/>
        <w:ind w:left="0"/>
        <w:jc w:val="both"/>
      </w:pPr>
      <w:r>
        <w:rPr>
          <w:rFonts w:ascii="Times New Roman"/>
          <w:b w:val="false"/>
          <w:i w:val="false"/>
          <w:color w:val="000000"/>
          <w:sz w:val="28"/>
        </w:rPr>
        <w:t>
      Дәнекті жемістер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r>
    </w:tbl>
    <w:bookmarkStart w:name="z144" w:id="113"/>
    <w:p>
      <w:pPr>
        <w:spacing w:after="0"/>
        <w:ind w:left="0"/>
        <w:jc w:val="both"/>
      </w:pPr>
      <w:r>
        <w:rPr>
          <w:rFonts w:ascii="Times New Roman"/>
          <w:b w:val="false"/>
          <w:i w:val="false"/>
          <w:color w:val="000000"/>
          <w:sz w:val="28"/>
        </w:rPr>
        <w:t>
      Кестенің жалғасы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 2026 жылғы 23</w:t>
            </w:r>
            <w:r>
              <w:br/>
            </w:r>
            <w:r>
              <w:rPr>
                <w:rFonts w:ascii="Times New Roman"/>
                <w:b w:val="false"/>
                <w:i w:val="false"/>
                <w:color w:val="000000"/>
                <w:sz w:val="20"/>
              </w:rPr>
              <w:t>ақпандағы № 6 бұйрығына</w:t>
            </w:r>
            <w:r>
              <w:br/>
            </w:r>
            <w:r>
              <w:rPr>
                <w:rFonts w:ascii="Times New Roman"/>
                <w:b w:val="false"/>
                <w:i w:val="false"/>
                <w:color w:val="000000"/>
                <w:sz w:val="20"/>
              </w:rPr>
              <w:t>17-қосымша</w:t>
            </w:r>
            <w:r>
              <w:br/>
            </w: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18-қосымша</w:t>
            </w:r>
          </w:p>
        </w:tc>
      </w:tr>
    </w:tbl>
    <w:bookmarkStart w:name="z146" w:id="114"/>
    <w:p>
      <w:pPr>
        <w:spacing w:after="0"/>
        <w:ind w:left="0"/>
        <w:jc w:val="left"/>
      </w:pPr>
      <w:r>
        <w:rPr>
          <w:rFonts w:ascii="Times New Roman"/>
          <w:b/>
          <w:i w:val="false"/>
          <w:color w:val="000000"/>
        </w:rPr>
        <w:t xml:space="preserve"> Өндірістің айлық құрылымы жылдық көлемге пайызбен</w:t>
      </w:r>
    </w:p>
    <w:bookmarkEnd w:id="114"/>
    <w:bookmarkStart w:name="z147" w:id="115"/>
    <w:p>
      <w:pPr>
        <w:spacing w:after="0"/>
        <w:ind w:left="0"/>
        <w:jc w:val="both"/>
      </w:pPr>
      <w:r>
        <w:rPr>
          <w:rFonts w:ascii="Times New Roman"/>
          <w:b w:val="false"/>
          <w:i w:val="false"/>
          <w:color w:val="000000"/>
          <w:sz w:val="28"/>
        </w:rPr>
        <w:t>
      Шекілдеуікті жемістер</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r>
    </w:tbl>
    <w:bookmarkStart w:name="z148" w:id="116"/>
    <w:p>
      <w:pPr>
        <w:spacing w:after="0"/>
        <w:ind w:left="0"/>
        <w:jc w:val="both"/>
      </w:pPr>
      <w:r>
        <w:rPr>
          <w:rFonts w:ascii="Times New Roman"/>
          <w:b w:val="false"/>
          <w:i w:val="false"/>
          <w:color w:val="000000"/>
          <w:sz w:val="28"/>
        </w:rPr>
        <w:t>
      Кестенің жалғасы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 2026 жылғы 23</w:t>
            </w:r>
            <w:r>
              <w:br/>
            </w:r>
            <w:r>
              <w:rPr>
                <w:rFonts w:ascii="Times New Roman"/>
                <w:b w:val="false"/>
                <w:i w:val="false"/>
                <w:color w:val="000000"/>
                <w:sz w:val="20"/>
              </w:rPr>
              <w:t>ақпандағы № 6 бұйрығына</w:t>
            </w:r>
            <w:r>
              <w:br/>
            </w:r>
            <w:r>
              <w:rPr>
                <w:rFonts w:ascii="Times New Roman"/>
                <w:b w:val="false"/>
                <w:i w:val="false"/>
                <w:color w:val="000000"/>
                <w:sz w:val="20"/>
              </w:rPr>
              <w:t>18-қосымша</w:t>
            </w:r>
            <w:r>
              <w:br/>
            </w: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19-қосымша</w:t>
            </w:r>
          </w:p>
        </w:tc>
      </w:tr>
    </w:tbl>
    <w:bookmarkStart w:name="z150" w:id="117"/>
    <w:p>
      <w:pPr>
        <w:spacing w:after="0"/>
        <w:ind w:left="0"/>
        <w:jc w:val="left"/>
      </w:pPr>
      <w:r>
        <w:rPr>
          <w:rFonts w:ascii="Times New Roman"/>
          <w:b/>
          <w:i w:val="false"/>
          <w:color w:val="000000"/>
        </w:rPr>
        <w:t xml:space="preserve"> Өндірістің айлық құрылымы жылдық көлемге пайызбен</w:t>
      </w:r>
    </w:p>
    <w:bookmarkEnd w:id="117"/>
    <w:bookmarkStart w:name="z151" w:id="118"/>
    <w:p>
      <w:pPr>
        <w:spacing w:after="0"/>
        <w:ind w:left="0"/>
        <w:jc w:val="both"/>
      </w:pPr>
      <w:r>
        <w:rPr>
          <w:rFonts w:ascii="Times New Roman"/>
          <w:b w:val="false"/>
          <w:i w:val="false"/>
          <w:color w:val="000000"/>
          <w:sz w:val="28"/>
        </w:rPr>
        <w:t>
      Жидектер және өзге де жемістер мен жаңғақтар</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r>
    </w:tbl>
    <w:bookmarkStart w:name="z152" w:id="119"/>
    <w:p>
      <w:pPr>
        <w:spacing w:after="0"/>
        <w:ind w:left="0"/>
        <w:jc w:val="both"/>
      </w:pPr>
      <w:r>
        <w:rPr>
          <w:rFonts w:ascii="Times New Roman"/>
          <w:b w:val="false"/>
          <w:i w:val="false"/>
          <w:color w:val="000000"/>
          <w:sz w:val="28"/>
        </w:rPr>
        <w:t>
      Кестенің жалғасы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 2026 жылғы 23</w:t>
            </w:r>
            <w:r>
              <w:br/>
            </w:r>
            <w:r>
              <w:rPr>
                <w:rFonts w:ascii="Times New Roman"/>
                <w:b w:val="false"/>
                <w:i w:val="false"/>
                <w:color w:val="000000"/>
                <w:sz w:val="20"/>
              </w:rPr>
              <w:t>ақпандағы № 6 бұйрығына</w:t>
            </w:r>
            <w:r>
              <w:br/>
            </w:r>
            <w:r>
              <w:rPr>
                <w:rFonts w:ascii="Times New Roman"/>
                <w:b w:val="false"/>
                <w:i w:val="false"/>
                <w:color w:val="000000"/>
                <w:sz w:val="20"/>
              </w:rPr>
              <w:t>19-қосымша</w:t>
            </w:r>
            <w:r>
              <w:br/>
            </w:r>
            <w:r>
              <w:rPr>
                <w:rFonts w:ascii="Times New Roman"/>
                <w:b w:val="false"/>
                <w:i w:val="false"/>
                <w:color w:val="000000"/>
                <w:sz w:val="20"/>
              </w:rPr>
              <w:t>Ауыл, орман және балық</w:t>
            </w:r>
            <w:r>
              <w:br/>
            </w:r>
            <w:r>
              <w:rPr>
                <w:rFonts w:ascii="Times New Roman"/>
                <w:b w:val="false"/>
                <w:i w:val="false"/>
                <w:color w:val="000000"/>
                <w:sz w:val="20"/>
              </w:rPr>
              <w:t>шаруашылықтары өнімдерінің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жалпы шығарылымын есептеу</w:t>
            </w:r>
            <w:r>
              <w:br/>
            </w:r>
            <w:r>
              <w:rPr>
                <w:rFonts w:ascii="Times New Roman"/>
                <w:b w:val="false"/>
                <w:i w:val="false"/>
                <w:color w:val="000000"/>
                <w:sz w:val="20"/>
              </w:rPr>
              <w:t>әдістемесіне 20-қосымша</w:t>
            </w:r>
          </w:p>
        </w:tc>
      </w:tr>
    </w:tbl>
    <w:bookmarkStart w:name="z154" w:id="120"/>
    <w:p>
      <w:pPr>
        <w:spacing w:after="0"/>
        <w:ind w:left="0"/>
        <w:jc w:val="left"/>
      </w:pPr>
      <w:r>
        <w:rPr>
          <w:rFonts w:ascii="Times New Roman"/>
          <w:b/>
          <w:i w:val="false"/>
          <w:color w:val="000000"/>
        </w:rPr>
        <w:t xml:space="preserve"> Ағымдағы және қайта есептелген деректер мысалы </w:t>
      </w:r>
    </w:p>
    <w:bookmarkEnd w:id="120"/>
    <w:bookmarkStart w:name="z155" w:id="121"/>
    <w:p>
      <w:pPr>
        <w:spacing w:after="0"/>
        <w:ind w:left="0"/>
        <w:jc w:val="both"/>
      </w:pPr>
      <w:r>
        <w:rPr>
          <w:rFonts w:ascii="Times New Roman"/>
          <w:b w:val="false"/>
          <w:i w:val="false"/>
          <w:color w:val="000000"/>
          <w:sz w:val="28"/>
        </w:rPr>
        <w:t>
      2024 жылғы алдын ала (ағымдағы) деректер</w:t>
      </w:r>
    </w:p>
    <w:bookmarkEnd w:id="121"/>
    <w:bookmarkStart w:name="z156" w:id="122"/>
    <w:p>
      <w:pPr>
        <w:spacing w:after="0"/>
        <w:ind w:left="0"/>
        <w:jc w:val="both"/>
      </w:pPr>
      <w:r>
        <w:rPr>
          <w:rFonts w:ascii="Times New Roman"/>
          <w:b w:val="false"/>
          <w:i w:val="false"/>
          <w:color w:val="000000"/>
          <w:sz w:val="28"/>
        </w:rPr>
        <w:t>
      млн. теңге</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409394,8</w:t>
            </w:r>
          </w:p>
        </w:tc>
      </w:tr>
    </w:tbl>
    <w:bookmarkStart w:name="z157" w:id="123"/>
    <w:p>
      <w:pPr>
        <w:spacing w:after="0"/>
        <w:ind w:left="0"/>
        <w:jc w:val="both"/>
      </w:pPr>
      <w:r>
        <w:rPr>
          <w:rFonts w:ascii="Times New Roman"/>
          <w:b w:val="false"/>
          <w:i w:val="false"/>
          <w:color w:val="000000"/>
          <w:sz w:val="28"/>
        </w:rPr>
        <w:t>
      Кестенің жалғасы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2422860,3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482475,7</w:t>
            </w:r>
          </w:p>
        </w:tc>
      </w:tr>
    </w:tbl>
    <w:bookmarkStart w:name="z158" w:id="124"/>
    <w:p>
      <w:pPr>
        <w:spacing w:after="0"/>
        <w:ind w:left="0"/>
        <w:jc w:val="both"/>
      </w:pPr>
      <w:r>
        <w:rPr>
          <w:rFonts w:ascii="Times New Roman"/>
          <w:b w:val="false"/>
          <w:i w:val="false"/>
          <w:color w:val="000000"/>
          <w:sz w:val="28"/>
        </w:rPr>
        <w:t>
      2024 жылғы деректер, ағымдағы статистика мақсатына қайта саналған (2024 жылғы жылдық деректерді алғаннан кейін 2025 жылғы маусымда саналған, 2025 жылғы ағымдағы есептеулерде қолданылады, жарияланбайды)</w:t>
      </w:r>
    </w:p>
    <w:bookmarkEnd w:id="124"/>
    <w:bookmarkStart w:name="z159" w:id="125"/>
    <w:p>
      <w:pPr>
        <w:spacing w:after="0"/>
        <w:ind w:left="0"/>
        <w:jc w:val="both"/>
      </w:pPr>
      <w:r>
        <w:rPr>
          <w:rFonts w:ascii="Times New Roman"/>
          <w:b w:val="false"/>
          <w:i w:val="false"/>
          <w:color w:val="000000"/>
          <w:sz w:val="28"/>
        </w:rPr>
        <w:t>
      млн. теңге</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424372,3</w:t>
            </w:r>
          </w:p>
        </w:tc>
      </w:tr>
    </w:tbl>
    <w:bookmarkStart w:name="z160" w:id="126"/>
    <w:p>
      <w:pPr>
        <w:spacing w:after="0"/>
        <w:ind w:left="0"/>
        <w:jc w:val="both"/>
      </w:pPr>
      <w:r>
        <w:rPr>
          <w:rFonts w:ascii="Times New Roman"/>
          <w:b w:val="false"/>
          <w:i w:val="false"/>
          <w:color w:val="000000"/>
          <w:sz w:val="28"/>
        </w:rPr>
        <w:t>
      Кестенің жалғасы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2464564,2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424076,1</w:t>
            </w:r>
          </w:p>
        </w:tc>
      </w:tr>
    </w:tbl>
    <w:bookmarkStart w:name="z161" w:id="127"/>
    <w:p>
      <w:pPr>
        <w:spacing w:after="0"/>
        <w:ind w:left="0"/>
        <w:jc w:val="both"/>
      </w:pPr>
      <w:r>
        <w:rPr>
          <w:rFonts w:ascii="Times New Roman"/>
          <w:b w:val="false"/>
          <w:i w:val="false"/>
          <w:color w:val="000000"/>
          <w:sz w:val="28"/>
        </w:rPr>
        <w:t>
      2024 жылғы деректер, серпінділік қатарларды жасау үшін қайта саналған (2024 жылғы жылдық деректерді алғаннан кейін 2025 жылғы маусымда саналған, жарияланады)</w:t>
      </w:r>
    </w:p>
    <w:bookmarkEnd w:id="127"/>
    <w:bookmarkStart w:name="z162" w:id="128"/>
    <w:p>
      <w:pPr>
        <w:spacing w:after="0"/>
        <w:ind w:left="0"/>
        <w:jc w:val="both"/>
      </w:pPr>
      <w:r>
        <w:rPr>
          <w:rFonts w:ascii="Times New Roman"/>
          <w:b w:val="false"/>
          <w:i w:val="false"/>
          <w:color w:val="000000"/>
          <w:sz w:val="28"/>
        </w:rPr>
        <w:t>
      млн. теңге</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424482,4</w:t>
            </w:r>
          </w:p>
        </w:tc>
      </w:tr>
    </w:tbl>
    <w:bookmarkStart w:name="z163" w:id="129"/>
    <w:p>
      <w:pPr>
        <w:spacing w:after="0"/>
        <w:ind w:left="0"/>
        <w:jc w:val="both"/>
      </w:pPr>
      <w:r>
        <w:rPr>
          <w:rFonts w:ascii="Times New Roman"/>
          <w:b w:val="false"/>
          <w:i w:val="false"/>
          <w:color w:val="000000"/>
          <w:sz w:val="28"/>
        </w:rPr>
        <w:t>
      Кестенің жалғасы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2464564,2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424076,1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