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9fba" w14:textId="1d09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"Әділет органдарының ерекше үй-жайларына арналған алаңдардың заттай нормаларын бекiту туралы" Қазақстан Республикасы Әділет министрінің 2015 жылғы 31 наурыздағы № 191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2026 жылғы 23 ақпандағы № 179 бұйрығы. Қазақстан Республикасының Әділет министрлігінде 2026 жылғы 24 ақпанда № 38035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"Әділет органдары үшін арнайы үй-жайлардың алаңдарының табиғи нормаларын бекіту туралы" Қазақстан Республикасы Әділет министрінің 2015 жылғы 31 наурыздағы № 191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10655 болып тіркелген).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Әділет министрлігінің Тіркеу қызметі және заңгерлік қызметтер көрсетуді ұйымдастыру комитеті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министрінің жетекшілік ететін Вице-министрге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