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f72b" w14:textId="021f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және Қазақстан Республикасы Инвестициялар және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2026 жылғы 18 ақпандағы № 46 бұйрығы. Қазақстан Республикасының Әділет министрлігінде 2026 жылғы 20 ақпанда № 38016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міндетін атқарушының және Қазақстан Республикасы Инвестициялар және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Ішкі істер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Өнеркәсіп және құрылыс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Сауда және интеграция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w:t>
      </w:r>
    </w:p>
    <w:bookmarkEnd w:id="20"/>
    <w:bookmarkStart w:name="z26" w:id="21"/>
    <w:p>
      <w:pPr>
        <w:spacing w:after="0"/>
        <w:ind w:left="0"/>
        <w:jc w:val="both"/>
      </w:pPr>
      <w:r>
        <w:rPr>
          <w:rFonts w:ascii="Times New Roman"/>
          <w:b w:val="false"/>
          <w:i w:val="false"/>
          <w:color w:val="000000"/>
          <w:sz w:val="28"/>
        </w:rPr>
        <w:t>
      Сыртқы істер министрлігі</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w:t>
      </w:r>
    </w:p>
    <w:bookmarkEnd w:id="23"/>
    <w:bookmarkStart w:name="z29" w:id="24"/>
    <w:p>
      <w:pPr>
        <w:spacing w:after="0"/>
        <w:ind w:left="0"/>
        <w:jc w:val="both"/>
      </w:pPr>
      <w:r>
        <w:rPr>
          <w:rFonts w:ascii="Times New Roman"/>
          <w:b w:val="false"/>
          <w:i w:val="false"/>
          <w:color w:val="000000"/>
          <w:sz w:val="28"/>
        </w:rPr>
        <w:t>
      Ұлттық қауіпсіздік комитеті</w:t>
      </w:r>
    </w:p>
    <w:bookmarkEnd w:id="24"/>
    <w:bookmarkStart w:name="z30" w:id="25"/>
    <w:p>
      <w:pPr>
        <w:spacing w:after="0"/>
        <w:ind w:left="0"/>
        <w:jc w:val="both"/>
      </w:pPr>
      <w:r>
        <w:rPr>
          <w:rFonts w:ascii="Times New Roman"/>
          <w:b w:val="false"/>
          <w:i w:val="false"/>
          <w:color w:val="000000"/>
          <w:sz w:val="28"/>
        </w:rPr>
        <w:t>
       "КЕЛІСІЛДІ"</w:t>
      </w:r>
    </w:p>
    <w:bookmarkEnd w:id="25"/>
    <w:bookmarkStart w:name="z31" w:id="26"/>
    <w:p>
      <w:pPr>
        <w:spacing w:after="0"/>
        <w:ind w:left="0"/>
        <w:jc w:val="both"/>
      </w:pPr>
      <w:r>
        <w:rPr>
          <w:rFonts w:ascii="Times New Roman"/>
          <w:b w:val="false"/>
          <w:i w:val="false"/>
          <w:color w:val="000000"/>
          <w:sz w:val="28"/>
        </w:rPr>
        <w:t>
      Қазақстан Республикасы</w:t>
      </w:r>
    </w:p>
    <w:bookmarkEnd w:id="26"/>
    <w:bookmarkStart w:name="z32" w:id="27"/>
    <w:p>
      <w:pPr>
        <w:spacing w:after="0"/>
        <w:ind w:left="0"/>
        <w:jc w:val="both"/>
      </w:pPr>
      <w:r>
        <w:rPr>
          <w:rFonts w:ascii="Times New Roman"/>
          <w:b w:val="false"/>
          <w:i w:val="false"/>
          <w:color w:val="000000"/>
          <w:sz w:val="28"/>
        </w:rPr>
        <w:t>
      Ұлттық экономика министрлігі</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w:t>
      </w:r>
    </w:p>
    <w:bookmarkEnd w:id="29"/>
    <w:bookmarkStart w:name="z35" w:id="30"/>
    <w:p>
      <w:pPr>
        <w:spacing w:after="0"/>
        <w:ind w:left="0"/>
        <w:jc w:val="both"/>
      </w:pPr>
      <w:r>
        <w:rPr>
          <w:rFonts w:ascii="Times New Roman"/>
          <w:b w:val="false"/>
          <w:i w:val="false"/>
          <w:color w:val="000000"/>
          <w:sz w:val="28"/>
        </w:rPr>
        <w:t>
      Цифрлық даму, инновациялар</w:t>
      </w:r>
    </w:p>
    <w:bookmarkEnd w:id="30"/>
    <w:bookmarkStart w:name="z36" w:id="31"/>
    <w:p>
      <w:pPr>
        <w:spacing w:after="0"/>
        <w:ind w:left="0"/>
        <w:jc w:val="both"/>
      </w:pPr>
      <w:r>
        <w:rPr>
          <w:rFonts w:ascii="Times New Roman"/>
          <w:b w:val="false"/>
          <w:i w:val="false"/>
          <w:color w:val="000000"/>
          <w:sz w:val="28"/>
        </w:rPr>
        <w:t>
      және аэроғарыш өнеркәсібі</w:t>
      </w:r>
    </w:p>
    <w:bookmarkEnd w:id="31"/>
    <w:bookmarkStart w:name="z37" w:id="32"/>
    <w:p>
      <w:pPr>
        <w:spacing w:after="0"/>
        <w:ind w:left="0"/>
        <w:jc w:val="both"/>
      </w:pPr>
      <w:r>
        <w:rPr>
          <w:rFonts w:ascii="Times New Roman"/>
          <w:b w:val="false"/>
          <w:i w:val="false"/>
          <w:color w:val="000000"/>
          <w:sz w:val="28"/>
        </w:rPr>
        <w:t>
      министрлігі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w:t>
      </w:r>
    </w:p>
    <w:bookmarkEnd w:id="34"/>
    <w:bookmarkStart w:name="z40" w:id="35"/>
    <w:p>
      <w:pPr>
        <w:spacing w:after="0"/>
        <w:ind w:left="0"/>
        <w:jc w:val="both"/>
      </w:pPr>
      <w:r>
        <w:rPr>
          <w:rFonts w:ascii="Times New Roman"/>
          <w:b w:val="false"/>
          <w:i w:val="false"/>
          <w:color w:val="000000"/>
          <w:sz w:val="28"/>
        </w:rPr>
        <w:t>
      Экология және табиғи</w:t>
      </w:r>
    </w:p>
    <w:bookmarkEnd w:id="35"/>
    <w:bookmarkStart w:name="z41" w:id="36"/>
    <w:p>
      <w:pPr>
        <w:spacing w:after="0"/>
        <w:ind w:left="0"/>
        <w:jc w:val="both"/>
      </w:pPr>
      <w:r>
        <w:rPr>
          <w:rFonts w:ascii="Times New Roman"/>
          <w:b w:val="false"/>
          <w:i w:val="false"/>
          <w:color w:val="000000"/>
          <w:sz w:val="28"/>
        </w:rPr>
        <w:t>
      ресурстар министрлігі</w:t>
      </w:r>
    </w:p>
    <w:bookmarkEnd w:id="36"/>
    <w:bookmarkStart w:name="z42" w:id="37"/>
    <w:p>
      <w:pPr>
        <w:spacing w:after="0"/>
        <w:ind w:left="0"/>
        <w:jc w:val="both"/>
      </w:pPr>
      <w:r>
        <w:rPr>
          <w:rFonts w:ascii="Times New Roman"/>
          <w:b w:val="false"/>
          <w:i w:val="false"/>
          <w:color w:val="000000"/>
          <w:sz w:val="28"/>
        </w:rPr>
        <w:t>
       "КЕЛІСІЛДІ"</w:t>
      </w:r>
    </w:p>
    <w:bookmarkEnd w:id="37"/>
    <w:bookmarkStart w:name="z43" w:id="38"/>
    <w:p>
      <w:pPr>
        <w:spacing w:after="0"/>
        <w:ind w:left="0"/>
        <w:jc w:val="both"/>
      </w:pPr>
      <w:r>
        <w:rPr>
          <w:rFonts w:ascii="Times New Roman"/>
          <w:b w:val="false"/>
          <w:i w:val="false"/>
          <w:color w:val="000000"/>
          <w:sz w:val="28"/>
        </w:rPr>
        <w:t>
      Қазақстан Республикасы</w:t>
      </w:r>
    </w:p>
    <w:bookmarkEnd w:id="38"/>
    <w:bookmarkStart w:name="z44" w:id="39"/>
    <w:p>
      <w:pPr>
        <w:spacing w:after="0"/>
        <w:ind w:left="0"/>
        <w:jc w:val="both"/>
      </w:pPr>
      <w:r>
        <w:rPr>
          <w:rFonts w:ascii="Times New Roman"/>
          <w:b w:val="false"/>
          <w:i w:val="false"/>
          <w:color w:val="000000"/>
          <w:sz w:val="28"/>
        </w:rPr>
        <w:t>
      Энергетика министрлігі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2026 жылғы 18 ақпандағы</w:t>
            </w:r>
            <w:r>
              <w:br/>
            </w:r>
            <w:r>
              <w:rPr>
                <w:rFonts w:ascii="Times New Roman"/>
                <w:b w:val="false"/>
                <w:i w:val="false"/>
                <w:color w:val="000000"/>
                <w:sz w:val="20"/>
              </w:rPr>
              <w:t>№ 46 Бұйрықпен</w:t>
            </w:r>
            <w:r>
              <w:br/>
            </w:r>
            <w:r>
              <w:rPr>
                <w:rFonts w:ascii="Times New Roman"/>
                <w:b w:val="false"/>
                <w:i w:val="false"/>
                <w:color w:val="000000"/>
                <w:sz w:val="20"/>
              </w:rPr>
              <w:t>бекітілген</w:t>
            </w:r>
          </w:p>
        </w:tc>
      </w:tr>
    </w:tbl>
    <w:bookmarkStart w:name="z46" w:id="40"/>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Инвестициялар және даму министрінің міндетін атқарушының өзгерістер мен толықтырулар енгізілетін кейбір бұйрықтарының тізбесі</w:t>
      </w:r>
    </w:p>
    <w:bookmarkEnd w:id="40"/>
    <w:bookmarkStart w:name="z47" w:id="41"/>
    <w:p>
      <w:pPr>
        <w:spacing w:after="0"/>
        <w:ind w:left="0"/>
        <w:jc w:val="both"/>
      </w:pPr>
      <w:r>
        <w:rPr>
          <w:rFonts w:ascii="Times New Roman"/>
          <w:b w:val="false"/>
          <w:i w:val="false"/>
          <w:color w:val="000000"/>
          <w:sz w:val="28"/>
        </w:rPr>
        <w:t xml:space="preserve">
      1.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11395 болып тіркелген) мынадай өзгерістер мен толықтырулар енгізілсін:</w:t>
      </w:r>
    </w:p>
    <w:bookmarkEnd w:id="41"/>
    <w:bookmarkStart w:name="z48"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ірі габаритті және ауыр салмақты жүктерді тасымалдауды ұйымдастыру және оның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xml:space="preserve">
      мынадай редакциядағы 7-1-тармақпен толықтырылсын: </w:t>
      </w:r>
    </w:p>
    <w:bookmarkEnd w:id="43"/>
    <w:bookmarkStart w:name="z50" w:id="44"/>
    <w:p>
      <w:pPr>
        <w:spacing w:after="0"/>
        <w:ind w:left="0"/>
        <w:jc w:val="both"/>
      </w:pPr>
      <w:r>
        <w:rPr>
          <w:rFonts w:ascii="Times New Roman"/>
          <w:b w:val="false"/>
          <w:i w:val="false"/>
          <w:color w:val="000000"/>
          <w:sz w:val="28"/>
        </w:rPr>
        <w:t xml:space="preserve">
      "7-1. Жүкпен және (немесе) жүксіз ірі габаритті және (немесе) ауыр салмақты автокөлік құралдарының көлік құралдарының қозғалысын тоқтату немесе уақытша шектеу қағидаларына сәйкес көлік құралдарының қозғалысына уақытша шектеу қолданылатын кезеңде тасымалдау "Жолдарда көлік құралдарының жүрісін тоқтату немесе уақытша шектеу қағидаларын бекіту туралы" Қазақстан Республикасы Индустрия және инфрақұрылымдық даму министрінің 2023 жылғы 5 шiлдедегi № 492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33042 болып тіркелген) бекітілген жолдарда көлік құралдарының қозғалысын тоқтату немесе уақытша шектеу қағидаларына сәйкес Арнайы рұқсаттың негізінде жүзеге асырылады". </w:t>
      </w:r>
    </w:p>
    <w:bookmarkEnd w:id="44"/>
    <w:bookmarkStart w:name="z51" w:id="45"/>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5"/>
    <w:bookmarkStart w:name="z52" w:id="46"/>
    <w:p>
      <w:pPr>
        <w:spacing w:after="0"/>
        <w:ind w:left="0"/>
        <w:jc w:val="both"/>
      </w:pPr>
      <w:r>
        <w:rPr>
          <w:rFonts w:ascii="Times New Roman"/>
          <w:b w:val="false"/>
          <w:i w:val="false"/>
          <w:color w:val="000000"/>
          <w:sz w:val="28"/>
        </w:rPr>
        <w:t xml:space="preserve">
      "4) автокөлік құралының жалпы салмағын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және "Жолдарда көлік құралдарының жүрісін тоқтату немесе уақытша шектеу қағидаларын бекіту туралы" Қазақстан Республикасы Индустрия және инфрақұрылымдық даму министрінің 2023 жылғы 5 шiлдедегi № 492 (Нормативтік құқықтық актілерді мемлекеттік тіркеу тізілімінде № 33042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рұқсат етілген жалпы салмақтан асатын болса;"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редакциядағы 7) тармақшамен толықтырылсын: </w:t>
      </w:r>
    </w:p>
    <w:bookmarkStart w:name="z54" w:id="47"/>
    <w:p>
      <w:pPr>
        <w:spacing w:after="0"/>
        <w:ind w:left="0"/>
        <w:jc w:val="both"/>
      </w:pPr>
      <w:r>
        <w:rPr>
          <w:rFonts w:ascii="Times New Roman"/>
          <w:b w:val="false"/>
          <w:i w:val="false"/>
          <w:color w:val="000000"/>
          <w:sz w:val="28"/>
        </w:rPr>
        <w:t>
      "7) жүксіз немесе бөлінбейтін жүкпен не болмаса арнайы автомобиль-цистерналарда тасымалданатын сұйық жүкпен ірі габаритті және (немесе) ауыр салмақты автокөлік құралымен маршрут бойымен ары қарай жүруі:</w:t>
      </w:r>
    </w:p>
    <w:bookmarkEnd w:id="47"/>
    <w:bookmarkStart w:name="z55" w:id="48"/>
    <w:p>
      <w:pPr>
        <w:spacing w:after="0"/>
        <w:ind w:left="0"/>
        <w:jc w:val="both"/>
      </w:pPr>
      <w:r>
        <w:rPr>
          <w:rFonts w:ascii="Times New Roman"/>
          <w:b w:val="false"/>
          <w:i w:val="false"/>
          <w:color w:val="000000"/>
          <w:sz w:val="28"/>
        </w:rPr>
        <w:t>
      автокөлік құралдарының нақты жүріп өткен маршрут бөлігіндегі қозғалысы үшін алым сомасын төлегеннен;</w:t>
      </w:r>
    </w:p>
    <w:bookmarkEnd w:id="48"/>
    <w:bookmarkStart w:name="z56" w:id="49"/>
    <w:p>
      <w:pPr>
        <w:spacing w:after="0"/>
        <w:ind w:left="0"/>
        <w:jc w:val="both"/>
      </w:pPr>
      <w:r>
        <w:rPr>
          <w:rFonts w:ascii="Times New Roman"/>
          <w:b w:val="false"/>
          <w:i w:val="false"/>
          <w:color w:val="000000"/>
          <w:sz w:val="28"/>
        </w:rPr>
        <w:t>
      белгілі бір маршрут бойынша келісуші ұйым тұрақты негізде белгілеген жол бойындағы инфрақұрылымдар арқылы жүру мүмкіндігін қамтамасыз ететін шекті салмақтық және (немесе) габариттік параметрлер сақталған жағдайда, арнайы рұқсат алмай-ақ жүру маршрутының бөлігі үшін алым сомасын төлеу арқылы жүзеге асырылады.";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58" w:id="50"/>
    <w:p>
      <w:pPr>
        <w:spacing w:after="0"/>
        <w:ind w:left="0"/>
        <w:jc w:val="both"/>
      </w:pPr>
      <w:r>
        <w:rPr>
          <w:rFonts w:ascii="Times New Roman"/>
          <w:b w:val="false"/>
          <w:i w:val="false"/>
          <w:color w:val="000000"/>
          <w:sz w:val="28"/>
        </w:rPr>
        <w:t xml:space="preserve">
      "28. "Ауыр салмақты және (немесе) ірі габаритті автокөлік құралдарының жүріп өтуіне арнайы рұқсатты беру" мемлекеттік көрсетілетін қызметті (бұдан әрі – мемлекеттік көрсетілетін қызметті)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өтініштерді (бұдан әрі – өтініш) тасымалдаушылардың (бұдан әрі – көрсетілетін қызмет алушы) тіркелген жері бойынша беруі арқылы Қазақстан Республикасы Көлік министрлігінің Автомобиль көлігі және көліктік бақылау комитетiнiң (бұдан әрі – Комитет)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орындарындағы мемлекеттік кіріс органдары (бұдан әрі – көрсетілетін қызметті беруші) "электрондық үкімет" веб-порталы (бұдан әрі – портал) арқылы көрсетеді.";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bookmarkStart w:name="z60" w:id="51"/>
    <w:p>
      <w:pPr>
        <w:spacing w:after="0"/>
        <w:ind w:left="0"/>
        <w:jc w:val="both"/>
      </w:pPr>
      <w:r>
        <w:rPr>
          <w:rFonts w:ascii="Times New Roman"/>
          <w:b w:val="false"/>
          <w:i w:val="false"/>
          <w:color w:val="000000"/>
          <w:sz w:val="28"/>
        </w:rPr>
        <w:t>
      "49. Көрсетілген мерзiм iшінде жарамды болатын арнайы рұқсат белгiленген бағыт бойынша бiр тұрпатты iрi габаритті және (немесе) ауыр салмақты бөлінбейтін жүкті немесе мамандандырылған автомобиль-цистерналарында сұйық жүкті тасымалдайтын бiр автокөлiк құралына берiледi.</w:t>
      </w:r>
    </w:p>
    <w:bookmarkEnd w:id="51"/>
    <w:bookmarkStart w:name="z61" w:id="52"/>
    <w:p>
      <w:pPr>
        <w:spacing w:after="0"/>
        <w:ind w:left="0"/>
        <w:jc w:val="both"/>
      </w:pPr>
      <w:r>
        <w:rPr>
          <w:rFonts w:ascii="Times New Roman"/>
          <w:b w:val="false"/>
          <w:i w:val="false"/>
          <w:color w:val="000000"/>
          <w:sz w:val="28"/>
        </w:rPr>
        <w:t>
      Арнайы рұқсат 5 сапарға дейін – күнтізбелік 45 күнге дейінгі мерзімге, 6 сапардан 10 сапарға дейін – күнтізбелік 90 күнге дейінгі мерзімге, ал 10 сапардан астам сапарға – алты айға дейінгі мерзімге беріледі.</w:t>
      </w:r>
    </w:p>
    <w:bookmarkEnd w:id="52"/>
    <w:bookmarkStart w:name="z62" w:id="53"/>
    <w:p>
      <w:pPr>
        <w:spacing w:after="0"/>
        <w:ind w:left="0"/>
        <w:jc w:val="both"/>
      </w:pPr>
      <w:r>
        <w:rPr>
          <w:rFonts w:ascii="Times New Roman"/>
          <w:b w:val="false"/>
          <w:i w:val="false"/>
          <w:color w:val="000000"/>
          <w:sz w:val="28"/>
        </w:rPr>
        <w:t xml:space="preserve">
      Арнайы рұқсат Қазақстан Республикасының Индустрия және инфрақұрылымдық даму министрінің 2023 жылғы 5 шілдедегі № 492 (Нормативтік құқықтық актілерді мемлекеттік тіркеу тізілімінде № 33042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Жолдарда көлік құралдарының жүрісін тоқтату немесе уақытша шектеу қағидаларына сәйкес белгіленген көктемгі шектеу кезеңдерін ескере отырып беріледі.";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Start w:name="z65" w:id="54"/>
    <w:p>
      <w:pPr>
        <w:spacing w:after="0"/>
        <w:ind w:left="0"/>
        <w:jc w:val="both"/>
      </w:pPr>
      <w:r>
        <w:rPr>
          <w:rFonts w:ascii="Times New Roman"/>
          <w:b w:val="false"/>
          <w:i w:val="false"/>
          <w:color w:val="000000"/>
          <w:sz w:val="28"/>
        </w:rPr>
        <w:t xml:space="preserve">
      2.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мынадай өзгерістер мен толықтырулар енгізілсін:</w:t>
      </w:r>
    </w:p>
    <w:bookmarkEnd w:id="54"/>
    <w:bookmarkStart w:name="z66" w:id="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автомобиль жолдарымен жүруге арналған автокөлік құралдарының жол берілетін параметрлерін бекіту туралы </w:t>
      </w:r>
      <w:r>
        <w:rPr>
          <w:rFonts w:ascii="Times New Roman"/>
          <w:b w:val="false"/>
          <w:i w:val="false"/>
          <w:color w:val="000000"/>
          <w:sz w:val="28"/>
        </w:rPr>
        <w:t>бұйрықта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68" w:id="56"/>
    <w:p>
      <w:pPr>
        <w:spacing w:after="0"/>
        <w:ind w:left="0"/>
        <w:jc w:val="both"/>
      </w:pPr>
      <w:r>
        <w:rPr>
          <w:rFonts w:ascii="Times New Roman"/>
          <w:b w:val="false"/>
          <w:i w:val="false"/>
          <w:color w:val="000000"/>
          <w:sz w:val="28"/>
        </w:rPr>
        <w:t>
      "14. Автокөлік құралдарының жол берілетін біліктік жүктемелерінің салмақтары қосындысы төменде келтірілген мәндерден (тоннамен) аспауы тиіс:</w:t>
      </w:r>
    </w:p>
    <w:bookmarkEnd w:id="56"/>
    <w:bookmarkStart w:name="z69" w:id="57"/>
    <w:p>
      <w:pPr>
        <w:spacing w:after="0"/>
        <w:ind w:left="0"/>
        <w:jc w:val="both"/>
      </w:pPr>
      <w:r>
        <w:rPr>
          <w:rFonts w:ascii="Times New Roman"/>
          <w:b w:val="false"/>
          <w:i w:val="false"/>
          <w:color w:val="000000"/>
          <w:sz w:val="28"/>
        </w:rPr>
        <w:t>
      1) дара білік 10,5 (11,5);</w:t>
      </w:r>
    </w:p>
    <w:bookmarkEnd w:id="57"/>
    <w:bookmarkStart w:name="z70" w:id="58"/>
    <w:p>
      <w:pPr>
        <w:spacing w:after="0"/>
        <w:ind w:left="0"/>
        <w:jc w:val="both"/>
      </w:pPr>
      <w:r>
        <w:rPr>
          <w:rFonts w:ascii="Times New Roman"/>
          <w:b w:val="false"/>
          <w:i w:val="false"/>
          <w:color w:val="000000"/>
          <w:sz w:val="28"/>
        </w:rPr>
        <w:t>
      2) қосарланған біліктер үшін біліктердің арасындағы мынадай арақашықтықтарда:</w:t>
      </w:r>
    </w:p>
    <w:bookmarkEnd w:id="58"/>
    <w:bookmarkStart w:name="z71" w:id="59"/>
    <w:p>
      <w:pPr>
        <w:spacing w:after="0"/>
        <w:ind w:left="0"/>
        <w:jc w:val="both"/>
      </w:pPr>
      <w:r>
        <w:rPr>
          <w:rFonts w:ascii="Times New Roman"/>
          <w:b w:val="false"/>
          <w:i w:val="false"/>
          <w:color w:val="000000"/>
          <w:sz w:val="28"/>
        </w:rPr>
        <w:t>
      1 метрге дейін 11,5 (12,5);</w:t>
      </w:r>
    </w:p>
    <w:bookmarkEnd w:id="59"/>
    <w:bookmarkStart w:name="z72" w:id="60"/>
    <w:p>
      <w:pPr>
        <w:spacing w:after="0"/>
        <w:ind w:left="0"/>
        <w:jc w:val="both"/>
      </w:pPr>
      <w:r>
        <w:rPr>
          <w:rFonts w:ascii="Times New Roman"/>
          <w:b w:val="false"/>
          <w:i w:val="false"/>
          <w:color w:val="000000"/>
          <w:sz w:val="28"/>
        </w:rPr>
        <w:t>
      1 метрден 1,3 метрге дейін (қоса алғанда) 14,0 (16,0);</w:t>
      </w:r>
    </w:p>
    <w:bookmarkEnd w:id="60"/>
    <w:bookmarkStart w:name="z73" w:id="61"/>
    <w:p>
      <w:pPr>
        <w:spacing w:after="0"/>
        <w:ind w:left="0"/>
        <w:jc w:val="both"/>
      </w:pPr>
      <w:r>
        <w:rPr>
          <w:rFonts w:ascii="Times New Roman"/>
          <w:b w:val="false"/>
          <w:i w:val="false"/>
          <w:color w:val="000000"/>
          <w:sz w:val="28"/>
        </w:rPr>
        <w:t>
      1,3 метрден 1,8 метрге дейін (қоса алғанда) 17,0 (18,0);</w:t>
      </w:r>
    </w:p>
    <w:bookmarkEnd w:id="61"/>
    <w:bookmarkStart w:name="z74" w:id="62"/>
    <w:p>
      <w:pPr>
        <w:spacing w:after="0"/>
        <w:ind w:left="0"/>
        <w:jc w:val="both"/>
      </w:pPr>
      <w:r>
        <w:rPr>
          <w:rFonts w:ascii="Times New Roman"/>
          <w:b w:val="false"/>
          <w:i w:val="false"/>
          <w:color w:val="000000"/>
          <w:sz w:val="28"/>
        </w:rPr>
        <w:t>
      1,8 метрден 2,5 метрге дейін (қоса алғанда) 18,0 (20,0);</w:t>
      </w:r>
    </w:p>
    <w:bookmarkEnd w:id="62"/>
    <w:bookmarkStart w:name="z75" w:id="63"/>
    <w:p>
      <w:pPr>
        <w:spacing w:after="0"/>
        <w:ind w:left="0"/>
        <w:jc w:val="both"/>
      </w:pPr>
      <w:r>
        <w:rPr>
          <w:rFonts w:ascii="Times New Roman"/>
          <w:b w:val="false"/>
          <w:i w:val="false"/>
          <w:color w:val="000000"/>
          <w:sz w:val="28"/>
        </w:rPr>
        <w:t>
      3) үштік білік үшін біліктердің арасындағы мынадай арақашықтықтарда:</w:t>
      </w:r>
    </w:p>
    <w:bookmarkEnd w:id="63"/>
    <w:bookmarkStart w:name="z76" w:id="64"/>
    <w:p>
      <w:pPr>
        <w:spacing w:after="0"/>
        <w:ind w:left="0"/>
        <w:jc w:val="both"/>
      </w:pPr>
      <w:r>
        <w:rPr>
          <w:rFonts w:ascii="Times New Roman"/>
          <w:b w:val="false"/>
          <w:i w:val="false"/>
          <w:color w:val="000000"/>
          <w:sz w:val="28"/>
        </w:rPr>
        <w:t>
      1 метрге дейін (қоса алғанда) 17,0 (18,0);</w:t>
      </w:r>
    </w:p>
    <w:bookmarkEnd w:id="64"/>
    <w:bookmarkStart w:name="z77" w:id="65"/>
    <w:p>
      <w:pPr>
        <w:spacing w:after="0"/>
        <w:ind w:left="0"/>
        <w:jc w:val="both"/>
      </w:pPr>
      <w:r>
        <w:rPr>
          <w:rFonts w:ascii="Times New Roman"/>
          <w:b w:val="false"/>
          <w:i w:val="false"/>
          <w:color w:val="000000"/>
          <w:sz w:val="28"/>
        </w:rPr>
        <w:t>
      1 метрден 1,3 метрге дейін (қоса алғанда) 20,0 (21,0);</w:t>
      </w:r>
    </w:p>
    <w:bookmarkEnd w:id="65"/>
    <w:bookmarkStart w:name="z78" w:id="66"/>
    <w:p>
      <w:pPr>
        <w:spacing w:after="0"/>
        <w:ind w:left="0"/>
        <w:jc w:val="both"/>
      </w:pPr>
      <w:r>
        <w:rPr>
          <w:rFonts w:ascii="Times New Roman"/>
          <w:b w:val="false"/>
          <w:i w:val="false"/>
          <w:color w:val="000000"/>
          <w:sz w:val="28"/>
        </w:rPr>
        <w:t>
      1,3 метрден 1,8 метрге дейін (қоса алғанда) 23,5 (24,0);</w:t>
      </w:r>
    </w:p>
    <w:bookmarkEnd w:id="66"/>
    <w:bookmarkStart w:name="z79" w:id="67"/>
    <w:p>
      <w:pPr>
        <w:spacing w:after="0"/>
        <w:ind w:left="0"/>
        <w:jc w:val="both"/>
      </w:pPr>
      <w:r>
        <w:rPr>
          <w:rFonts w:ascii="Times New Roman"/>
          <w:b w:val="false"/>
          <w:i w:val="false"/>
          <w:color w:val="000000"/>
          <w:sz w:val="28"/>
        </w:rPr>
        <w:t>
      1,8 метрден 2,5 метрге дейін (қоса алғанда) 25,0 (26,0);</w:t>
      </w:r>
    </w:p>
    <w:bookmarkEnd w:id="67"/>
    <w:bookmarkStart w:name="z80" w:id="68"/>
    <w:p>
      <w:pPr>
        <w:spacing w:after="0"/>
        <w:ind w:left="0"/>
        <w:jc w:val="both"/>
      </w:pPr>
      <w:r>
        <w:rPr>
          <w:rFonts w:ascii="Times New Roman"/>
          <w:b w:val="false"/>
          <w:i w:val="false"/>
          <w:color w:val="000000"/>
          <w:sz w:val="28"/>
        </w:rPr>
        <w:t>
      4) үш біліктен көп немесе тәуелсіз біліктер тобының әр білігіне түсетін жүктеме біліктердің арасындағы мынадай арақашықтықтарда:</w:t>
      </w:r>
    </w:p>
    <w:bookmarkEnd w:id="68"/>
    <w:bookmarkStart w:name="z81" w:id="69"/>
    <w:p>
      <w:pPr>
        <w:spacing w:after="0"/>
        <w:ind w:left="0"/>
        <w:jc w:val="both"/>
      </w:pPr>
      <w:r>
        <w:rPr>
          <w:rFonts w:ascii="Times New Roman"/>
          <w:b w:val="false"/>
          <w:i w:val="false"/>
          <w:color w:val="000000"/>
          <w:sz w:val="28"/>
        </w:rPr>
        <w:t>
      1 метрге дейін 5,5 (6,0);</w:t>
      </w:r>
    </w:p>
    <w:bookmarkEnd w:id="69"/>
    <w:bookmarkStart w:name="z82" w:id="70"/>
    <w:p>
      <w:pPr>
        <w:spacing w:after="0"/>
        <w:ind w:left="0"/>
        <w:jc w:val="both"/>
      </w:pPr>
      <w:r>
        <w:rPr>
          <w:rFonts w:ascii="Times New Roman"/>
          <w:b w:val="false"/>
          <w:i w:val="false"/>
          <w:color w:val="000000"/>
          <w:sz w:val="28"/>
        </w:rPr>
        <w:t>
      1 метрден 1,3 метрге дейін (қоса алғанда) 6,5 (7,0);</w:t>
      </w:r>
    </w:p>
    <w:bookmarkEnd w:id="70"/>
    <w:bookmarkStart w:name="z83" w:id="71"/>
    <w:p>
      <w:pPr>
        <w:spacing w:after="0"/>
        <w:ind w:left="0"/>
        <w:jc w:val="both"/>
      </w:pPr>
      <w:r>
        <w:rPr>
          <w:rFonts w:ascii="Times New Roman"/>
          <w:b w:val="false"/>
          <w:i w:val="false"/>
          <w:color w:val="000000"/>
          <w:sz w:val="28"/>
        </w:rPr>
        <w:t>
      1,3 метрден 1,8 метрге дейін (қоса алғанда) 7,5 (8,0);</w:t>
      </w:r>
    </w:p>
    <w:bookmarkEnd w:id="71"/>
    <w:bookmarkStart w:name="z84" w:id="72"/>
    <w:p>
      <w:pPr>
        <w:spacing w:after="0"/>
        <w:ind w:left="0"/>
        <w:jc w:val="both"/>
      </w:pPr>
      <w:r>
        <w:rPr>
          <w:rFonts w:ascii="Times New Roman"/>
          <w:b w:val="false"/>
          <w:i w:val="false"/>
          <w:color w:val="000000"/>
          <w:sz w:val="28"/>
        </w:rPr>
        <w:t>
      1,8 метрден 2,5 метрге дейін (қоса алғанда) 8,5 (9,0);</w:t>
      </w:r>
    </w:p>
    <w:bookmarkEnd w:id="72"/>
    <w:bookmarkStart w:name="z85" w:id="73"/>
    <w:p>
      <w:pPr>
        <w:spacing w:after="0"/>
        <w:ind w:left="0"/>
        <w:jc w:val="both"/>
      </w:pPr>
      <w:r>
        <w:rPr>
          <w:rFonts w:ascii="Times New Roman"/>
          <w:b w:val="false"/>
          <w:i w:val="false"/>
          <w:color w:val="000000"/>
          <w:sz w:val="28"/>
        </w:rPr>
        <w:t>
      Сонымен бірге, бір қатарлы дөңгелегі (көлік құралының бір шиналы дөңгелегі) бар осьтерге арналған мәндер жақшасыз берілген, жақшаның ішінде екі қатарлы дөңгелегі (көлік құралының екі шиналы дөңгелегі) бар осьтерге арналған мәндер жазылған.";</w:t>
      </w:r>
    </w:p>
    <w:bookmarkEnd w:id="73"/>
    <w:bookmarkStart w:name="z86" w:id="74"/>
    <w:p>
      <w:pPr>
        <w:spacing w:after="0"/>
        <w:ind w:left="0"/>
        <w:jc w:val="both"/>
      </w:pPr>
      <w:r>
        <w:rPr>
          <w:rFonts w:ascii="Times New Roman"/>
          <w:b w:val="false"/>
          <w:i w:val="false"/>
          <w:color w:val="000000"/>
          <w:sz w:val="28"/>
        </w:rPr>
        <w:t xml:space="preserve">
      Мынадай редакциядағы 15-1-тармақпен толықтырылсын: </w:t>
      </w:r>
    </w:p>
    <w:bookmarkEnd w:id="74"/>
    <w:bookmarkStart w:name="z87" w:id="75"/>
    <w:p>
      <w:pPr>
        <w:spacing w:after="0"/>
        <w:ind w:left="0"/>
        <w:jc w:val="both"/>
      </w:pPr>
      <w:r>
        <w:rPr>
          <w:rFonts w:ascii="Times New Roman"/>
          <w:b w:val="false"/>
          <w:i w:val="false"/>
          <w:color w:val="000000"/>
          <w:sz w:val="28"/>
        </w:rPr>
        <w:t>
      "15-1. Жақын орналасқан осьтер тобы - конструкциялық жағынан арбаға біріктірілген және (немесе) біріктірілмеген, ең жақын осьтер арасындағы қашықтық 2,5 метрге дейінгі (қоса алғанда) топтастырылған осьтер:</w:t>
      </w:r>
    </w:p>
    <w:bookmarkEnd w:id="75"/>
    <w:bookmarkStart w:name="z88" w:id="76"/>
    <w:p>
      <w:pPr>
        <w:spacing w:after="0"/>
        <w:ind w:left="0"/>
        <w:jc w:val="both"/>
      </w:pPr>
      <w:r>
        <w:rPr>
          <w:rFonts w:ascii="Times New Roman"/>
          <w:b w:val="false"/>
          <w:i w:val="false"/>
          <w:color w:val="000000"/>
          <w:sz w:val="28"/>
        </w:rPr>
        <w:t>
      1) құрамында бір қатарлы және екі қатарлы дөңгелекті осьтері бар жақын орналасқан осьтер тобын құрамында бір қатарлы дөңгелекті осі бар жақын орналасқан осьтер тобы ретінде қарастыру керек.</w:t>
      </w:r>
    </w:p>
    <w:bookmarkEnd w:id="76"/>
    <w:bookmarkStart w:name="z89" w:id="77"/>
    <w:p>
      <w:pPr>
        <w:spacing w:after="0"/>
        <w:ind w:left="0"/>
        <w:jc w:val="both"/>
      </w:pPr>
      <w:r>
        <w:rPr>
          <w:rFonts w:ascii="Times New Roman"/>
          <w:b w:val="false"/>
          <w:i w:val="false"/>
          <w:color w:val="000000"/>
          <w:sz w:val="28"/>
        </w:rPr>
        <w:t>
      2) жақын орналасқан екі қатар және үш қатар жақын орналасқан осьтер топтары үшін бір оське түсетін рұқсат етілетін жүктеме, 3-тармақшада көрсетілген жағдайларды қоспағанда, осьтер тобына түсетін жүктемені топтағы осьтердің тиісті санына бөлу арқылы айқындалады.</w:t>
      </w:r>
    </w:p>
    <w:bookmarkEnd w:id="77"/>
    <w:bookmarkStart w:name="z90" w:id="78"/>
    <w:p>
      <w:pPr>
        <w:spacing w:after="0"/>
        <w:ind w:left="0"/>
        <w:jc w:val="both"/>
      </w:pPr>
      <w:r>
        <w:rPr>
          <w:rFonts w:ascii="Times New Roman"/>
          <w:b w:val="false"/>
          <w:i w:val="false"/>
          <w:color w:val="000000"/>
          <w:sz w:val="28"/>
        </w:rPr>
        <w:t>
      3) егер осьтер тобына түсетін жүктеме осьтердің тиісті тобына түсетін рұқсат етілетін жүктемеден аспайтын болса және осьтер тобындағы әрбір оське түсетін жүктеме бір қатарлы немесе екі қатарлы дөңгелектері бар тиісті жеке-дара оське түсетін жүктемеден аспайтын болса, екі қатар және үш қатар жақын орналасқан осьтер тобы үшін жүктемені осьтер бойынша біркелкі бөлмеуге жол беріледі.</w:t>
      </w:r>
    </w:p>
    <w:bookmarkEnd w:id="78"/>
    <w:bookmarkStart w:name="z91" w:id="79"/>
    <w:p>
      <w:pPr>
        <w:spacing w:after="0"/>
        <w:ind w:left="0"/>
        <w:jc w:val="both"/>
      </w:pPr>
      <w:r>
        <w:rPr>
          <w:rFonts w:ascii="Times New Roman"/>
          <w:b w:val="false"/>
          <w:i w:val="false"/>
          <w:color w:val="000000"/>
          <w:sz w:val="28"/>
        </w:rPr>
        <w:t>
      Осьтер топтарында осьаралық қашықтықтың мәндері әртүрлі болған кезде осьтер арасындағы әрбір қашықтыққа арифметикалық орташалау әдісімен алынған мән беріледі (топтағы барлық осьаралық қашықтықтың қосындысы топтағы осьаралық қашықтықтың санына бөлінеді).".</w:t>
      </w:r>
    </w:p>
    <w:bookmarkEnd w:id="79"/>
    <w:bookmarkStart w:name="z92" w:id="80"/>
    <w:p>
      <w:pPr>
        <w:spacing w:after="0"/>
        <w:ind w:left="0"/>
        <w:jc w:val="both"/>
      </w:pPr>
      <w:r>
        <w:rPr>
          <w:rFonts w:ascii="Times New Roman"/>
          <w:b w:val="false"/>
          <w:i w:val="false"/>
          <w:color w:val="000000"/>
          <w:sz w:val="28"/>
        </w:rPr>
        <w:t xml:space="preserve">
      3.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11779 болып тіркелген) мынадай өзгерістер мен толықтырулар енгізілсін: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жаңа редакцияда жазылын:</w:t>
      </w:r>
    </w:p>
    <w:bookmarkStart w:name="z94" w:id="81"/>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13-бабының </w:t>
      </w:r>
      <w:r>
        <w:rPr>
          <w:rFonts w:ascii="Times New Roman"/>
          <w:b w:val="false"/>
          <w:i w:val="false"/>
          <w:color w:val="000000"/>
          <w:sz w:val="28"/>
        </w:rPr>
        <w:t>23-7)</w:t>
      </w:r>
      <w:r>
        <w:rPr>
          <w:rFonts w:ascii="Times New Roman"/>
          <w:b w:val="false"/>
          <w:i w:val="false"/>
          <w:color w:val="000000"/>
          <w:sz w:val="28"/>
        </w:rPr>
        <w:t xml:space="preserve"> және </w:t>
      </w:r>
      <w:r>
        <w:rPr>
          <w:rFonts w:ascii="Times New Roman"/>
          <w:b w:val="false"/>
          <w:i w:val="false"/>
          <w:color w:val="000000"/>
          <w:sz w:val="28"/>
        </w:rPr>
        <w:t>23-12) тармақшаларына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81"/>
    <w:bookmarkStart w:name="z95" w:id="82"/>
    <w:p>
      <w:pPr>
        <w:spacing w:after="0"/>
        <w:ind w:left="0"/>
        <w:jc w:val="both"/>
      </w:pPr>
      <w:r>
        <w:rPr>
          <w:rFonts w:ascii="Times New Roman"/>
          <w:b w:val="false"/>
          <w:i w:val="false"/>
          <w:color w:val="000000"/>
          <w:sz w:val="28"/>
        </w:rPr>
        <w:t xml:space="preserve">
      көрсетілген бұйрықпен бекітілген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w:t>
      </w:r>
      <w:r>
        <w:rPr>
          <w:rFonts w:ascii="Times New Roman"/>
          <w:b w:val="false"/>
          <w:i w:val="false"/>
          <w:color w:val="000000"/>
          <w:sz w:val="28"/>
        </w:rPr>
        <w:t>қағидаларында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7" w:id="83"/>
    <w:p>
      <w:pPr>
        <w:spacing w:after="0"/>
        <w:ind w:left="0"/>
        <w:jc w:val="both"/>
      </w:pPr>
      <w:r>
        <w:rPr>
          <w:rFonts w:ascii="Times New Roman"/>
          <w:b w:val="false"/>
          <w:i w:val="false"/>
          <w:color w:val="000000"/>
          <w:sz w:val="28"/>
        </w:rPr>
        <w:t xml:space="preserve">
      "1. Осы "Автомобиль көлігі туралы" Қазақстан Республикасы Заңының 13-бабының </w:t>
      </w:r>
      <w:r>
        <w:rPr>
          <w:rFonts w:ascii="Times New Roman"/>
          <w:b w:val="false"/>
          <w:i w:val="false"/>
          <w:color w:val="000000"/>
          <w:sz w:val="28"/>
        </w:rPr>
        <w:t>23-7) тармақшасы</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автомобиль көлігімен қауіпті жүктерді тасымалдау, 1, 6 және 7-сыныптағы қауіпті жүкті тасымалдауға арнайы рұқсат, көлік құралын халықаралық қатынаста қауіпті жүктерді тасымалдауға жіберу туралы куәлікті беру тәртібін анықтайды, сондай-ақ "1, 6 және 7-сыныптағы қауіпті жүкті тасымалдауға арнайы рұқсат беру" және "Көлік құралына халықаралық қатынаста қауіпті жүктерді тасымалдауға рұқсат беру туралы куәлік беру" мемлекеттік көрсетілетін қызметтер тәртібін анықтайды.";</w:t>
      </w:r>
    </w:p>
    <w:bookmarkEnd w:id="83"/>
    <w:bookmarkStart w:name="z98" w:id="84"/>
    <w:p>
      <w:pPr>
        <w:spacing w:after="0"/>
        <w:ind w:left="0"/>
        <w:jc w:val="both"/>
      </w:pPr>
      <w:r>
        <w:rPr>
          <w:rFonts w:ascii="Times New Roman"/>
          <w:b w:val="false"/>
          <w:i w:val="false"/>
          <w:color w:val="000000"/>
          <w:sz w:val="28"/>
        </w:rPr>
        <w:t xml:space="preserve">
      мынадай редакциядағы 30-1-тармақпен толықтырылсын: </w:t>
      </w:r>
    </w:p>
    <w:bookmarkEnd w:id="84"/>
    <w:bookmarkStart w:name="z99" w:id="85"/>
    <w:p>
      <w:pPr>
        <w:spacing w:after="0"/>
        <w:ind w:left="0"/>
        <w:jc w:val="both"/>
      </w:pPr>
      <w:r>
        <w:rPr>
          <w:rFonts w:ascii="Times New Roman"/>
          <w:b w:val="false"/>
          <w:i w:val="false"/>
          <w:color w:val="000000"/>
          <w:sz w:val="28"/>
        </w:rPr>
        <w:t>
      "30-1. "Е" санатындағы тоннельдер арқылы өту тәртібі ҚЖХЖТ-тың 1.9.5.2.2-тармағының талаптарына сәйкес жүзеге асырылады.</w:t>
      </w:r>
    </w:p>
    <w:bookmarkEnd w:id="85"/>
    <w:bookmarkStart w:name="z100" w:id="86"/>
    <w:p>
      <w:pPr>
        <w:spacing w:after="0"/>
        <w:ind w:left="0"/>
        <w:jc w:val="both"/>
      </w:pPr>
      <w:r>
        <w:rPr>
          <w:rFonts w:ascii="Times New Roman"/>
          <w:b w:val="false"/>
          <w:i w:val="false"/>
          <w:color w:val="000000"/>
          <w:sz w:val="28"/>
        </w:rPr>
        <w:t>
      Е санатындағы тоннельдер: 3.2-бөлімнің А кестесінің 15-бағанында тоннельдер арқылы өтуді шектеу коды "(-)" көрсетілген қауіпті жүктерден басқа барлық қауіпті жүктерді және егер олардың көлік бірлігіне шаққандағы жалпы брутто массасы 8 тоннадан асатын болса, 3.4-бөлімнің талаптарына сәйкес тасымалданатын қауіпті жүктерді тасымалдауға шектеу қойылады.</w:t>
      </w:r>
    </w:p>
    <w:bookmarkEnd w:id="86"/>
    <w:bookmarkStart w:name="z101" w:id="87"/>
    <w:p>
      <w:pPr>
        <w:spacing w:after="0"/>
        <w:ind w:left="0"/>
        <w:jc w:val="both"/>
      </w:pPr>
      <w:r>
        <w:rPr>
          <w:rFonts w:ascii="Times New Roman"/>
          <w:b w:val="false"/>
          <w:i w:val="false"/>
          <w:color w:val="000000"/>
          <w:sz w:val="28"/>
        </w:rPr>
        <w:t xml:space="preserve">
      БҰҰ № 2919 және 3331-ге жатқызылған қауіпті жүктерге қатысты тоннельдер арқылы өту шектеулері, алайда, ҚЖХЖТ-тың 1.7.4.2-тармақ негізінде құзыретті орган (органдар) бекіткен арнайы шарттардың бөлігі болуы мүмкін. </w:t>
      </w:r>
    </w:p>
    <w:bookmarkEnd w:id="87"/>
    <w:bookmarkStart w:name="z102" w:id="88"/>
    <w:p>
      <w:pPr>
        <w:spacing w:after="0"/>
        <w:ind w:left="0"/>
        <w:jc w:val="both"/>
      </w:pPr>
      <w:r>
        <w:rPr>
          <w:rFonts w:ascii="Times New Roman"/>
          <w:b w:val="false"/>
          <w:i w:val="false"/>
          <w:color w:val="000000"/>
          <w:sz w:val="28"/>
        </w:rPr>
        <w:t>
      Бұл ретте, тасымалдаушы балама қозғалыс маршрутын айқындайды.".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6" w:id="89"/>
    <w:p>
      <w:pPr>
        <w:spacing w:after="0"/>
        <w:ind w:left="0"/>
        <w:jc w:val="left"/>
      </w:pPr>
      <w:r>
        <w:rPr>
          <w:rFonts w:ascii="Times New Roman"/>
          <w:b/>
          <w:i w:val="false"/>
          <w:color w:val="000000"/>
        </w:rPr>
        <w:t xml:space="preserve"> Қазақстан Республикасының аумағы арқылы ауыр салмақты және (немесе) iрi габаритті автокөлік құралдарының жүріп өтуіне арнайы № __________рұқсат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өтетін елді мекендердің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ұзақтығы,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0"/>
    <w:p>
      <w:pPr>
        <w:spacing w:after="0"/>
        <w:ind w:left="0"/>
        <w:jc w:val="both"/>
      </w:pPr>
      <w:r>
        <w:rPr>
          <w:rFonts w:ascii="Times New Roman"/>
          <w:b w:val="false"/>
          <w:i w:val="false"/>
          <w:color w:val="000000"/>
          <w:sz w:val="28"/>
        </w:rPr>
        <w:t>
      1. Көлік құралының параметрлері: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жалпы салмағы, тонна____________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осьтерінің орналасу схемасы және олардың арасындағы қашықтық,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Осьтерге түсетін жүктеме, тонн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1"/>
    <w:p>
      <w:pPr>
        <w:spacing w:after="0"/>
        <w:ind w:left="0"/>
        <w:jc w:val="both"/>
      </w:pPr>
      <w:r>
        <w:rPr>
          <w:rFonts w:ascii="Times New Roman"/>
          <w:b w:val="false"/>
          <w:i w:val="false"/>
          <w:color w:val="000000"/>
          <w:sz w:val="28"/>
        </w:rPr>
        <w:t>
      2. Ілесіп жүру үшін бөлінген көлік құралдары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2"/>
    <w:p>
      <w:pPr>
        <w:spacing w:after="0"/>
        <w:ind w:left="0"/>
        <w:jc w:val="both"/>
      </w:pPr>
      <w:r>
        <w:rPr>
          <w:rFonts w:ascii="Times New Roman"/>
          <w:b w:val="false"/>
          <w:i w:val="false"/>
          <w:color w:val="000000"/>
          <w:sz w:val="28"/>
        </w:rPr>
        <w:t>
      3. Жүкті тасымалдаушы ұйымның деректері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3"/>
    <w:p>
      <w:pPr>
        <w:spacing w:after="0"/>
        <w:ind w:left="0"/>
        <w:jc w:val="both"/>
      </w:pPr>
      <w:r>
        <w:rPr>
          <w:rFonts w:ascii="Times New Roman"/>
          <w:b w:val="false"/>
          <w:i w:val="false"/>
          <w:color w:val="000000"/>
          <w:sz w:val="28"/>
        </w:rPr>
        <w:t>
      4. 20___жылғы "____" __________ бастап 20___ жылғы "____" __________ дейін __ сапарға, жалпыға ортақ пайдаланылатын жолдар бойынша жылдамдығы 60 км/сағаттан астам емес, ал жасанды құрылыстарда 10 км/сағат жүруге рұқсат етіледі.</w:t>
      </w:r>
    </w:p>
    <w:bookmarkEnd w:id="93"/>
    <w:bookmarkStart w:name="z111" w:id="94"/>
    <w:p>
      <w:pPr>
        <w:spacing w:after="0"/>
        <w:ind w:left="0"/>
        <w:jc w:val="both"/>
      </w:pPr>
      <w:r>
        <w:rPr>
          <w:rFonts w:ascii="Times New Roman"/>
          <w:b w:val="false"/>
          <w:i w:val="false"/>
          <w:color w:val="000000"/>
          <w:sz w:val="28"/>
        </w:rPr>
        <w:t>
      5. Қозғалыстың ерекше жағдайлары: Бөлінбейтін жүктерді не мамандандырылған автомобиль-цистерналарда тасымалданатын сұйық жүктері бар отандық және шетелдiк iрi габаритті және (немесе) ауыр салмақты жүктерді автокөлiк құралдарымен ЖҚЕ мен ҚР ИИДМ-нің 2015 жылғы 27 ақпандағы № 206 бұйрығымен бекітілген Қазақстан Республикасының аумағында ірі габаритті және ауыр салмақты жүктерді тасымалдауды ұйымдастыру және оны жүзеге асыру қағидаларының (Нормативтік құқықтық актілерді мемлекеттік тіркеу тізілімінде № 11395 болып тіркелген) талаптарына сәйкес жүзеге асырылады.</w:t>
      </w:r>
    </w:p>
    <w:bookmarkEnd w:id="94"/>
    <w:bookmarkStart w:name="z112" w:id="95"/>
    <w:p>
      <w:pPr>
        <w:spacing w:after="0"/>
        <w:ind w:left="0"/>
        <w:jc w:val="both"/>
      </w:pPr>
      <w:r>
        <w:rPr>
          <w:rFonts w:ascii="Times New Roman"/>
          <w:b w:val="false"/>
          <w:i w:val="false"/>
          <w:color w:val="000000"/>
          <w:sz w:val="28"/>
        </w:rPr>
        <w:t>
      6. Жүріп өткені үшін алымдар есебі ________________________________</w:t>
      </w:r>
    </w:p>
    <w:bookmarkEnd w:id="95"/>
    <w:bookmarkStart w:name="z113" w:id="96"/>
    <w:p>
      <w:pPr>
        <w:spacing w:after="0"/>
        <w:ind w:left="0"/>
        <w:jc w:val="both"/>
      </w:pPr>
      <w:r>
        <w:rPr>
          <w:rFonts w:ascii="Times New Roman"/>
          <w:b w:val="false"/>
          <w:i w:val="false"/>
          <w:color w:val="000000"/>
          <w:sz w:val="28"/>
        </w:rPr>
        <w:t>
      Төлем сомасы ___________________________________________________</w:t>
      </w:r>
    </w:p>
    <w:bookmarkEnd w:id="96"/>
    <w:bookmarkStart w:name="z114" w:id="97"/>
    <w:p>
      <w:pPr>
        <w:spacing w:after="0"/>
        <w:ind w:left="0"/>
        <w:jc w:val="both"/>
      </w:pPr>
      <w:r>
        <w:rPr>
          <w:rFonts w:ascii="Times New Roman"/>
          <w:b w:val="false"/>
          <w:i w:val="false"/>
          <w:color w:val="000000"/>
          <w:sz w:val="28"/>
        </w:rPr>
        <w:t>
      (жазбаша)</w:t>
      </w:r>
    </w:p>
    <w:bookmarkEnd w:id="97"/>
    <w:bookmarkStart w:name="z115" w:id="98"/>
    <w:p>
      <w:pPr>
        <w:spacing w:after="0"/>
        <w:ind w:left="0"/>
        <w:jc w:val="both"/>
      </w:pPr>
      <w:r>
        <w:rPr>
          <w:rFonts w:ascii="Times New Roman"/>
          <w:b w:val="false"/>
          <w:i w:val="false"/>
          <w:color w:val="000000"/>
          <w:sz w:val="28"/>
        </w:rPr>
        <w:t>
      7. Қазақстан Республикасының аумағында ірі габаритті және ауыр салмақты жүктерді</w:t>
      </w:r>
    </w:p>
    <w:bookmarkEnd w:id="98"/>
    <w:bookmarkStart w:name="z116" w:id="99"/>
    <w:p>
      <w:pPr>
        <w:spacing w:after="0"/>
        <w:ind w:left="0"/>
        <w:jc w:val="both"/>
      </w:pPr>
      <w:r>
        <w:rPr>
          <w:rFonts w:ascii="Times New Roman"/>
          <w:b w:val="false"/>
          <w:i w:val="false"/>
          <w:color w:val="000000"/>
          <w:sz w:val="28"/>
        </w:rPr>
        <w:t>
      тасымалдауды ұйымдастыру және оны жүзеге асыру қағидаларының негізгі</w:t>
      </w:r>
    </w:p>
    <w:bookmarkEnd w:id="99"/>
    <w:bookmarkStart w:name="z117" w:id="100"/>
    <w:p>
      <w:pPr>
        <w:spacing w:after="0"/>
        <w:ind w:left="0"/>
        <w:jc w:val="both"/>
      </w:pPr>
      <w:r>
        <w:rPr>
          <w:rFonts w:ascii="Times New Roman"/>
          <w:b w:val="false"/>
          <w:i w:val="false"/>
          <w:color w:val="000000"/>
          <w:sz w:val="28"/>
        </w:rPr>
        <w:t>
      талаптарымен таныстым:</w:t>
      </w:r>
    </w:p>
    <w:bookmarkEnd w:id="100"/>
    <w:bookmarkStart w:name="z118" w:id="101"/>
    <w:p>
      <w:pPr>
        <w:spacing w:after="0"/>
        <w:ind w:left="0"/>
        <w:jc w:val="both"/>
      </w:pPr>
      <w:r>
        <w:rPr>
          <w:rFonts w:ascii="Times New Roman"/>
          <w:b w:val="false"/>
          <w:i w:val="false"/>
          <w:color w:val="000000"/>
          <w:sz w:val="28"/>
        </w:rPr>
        <w:t>
      негізгі тартқыштың жүргізушісі____________________________________</w:t>
      </w:r>
    </w:p>
    <w:bookmarkEnd w:id="101"/>
    <w:bookmarkStart w:name="z119" w:id="102"/>
    <w:p>
      <w:pPr>
        <w:spacing w:after="0"/>
        <w:ind w:left="0"/>
        <w:jc w:val="both"/>
      </w:pPr>
      <w:r>
        <w:rPr>
          <w:rFonts w:ascii="Times New Roman"/>
          <w:b w:val="false"/>
          <w:i w:val="false"/>
          <w:color w:val="000000"/>
          <w:sz w:val="28"/>
        </w:rPr>
        <w:t>
       ТАӘ</w:t>
      </w:r>
    </w:p>
    <w:bookmarkEnd w:id="102"/>
    <w:bookmarkStart w:name="z120" w:id="103"/>
    <w:p>
      <w:pPr>
        <w:spacing w:after="0"/>
        <w:ind w:left="0"/>
        <w:jc w:val="both"/>
      </w:pPr>
      <w:r>
        <w:rPr>
          <w:rFonts w:ascii="Times New Roman"/>
          <w:b w:val="false"/>
          <w:i w:val="false"/>
          <w:color w:val="000000"/>
          <w:sz w:val="28"/>
        </w:rPr>
        <w:t>
      жүкпен ілесіп жүретін тұлға _______________________________________</w:t>
      </w:r>
    </w:p>
    <w:bookmarkEnd w:id="103"/>
    <w:bookmarkStart w:name="z121" w:id="104"/>
    <w:p>
      <w:pPr>
        <w:spacing w:after="0"/>
        <w:ind w:left="0"/>
        <w:jc w:val="both"/>
      </w:pPr>
      <w:r>
        <w:rPr>
          <w:rFonts w:ascii="Times New Roman"/>
          <w:b w:val="false"/>
          <w:i w:val="false"/>
          <w:color w:val="000000"/>
          <w:sz w:val="28"/>
        </w:rPr>
        <w:t>
      (ТАӘ)</w:t>
      </w:r>
    </w:p>
    <w:bookmarkEnd w:id="104"/>
    <w:bookmarkStart w:name="z122" w:id="105"/>
    <w:p>
      <w:pPr>
        <w:spacing w:after="0"/>
        <w:ind w:left="0"/>
        <w:jc w:val="both"/>
      </w:pPr>
      <w:r>
        <w:rPr>
          <w:rFonts w:ascii="Times New Roman"/>
          <w:b w:val="false"/>
          <w:i w:val="false"/>
          <w:color w:val="000000"/>
          <w:sz w:val="28"/>
        </w:rPr>
        <w:t>
      8. Рұқсат _______________________________________________________</w:t>
      </w:r>
    </w:p>
    <w:bookmarkEnd w:id="105"/>
    <w:bookmarkStart w:name="z123" w:id="106"/>
    <w:p>
      <w:pPr>
        <w:spacing w:after="0"/>
        <w:ind w:left="0"/>
        <w:jc w:val="both"/>
      </w:pPr>
      <w:r>
        <w:rPr>
          <w:rFonts w:ascii="Times New Roman"/>
          <w:b w:val="false"/>
          <w:i w:val="false"/>
          <w:color w:val="000000"/>
          <w:sz w:val="28"/>
        </w:rPr>
        <w:t>
      ________________________________________________________ берілді.</w:t>
      </w:r>
    </w:p>
    <w:bookmarkEnd w:id="106"/>
    <w:bookmarkStart w:name="z124" w:id="107"/>
    <w:p>
      <w:pPr>
        <w:spacing w:after="0"/>
        <w:ind w:left="0"/>
        <w:jc w:val="both"/>
      </w:pPr>
      <w:r>
        <w:rPr>
          <w:rFonts w:ascii="Times New Roman"/>
          <w:b w:val="false"/>
          <w:i w:val="false"/>
          <w:color w:val="000000"/>
          <w:sz w:val="28"/>
        </w:rPr>
        <w:t>
      (уәкілетті органның атауы, тегі, аты, әкесінің аты (бар болса), берілген күні)</w:t>
      </w:r>
    </w:p>
    <w:bookmarkEnd w:id="107"/>
    <w:bookmarkStart w:name="z125" w:id="108"/>
    <w:p>
      <w:pPr>
        <w:spacing w:after="0"/>
        <w:ind w:left="0"/>
        <w:jc w:val="both"/>
      </w:pPr>
      <w:r>
        <w:rPr>
          <w:rFonts w:ascii="Times New Roman"/>
          <w:b w:val="false"/>
          <w:i w:val="false"/>
          <w:color w:val="000000"/>
          <w:sz w:val="28"/>
        </w:rPr>
        <w:t>
      Ескертпе: арнайы рұқсаттың барлық бағандары біркелкі сиямен толтырылуға тиіс (толтырылмаған бағандар сызылып тасталады).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7" w:id="109"/>
    <w:p>
      <w:pPr>
        <w:spacing w:after="0"/>
        <w:ind w:left="0"/>
        <w:jc w:val="left"/>
      </w:pPr>
      <w:r>
        <w:rPr>
          <w:rFonts w:ascii="Times New Roman"/>
          <w:b/>
          <w:i w:val="false"/>
          <w:color w:val="000000"/>
        </w:rPr>
        <w:t xml:space="preserve"> Ауыр салмақты және (немесе) ірі габаритті автокөлік құралының жүріп өтуіне арнайы рұқсатты алу (ұзарту) үшін өтініш</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нөмiрi (ЖСН)/ бизнес-сәйкестендiру нөмiрi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(жартылай тіркеменің)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шанақтың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оған балама аспаның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жалпы ұзақтығы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қалалардың аумағы бойынша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(жол жүру)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күні мен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ұзарту немесе көлік құралын ауыстыру жағдайларында толтырылады (қажеті сызылсын)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рұқсаттың нөмірі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автокөлік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тіркеме (жартылай тіркеме)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bl>
    <w:bookmarkStart w:name="z128" w:id="110"/>
    <w:p>
      <w:pPr>
        <w:spacing w:after="0"/>
        <w:ind w:left="0"/>
        <w:jc w:val="both"/>
      </w:pPr>
      <w:r>
        <w:rPr>
          <w:rFonts w:ascii="Times New Roman"/>
          <w:b w:val="false"/>
          <w:i w:val="false"/>
          <w:color w:val="000000"/>
          <w:sz w:val="28"/>
        </w:rPr>
        <w:t>
      Автокөлік құралының жүгін қоса есептегендегі нақты салмақтық және габариттік параметрлері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бетінен биіктігі, 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көлік құралының артқы сыртқы нүктесінен тыс шығуы, 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толық салмағы,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формуласы (еңістігі)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9-осьі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Осьтердің арасындағы арақашықтық (метрмен)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Оське түсетін нақты жүктеме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1"/>
    <w:p>
      <w:pPr>
        <w:spacing w:after="0"/>
        <w:ind w:left="0"/>
        <w:jc w:val="both"/>
      </w:pPr>
      <w:r>
        <w:rPr>
          <w:rFonts w:ascii="Times New Roman"/>
          <w:b w:val="false"/>
          <w:i w:val="false"/>
          <w:color w:val="000000"/>
          <w:sz w:val="28"/>
        </w:rPr>
        <w:t>
      Автокөлiк құралы табиғи немесе техногендiк сипаттағы төтенше жағдайларды жою</w:t>
      </w:r>
    </w:p>
    <w:bookmarkEnd w:id="111"/>
    <w:bookmarkStart w:name="z130" w:id="112"/>
    <w:p>
      <w:pPr>
        <w:spacing w:after="0"/>
        <w:ind w:left="0"/>
        <w:jc w:val="both"/>
      </w:pPr>
      <w:r>
        <w:rPr>
          <w:rFonts w:ascii="Times New Roman"/>
          <w:b w:val="false"/>
          <w:i w:val="false"/>
          <w:color w:val="000000"/>
          <w:sz w:val="28"/>
        </w:rPr>
        <w:t>
      үшiн тартылған (Х)__________________________________ _____________</w:t>
      </w:r>
    </w:p>
    <w:bookmarkEnd w:id="112"/>
    <w:bookmarkStart w:name="z131" w:id="113"/>
    <w:p>
      <w:pPr>
        <w:spacing w:after="0"/>
        <w:ind w:left="0"/>
        <w:jc w:val="both"/>
      </w:pPr>
      <w:r>
        <w:rPr>
          <w:rFonts w:ascii="Times New Roman"/>
          <w:b w:val="false"/>
          <w:i w:val="false"/>
          <w:color w:val="000000"/>
          <w:sz w:val="28"/>
        </w:rPr>
        <w:t>
      Қосымша деректер _______________________________________________</w:t>
      </w:r>
    </w:p>
    <w:bookmarkEnd w:id="113"/>
    <w:bookmarkStart w:name="z132" w:id="114"/>
    <w:p>
      <w:pPr>
        <w:spacing w:after="0"/>
        <w:ind w:left="0"/>
        <w:jc w:val="both"/>
      </w:pPr>
      <w:r>
        <w:rPr>
          <w:rFonts w:ascii="Times New Roman"/>
          <w:b w:val="false"/>
          <w:i w:val="false"/>
          <w:color w:val="000000"/>
          <w:sz w:val="28"/>
        </w:rPr>
        <w:t>
      Қоса берілетін құжаттар: __________________________________________</w:t>
      </w:r>
    </w:p>
    <w:bookmarkEnd w:id="114"/>
    <w:bookmarkStart w:name="z133" w:id="11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15"/>
    <w:bookmarkStart w:name="z134" w:id="116"/>
    <w:p>
      <w:pPr>
        <w:spacing w:after="0"/>
        <w:ind w:left="0"/>
        <w:jc w:val="both"/>
      </w:pPr>
      <w:r>
        <w:rPr>
          <w:rFonts w:ascii="Times New Roman"/>
          <w:b w:val="false"/>
          <w:i w:val="false"/>
          <w:color w:val="000000"/>
          <w:sz w:val="28"/>
        </w:rPr>
        <w:t xml:space="preserve">
      пайдалануға келісемін </w:t>
      </w:r>
    </w:p>
    <w:bookmarkEnd w:id="116"/>
    <w:bookmarkStart w:name="z135" w:id="117"/>
    <w:p>
      <w:pPr>
        <w:spacing w:after="0"/>
        <w:ind w:left="0"/>
        <w:jc w:val="both"/>
      </w:pPr>
      <w:r>
        <w:rPr>
          <w:rFonts w:ascii="Times New Roman"/>
          <w:b w:val="false"/>
          <w:i w:val="false"/>
          <w:color w:val="000000"/>
          <w:sz w:val="28"/>
        </w:rPr>
        <w:t>
      __________________________________ ____________</w:t>
      </w:r>
    </w:p>
    <w:bookmarkEnd w:id="117"/>
    <w:bookmarkStart w:name="z136" w:id="118"/>
    <w:p>
      <w:pPr>
        <w:spacing w:after="0"/>
        <w:ind w:left="0"/>
        <w:jc w:val="both"/>
      </w:pPr>
      <w:r>
        <w:rPr>
          <w:rFonts w:ascii="Times New Roman"/>
          <w:b w:val="false"/>
          <w:i w:val="false"/>
          <w:color w:val="000000"/>
          <w:sz w:val="28"/>
        </w:rPr>
        <w:t>
      тегі, аты, әкесінің аты (бар болса) (қолы)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38" w:id="119"/>
    <w:p>
      <w:pPr>
        <w:spacing w:after="0"/>
        <w:ind w:left="0"/>
        <w:jc w:val="left"/>
      </w:pPr>
      <w:r>
        <w:rPr>
          <w:rFonts w:ascii="Times New Roman"/>
          <w:b/>
          <w:i w:val="false"/>
          <w:color w:val="000000"/>
        </w:rPr>
        <w:t xml:space="preserve"> "Ауыр салмақты және (немесе) ірі габаритті автокөлік құралдарының жүріп өтуіне арнайы рұқсат беру" мемлекеттік қызмет көрсетуге қойылатын негізгі талаптардың тізбесі.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Мемлекеттік көрсетілетін қызметтің атауы</w:t>
            </w:r>
          </w:p>
          <w:bookmarkEnd w:id="120"/>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1) Арнайы рұқсатты беру;</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Бұрын берілген арнайы рұқсат бойынша көлік құралын ауыстыру;</w:t>
            </w:r>
          </w:p>
          <w:p>
            <w:pPr>
              <w:spacing w:after="20"/>
              <w:ind w:left="20"/>
              <w:jc w:val="both"/>
            </w:pPr>
            <w:r>
              <w:rPr>
                <w:rFonts w:ascii="Times New Roman"/>
                <w:b w:val="false"/>
                <w:i w:val="false"/>
                <w:color w:val="000000"/>
                <w:sz w:val="20"/>
              </w:rPr>
              <w:t>
3) Арнайы рұқсаттың қолданылу мерзімін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Көлік министрлігі Автомобиль көлігі және көліктік бақылау комитетiнiң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орындарындағы Қазақстан Республикасының мемлекеттік кіріс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2"/>
          <w:p>
            <w:pPr>
              <w:spacing w:after="20"/>
              <w:ind w:left="20"/>
              <w:jc w:val="both"/>
            </w:pPr>
            <w:r>
              <w:rPr>
                <w:rFonts w:ascii="Times New Roman"/>
                <w:b w:val="false"/>
                <w:i w:val="false"/>
                <w:color w:val="000000"/>
                <w:sz w:val="20"/>
              </w:rPr>
              <w:t>
1) Арнайы рұқсатты беру – құжаттарды қарастыру нәтижелері туралы хабарламаны беру: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 маршрутын келісу қажет болған жағдайда – 2 (екі) жұмыс күні тасымалдау маршрутын келісу қажет болмаған жағдайда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автокөлiк құралы табиғи немесе техногендiк сипаттағы төтенше жағдайларды жою үшiн жұмысқа тартылған жағдайда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 арқылы ауыр салмақты және (немесе) iрi көлемді көлiк құралдарының жүрiп өтуіне арнайы рұқсат (бұдан әрі – арнайы рұқсат) (алымды төлегенін растайтын құжатты көрсетілетін қызметті берушіге келіп түскен сәттен бастап бес жұмыс күні ішінде) не бас тарту туралы дәлелдi жауап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Бұрын берілген арнайы рұқсат бойынша көлік құралын ауыстыру – 1 (бір) жұмыс күні;</w:t>
            </w:r>
          </w:p>
          <w:p>
            <w:pPr>
              <w:spacing w:after="20"/>
              <w:ind w:left="20"/>
              <w:jc w:val="both"/>
            </w:pPr>
            <w:r>
              <w:rPr>
                <w:rFonts w:ascii="Times New Roman"/>
                <w:b w:val="false"/>
                <w:i w:val="false"/>
                <w:color w:val="000000"/>
                <w:sz w:val="20"/>
              </w:rPr>
              <w:t>
3) Арнайы рұқсаттың қолданылу мерзімін ұзарту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Барлық кіші түрлері бойынша:</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арнайы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одан әрі қараудан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бұдан бұрын берілген арнайы рұқсат бойынша көлік құралын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рұқсаттың қолдану мерзімін ұзарту.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алушының кабинетіне мемлекеттік қызмет берушінің уәкілетті тұлғасы қол қойған электрондық құжат нысанында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нәтижесінің түпнұсқалығын порталда тексеруге болады.</w:t>
            </w:r>
          </w:p>
          <w:p>
            <w:pPr>
              <w:spacing w:after="20"/>
              <w:ind w:left="20"/>
              <w:jc w:val="both"/>
            </w:pPr>
            <w:r>
              <w:rPr>
                <w:rFonts w:ascii="Times New Roman"/>
                <w:b w:val="false"/>
                <w:i w:val="false"/>
                <w:color w:val="000000"/>
                <w:sz w:val="20"/>
              </w:rPr>
              <w:t>
Пайдаланушы кабинетінде көрсету үшін сұрауды қабылдау туралы мәртебе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өндірілетін төлем мөлшері және оны өндірудің Қазақстан Республикасы заңнамаларымен көзделген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1) Арнайы рұқсатты беру:</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көрсетілетін қызмет ақылы негізде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Ірi көлемді және (немесе) ауыр салмақты отандық және шетелдiк автокөлiк құралдарының Қазақстан Республикасының аумағы арқылы жүрiп өтуі үшін алым (бұдан әрі – алым) "Салық және бюджетке төленетін басқа да міндетті төлемдер туралы" Қазақстан Республикасының Кодексінің (Салық кодексі) 554-бабы 3-тармағында белгіленген алым мөлшерлемелері бойынша республикалық бюджетке төленеді.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Бұрын берілген арнайы рұқсат бойынша көлік құралын ауыстыру - тегін түрде.</w:t>
            </w:r>
          </w:p>
          <w:p>
            <w:pPr>
              <w:spacing w:after="20"/>
              <w:ind w:left="20"/>
              <w:jc w:val="both"/>
            </w:pPr>
            <w:r>
              <w:rPr>
                <w:rFonts w:ascii="Times New Roman"/>
                <w:b w:val="false"/>
                <w:i w:val="false"/>
                <w:color w:val="000000"/>
                <w:sz w:val="20"/>
              </w:rPr>
              <w:t>
3) Арнайы рұқсаттың қолданылу мерзімін ұзарту - тегін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демалыс (сенбі және жексенбі) және мереке күндерінен басқа сағат 16.00-ден кейін келіп түскен жағдайда мемлекеттік көрсетілетін қызмет келесі жұмыс күнінде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көрсетілетін қызмет алушының тіркелген жері бойынша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6"/>
          <w:p>
            <w:pPr>
              <w:spacing w:after="20"/>
              <w:ind w:left="20"/>
              <w:jc w:val="both"/>
            </w:pPr>
            <w:r>
              <w:rPr>
                <w:rFonts w:ascii="Times New Roman"/>
                <w:b w:val="false"/>
                <w:i w:val="false"/>
                <w:color w:val="000000"/>
                <w:sz w:val="20"/>
              </w:rPr>
              <w:t>
Порталда көрсетілетін қызметті алушының цифрлық қолтаңбасы (бұдан әрі – ЭЦҚ) қол қойылған электрондық құжат нысанындағы сұрау салуы.</w:t>
            </w:r>
          </w:p>
          <w:bookmarkEnd w:id="126"/>
          <w:p>
            <w:pPr>
              <w:spacing w:after="20"/>
              <w:ind w:left="20"/>
              <w:jc w:val="both"/>
            </w:pPr>
            <w:r>
              <w:rPr>
                <w:rFonts w:ascii="Times New Roman"/>
                <w:b w:val="false"/>
                <w:i w:val="false"/>
                <w:color w:val="000000"/>
                <w:sz w:val="20"/>
              </w:rPr>
              <w:t>
Жеке басын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7"/>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сондай-ақ Қазақстан Республикасы Инвестициялар және даму министрінің міндетін атқарушының № 342 бұйрығымен бекітілген (Нормативтік құқықтық актілерді мемлекеттік тіркеу тізілімінде № 11009 болып тіркелген) Қазақстан Республикасының автомобиль жолдарымен жүруге арналған автокөлік құралдарының рұқсат етілген параметрлеріне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қызметті көрсету үшін талап етілетін келісу туралы сұрау салуға келісуші ұйымдардың теріс жауабы;</w:t>
            </w:r>
          </w:p>
          <w:p>
            <w:pPr>
              <w:spacing w:after="20"/>
              <w:ind w:left="20"/>
              <w:jc w:val="both"/>
            </w:pPr>
            <w:r>
              <w:rPr>
                <w:rFonts w:ascii="Times New Roman"/>
                <w:b w:val="false"/>
                <w:i w:val="false"/>
                <w:color w:val="000000"/>
                <w:sz w:val="20"/>
              </w:rPr>
              <w:t xml:space="preserve">
6)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8"/>
          <w:p>
            <w:pPr>
              <w:spacing w:after="20"/>
              <w:ind w:left="20"/>
              <w:jc w:val="both"/>
            </w:pPr>
            <w:r>
              <w:rPr>
                <w:rFonts w:ascii="Times New Roman"/>
                <w:b w:val="false"/>
                <w:i w:val="false"/>
                <w:color w:val="000000"/>
                <w:sz w:val="20"/>
              </w:rPr>
              <w:t>
1) Мемлекеттік қызметті көрсету орындарының мекенжайлары интернет-ресурстарда орналастырылған: Министрліктің – www. gov. kz "Автомобиль көлігі және көліктік бақылау комитеті" бөлімінің "Мемлекеттік көрсетілетін қызметтер" бөлімде;</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қызметтерді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қызметтерді көрсету мәселелері жөніндегі бірыңғай байланыс орталығының телефоны: 1414, 8 800 080 7777.</w:t>
            </w:r>
          </w:p>
          <w:p>
            <w:pPr>
              <w:spacing w:after="20"/>
              <w:ind w:left="20"/>
              <w:jc w:val="both"/>
            </w:pPr>
            <w:r>
              <w:rPr>
                <w:rFonts w:ascii="Times New Roman"/>
                <w:b w:val="false"/>
                <w:i w:val="false"/>
                <w:color w:val="000000"/>
                <w:sz w:val="20"/>
              </w:rPr>
              <w:t>
3) Көрсетілетін қызметті ЭЦҚ болған жағдайда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73" w:id="129"/>
    <w:p>
      <w:pPr>
        <w:spacing w:after="0"/>
        <w:ind w:left="0"/>
        <w:jc w:val="both"/>
      </w:pPr>
      <w:r>
        <w:rPr>
          <w:rFonts w:ascii="Times New Roman"/>
          <w:b w:val="false"/>
          <w:i w:val="false"/>
          <w:color w:val="000000"/>
          <w:sz w:val="28"/>
        </w:rPr>
        <w:t>
      Тіркеу нөмірі және күні_____________________________________________________</w:t>
      </w:r>
    </w:p>
    <w:bookmarkEnd w:id="129"/>
    <w:bookmarkStart w:name="z174" w:id="130"/>
    <w:p>
      <w:pPr>
        <w:spacing w:after="0"/>
        <w:ind w:left="0"/>
        <w:jc w:val="both"/>
      </w:pPr>
      <w:r>
        <w:rPr>
          <w:rFonts w:ascii="Times New Roman"/>
          <w:b w:val="false"/>
          <w:i w:val="false"/>
          <w:color w:val="000000"/>
          <w:sz w:val="28"/>
        </w:rPr>
        <w:t>
       (Аумақтық бөлімше ресімдейді)</w:t>
      </w:r>
    </w:p>
    <w:bookmarkEnd w:id="130"/>
    <w:bookmarkStart w:name="z175" w:id="131"/>
    <w:p>
      <w:pPr>
        <w:spacing w:after="0"/>
        <w:ind w:left="0"/>
        <w:jc w:val="both"/>
      </w:pPr>
      <w:r>
        <w:rPr>
          <w:rFonts w:ascii="Times New Roman"/>
          <w:b w:val="false"/>
          <w:i w:val="false"/>
          <w:color w:val="000000"/>
          <w:sz w:val="28"/>
        </w:rPr>
        <w:t>
      __________________________________________________________________________</w:t>
      </w:r>
    </w:p>
    <w:bookmarkEnd w:id="131"/>
    <w:bookmarkStart w:name="z176" w:id="132"/>
    <w:p>
      <w:pPr>
        <w:spacing w:after="0"/>
        <w:ind w:left="0"/>
        <w:jc w:val="both"/>
      </w:pPr>
      <w:r>
        <w:rPr>
          <w:rFonts w:ascii="Times New Roman"/>
          <w:b w:val="false"/>
          <w:i w:val="false"/>
          <w:color w:val="000000"/>
          <w:sz w:val="28"/>
        </w:rPr>
        <w:t>
       (аумақтық бөлімшенің атауы)</w:t>
      </w:r>
    </w:p>
    <w:bookmarkEnd w:id="132"/>
    <w:bookmarkStart w:name="z177" w:id="133"/>
    <w:p>
      <w:pPr>
        <w:spacing w:after="0"/>
        <w:ind w:left="0"/>
        <w:jc w:val="left"/>
      </w:pPr>
      <w:r>
        <w:rPr>
          <w:rFonts w:ascii="Times New Roman"/>
          <w:b/>
          <w:i w:val="false"/>
          <w:color w:val="000000"/>
        </w:rPr>
        <w:t xml:space="preserve"> Өтініш</w:t>
      </w:r>
    </w:p>
    <w:bookmarkEnd w:id="133"/>
    <w:bookmarkStart w:name="z178" w:id="134"/>
    <w:p>
      <w:pPr>
        <w:spacing w:after="0"/>
        <w:ind w:left="0"/>
        <w:jc w:val="both"/>
      </w:pPr>
      <w:r>
        <w:rPr>
          <w:rFonts w:ascii="Times New Roman"/>
          <w:b w:val="false"/>
          <w:i w:val="false"/>
          <w:color w:val="000000"/>
          <w:sz w:val="28"/>
        </w:rPr>
        <w:t>
      __________________________________________________________________________</w:t>
      </w:r>
    </w:p>
    <w:bookmarkEnd w:id="134"/>
    <w:bookmarkStart w:name="z179" w:id="135"/>
    <w:p>
      <w:pPr>
        <w:spacing w:after="0"/>
        <w:ind w:left="0"/>
        <w:jc w:val="both"/>
      </w:pPr>
      <w:r>
        <w:rPr>
          <w:rFonts w:ascii="Times New Roman"/>
          <w:b w:val="false"/>
          <w:i w:val="false"/>
          <w:color w:val="000000"/>
          <w:sz w:val="28"/>
        </w:rPr>
        <w:t>
      (заңды тұлғаның атауы немесе жеке кәсіпкердің және жеке адамның тегі, аты, әкесінің</w:t>
      </w:r>
    </w:p>
    <w:bookmarkEnd w:id="135"/>
    <w:bookmarkStart w:name="z180" w:id="136"/>
    <w:p>
      <w:pPr>
        <w:spacing w:after="0"/>
        <w:ind w:left="0"/>
        <w:jc w:val="both"/>
      </w:pPr>
      <w:r>
        <w:rPr>
          <w:rFonts w:ascii="Times New Roman"/>
          <w:b w:val="false"/>
          <w:i w:val="false"/>
          <w:color w:val="000000"/>
          <w:sz w:val="28"/>
        </w:rPr>
        <w:t>
      аты (бар болса), төлқұжат деректері) қауіпті жүкті тасымалдауға арнайы рұқсатты</w:t>
      </w:r>
    </w:p>
    <w:bookmarkEnd w:id="136"/>
    <w:bookmarkStart w:name="z181" w:id="137"/>
    <w:p>
      <w:pPr>
        <w:spacing w:after="0"/>
        <w:ind w:left="0"/>
        <w:jc w:val="both"/>
      </w:pPr>
      <w:r>
        <w:rPr>
          <w:rFonts w:ascii="Times New Roman"/>
          <w:b w:val="false"/>
          <w:i w:val="false"/>
          <w:color w:val="000000"/>
          <w:sz w:val="28"/>
        </w:rPr>
        <w:t>
      ресімдеуді (қайта ресімдеуді) сұрайды</w:t>
      </w:r>
    </w:p>
    <w:bookmarkEnd w:id="137"/>
    <w:bookmarkStart w:name="z182" w:id="138"/>
    <w:p>
      <w:pPr>
        <w:spacing w:after="0"/>
        <w:ind w:left="0"/>
        <w:jc w:val="both"/>
      </w:pPr>
      <w:r>
        <w:rPr>
          <w:rFonts w:ascii="Times New Roman"/>
          <w:b w:val="false"/>
          <w:i w:val="false"/>
          <w:color w:val="000000"/>
          <w:sz w:val="28"/>
        </w:rPr>
        <w:t>
      __________________________________________________________________________</w:t>
      </w:r>
    </w:p>
    <w:bookmarkEnd w:id="138"/>
    <w:bookmarkStart w:name="z183" w:id="139"/>
    <w:p>
      <w:pPr>
        <w:spacing w:after="0"/>
        <w:ind w:left="0"/>
        <w:jc w:val="both"/>
      </w:pPr>
      <w:r>
        <w:rPr>
          <w:rFonts w:ascii="Times New Roman"/>
          <w:b w:val="false"/>
          <w:i w:val="false"/>
          <w:color w:val="000000"/>
          <w:sz w:val="28"/>
        </w:rPr>
        <w:t>
      (тасымалдаушы тасымалдауды жүзеге асыратын қауіпті жүктің классы, БҰҰ нөмірі,</w:t>
      </w:r>
    </w:p>
    <w:bookmarkEnd w:id="139"/>
    <w:bookmarkStart w:name="z184" w:id="140"/>
    <w:p>
      <w:pPr>
        <w:spacing w:after="0"/>
        <w:ind w:left="0"/>
        <w:jc w:val="both"/>
      </w:pPr>
      <w:r>
        <w:rPr>
          <w:rFonts w:ascii="Times New Roman"/>
          <w:b w:val="false"/>
          <w:i w:val="false"/>
          <w:color w:val="000000"/>
          <w:sz w:val="28"/>
        </w:rPr>
        <w:t>
      атауы және сипаттамасын көрсету)</w:t>
      </w:r>
    </w:p>
    <w:bookmarkEnd w:id="140"/>
    <w:bookmarkStart w:name="z185" w:id="141"/>
    <w:p>
      <w:pPr>
        <w:spacing w:after="0"/>
        <w:ind w:left="0"/>
        <w:jc w:val="both"/>
      </w:pPr>
      <w:r>
        <w:rPr>
          <w:rFonts w:ascii="Times New Roman"/>
          <w:b w:val="false"/>
          <w:i w:val="false"/>
          <w:color w:val="000000"/>
          <w:sz w:val="28"/>
        </w:rPr>
        <w:t>
      Тасымалдау ______________ көлік құралымен жүзеге асырылады__________________</w:t>
      </w:r>
    </w:p>
    <w:bookmarkEnd w:id="141"/>
    <w:bookmarkStart w:name="z186" w:id="142"/>
    <w:p>
      <w:pPr>
        <w:spacing w:after="0"/>
        <w:ind w:left="0"/>
        <w:jc w:val="both"/>
      </w:pPr>
      <w:r>
        <w:rPr>
          <w:rFonts w:ascii="Times New Roman"/>
          <w:b w:val="false"/>
          <w:i w:val="false"/>
          <w:color w:val="000000"/>
          <w:sz w:val="28"/>
        </w:rPr>
        <w:t>
      (көлік құралының түрін, маркасын, автомобильдің, тіркеменің және ашық тіркеменің</w:t>
      </w:r>
    </w:p>
    <w:bookmarkEnd w:id="142"/>
    <w:bookmarkStart w:name="z187" w:id="143"/>
    <w:p>
      <w:pPr>
        <w:spacing w:after="0"/>
        <w:ind w:left="0"/>
        <w:jc w:val="both"/>
      </w:pPr>
      <w:r>
        <w:rPr>
          <w:rFonts w:ascii="Times New Roman"/>
          <w:b w:val="false"/>
          <w:i w:val="false"/>
          <w:color w:val="000000"/>
          <w:sz w:val="28"/>
        </w:rPr>
        <w:t>
      мемлекеттік тіркеу нөмірлерін көрсету)</w:t>
      </w:r>
    </w:p>
    <w:bookmarkEnd w:id="143"/>
    <w:bookmarkStart w:name="z188" w:id="144"/>
    <w:p>
      <w:pPr>
        <w:spacing w:after="0"/>
        <w:ind w:left="0"/>
        <w:jc w:val="both"/>
      </w:pPr>
      <w:r>
        <w:rPr>
          <w:rFonts w:ascii="Times New Roman"/>
          <w:b w:val="false"/>
          <w:i w:val="false"/>
          <w:color w:val="000000"/>
          <w:sz w:val="28"/>
        </w:rPr>
        <w:t>
      __________________________________________________________________________</w:t>
      </w:r>
    </w:p>
    <w:bookmarkEnd w:id="144"/>
    <w:bookmarkStart w:name="z189" w:id="145"/>
    <w:p>
      <w:pPr>
        <w:spacing w:after="0"/>
        <w:ind w:left="0"/>
        <w:jc w:val="both"/>
      </w:pPr>
      <w:r>
        <w:rPr>
          <w:rFonts w:ascii="Times New Roman"/>
          <w:b w:val="false"/>
          <w:i w:val="false"/>
          <w:color w:val="000000"/>
          <w:sz w:val="28"/>
        </w:rPr>
        <w:t>
      (тасымалдау маршрутын, қауіпті жүкті тасымалдау күнін және мерзімін, тиеу және</w:t>
      </w:r>
    </w:p>
    <w:bookmarkEnd w:id="145"/>
    <w:bookmarkStart w:name="z190" w:id="146"/>
    <w:p>
      <w:pPr>
        <w:spacing w:after="0"/>
        <w:ind w:left="0"/>
        <w:jc w:val="both"/>
      </w:pPr>
      <w:r>
        <w:rPr>
          <w:rFonts w:ascii="Times New Roman"/>
          <w:b w:val="false"/>
          <w:i w:val="false"/>
          <w:color w:val="000000"/>
          <w:sz w:val="28"/>
        </w:rPr>
        <w:t>
      түсіру орнын көрсету, міндетті техникалық байқаудан өткен күні мен оның қолданылу</w:t>
      </w:r>
    </w:p>
    <w:bookmarkEnd w:id="146"/>
    <w:bookmarkStart w:name="z191" w:id="147"/>
    <w:p>
      <w:pPr>
        <w:spacing w:after="0"/>
        <w:ind w:left="0"/>
        <w:jc w:val="both"/>
      </w:pPr>
      <w:r>
        <w:rPr>
          <w:rFonts w:ascii="Times New Roman"/>
          <w:b w:val="false"/>
          <w:i w:val="false"/>
          <w:color w:val="000000"/>
          <w:sz w:val="28"/>
        </w:rPr>
        <w:t>
      мерзімі) ___________________________________________________________________</w:t>
      </w:r>
    </w:p>
    <w:bookmarkEnd w:id="147"/>
    <w:bookmarkStart w:name="z192" w:id="148"/>
    <w:p>
      <w:pPr>
        <w:spacing w:after="0"/>
        <w:ind w:left="0"/>
        <w:jc w:val="both"/>
      </w:pPr>
      <w:r>
        <w:rPr>
          <w:rFonts w:ascii="Times New Roman"/>
          <w:b w:val="false"/>
          <w:i w:val="false"/>
          <w:color w:val="000000"/>
          <w:sz w:val="28"/>
        </w:rPr>
        <w:t>
      (жүк тасымалдау маршрутының аралық пункттерін, апаттық қызметтердің</w:t>
      </w:r>
    </w:p>
    <w:bookmarkEnd w:id="148"/>
    <w:bookmarkStart w:name="z193" w:id="149"/>
    <w:p>
      <w:pPr>
        <w:spacing w:after="0"/>
        <w:ind w:left="0"/>
        <w:jc w:val="both"/>
      </w:pPr>
      <w:r>
        <w:rPr>
          <w:rFonts w:ascii="Times New Roman"/>
          <w:b w:val="false"/>
          <w:i w:val="false"/>
          <w:color w:val="000000"/>
          <w:sz w:val="28"/>
        </w:rPr>
        <w:t>
      телефондарын, тұрақтау және жанармай құю орындарын көрсету).</w:t>
      </w:r>
    </w:p>
    <w:bookmarkEnd w:id="149"/>
    <w:bookmarkStart w:name="z194" w:id="150"/>
    <w:p>
      <w:pPr>
        <w:spacing w:after="0"/>
        <w:ind w:left="0"/>
        <w:jc w:val="both"/>
      </w:pPr>
      <w:r>
        <w:rPr>
          <w:rFonts w:ascii="Times New Roman"/>
          <w:b w:val="false"/>
          <w:i w:val="false"/>
          <w:color w:val="000000"/>
          <w:sz w:val="28"/>
        </w:rPr>
        <w:t>
      Қосымша</w:t>
      </w:r>
    </w:p>
    <w:bookmarkEnd w:id="150"/>
    <w:bookmarkStart w:name="z195" w:id="151"/>
    <w:p>
      <w:pPr>
        <w:spacing w:after="0"/>
        <w:ind w:left="0"/>
        <w:jc w:val="both"/>
      </w:pPr>
      <w:r>
        <w:rPr>
          <w:rFonts w:ascii="Times New Roman"/>
          <w:b w:val="false"/>
          <w:i w:val="false"/>
          <w:color w:val="000000"/>
          <w:sz w:val="28"/>
        </w:rPr>
        <w:t>
      хабарлаймын:___________________________________________________________</w:t>
      </w:r>
    </w:p>
    <w:bookmarkEnd w:id="151"/>
    <w:bookmarkStart w:name="z196" w:id="152"/>
    <w:p>
      <w:pPr>
        <w:spacing w:after="0"/>
        <w:ind w:left="0"/>
        <w:jc w:val="both"/>
      </w:pPr>
      <w:r>
        <w:rPr>
          <w:rFonts w:ascii="Times New Roman"/>
          <w:b w:val="false"/>
          <w:i w:val="false"/>
          <w:color w:val="000000"/>
          <w:sz w:val="28"/>
        </w:rPr>
        <w:t>
      (қауіпті жүкті жөнелтушінің және жүк алушының атауы, нақты пошталық мекенжайы,</w:t>
      </w:r>
    </w:p>
    <w:bookmarkEnd w:id="152"/>
    <w:bookmarkStart w:name="z197" w:id="153"/>
    <w:p>
      <w:pPr>
        <w:spacing w:after="0"/>
        <w:ind w:left="0"/>
        <w:jc w:val="both"/>
      </w:pPr>
      <w:r>
        <w:rPr>
          <w:rFonts w:ascii="Times New Roman"/>
          <w:b w:val="false"/>
          <w:i w:val="false"/>
          <w:color w:val="000000"/>
          <w:sz w:val="28"/>
        </w:rPr>
        <w:t>
      телефон нөмірі, факс немесе электрондық поштаның мекенжайы)</w:t>
      </w:r>
    </w:p>
    <w:bookmarkEnd w:id="153"/>
    <w:bookmarkStart w:name="z198" w:id="154"/>
    <w:p>
      <w:pPr>
        <w:spacing w:after="0"/>
        <w:ind w:left="0"/>
        <w:jc w:val="both"/>
      </w:pPr>
      <w:r>
        <w:rPr>
          <w:rFonts w:ascii="Times New Roman"/>
          <w:b w:val="false"/>
          <w:i w:val="false"/>
          <w:color w:val="000000"/>
          <w:sz w:val="28"/>
        </w:rPr>
        <w:t>
      Қажетті құжаттар өтінішке қоса беріледі. Ұсынылған құжаттардың тұпнұсқалылығын</w:t>
      </w:r>
    </w:p>
    <w:bookmarkEnd w:id="154"/>
    <w:bookmarkStart w:name="z199" w:id="155"/>
    <w:p>
      <w:pPr>
        <w:spacing w:after="0"/>
        <w:ind w:left="0"/>
        <w:jc w:val="both"/>
      </w:pPr>
      <w:r>
        <w:rPr>
          <w:rFonts w:ascii="Times New Roman"/>
          <w:b w:val="false"/>
          <w:i w:val="false"/>
          <w:color w:val="000000"/>
          <w:sz w:val="28"/>
        </w:rPr>
        <w:t>
      және дұрыстығын растаймын.</w:t>
      </w:r>
    </w:p>
    <w:bookmarkEnd w:id="155"/>
    <w:bookmarkStart w:name="z200" w:id="156"/>
    <w:p>
      <w:pPr>
        <w:spacing w:after="0"/>
        <w:ind w:left="0"/>
        <w:jc w:val="both"/>
      </w:pPr>
      <w:r>
        <w:rPr>
          <w:rFonts w:ascii="Times New Roman"/>
          <w:b w:val="false"/>
          <w:i w:val="false"/>
          <w:color w:val="000000"/>
          <w:sz w:val="28"/>
        </w:rPr>
        <w:t>
      Арнайы рұқсаттың қолдану мерзімін ____ бастап____дейін ______ жол жүруге белгілеуді сұраймын.</w:t>
      </w:r>
    </w:p>
    <w:bookmarkEnd w:id="156"/>
    <w:bookmarkStart w:name="z201" w:id="157"/>
    <w:p>
      <w:pPr>
        <w:spacing w:after="0"/>
        <w:ind w:left="0"/>
        <w:jc w:val="both"/>
      </w:pPr>
      <w:r>
        <w:rPr>
          <w:rFonts w:ascii="Times New Roman"/>
          <w:b w:val="false"/>
          <w:i w:val="false"/>
          <w:color w:val="000000"/>
          <w:sz w:val="28"/>
        </w:rPr>
        <w:t>
      Республикасының заңдарында өзгеше көзделмесе мемлекеттік қызметтер көрсету</w:t>
      </w:r>
    </w:p>
    <w:bookmarkEnd w:id="157"/>
    <w:bookmarkStart w:name="z202" w:id="158"/>
    <w:p>
      <w:pPr>
        <w:spacing w:after="0"/>
        <w:ind w:left="0"/>
        <w:jc w:val="both"/>
      </w:pPr>
      <w:r>
        <w:rPr>
          <w:rFonts w:ascii="Times New Roman"/>
          <w:b w:val="false"/>
          <w:i w:val="false"/>
          <w:color w:val="000000"/>
          <w:sz w:val="28"/>
        </w:rPr>
        <w:t>
      кезінде, ақпараттық жүйелерде қамтылған, заңмен қорғалатын құпияны құрайтын</w:t>
      </w:r>
    </w:p>
    <w:bookmarkEnd w:id="158"/>
    <w:bookmarkStart w:name="z203" w:id="159"/>
    <w:p>
      <w:pPr>
        <w:spacing w:after="0"/>
        <w:ind w:left="0"/>
        <w:jc w:val="both"/>
      </w:pPr>
      <w:r>
        <w:rPr>
          <w:rFonts w:ascii="Times New Roman"/>
          <w:b w:val="false"/>
          <w:i w:val="false"/>
          <w:color w:val="000000"/>
          <w:sz w:val="28"/>
        </w:rPr>
        <w:t>
      мәліметтерді пайдалануға келісім беремін.</w:t>
      </w:r>
    </w:p>
    <w:bookmarkEnd w:id="159"/>
    <w:bookmarkStart w:name="z204" w:id="160"/>
    <w:p>
      <w:pPr>
        <w:spacing w:after="0"/>
        <w:ind w:left="0"/>
        <w:jc w:val="both"/>
      </w:pPr>
      <w:r>
        <w:rPr>
          <w:rFonts w:ascii="Times New Roman"/>
          <w:b w:val="false"/>
          <w:i w:val="false"/>
          <w:color w:val="000000"/>
          <w:sz w:val="28"/>
        </w:rPr>
        <w:t>
      20___ж. "_____" 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06"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207" w:id="162"/>
    <w:p>
      <w:pPr>
        <w:spacing w:after="0"/>
        <w:ind w:left="0"/>
        <w:jc w:val="both"/>
      </w:pPr>
      <w:r>
        <w:rPr>
          <w:rFonts w:ascii="Times New Roman"/>
          <w:b w:val="false"/>
          <w:i w:val="false"/>
          <w:color w:val="000000"/>
          <w:sz w:val="28"/>
        </w:rPr>
        <w:t>
      (аумақтық бөлімшенің атауы)</w:t>
      </w:r>
    </w:p>
    <w:bookmarkEnd w:id="162"/>
    <w:bookmarkStart w:name="z208" w:id="163"/>
    <w:p>
      <w:pPr>
        <w:spacing w:after="0"/>
        <w:ind w:left="0"/>
        <w:jc w:val="left"/>
      </w:pPr>
      <w:r>
        <w:rPr>
          <w:rFonts w:ascii="Times New Roman"/>
          <w:b/>
          <w:i w:val="false"/>
          <w:color w:val="000000"/>
        </w:rPr>
        <w:t xml:space="preserve"> Өтініш</w:t>
      </w:r>
    </w:p>
    <w:bookmarkEnd w:id="163"/>
    <w:bookmarkStart w:name="z209" w:id="164"/>
    <w:p>
      <w:pPr>
        <w:spacing w:after="0"/>
        <w:ind w:left="0"/>
        <w:jc w:val="both"/>
      </w:pPr>
      <w:r>
        <w:rPr>
          <w:rFonts w:ascii="Times New Roman"/>
          <w:b w:val="false"/>
          <w:i w:val="false"/>
          <w:color w:val="000000"/>
          <w:sz w:val="28"/>
        </w:rPr>
        <w:t>
      ____________________________________________________________________</w:t>
      </w:r>
    </w:p>
    <w:bookmarkEnd w:id="164"/>
    <w:bookmarkStart w:name="z210" w:id="165"/>
    <w:p>
      <w:pPr>
        <w:spacing w:after="0"/>
        <w:ind w:left="0"/>
        <w:jc w:val="both"/>
      </w:pPr>
      <w:r>
        <w:rPr>
          <w:rFonts w:ascii="Times New Roman"/>
          <w:b w:val="false"/>
          <w:i w:val="false"/>
          <w:color w:val="000000"/>
          <w:sz w:val="28"/>
        </w:rPr>
        <w:t>
      (тасымалдаушының атауы, халықаралық автомобильмен жүк тасымалдауды жүзеге</w:t>
      </w:r>
    </w:p>
    <w:bookmarkEnd w:id="165"/>
    <w:bookmarkStart w:name="z211" w:id="166"/>
    <w:p>
      <w:pPr>
        <w:spacing w:after="0"/>
        <w:ind w:left="0"/>
        <w:jc w:val="both"/>
      </w:pPr>
      <w:r>
        <w:rPr>
          <w:rFonts w:ascii="Times New Roman"/>
          <w:b w:val="false"/>
          <w:i w:val="false"/>
          <w:color w:val="000000"/>
          <w:sz w:val="28"/>
        </w:rPr>
        <w:t>
      асыруға рұқсат беру куәлігінің нөмірі)</w:t>
      </w:r>
    </w:p>
    <w:bookmarkEnd w:id="166"/>
    <w:bookmarkStart w:name="z212" w:id="167"/>
    <w:p>
      <w:pPr>
        <w:spacing w:after="0"/>
        <w:ind w:left="0"/>
        <w:jc w:val="both"/>
      </w:pPr>
      <w:r>
        <w:rPr>
          <w:rFonts w:ascii="Times New Roman"/>
          <w:b w:val="false"/>
          <w:i w:val="false"/>
          <w:color w:val="000000"/>
          <w:sz w:val="28"/>
        </w:rPr>
        <w:t>
      __________________________________________________________________________</w:t>
      </w:r>
    </w:p>
    <w:bookmarkEnd w:id="167"/>
    <w:bookmarkStart w:name="z213" w:id="168"/>
    <w:p>
      <w:pPr>
        <w:spacing w:after="0"/>
        <w:ind w:left="0"/>
        <w:jc w:val="both"/>
      </w:pPr>
      <w:r>
        <w:rPr>
          <w:rFonts w:ascii="Times New Roman"/>
          <w:b w:val="false"/>
          <w:i w:val="false"/>
          <w:color w:val="000000"/>
          <w:sz w:val="28"/>
        </w:rPr>
        <w:t>
      тасымалдаушы тасымалдауды жүзеге асыратын қауіпті жүктің сыныбы, Біріккен</w:t>
      </w:r>
    </w:p>
    <w:bookmarkEnd w:id="168"/>
    <w:bookmarkStart w:name="z214" w:id="169"/>
    <w:p>
      <w:pPr>
        <w:spacing w:after="0"/>
        <w:ind w:left="0"/>
        <w:jc w:val="both"/>
      </w:pPr>
      <w:r>
        <w:rPr>
          <w:rFonts w:ascii="Times New Roman"/>
          <w:b w:val="false"/>
          <w:i w:val="false"/>
          <w:color w:val="000000"/>
          <w:sz w:val="28"/>
        </w:rPr>
        <w:t>
      Ұлттар Ұйымының нөмірі, атауы және сипаттамасын көрсету) көлік құралына кейбір</w:t>
      </w:r>
    </w:p>
    <w:bookmarkEnd w:id="169"/>
    <w:bookmarkStart w:name="z215" w:id="170"/>
    <w:p>
      <w:pPr>
        <w:spacing w:after="0"/>
        <w:ind w:left="0"/>
        <w:jc w:val="both"/>
      </w:pPr>
      <w:r>
        <w:rPr>
          <w:rFonts w:ascii="Times New Roman"/>
          <w:b w:val="false"/>
          <w:i w:val="false"/>
          <w:color w:val="000000"/>
          <w:sz w:val="28"/>
        </w:rPr>
        <w:t>
      қауіпті жүктерді тасымалдауға рұқсат беру туралы куәлікті ресімдеуді сұрайды.</w:t>
      </w:r>
    </w:p>
    <w:bookmarkEnd w:id="170"/>
    <w:bookmarkStart w:name="z216" w:id="171"/>
    <w:p>
      <w:pPr>
        <w:spacing w:after="0"/>
        <w:ind w:left="0"/>
        <w:jc w:val="both"/>
      </w:pPr>
      <w:r>
        <w:rPr>
          <w:rFonts w:ascii="Times New Roman"/>
          <w:b w:val="false"/>
          <w:i w:val="false"/>
          <w:color w:val="000000"/>
          <w:sz w:val="28"/>
        </w:rPr>
        <w:t>
      Тасымалдау__________________________________________________________</w:t>
      </w:r>
    </w:p>
    <w:bookmarkEnd w:id="171"/>
    <w:bookmarkStart w:name="z217" w:id="172"/>
    <w:p>
      <w:pPr>
        <w:spacing w:after="0"/>
        <w:ind w:left="0"/>
        <w:jc w:val="both"/>
      </w:pPr>
      <w:r>
        <w:rPr>
          <w:rFonts w:ascii="Times New Roman"/>
          <w:b w:val="false"/>
          <w:i w:val="false"/>
          <w:color w:val="000000"/>
          <w:sz w:val="28"/>
        </w:rPr>
        <w:t>
      көлік құралымен жүзеге асырылады. (көлік құралының түрін, маркасын,</w:t>
      </w:r>
    </w:p>
    <w:bookmarkEnd w:id="172"/>
    <w:bookmarkStart w:name="z218" w:id="173"/>
    <w:p>
      <w:pPr>
        <w:spacing w:after="0"/>
        <w:ind w:left="0"/>
        <w:jc w:val="both"/>
      </w:pPr>
      <w:r>
        <w:rPr>
          <w:rFonts w:ascii="Times New Roman"/>
          <w:b w:val="false"/>
          <w:i w:val="false"/>
          <w:color w:val="000000"/>
          <w:sz w:val="28"/>
        </w:rPr>
        <w:t>
      автомобильдің, тіркеменің және жартылай тіркеменің мемлекеттік тіркеу нөмірлері,</w:t>
      </w:r>
    </w:p>
    <w:bookmarkEnd w:id="173"/>
    <w:bookmarkStart w:name="z219" w:id="174"/>
    <w:p>
      <w:pPr>
        <w:spacing w:after="0"/>
        <w:ind w:left="0"/>
        <w:jc w:val="both"/>
      </w:pPr>
      <w:r>
        <w:rPr>
          <w:rFonts w:ascii="Times New Roman"/>
          <w:b w:val="false"/>
          <w:i w:val="false"/>
          <w:color w:val="000000"/>
          <w:sz w:val="28"/>
        </w:rPr>
        <w:t>
      міндетті техникалық қарап тексеруден өту күні мен оның қолданылу мерзімін,</w:t>
      </w:r>
    </w:p>
    <w:bookmarkEnd w:id="174"/>
    <w:bookmarkStart w:name="z220" w:id="175"/>
    <w:p>
      <w:pPr>
        <w:spacing w:after="0"/>
        <w:ind w:left="0"/>
        <w:jc w:val="both"/>
      </w:pPr>
      <w:r>
        <w:rPr>
          <w:rFonts w:ascii="Times New Roman"/>
          <w:b w:val="false"/>
          <w:i w:val="false"/>
          <w:color w:val="000000"/>
          <w:sz w:val="28"/>
        </w:rPr>
        <w:t>
      автокөлік құралына рұқсат беру карточкасының нөмірі)</w:t>
      </w:r>
    </w:p>
    <w:bookmarkEnd w:id="175"/>
    <w:bookmarkStart w:name="z221" w:id="176"/>
    <w:p>
      <w:pPr>
        <w:spacing w:after="0"/>
        <w:ind w:left="0"/>
        <w:jc w:val="both"/>
      </w:pPr>
      <w:r>
        <w:rPr>
          <w:rFonts w:ascii="Times New Roman"/>
          <w:b w:val="false"/>
          <w:i w:val="false"/>
          <w:color w:val="000000"/>
          <w:sz w:val="28"/>
        </w:rPr>
        <w:t>
      Қосымша хабарлаймын:_____________________________________________</w:t>
      </w:r>
    </w:p>
    <w:bookmarkEnd w:id="176"/>
    <w:bookmarkStart w:name="z222" w:id="177"/>
    <w:p>
      <w:pPr>
        <w:spacing w:after="0"/>
        <w:ind w:left="0"/>
        <w:jc w:val="both"/>
      </w:pPr>
      <w:r>
        <w:rPr>
          <w:rFonts w:ascii="Times New Roman"/>
          <w:b w:val="false"/>
          <w:i w:val="false"/>
          <w:color w:val="000000"/>
          <w:sz w:val="28"/>
        </w:rPr>
        <w:t>
      (қауіпті жүкті жөнелтушінің және жүк алушының атауы, нақты пошталық мекенжайы,</w:t>
      </w:r>
    </w:p>
    <w:bookmarkEnd w:id="177"/>
    <w:bookmarkStart w:name="z223" w:id="178"/>
    <w:p>
      <w:pPr>
        <w:spacing w:after="0"/>
        <w:ind w:left="0"/>
        <w:jc w:val="both"/>
      </w:pPr>
      <w:r>
        <w:rPr>
          <w:rFonts w:ascii="Times New Roman"/>
          <w:b w:val="false"/>
          <w:i w:val="false"/>
          <w:color w:val="000000"/>
          <w:sz w:val="28"/>
        </w:rPr>
        <w:t>
      телефон нөмірі, факс немесе электрондық поштасының мекенжайы) Егер Қазақстан</w:t>
      </w:r>
    </w:p>
    <w:bookmarkEnd w:id="178"/>
    <w:bookmarkStart w:name="z224" w:id="179"/>
    <w:p>
      <w:pPr>
        <w:spacing w:after="0"/>
        <w:ind w:left="0"/>
        <w:jc w:val="both"/>
      </w:pPr>
      <w:r>
        <w:rPr>
          <w:rFonts w:ascii="Times New Roman"/>
          <w:b w:val="false"/>
          <w:i w:val="false"/>
          <w:color w:val="000000"/>
          <w:sz w:val="28"/>
        </w:rPr>
        <w:t>
      Республикасының заңдарында өзгеше көзделмесе мемлекеттік қызметтер көрсету</w:t>
      </w:r>
    </w:p>
    <w:bookmarkEnd w:id="179"/>
    <w:bookmarkStart w:name="z225" w:id="180"/>
    <w:p>
      <w:pPr>
        <w:spacing w:after="0"/>
        <w:ind w:left="0"/>
        <w:jc w:val="both"/>
      </w:pPr>
      <w:r>
        <w:rPr>
          <w:rFonts w:ascii="Times New Roman"/>
          <w:b w:val="false"/>
          <w:i w:val="false"/>
          <w:color w:val="000000"/>
          <w:sz w:val="28"/>
        </w:rPr>
        <w:t>
      кезінде, ақпараттық жүйелерде қамтылған, заңмен қорғалатын құпияны құрайтын</w:t>
      </w:r>
    </w:p>
    <w:bookmarkEnd w:id="180"/>
    <w:bookmarkStart w:name="z226" w:id="181"/>
    <w:p>
      <w:pPr>
        <w:spacing w:after="0"/>
        <w:ind w:left="0"/>
        <w:jc w:val="both"/>
      </w:pPr>
      <w:r>
        <w:rPr>
          <w:rFonts w:ascii="Times New Roman"/>
          <w:b w:val="false"/>
          <w:i w:val="false"/>
          <w:color w:val="000000"/>
          <w:sz w:val="28"/>
        </w:rPr>
        <w:t>
      мәліметтерді пайдалануға келісім беремін.</w:t>
      </w:r>
    </w:p>
    <w:bookmarkEnd w:id="181"/>
    <w:bookmarkStart w:name="z227" w:id="182"/>
    <w:p>
      <w:pPr>
        <w:spacing w:after="0"/>
        <w:ind w:left="0"/>
        <w:jc w:val="both"/>
      </w:pPr>
      <w:r>
        <w:rPr>
          <w:rFonts w:ascii="Times New Roman"/>
          <w:b w:val="false"/>
          <w:i w:val="false"/>
          <w:color w:val="000000"/>
          <w:sz w:val="28"/>
        </w:rPr>
        <w:t>
      20___ж. "_____" ___________</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