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3603" w14:textId="dfa3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Ведомстволық статистикалық байқаудың статистикалық нысаны мен оны толтыру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Қаржы министрінің 2026 жылғы 17 ақпандағы № 107 бұйрығы. Қазақстан Республикасының Әділет министрлігінде 2026 жылғы 19 ақпанда № 38007 болып тіркелді</w:t>
      </w:r>
    </w:p>
    <w:p>
      <w:pPr>
        <w:spacing w:after="0"/>
        <w:ind w:left="0"/>
        <w:jc w:val="both"/>
      </w:pPr>
      <w:r>
        <w:rPr>
          <w:rFonts w:ascii="Times New Roman"/>
          <w:b w:val="false"/>
          <w:i w:val="false"/>
          <w:color w:val="000000"/>
          <w:sz w:val="28"/>
        </w:rPr>
        <w:t>
      "Мемлекеттік статистика туралы" Қазақстан Республикасы Заңының 13-бабы 2-1) тармақшасына сәйкес, БҰЙЫРАМЫН: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осы бұйрыққа 1-қосымшаға сәйкес "Мемлекет кепілдік берген қарыздарды және мемлекет кепілгерлігімен берілетін қарыздарды игеру және өтеу туралы есеп" (индексі 1-ОПЗ, кезеңділігі айлық) ведомстволық статистикалық байқаудың статистикалық нысаны;</w:t>
      </w:r>
    </w:p>
    <w:p>
      <w:pPr>
        <w:spacing w:after="0"/>
        <w:ind w:left="0"/>
        <w:jc w:val="both"/>
      </w:pPr>
      <w:r>
        <w:rPr>
          <w:rFonts w:ascii="Times New Roman"/>
          <w:b w:val="false"/>
          <w:i w:val="false"/>
          <w:color w:val="000000"/>
          <w:sz w:val="28"/>
        </w:rPr>
        <w:t>
      2) осы бұйрыққа 2-қосымшаға сәйкес "Мемлекет кепілдік берген қарыздарды және мемлекет кепілгерлігімен берілетін қарыздарды игеру және өтеу туралы есеп" (индексі 1-ОПЗ, кезеңділігі айлық) ведомстволық статистикалық байқаудың статистикалық нысанын толтыру жөніндегі нұсқаулық бекітілсін.</w:t>
      </w:r>
    </w:p>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 бірінші күннен кейін оны Қазақстан Республикасы Қаржы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 	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реформалар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статистика бюросы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2025 жылғы "_" ___ № _ бұйрығына 1-қосымша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 ұсынылады</w:t>
            </w:r>
          </w:p>
          <w:p>
            <w:pPr>
              <w:spacing w:after="20"/>
              <w:ind w:left="20"/>
              <w:jc w:val="both"/>
            </w:pPr>
            <w:r>
              <w:rPr>
                <w:rFonts w:ascii="Times New Roman"/>
                <w:b w:val="false"/>
                <w:i w:val="false"/>
                <w:color w:val="000000"/>
                <w:sz w:val="20"/>
              </w:rPr>
              <w:t>
Представляется Министерству финансов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Министра финансов Республики Казахстан от "_" ___ 2025 года № _</w:t>
            </w:r>
          </w:p>
        </w:tc>
      </w:tr>
    </w:tbl>
    <w:p>
      <w:pPr>
        <w:spacing w:after="0"/>
        <w:ind w:left="0"/>
        <w:jc w:val="left"/>
      </w:pPr>
      <w:r>
        <w:rPr>
          <w:rFonts w:ascii="Times New Roman"/>
          <w:b/>
          <w:i w:val="false"/>
          <w:color w:val="000000"/>
        </w:rPr>
        <w:t xml:space="preserve"> Мемлекет кепілдік берген қарыздарды және мемлекет кепілгерлігімен 
берілетін қарыздарды игеру және өтеу туралы есеп Отчет об освоении и погашении гарантированных государством 
займов и займов под поручительство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 ұсынады</w:t>
            </w:r>
          </w:p>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айдан кейінгі айдың 5-күніне дейін</w:t>
            </w:r>
          </w:p>
          <w:p>
            <w:pPr>
              <w:spacing w:after="20"/>
              <w:ind w:left="20"/>
              <w:jc w:val="both"/>
            </w:pPr>
            <w:r>
              <w:rPr>
                <w:rFonts w:ascii="Times New Roman"/>
                <w:b w:val="false"/>
                <w:i w:val="false"/>
                <w:color w:val="000000"/>
                <w:sz w:val="20"/>
              </w:rPr>
              <w:t>
Срок представления – до 5 числа месяца после отчетного месяца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Мемлекет кепілдік берген қарыздарды игеру, өтеу және қызмет көрсету туралы ақпарат (валюта бірлігінде)</w:t>
      </w:r>
    </w:p>
    <w:p>
      <w:pPr>
        <w:spacing w:after="0"/>
        <w:ind w:left="0"/>
        <w:jc w:val="both"/>
      </w:pPr>
      <w:r>
        <w:rPr>
          <w:rFonts w:ascii="Times New Roman"/>
          <w:b w:val="false"/>
          <w:i w:val="false"/>
          <w:color w:val="000000"/>
          <w:sz w:val="28"/>
        </w:rPr>
        <w:t>
      Информация об освоении, погашении и обслуживании гарантированных государством займов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желінің атауы және оның әрекет ету кезеңі (игеруді бастау күні және өтеудің түпкі мерзімі), қарыз шартының нөмірі</w:t>
            </w:r>
          </w:p>
          <w:p>
            <w:pPr>
              <w:spacing w:after="20"/>
              <w:ind w:left="20"/>
              <w:jc w:val="both"/>
            </w:pPr>
            <w:r>
              <w:rPr>
                <w:rFonts w:ascii="Times New Roman"/>
                <w:b w:val="false"/>
                <w:i w:val="false"/>
                <w:color w:val="000000"/>
                <w:sz w:val="20"/>
              </w:rPr>
              <w:t>
Наименование кредитной линии и период ее действия (дата начала освоения и конечного срока погашения), номер договора займа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p>
            <w:pPr>
              <w:spacing w:after="20"/>
              <w:ind w:left="20"/>
              <w:jc w:val="both"/>
            </w:pPr>
            <w:r>
              <w:rPr>
                <w:rFonts w:ascii="Times New Roman"/>
                <w:b w:val="false"/>
                <w:i w:val="false"/>
                <w:color w:val="000000"/>
                <w:sz w:val="20"/>
              </w:rPr>
              <w:t>
Наименование заемщика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p>
            <w:pPr>
              <w:spacing w:after="20"/>
              <w:ind w:left="20"/>
              <w:jc w:val="both"/>
            </w:pPr>
            <w:r>
              <w:rPr>
                <w:rFonts w:ascii="Times New Roman"/>
                <w:b w:val="false"/>
                <w:i w:val="false"/>
                <w:color w:val="000000"/>
                <w:sz w:val="20"/>
              </w:rPr>
              <w:t>
Наименование кредитора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валютасының атауы</w:t>
            </w:r>
          </w:p>
          <w:p>
            <w:pPr>
              <w:spacing w:after="20"/>
              <w:ind w:left="20"/>
              <w:jc w:val="both"/>
            </w:pPr>
            <w:r>
              <w:rPr>
                <w:rFonts w:ascii="Times New Roman"/>
                <w:b w:val="false"/>
                <w:i w:val="false"/>
                <w:color w:val="000000"/>
                <w:sz w:val="20"/>
              </w:rPr>
              <w:t>
Наименование валюты займа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p>
            <w:pPr>
              <w:spacing w:after="20"/>
              <w:ind w:left="20"/>
              <w:jc w:val="both"/>
            </w:pPr>
            <w:r>
              <w:rPr>
                <w:rFonts w:ascii="Times New Roman"/>
                <w:b w:val="false"/>
                <w:i w:val="false"/>
                <w:color w:val="000000"/>
                <w:sz w:val="20"/>
              </w:rPr>
              <w:t>
Сумма займа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игерілгені (түсуі)</w:t>
            </w:r>
          </w:p>
          <w:p>
            <w:pPr>
              <w:spacing w:after="20"/>
              <w:ind w:left="20"/>
              <w:jc w:val="both"/>
            </w:pPr>
            <w:r>
              <w:rPr>
                <w:rFonts w:ascii="Times New Roman"/>
                <w:b w:val="false"/>
                <w:i w:val="false"/>
                <w:color w:val="000000"/>
                <w:sz w:val="20"/>
              </w:rPr>
              <w:t>
Освоено (поступление) средств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сыртқы қарыздар</w:t>
            </w:r>
          </w:p>
          <w:p>
            <w:pPr>
              <w:spacing w:after="20"/>
              <w:ind w:left="20"/>
              <w:jc w:val="both"/>
            </w:pPr>
            <w:r>
              <w:rPr>
                <w:rFonts w:ascii="Times New Roman"/>
                <w:b w:val="false"/>
                <w:i w:val="false"/>
                <w:color w:val="000000"/>
                <w:sz w:val="20"/>
              </w:rPr>
              <w:t>
Гарантированные государством внешние займы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ішкі қарыздар</w:t>
            </w:r>
          </w:p>
          <w:p>
            <w:pPr>
              <w:spacing w:after="20"/>
              <w:ind w:left="20"/>
              <w:jc w:val="both"/>
            </w:pPr>
            <w:r>
              <w:rPr>
                <w:rFonts w:ascii="Times New Roman"/>
                <w:b w:val="false"/>
                <w:i w:val="false"/>
                <w:color w:val="000000"/>
                <w:sz w:val="20"/>
              </w:rPr>
              <w:t>
Гарантированные государством внутренние займы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қаражаттарын игеру болжамы</w:t>
            </w:r>
          </w:p>
          <w:p>
            <w:pPr>
              <w:spacing w:after="20"/>
              <w:ind w:left="20"/>
              <w:jc w:val="both"/>
            </w:pPr>
            <w:r>
              <w:rPr>
                <w:rFonts w:ascii="Times New Roman"/>
                <w:b w:val="false"/>
                <w:i w:val="false"/>
                <w:color w:val="000000"/>
                <w:sz w:val="20"/>
              </w:rPr>
              <w:t>
Прогноз освоения средств займа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сомасы</w:t>
            </w:r>
          </w:p>
          <w:p>
            <w:pPr>
              <w:spacing w:after="20"/>
              <w:ind w:left="20"/>
              <w:jc w:val="both"/>
            </w:pPr>
            <w:r>
              <w:rPr>
                <w:rFonts w:ascii="Times New Roman"/>
                <w:b w:val="false"/>
                <w:i w:val="false"/>
                <w:color w:val="000000"/>
                <w:sz w:val="20"/>
              </w:rPr>
              <w:t>
Аннулированная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өтелген борыш</w:t>
            </w:r>
          </w:p>
          <w:p>
            <w:pPr>
              <w:spacing w:after="20"/>
              <w:ind w:left="20"/>
              <w:jc w:val="both"/>
            </w:pPr>
            <w:r>
              <w:rPr>
                <w:rFonts w:ascii="Times New Roman"/>
                <w:b w:val="false"/>
                <w:i w:val="false"/>
                <w:color w:val="000000"/>
                <w:sz w:val="20"/>
              </w:rPr>
              <w:t>
Погашено основного долга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қарыз бойынша негізгі борыштың қалдығы</w:t>
            </w:r>
          </w:p>
          <w:p>
            <w:pPr>
              <w:spacing w:after="20"/>
              <w:ind w:left="20"/>
              <w:jc w:val="both"/>
            </w:pPr>
            <w:r>
              <w:rPr>
                <w:rFonts w:ascii="Times New Roman"/>
                <w:b w:val="false"/>
                <w:i w:val="false"/>
                <w:color w:val="000000"/>
                <w:sz w:val="20"/>
              </w:rPr>
              <w:t>
Остаток основного долга по займу на конец отчетного месяца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төлемдері</w:t>
            </w:r>
          </w:p>
          <w:p>
            <w:pPr>
              <w:spacing w:after="20"/>
              <w:ind w:left="20"/>
              <w:jc w:val="both"/>
            </w:pPr>
            <w:r>
              <w:rPr>
                <w:rFonts w:ascii="Times New Roman"/>
                <w:b w:val="false"/>
                <w:i w:val="false"/>
                <w:color w:val="000000"/>
                <w:sz w:val="20"/>
              </w:rPr>
              <w:t>
Выплачено платежей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ілеспе төлемдер</w:t>
            </w:r>
          </w:p>
          <w:p>
            <w:pPr>
              <w:spacing w:after="20"/>
              <w:ind w:left="20"/>
              <w:jc w:val="both"/>
            </w:pPr>
            <w:r>
              <w:rPr>
                <w:rFonts w:ascii="Times New Roman"/>
                <w:b w:val="false"/>
                <w:i w:val="false"/>
                <w:color w:val="000000"/>
                <w:sz w:val="20"/>
              </w:rPr>
              <w:t>
Выплачено сопутствующих платежей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w:t>
            </w:r>
          </w:p>
          <w:p>
            <w:pPr>
              <w:spacing w:after="20"/>
              <w:ind w:left="20"/>
              <w:jc w:val="both"/>
            </w:pPr>
            <w:r>
              <w:rPr>
                <w:rFonts w:ascii="Times New Roman"/>
                <w:b w:val="false"/>
                <w:i w:val="false"/>
                <w:color w:val="000000"/>
                <w:sz w:val="20"/>
              </w:rPr>
              <w:t>
в следующем месяце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дейін1 до конца года1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 және оған қызмет көрсету жөніндегі төлемдердің болжамды жалпы сомасы</w:t>
            </w:r>
          </w:p>
          <w:p>
            <w:pPr>
              <w:spacing w:after="20"/>
              <w:ind w:left="20"/>
              <w:jc w:val="both"/>
            </w:pPr>
            <w:r>
              <w:rPr>
                <w:rFonts w:ascii="Times New Roman"/>
                <w:b w:val="false"/>
                <w:i w:val="false"/>
                <w:color w:val="000000"/>
                <w:sz w:val="20"/>
              </w:rPr>
              <w:t>
Прогнозируемая общая сумма платежей по погашению и обслуживанию долга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берешектің жалпы сомасы</w:t>
            </w:r>
          </w:p>
          <w:p>
            <w:pPr>
              <w:spacing w:after="20"/>
              <w:ind w:left="20"/>
              <w:jc w:val="both"/>
            </w:pPr>
            <w:r>
              <w:rPr>
                <w:rFonts w:ascii="Times New Roman"/>
                <w:b w:val="false"/>
                <w:i w:val="false"/>
                <w:color w:val="000000"/>
                <w:sz w:val="20"/>
              </w:rPr>
              <w:t>
Общая сумма просроченной задолженности по</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негізгі борыш бойынша</w:t>
            </w:r>
          </w:p>
          <w:p>
            <w:pPr>
              <w:spacing w:after="20"/>
              <w:ind w:left="20"/>
              <w:jc w:val="both"/>
            </w:pPr>
            <w:r>
              <w:rPr>
                <w:rFonts w:ascii="Times New Roman"/>
                <w:b w:val="false"/>
                <w:i w:val="false"/>
                <w:color w:val="000000"/>
                <w:sz w:val="20"/>
              </w:rPr>
              <w:t>
основному долгу, не погашенному в срок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негізгі борышқа қызмет көрсету бойынша</w:t>
            </w:r>
          </w:p>
          <w:p>
            <w:pPr>
              <w:spacing w:after="20"/>
              <w:ind w:left="20"/>
              <w:jc w:val="both"/>
            </w:pPr>
            <w:r>
              <w:rPr>
                <w:rFonts w:ascii="Times New Roman"/>
                <w:b w:val="false"/>
                <w:i w:val="false"/>
                <w:color w:val="000000"/>
                <w:sz w:val="20"/>
              </w:rPr>
              <w:t>
обслуживанию долга, не погашенного в срок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w:t>
            </w:r>
          </w:p>
          <w:p>
            <w:pPr>
              <w:spacing w:after="20"/>
              <w:ind w:left="20"/>
              <w:jc w:val="both"/>
            </w:pPr>
            <w:r>
              <w:rPr>
                <w:rFonts w:ascii="Times New Roman"/>
                <w:b w:val="false"/>
                <w:i w:val="false"/>
                <w:color w:val="000000"/>
                <w:sz w:val="20"/>
              </w:rPr>
              <w:t>
в следующем месяце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дейін</w:t>
            </w:r>
          </w:p>
          <w:p>
            <w:pPr>
              <w:spacing w:after="20"/>
              <w:ind w:left="20"/>
              <w:jc w:val="both"/>
            </w:pPr>
            <w:r>
              <w:rPr>
                <w:rFonts w:ascii="Times New Roman"/>
                <w:b w:val="false"/>
                <w:i w:val="false"/>
                <w:color w:val="000000"/>
                <w:sz w:val="20"/>
              </w:rPr>
              <w:t>
до конца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1қарыз қаражатының келесі айда және жылдың соңына дейін игерілу болжамы көрсетіледі (4-бағанда көрсетілген соманы есептемегенде)</w:t>
      </w:r>
    </w:p>
    <w:p>
      <w:pPr>
        <w:spacing w:after="0"/>
        <w:ind w:left="0"/>
        <w:jc w:val="both"/>
      </w:pPr>
      <w:r>
        <w:rPr>
          <w:rFonts w:ascii="Times New Roman"/>
          <w:b w:val="false"/>
          <w:i w:val="false"/>
          <w:color w:val="000000"/>
          <w:sz w:val="28"/>
        </w:rPr>
        <w:t>
      1отражается прогноз освоения средств займа в следующем месяце и до конца года (без учета сумм, отраженных в графе 4)</w:t>
      </w:r>
    </w:p>
    <w:p>
      <w:pPr>
        <w:spacing w:after="0"/>
        <w:ind w:left="0"/>
        <w:jc w:val="both"/>
      </w:pPr>
      <w:r>
        <w:rPr>
          <w:rFonts w:ascii="Times New Roman"/>
          <w:b w:val="false"/>
          <w:i w:val="false"/>
          <w:color w:val="000000"/>
          <w:sz w:val="28"/>
        </w:rPr>
        <w:t>
      Орындаушы
 Исполнитель ______________________________________________
 __________________________________________________________
 тегі, аты және әкесінің аты (ол болған жағдайда) қолы, телефоны (орындаушының)
 фамилия, имя и отчество (при его наличии) подпись, телефон (исполнителя)
 Бас бухгалтер немесе оның міндетін атқарушы тұлға
 Главный бухгалтер или лицо, исполняющее его обязанности
 ____________________________________________________
 тегі, аты және әкесінің аты (ол болған жағдайда) қолы
 фамилия, имя и отчество (при его наличии) подпись
 Басшы немесе оның міндетін атқарушы тұлға
 Руководитель или лицо, исполняющее его обязанности_________________________
 ________________________________________________________________________
 тегі, аты және әкесінің аты (ол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1.1. 20___ жылғы мемлекет кепілдік берген қарыз қаражаттарының игерілу талдамасы (валюта бірлігінде)</w:t>
      </w:r>
    </w:p>
    <w:p>
      <w:pPr>
        <w:spacing w:after="0"/>
        <w:ind w:left="0"/>
        <w:jc w:val="both"/>
      </w:pPr>
      <w:r>
        <w:rPr>
          <w:rFonts w:ascii="Times New Roman"/>
          <w:b w:val="false"/>
          <w:i w:val="false"/>
          <w:color w:val="000000"/>
          <w:sz w:val="28"/>
        </w:rPr>
        <w:t>
      Расшифровка освоения средств гарантированных государством займов за _____________ 20___года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желісінің атауы, қарыз шартының нөмірі</w:t>
            </w:r>
          </w:p>
          <w:p>
            <w:pPr>
              <w:spacing w:after="20"/>
              <w:ind w:left="20"/>
              <w:jc w:val="both"/>
            </w:pPr>
            <w:r>
              <w:rPr>
                <w:rFonts w:ascii="Times New Roman"/>
                <w:b w:val="false"/>
                <w:i w:val="false"/>
                <w:color w:val="000000"/>
                <w:sz w:val="20"/>
              </w:rPr>
              <w:t>
Наименование кредитной линии, номер договора займа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w:t>
            </w:r>
          </w:p>
          <w:p>
            <w:pPr>
              <w:spacing w:after="20"/>
              <w:ind w:left="20"/>
              <w:jc w:val="both"/>
            </w:pPr>
            <w:r>
              <w:rPr>
                <w:rFonts w:ascii="Times New Roman"/>
                <w:b w:val="false"/>
                <w:i w:val="false"/>
                <w:color w:val="000000"/>
                <w:sz w:val="20"/>
              </w:rPr>
              <w:t>
Контракт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игерілгені</w:t>
            </w:r>
          </w:p>
          <w:p>
            <w:pPr>
              <w:spacing w:after="20"/>
              <w:ind w:left="20"/>
              <w:jc w:val="both"/>
            </w:pPr>
            <w:r>
              <w:rPr>
                <w:rFonts w:ascii="Times New Roman"/>
                <w:b w:val="false"/>
                <w:i w:val="false"/>
                <w:color w:val="000000"/>
                <w:sz w:val="20"/>
              </w:rPr>
              <w:t>
Освоено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игерілгені</w:t>
            </w:r>
          </w:p>
          <w:p>
            <w:pPr>
              <w:spacing w:after="20"/>
              <w:ind w:left="20"/>
              <w:jc w:val="both"/>
            </w:pPr>
            <w:r>
              <w:rPr>
                <w:rFonts w:ascii="Times New Roman"/>
                <w:b w:val="false"/>
                <w:i w:val="false"/>
                <w:color w:val="000000"/>
                <w:sz w:val="20"/>
              </w:rPr>
              <w:t>
Освоено в отчетном периоде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рәсімдеу күні</w:t>
            </w:r>
          </w:p>
          <w:p>
            <w:pPr>
              <w:spacing w:after="20"/>
              <w:ind w:left="20"/>
              <w:jc w:val="both"/>
            </w:pPr>
            <w:r>
              <w:rPr>
                <w:rFonts w:ascii="Times New Roman"/>
                <w:b w:val="false"/>
                <w:i w:val="false"/>
                <w:color w:val="000000"/>
                <w:sz w:val="20"/>
              </w:rPr>
              <w:t>
дата оформления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1.2. 20_ жылғы ______бойынша мемлекет кепілдік берген борышты өтеу және қызмет көрсету төлемдерінің талдамасы (валюта бірлігінде) </w:t>
      </w:r>
    </w:p>
    <w:p>
      <w:pPr>
        <w:spacing w:after="0"/>
        <w:ind w:left="0"/>
        <w:jc w:val="both"/>
      </w:pPr>
      <w:r>
        <w:rPr>
          <w:rFonts w:ascii="Times New Roman"/>
          <w:b w:val="false"/>
          <w:i w:val="false"/>
          <w:color w:val="000000"/>
          <w:sz w:val="28"/>
        </w:rPr>
        <w:t>
      Расшифровка платежей по погашению и обслуживанию гарантированного государством долга за _____________ 20___года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желісінің атауы, қарыз шартының нөмірі</w:t>
            </w:r>
          </w:p>
          <w:p>
            <w:pPr>
              <w:spacing w:after="20"/>
              <w:ind w:left="20"/>
              <w:jc w:val="both"/>
            </w:pPr>
            <w:r>
              <w:rPr>
                <w:rFonts w:ascii="Times New Roman"/>
                <w:b w:val="false"/>
                <w:i w:val="false"/>
                <w:color w:val="000000"/>
                <w:sz w:val="20"/>
              </w:rPr>
              <w:t>
Наименование кредитной линии, номер договора займа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жалпы сомасы</w:t>
            </w:r>
          </w:p>
          <w:p>
            <w:pPr>
              <w:spacing w:after="20"/>
              <w:ind w:left="20"/>
              <w:jc w:val="both"/>
            </w:pPr>
            <w:r>
              <w:rPr>
                <w:rFonts w:ascii="Times New Roman"/>
                <w:b w:val="false"/>
                <w:i w:val="false"/>
                <w:color w:val="000000"/>
                <w:sz w:val="20"/>
              </w:rPr>
              <w:t>
Общая сумма платежей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 (мақсаты)</w:t>
            </w:r>
          </w:p>
          <w:p>
            <w:pPr>
              <w:spacing w:after="20"/>
              <w:ind w:left="20"/>
              <w:jc w:val="both"/>
            </w:pPr>
            <w:r>
              <w:rPr>
                <w:rFonts w:ascii="Times New Roman"/>
                <w:b w:val="false"/>
                <w:i w:val="false"/>
                <w:color w:val="000000"/>
                <w:sz w:val="20"/>
              </w:rPr>
              <w:t>
Вид (назначение)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 Дата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Сумма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қаржыландыру көзі</w:t>
            </w:r>
          </w:p>
          <w:p>
            <w:pPr>
              <w:spacing w:after="20"/>
              <w:ind w:left="20"/>
              <w:jc w:val="both"/>
            </w:pPr>
            <w:r>
              <w:rPr>
                <w:rFonts w:ascii="Times New Roman"/>
                <w:b w:val="false"/>
                <w:i w:val="false"/>
                <w:color w:val="000000"/>
                <w:sz w:val="20"/>
              </w:rPr>
              <w:t>
Источник финансирования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төлем үшін айыппұл сомасы</w:t>
            </w:r>
          </w:p>
          <w:p>
            <w:pPr>
              <w:spacing w:after="20"/>
              <w:ind w:left="20"/>
              <w:jc w:val="both"/>
            </w:pPr>
            <w:r>
              <w:rPr>
                <w:rFonts w:ascii="Times New Roman"/>
                <w:b w:val="false"/>
                <w:i w:val="false"/>
                <w:color w:val="000000"/>
                <w:sz w:val="20"/>
              </w:rPr>
              <w:t>
Сумма штрафа за просрочку платежа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p>
            <w:pPr>
              <w:spacing w:after="20"/>
              <w:ind w:left="20"/>
              <w:jc w:val="both"/>
            </w:pPr>
            <w:r>
              <w:rPr>
                <w:rFonts w:ascii="Times New Roman"/>
                <w:b w:val="false"/>
                <w:i w:val="false"/>
                <w:color w:val="000000"/>
                <w:sz w:val="20"/>
              </w:rPr>
              <w:t>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 жөніндегі комиссия</w:t>
            </w:r>
          </w:p>
          <w:p>
            <w:pPr>
              <w:spacing w:after="20"/>
              <w:ind w:left="20"/>
              <w:jc w:val="both"/>
            </w:pPr>
            <w:r>
              <w:rPr>
                <w:rFonts w:ascii="Times New Roman"/>
                <w:b w:val="false"/>
                <w:i w:val="false"/>
                <w:color w:val="000000"/>
                <w:sz w:val="20"/>
              </w:rPr>
              <w:t>
Комиссия по обработке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жарнасы Страховой взнос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бойынша комиссия</w:t>
            </w:r>
          </w:p>
          <w:p>
            <w:pPr>
              <w:spacing w:after="20"/>
              <w:ind w:left="20"/>
              <w:jc w:val="both"/>
            </w:pPr>
            <w:r>
              <w:rPr>
                <w:rFonts w:ascii="Times New Roman"/>
                <w:b w:val="false"/>
                <w:i w:val="false"/>
                <w:color w:val="000000"/>
                <w:sz w:val="20"/>
              </w:rPr>
              <w:t>
Комиссия по остаткам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комиссиялық төлемдер</w:t>
            </w:r>
          </w:p>
          <w:p>
            <w:pPr>
              <w:spacing w:after="20"/>
              <w:ind w:left="20"/>
              <w:jc w:val="both"/>
            </w:pPr>
            <w:r>
              <w:rPr>
                <w:rFonts w:ascii="Times New Roman"/>
                <w:b w:val="false"/>
                <w:i w:val="false"/>
                <w:color w:val="000000"/>
                <w:sz w:val="20"/>
              </w:rPr>
              <w:t>
Единовременные комиссионные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p>
            <w:pPr>
              <w:spacing w:after="20"/>
              <w:ind w:left="20"/>
              <w:jc w:val="both"/>
            </w:pPr>
            <w:r>
              <w:rPr>
                <w:rFonts w:ascii="Times New Roman"/>
                <w:b w:val="false"/>
                <w:i w:val="false"/>
                <w:color w:val="000000"/>
                <w:sz w:val="20"/>
              </w:rPr>
              <w:t>
Другие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қажет болғанда жолды қосу</w:t>
      </w:r>
    </w:p>
    <w:p>
      <w:pPr>
        <w:spacing w:after="0"/>
        <w:ind w:left="0"/>
        <w:jc w:val="both"/>
      </w:pPr>
      <w:r>
        <w:rPr>
          <w:rFonts w:ascii="Times New Roman"/>
          <w:b w:val="false"/>
          <w:i w:val="false"/>
          <w:color w:val="000000"/>
          <w:sz w:val="28"/>
        </w:rPr>
        <w:t>
      при необходимости добавить строки</w:t>
      </w:r>
    </w:p>
    <w:p>
      <w:pPr>
        <w:spacing w:after="0"/>
        <w:ind w:left="0"/>
        <w:jc w:val="both"/>
      </w:pPr>
      <w:r>
        <w:rPr>
          <w:rFonts w:ascii="Times New Roman"/>
          <w:b w:val="false"/>
          <w:i w:val="false"/>
          <w:color w:val="000000"/>
          <w:sz w:val="28"/>
        </w:rPr>
        <w:t>
      Орындаушы
 Исполнитель_______________________________________________
 тегі, аты және әкесінің аты (ол болған жағдайда) қолы, телефоны (орындаушының)
 фамилия, имя и отчество (при его наличии) подпись, телефон (исполнителя)
 Бас бухгалтер немесе оның міндетін атқарушы тұлға
 Главный бухгалтер или лицо, исполняющее его обязанности_________________________________________
 тегі, аты және әкесінің аты (ол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2. Мемлекет кепілгерлігімен берілетін қарыздарды игеру, өтеу және оларға қызмет көрсету туралы ақпарат (валюта бірлігінде)</w:t>
      </w:r>
    </w:p>
    <w:p>
      <w:pPr>
        <w:spacing w:after="0"/>
        <w:ind w:left="0"/>
        <w:jc w:val="both"/>
      </w:pPr>
      <w:r>
        <w:rPr>
          <w:rFonts w:ascii="Times New Roman"/>
          <w:b w:val="false"/>
          <w:i w:val="false"/>
          <w:color w:val="000000"/>
          <w:sz w:val="28"/>
        </w:rPr>
        <w:t>
      Информация об освоении, погашении и обслуживании займов под поручительство государства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Наименование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проспектісінің нөмірі</w:t>
            </w:r>
          </w:p>
          <w:p>
            <w:pPr>
              <w:spacing w:after="20"/>
              <w:ind w:left="20"/>
              <w:jc w:val="both"/>
            </w:pPr>
            <w:r>
              <w:rPr>
                <w:rFonts w:ascii="Times New Roman"/>
                <w:b w:val="false"/>
                <w:i w:val="false"/>
                <w:color w:val="000000"/>
                <w:sz w:val="20"/>
              </w:rPr>
              <w:t>
Номер проспекта эмиссии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p>
            <w:pPr>
              <w:spacing w:after="20"/>
              <w:ind w:left="20"/>
              <w:jc w:val="both"/>
            </w:pPr>
            <w:r>
              <w:rPr>
                <w:rFonts w:ascii="Times New Roman"/>
                <w:b w:val="false"/>
                <w:i w:val="false"/>
                <w:color w:val="000000"/>
                <w:sz w:val="20"/>
              </w:rPr>
              <w:t>
Наименование заемщика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валюты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p>
            <w:pPr>
              <w:spacing w:after="20"/>
              <w:ind w:left="20"/>
              <w:jc w:val="both"/>
            </w:pPr>
            <w:r>
              <w:rPr>
                <w:rFonts w:ascii="Times New Roman"/>
                <w:b w:val="false"/>
                <w:i w:val="false"/>
                <w:color w:val="000000"/>
                <w:sz w:val="20"/>
              </w:rPr>
              <w:t>
Сумма займа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қарыз қаражаты (түсуі)</w:t>
            </w:r>
          </w:p>
          <w:p>
            <w:pPr>
              <w:spacing w:after="20"/>
              <w:ind w:left="20"/>
              <w:jc w:val="both"/>
            </w:pPr>
            <w:r>
              <w:rPr>
                <w:rFonts w:ascii="Times New Roman"/>
                <w:b w:val="false"/>
                <w:i w:val="false"/>
                <w:color w:val="000000"/>
                <w:sz w:val="20"/>
              </w:rPr>
              <w:t>
Освоено (поступление) средств займа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облигациялар сатып алынды</w:t>
            </w:r>
          </w:p>
          <w:p>
            <w:pPr>
              <w:spacing w:after="20"/>
              <w:ind w:left="20"/>
              <w:jc w:val="both"/>
            </w:pPr>
            <w:r>
              <w:rPr>
                <w:rFonts w:ascii="Times New Roman"/>
                <w:b w:val="false"/>
                <w:i w:val="false"/>
                <w:color w:val="000000"/>
                <w:sz w:val="20"/>
              </w:rPr>
              <w:t>
Выкуплено облигаций в отчетном месяце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негізгі борыштың қалдығы</w:t>
            </w:r>
          </w:p>
          <w:p>
            <w:pPr>
              <w:spacing w:after="20"/>
              <w:ind w:left="20"/>
              <w:jc w:val="both"/>
            </w:pPr>
            <w:r>
              <w:rPr>
                <w:rFonts w:ascii="Times New Roman"/>
                <w:b w:val="false"/>
                <w:i w:val="false"/>
                <w:color w:val="000000"/>
                <w:sz w:val="20"/>
              </w:rPr>
              <w:t>
Остаток основного долга на конец отчетного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төлемдері</w:t>
            </w:r>
          </w:p>
          <w:p>
            <w:pPr>
              <w:spacing w:after="20"/>
              <w:ind w:left="20"/>
              <w:jc w:val="both"/>
            </w:pPr>
            <w:r>
              <w:rPr>
                <w:rFonts w:ascii="Times New Roman"/>
                <w:b w:val="false"/>
                <w:i w:val="false"/>
                <w:color w:val="000000"/>
                <w:sz w:val="20"/>
              </w:rPr>
              <w:t>
Выплачено платежей вознаграждения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өзге де төлемдер (пұл)</w:t>
            </w:r>
          </w:p>
          <w:p>
            <w:pPr>
              <w:spacing w:after="20"/>
              <w:ind w:left="20"/>
              <w:jc w:val="both"/>
            </w:pPr>
            <w:r>
              <w:rPr>
                <w:rFonts w:ascii="Times New Roman"/>
                <w:b w:val="false"/>
                <w:i w:val="false"/>
                <w:color w:val="000000"/>
                <w:sz w:val="20"/>
              </w:rPr>
              <w:t>
Выплачено иных платежей (пени)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 және оған қызмет көрсету жөніндегі төлемдердің болжамды жалпы сомасы</w:t>
            </w:r>
          </w:p>
          <w:p>
            <w:pPr>
              <w:spacing w:after="20"/>
              <w:ind w:left="20"/>
              <w:jc w:val="both"/>
            </w:pPr>
            <w:r>
              <w:rPr>
                <w:rFonts w:ascii="Times New Roman"/>
                <w:b w:val="false"/>
                <w:i w:val="false"/>
                <w:color w:val="000000"/>
                <w:sz w:val="20"/>
              </w:rPr>
              <w:t>
Прогнозируемая общая сумма платежей по погашению и обслуживанию долга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берешектің жалпы сомасы</w:t>
            </w:r>
          </w:p>
          <w:p>
            <w:pPr>
              <w:spacing w:after="20"/>
              <w:ind w:left="20"/>
              <w:jc w:val="both"/>
            </w:pPr>
            <w:r>
              <w:rPr>
                <w:rFonts w:ascii="Times New Roman"/>
                <w:b w:val="false"/>
                <w:i w:val="false"/>
                <w:color w:val="000000"/>
                <w:sz w:val="20"/>
              </w:rPr>
              <w:t>
Общая сумма просроченной задолженности по</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негізгі борыш бойынша</w:t>
            </w:r>
          </w:p>
          <w:p>
            <w:pPr>
              <w:spacing w:after="20"/>
              <w:ind w:left="20"/>
              <w:jc w:val="both"/>
            </w:pPr>
            <w:r>
              <w:rPr>
                <w:rFonts w:ascii="Times New Roman"/>
                <w:b w:val="false"/>
                <w:i w:val="false"/>
                <w:color w:val="000000"/>
                <w:sz w:val="20"/>
              </w:rPr>
              <w:t>
основному долгу не погашенному в срок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борышқа қызмет көрсету бойынша</w:t>
            </w:r>
          </w:p>
          <w:p>
            <w:pPr>
              <w:spacing w:after="20"/>
              <w:ind w:left="20"/>
              <w:jc w:val="both"/>
            </w:pPr>
            <w:r>
              <w:rPr>
                <w:rFonts w:ascii="Times New Roman"/>
                <w:b w:val="false"/>
                <w:i w:val="false"/>
                <w:color w:val="000000"/>
                <w:sz w:val="20"/>
              </w:rPr>
              <w:t>
обслуживанию долга не погашенного в срок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w:t>
            </w:r>
          </w:p>
          <w:p>
            <w:pPr>
              <w:spacing w:after="20"/>
              <w:ind w:left="20"/>
              <w:jc w:val="both"/>
            </w:pPr>
            <w:r>
              <w:rPr>
                <w:rFonts w:ascii="Times New Roman"/>
                <w:b w:val="false"/>
                <w:i w:val="false"/>
                <w:color w:val="000000"/>
                <w:sz w:val="20"/>
              </w:rPr>
              <w:t>
в следующем месяце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дейін</w:t>
            </w:r>
          </w:p>
          <w:p>
            <w:pPr>
              <w:spacing w:after="20"/>
              <w:ind w:left="20"/>
              <w:jc w:val="both"/>
            </w:pPr>
            <w:r>
              <w:rPr>
                <w:rFonts w:ascii="Times New Roman"/>
                <w:b w:val="false"/>
                <w:i w:val="false"/>
                <w:color w:val="000000"/>
                <w:sz w:val="20"/>
              </w:rPr>
              <w:t>
до конца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Исполнитель_________________________________________________________
 тегі, аты және әкесінің аты (ол болған жағдайда) қолы, телефоны (орындаушының)
 фамилия, имя и отчество (при его наличии) подпись, телефон (исполнителя)
 Бас бухгалтер немесе оның міндетін атқарушы тұлға
 Главный бухгалтер или лицо, исполняющее его обязанности______________________________________
 тегі, аты және әкесінің аты (ол болған жағдайда) қолы
 фамилия, имя и отчество (при его наличии) подпись
 Басшы немесе оның міндетін атқарушы тұлға
 Руководитель или лицо, исполняющее его обязанности__________________________________________
 тегі, аты және әкесінің аты (ол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2.1. 20___ жылғы ______бойынша мемлекет кепілгерлігімен берілетін қарыз қаражаттарының игерілу талдамасы (валюта бірлігінде)</w:t>
      </w:r>
    </w:p>
    <w:p>
      <w:pPr>
        <w:spacing w:after="0"/>
        <w:ind w:left="0"/>
        <w:jc w:val="both"/>
      </w:pPr>
      <w:r>
        <w:rPr>
          <w:rFonts w:ascii="Times New Roman"/>
          <w:b w:val="false"/>
          <w:i w:val="false"/>
          <w:color w:val="000000"/>
          <w:sz w:val="28"/>
        </w:rPr>
        <w:t>
      Расшифровка освоения средств займов под поручительство государства за ____________ 20___ года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Наименование проекта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проспектінің ұлттық сәйкестендіру нөмірі</w:t>
            </w:r>
          </w:p>
          <w:p>
            <w:pPr>
              <w:spacing w:after="20"/>
              <w:ind w:left="20"/>
              <w:jc w:val="both"/>
            </w:pPr>
            <w:r>
              <w:rPr>
                <w:rFonts w:ascii="Times New Roman"/>
                <w:b w:val="false"/>
                <w:i w:val="false"/>
                <w:color w:val="000000"/>
                <w:sz w:val="20"/>
              </w:rPr>
              <w:t>
Национальный идентификационный номер проспекта эмиссии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шығарылым дардың (өтеуін төлеп алудың) жалпы көлемі</w:t>
            </w:r>
          </w:p>
          <w:p>
            <w:pPr>
              <w:spacing w:after="20"/>
              <w:ind w:left="20"/>
              <w:jc w:val="both"/>
            </w:pPr>
            <w:r>
              <w:rPr>
                <w:rFonts w:ascii="Times New Roman"/>
                <w:b w:val="false"/>
                <w:i w:val="false"/>
                <w:color w:val="000000"/>
                <w:sz w:val="20"/>
              </w:rPr>
              <w:t>
Общий объем выпусков (выкупов) на начало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игерілгені</w:t>
            </w:r>
          </w:p>
          <w:p>
            <w:pPr>
              <w:spacing w:after="20"/>
              <w:ind w:left="20"/>
              <w:jc w:val="both"/>
            </w:pPr>
            <w:r>
              <w:rPr>
                <w:rFonts w:ascii="Times New Roman"/>
                <w:b w:val="false"/>
                <w:i w:val="false"/>
                <w:color w:val="000000"/>
                <w:sz w:val="20"/>
              </w:rPr>
              <w:t>
Освоено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(өтеуі төлеп алынған) күні</w:t>
            </w:r>
          </w:p>
          <w:p>
            <w:pPr>
              <w:spacing w:after="20"/>
              <w:ind w:left="20"/>
              <w:jc w:val="both"/>
            </w:pPr>
            <w:r>
              <w:rPr>
                <w:rFonts w:ascii="Times New Roman"/>
                <w:b w:val="false"/>
                <w:i w:val="false"/>
                <w:color w:val="000000"/>
                <w:sz w:val="20"/>
              </w:rPr>
              <w:t>
Дата выпуска (выкупа)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(өтеуі төлеп алынған) инфрақұры-лымдық облигациялардың саны (дана)</w:t>
            </w:r>
          </w:p>
          <w:p>
            <w:pPr>
              <w:spacing w:after="20"/>
              <w:ind w:left="20"/>
              <w:jc w:val="both"/>
            </w:pPr>
            <w:r>
              <w:rPr>
                <w:rFonts w:ascii="Times New Roman"/>
                <w:b w:val="false"/>
                <w:i w:val="false"/>
                <w:color w:val="000000"/>
                <w:sz w:val="20"/>
              </w:rPr>
              <w:t>
Количество выпущенных (выкупленных) инфраструктурных облигаций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инфрақұры-лымдық облигацияның номиналды құны</w:t>
            </w:r>
          </w:p>
          <w:p>
            <w:pPr>
              <w:spacing w:after="20"/>
              <w:ind w:left="20"/>
              <w:jc w:val="both"/>
            </w:pPr>
            <w:r>
              <w:rPr>
                <w:rFonts w:ascii="Times New Roman"/>
                <w:b w:val="false"/>
                <w:i w:val="false"/>
                <w:color w:val="000000"/>
                <w:sz w:val="20"/>
              </w:rPr>
              <w:t>
Номинальная стоимость одной инфраструктурной облигации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шығары-лымның (өтеуін төленіп алынғанның) жалпы көлемі</w:t>
            </w:r>
          </w:p>
          <w:p>
            <w:pPr>
              <w:spacing w:after="20"/>
              <w:ind w:left="20"/>
              <w:jc w:val="both"/>
            </w:pPr>
            <w:r>
              <w:rPr>
                <w:rFonts w:ascii="Times New Roman"/>
                <w:b w:val="false"/>
                <w:i w:val="false"/>
                <w:color w:val="000000"/>
                <w:sz w:val="20"/>
              </w:rPr>
              <w:t>
Общий объем выпуска (выкупа)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Шығарылым</w:t>
            </w:r>
          </w:p>
          <w:p>
            <w:pPr>
              <w:spacing w:after="20"/>
              <w:ind w:left="20"/>
              <w:jc w:val="both"/>
            </w:pPr>
            <w:r>
              <w:rPr>
                <w:rFonts w:ascii="Times New Roman"/>
                <w:b w:val="false"/>
                <w:i w:val="false"/>
                <w:color w:val="000000"/>
                <w:sz w:val="20"/>
              </w:rPr>
              <w:t>
I.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Өтеуін төлеп алу</w:t>
            </w:r>
          </w:p>
          <w:p>
            <w:pPr>
              <w:spacing w:after="20"/>
              <w:ind w:left="20"/>
              <w:jc w:val="both"/>
            </w:pPr>
            <w:r>
              <w:rPr>
                <w:rFonts w:ascii="Times New Roman"/>
                <w:b w:val="false"/>
                <w:i w:val="false"/>
                <w:color w:val="000000"/>
                <w:sz w:val="20"/>
              </w:rPr>
              <w:t>
II. Выкуп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20___ жылғы ______бойынша мемлекет кепілгерлігімен берілетін борышты өтеу және қызмет көрсету төлемдерінің талдамасы (валюта бірлігінде)</w:t>
      </w:r>
    </w:p>
    <w:p>
      <w:pPr>
        <w:spacing w:after="0"/>
        <w:ind w:left="0"/>
        <w:jc w:val="both"/>
      </w:pPr>
      <w:r>
        <w:rPr>
          <w:rFonts w:ascii="Times New Roman"/>
          <w:b w:val="false"/>
          <w:i w:val="false"/>
          <w:color w:val="000000"/>
          <w:sz w:val="28"/>
        </w:rPr>
        <w:t>
      Расшифровка платежей по погашению и обслуживанию долга под поручительство государства за ____________ 20___ года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Наименование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проспектісінің ұлттық сәйкестендіру нөмірі</w:t>
            </w:r>
          </w:p>
          <w:p>
            <w:pPr>
              <w:spacing w:after="20"/>
              <w:ind w:left="20"/>
              <w:jc w:val="both"/>
            </w:pPr>
            <w:r>
              <w:rPr>
                <w:rFonts w:ascii="Times New Roman"/>
                <w:b w:val="false"/>
                <w:i w:val="false"/>
                <w:color w:val="000000"/>
                <w:sz w:val="20"/>
              </w:rPr>
              <w:t>
Национальный идентификационный номер проспекта эмиссии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күні</w:t>
            </w:r>
          </w:p>
          <w:p>
            <w:pPr>
              <w:spacing w:after="20"/>
              <w:ind w:left="20"/>
              <w:jc w:val="both"/>
            </w:pPr>
            <w:r>
              <w:rPr>
                <w:rFonts w:ascii="Times New Roman"/>
                <w:b w:val="false"/>
                <w:i w:val="false"/>
                <w:color w:val="000000"/>
                <w:sz w:val="20"/>
              </w:rPr>
              <w:t>
Дата выпуска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жалпы сомасы</w:t>
            </w:r>
          </w:p>
          <w:p>
            <w:pPr>
              <w:spacing w:after="20"/>
              <w:ind w:left="20"/>
              <w:jc w:val="both"/>
            </w:pPr>
            <w:r>
              <w:rPr>
                <w:rFonts w:ascii="Times New Roman"/>
                <w:b w:val="false"/>
                <w:i w:val="false"/>
                <w:color w:val="000000"/>
                <w:sz w:val="20"/>
              </w:rPr>
              <w:t>
Общая сумма платежей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 (мақсаты)</w:t>
            </w:r>
          </w:p>
          <w:p>
            <w:pPr>
              <w:spacing w:after="20"/>
              <w:ind w:left="20"/>
              <w:jc w:val="both"/>
            </w:pPr>
            <w:r>
              <w:rPr>
                <w:rFonts w:ascii="Times New Roman"/>
                <w:b w:val="false"/>
                <w:i w:val="false"/>
                <w:color w:val="000000"/>
                <w:sz w:val="20"/>
              </w:rPr>
              <w:t>
Вид (назначение) платежа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p>
            <w:pPr>
              <w:spacing w:after="20"/>
              <w:ind w:left="20"/>
              <w:jc w:val="both"/>
            </w:pPr>
            <w:r>
              <w:rPr>
                <w:rFonts w:ascii="Times New Roman"/>
                <w:b w:val="false"/>
                <w:i w:val="false"/>
                <w:color w:val="000000"/>
                <w:sz w:val="20"/>
              </w:rPr>
              <w:t>
Дата платежа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p>
            <w:pPr>
              <w:spacing w:after="20"/>
              <w:ind w:left="20"/>
              <w:jc w:val="both"/>
            </w:pPr>
            <w:r>
              <w:rPr>
                <w:rFonts w:ascii="Times New Roman"/>
                <w:b w:val="false"/>
                <w:i w:val="false"/>
                <w:color w:val="000000"/>
                <w:sz w:val="20"/>
              </w:rPr>
              <w:t>
Сумма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қаржылан дыру көзі</w:t>
            </w:r>
          </w:p>
          <w:p>
            <w:pPr>
              <w:spacing w:after="20"/>
              <w:ind w:left="20"/>
              <w:jc w:val="both"/>
            </w:pPr>
            <w:r>
              <w:rPr>
                <w:rFonts w:ascii="Times New Roman"/>
                <w:b w:val="false"/>
                <w:i w:val="false"/>
                <w:color w:val="000000"/>
                <w:sz w:val="20"/>
              </w:rPr>
              <w:t>
Источник финансирования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төлем үшін айыппұл</w:t>
            </w:r>
          </w:p>
          <w:p>
            <w:pPr>
              <w:spacing w:after="20"/>
              <w:ind w:left="20"/>
              <w:jc w:val="both"/>
            </w:pPr>
            <w:r>
              <w:rPr>
                <w:rFonts w:ascii="Times New Roman"/>
                <w:b w:val="false"/>
                <w:i w:val="false"/>
                <w:color w:val="000000"/>
                <w:sz w:val="20"/>
              </w:rPr>
              <w:t>
Пеня за просрочку платежа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p>
            <w:pPr>
              <w:spacing w:after="20"/>
              <w:ind w:left="20"/>
              <w:jc w:val="both"/>
            </w:pPr>
            <w:r>
              <w:rPr>
                <w:rFonts w:ascii="Times New Roman"/>
                <w:b w:val="false"/>
                <w:i w:val="false"/>
                <w:color w:val="000000"/>
                <w:sz w:val="20"/>
              </w:rPr>
              <w:t>
Основной долг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p>
            <w:pPr>
              <w:spacing w:after="20"/>
              <w:ind w:left="20"/>
              <w:jc w:val="both"/>
            </w:pPr>
            <w:r>
              <w:rPr>
                <w:rFonts w:ascii="Times New Roman"/>
                <w:b w:val="false"/>
                <w:i w:val="false"/>
                <w:color w:val="000000"/>
                <w:sz w:val="20"/>
              </w:rPr>
              <w:t>
Вознаграждение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p>
            <w:pPr>
              <w:spacing w:after="20"/>
              <w:ind w:left="20"/>
              <w:jc w:val="both"/>
            </w:pPr>
            <w:r>
              <w:rPr>
                <w:rFonts w:ascii="Times New Roman"/>
                <w:b w:val="false"/>
                <w:i w:val="false"/>
                <w:color w:val="000000"/>
                <w:sz w:val="20"/>
              </w:rPr>
              <w:t>
Другие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қажет болғанда жолды қосу</w:t>
      </w:r>
    </w:p>
    <w:p>
      <w:pPr>
        <w:spacing w:after="0"/>
        <w:ind w:left="0"/>
        <w:jc w:val="both"/>
      </w:pPr>
      <w:r>
        <w:rPr>
          <w:rFonts w:ascii="Times New Roman"/>
          <w:b w:val="false"/>
          <w:i w:val="false"/>
          <w:color w:val="000000"/>
          <w:sz w:val="28"/>
        </w:rPr>
        <w:t>
      при необходимости добавить строки</w:t>
      </w:r>
    </w:p>
    <w:p>
      <w:pPr>
        <w:spacing w:after="0"/>
        <w:ind w:left="0"/>
        <w:jc w:val="both"/>
      </w:pPr>
      <w:r>
        <w:rPr>
          <w:rFonts w:ascii="Times New Roman"/>
          <w:b w:val="false"/>
          <w:i w:val="false"/>
          <w:color w:val="000000"/>
          <w:sz w:val="28"/>
        </w:rPr>
        <w:t>
      Орындаушы
 Исполнитель____________________________________________ 
 тегі, аты және әкесінің аты (ол болған жағдайда) қолы, телефоны (орындаушының)
 фамилия, имя и отчество (при его наличии) подпись, телефон (исполнителя)
 Бас бухгалтер немесе оның міндетін атқарушы тұлға
 Главный бухгалтер или лицо, исполняющее его обязанности
 _______________________________________________________________________
 тегі, аты және әкесінің аты (ол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2.3. Инфрақұрылымдық облигациялардың шығарылым проспектісінің негізі сипаттамалары</w:t>
      </w:r>
    </w:p>
    <w:p>
      <w:pPr>
        <w:spacing w:after="0"/>
        <w:ind w:left="0"/>
        <w:jc w:val="both"/>
      </w:pPr>
      <w:r>
        <w:rPr>
          <w:rFonts w:ascii="Times New Roman"/>
          <w:b w:val="false"/>
          <w:i w:val="false"/>
          <w:color w:val="000000"/>
          <w:sz w:val="28"/>
        </w:rPr>
        <w:t>
      Основные характеристики проспекта выпуска инфраструктурных облигаций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шығарылымы проспектісінің нөмірі және күні ______________</w:t>
            </w:r>
          </w:p>
          <w:p>
            <w:pPr>
              <w:spacing w:after="20"/>
              <w:ind w:left="20"/>
              <w:jc w:val="both"/>
            </w:pPr>
            <w:r>
              <w:rPr>
                <w:rFonts w:ascii="Times New Roman"/>
                <w:b w:val="false"/>
                <w:i w:val="false"/>
                <w:color w:val="000000"/>
                <w:sz w:val="20"/>
              </w:rPr>
              <w:t>
Номер и дата проспекта выпуска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инфрақұрылымдық облигациялар саны ________________</w:t>
            </w:r>
          </w:p>
          <w:p>
            <w:pPr>
              <w:spacing w:after="20"/>
              <w:ind w:left="20"/>
              <w:jc w:val="both"/>
            </w:pPr>
            <w:r>
              <w:rPr>
                <w:rFonts w:ascii="Times New Roman"/>
                <w:b w:val="false"/>
                <w:i w:val="false"/>
                <w:color w:val="000000"/>
                <w:sz w:val="20"/>
              </w:rPr>
              <w:t>
Количество выпускаемых инфраструктурных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инфрақұрылымдық облигацияның номиналдық құны ______________</w:t>
            </w:r>
          </w:p>
          <w:p>
            <w:pPr>
              <w:spacing w:after="20"/>
              <w:ind w:left="20"/>
              <w:jc w:val="both"/>
            </w:pPr>
            <w:r>
              <w:rPr>
                <w:rFonts w:ascii="Times New Roman"/>
                <w:b w:val="false"/>
                <w:i w:val="false"/>
                <w:color w:val="000000"/>
                <w:sz w:val="20"/>
              </w:rPr>
              <w:t>
Номинальная стоимость одной инфраструктурной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бойынша сыйақы ________________</w:t>
            </w:r>
          </w:p>
          <w:p>
            <w:pPr>
              <w:spacing w:after="20"/>
              <w:ind w:left="20"/>
              <w:jc w:val="both"/>
            </w:pPr>
            <w:r>
              <w:rPr>
                <w:rFonts w:ascii="Times New Roman"/>
                <w:b w:val="false"/>
                <w:i w:val="false"/>
                <w:color w:val="000000"/>
                <w:sz w:val="20"/>
              </w:rPr>
              <w:t>
Вознаграждение по инфраструктурным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шарттары мен тәртібі ________________________</w:t>
            </w:r>
          </w:p>
          <w:p>
            <w:pPr>
              <w:spacing w:after="20"/>
              <w:ind w:left="20"/>
              <w:jc w:val="both"/>
            </w:pPr>
            <w:r>
              <w:rPr>
                <w:rFonts w:ascii="Times New Roman"/>
                <w:b w:val="false"/>
                <w:i w:val="false"/>
                <w:color w:val="000000"/>
                <w:sz w:val="20"/>
              </w:rPr>
              <w:t>
Условия и порядок 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бойынша қамтамасыз ету ____________</w:t>
            </w:r>
          </w:p>
          <w:p>
            <w:pPr>
              <w:spacing w:after="20"/>
              <w:ind w:left="20"/>
              <w:jc w:val="both"/>
            </w:pPr>
            <w:r>
              <w:rPr>
                <w:rFonts w:ascii="Times New Roman"/>
                <w:b w:val="false"/>
                <w:i w:val="false"/>
                <w:color w:val="000000"/>
                <w:sz w:val="20"/>
              </w:rPr>
              <w:t>
Обеспечение по инфраструктурным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айналымы және оларды өтеу туралы мәліметтер _____________</w:t>
            </w:r>
          </w:p>
          <w:p>
            <w:pPr>
              <w:spacing w:after="20"/>
              <w:ind w:left="20"/>
              <w:jc w:val="both"/>
            </w:pPr>
            <w:r>
              <w:rPr>
                <w:rFonts w:ascii="Times New Roman"/>
                <w:b w:val="false"/>
                <w:i w:val="false"/>
                <w:color w:val="000000"/>
                <w:sz w:val="20"/>
              </w:rPr>
              <w:t>
Сведения об обращении и погашении инфраструктурных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деректемелері ____________________</w:t>
            </w:r>
          </w:p>
          <w:p>
            <w:pPr>
              <w:spacing w:after="20"/>
              <w:ind w:left="20"/>
              <w:jc w:val="both"/>
            </w:pPr>
            <w:r>
              <w:rPr>
                <w:rFonts w:ascii="Times New Roman"/>
                <w:b w:val="false"/>
                <w:i w:val="false"/>
                <w:color w:val="000000"/>
                <w:sz w:val="20"/>
              </w:rPr>
              <w:t>
Реквизиты договора концессии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 кепілгерлігін беру туралы қаулысының деректемелері _____</w:t>
            </w:r>
          </w:p>
          <w:p>
            <w:pPr>
              <w:spacing w:after="20"/>
              <w:ind w:left="20"/>
              <w:jc w:val="both"/>
            </w:pPr>
            <w:r>
              <w:rPr>
                <w:rFonts w:ascii="Times New Roman"/>
                <w:b w:val="false"/>
                <w:i w:val="false"/>
                <w:color w:val="000000"/>
                <w:sz w:val="20"/>
              </w:rPr>
              <w:t>
Реквизиты постановления Правительства Республики Казахстан о предоставлении поручительства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ұстаушылар өкілі туралы мәліметтер _________________________</w:t>
            </w:r>
          </w:p>
          <w:p>
            <w:pPr>
              <w:spacing w:after="20"/>
              <w:ind w:left="20"/>
              <w:jc w:val="both"/>
            </w:pPr>
            <w:r>
              <w:rPr>
                <w:rFonts w:ascii="Times New Roman"/>
                <w:b w:val="false"/>
                <w:i w:val="false"/>
                <w:color w:val="000000"/>
                <w:sz w:val="20"/>
              </w:rPr>
              <w:t xml:space="preserve">
Сведения о представителе держателей облигаций </w:t>
            </w:r>
          </w:p>
        </w:tc>
      </w:tr>
    </w:tbl>
    <w:p>
      <w:pPr>
        <w:spacing w:after="0"/>
        <w:ind w:left="0"/>
        <w:jc w:val="both"/>
      </w:pPr>
      <w:r>
        <w:rPr>
          <w:rFonts w:ascii="Times New Roman"/>
          <w:b w:val="false"/>
          <w:i w:val="false"/>
          <w:color w:val="000000"/>
          <w:sz w:val="28"/>
        </w:rPr>
        <w:t>
      Орындаушы
 Исполнитель___________________________________________________________
 тегі, аты және әкесінің аты (ол болған жағдайда) қолы, телефоны (орындаушының)
 фамилия, имя и отчество (при его наличии) подпись, телефон (исполнителя)
 Бас бухгалтер немесе оның міндетін атқарушы тұлға
 Главный бухгалтер или лицо, исполняющее его обязанности
 _______________________________________________
 тегі, аты және әкесінің аты (ол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
 Наименование________________________________
 Адрес (респондента) __________________________
 Телефоны (респонденттің)
 Телефон(респондента) ________________________
 ___________________________________________
 стационарлық ұялы
 стационарный мобильный
 Электрондық пошта мекенжайы (респонденттің)
 Адрес электронной почты (респондента)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статистикалық деректерді таратуға келісеміз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850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статистикалық деректерді таратуға келіспейміз Не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08100" cy="850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Исполнитель _____________________________________
 _________________________________________________
 тегі, аты және әкесінің аты (ол болған жағдайда) қолы, телефоны (орындаушының)
 фамилия, имя и отчество (при его наличии) подпись, телефон (исполнителя)
 Бас бухгалтер немесе оның міндетін атқарушы тұлға
 Главный бухгалтер или лицо, исполняющее его обязанности
 ________________________________
 тегі, аты және әкесінің аты (ол болған жағдайда) қолы
 фамилия, имя и отчество (при его наличии) подпись
 Басшы немесе оның міндетін атқарушы тұлға
 Руководитель или лицо, исполняющее его обязанности
 _____________________________ ________
 тегі, аты және әкесінің аты (ол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 кепілдік берген қарыздарды және мемлекет кепілгерлігімен берілетін қарыздарды игеру және өтеу туралы есеп" (индексі 1-ОПЗ, кезеңділігі айлық) ведомстволық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000000"/>
          <w:sz w:val="28"/>
        </w:rPr>
        <w:t>
      1. Осы "Мемлекет кепілгерлік берген қарыздарды және мемлекет кепілгерлігімен берілетін қарыздарды игеру және өтеу туралы есеп" (индексі 1-ОПЗ, кезеңділігі айлық)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13-бабы 2-1) тармақшасына сәйкес әзірленді және "Мемлекет кепілгерлік берген қарыздарды және мемлекет кепілгерлігімен берілетін қарыздарды игеру және өтеу туралы есеп" (индексі 1-ОПЗ, кезеңділігі айлық) ведомстволық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статистикалық нысан мына:</w:t>
      </w:r>
    </w:p>
    <w:p>
      <w:pPr>
        <w:spacing w:after="0"/>
        <w:ind w:left="0"/>
        <w:jc w:val="both"/>
      </w:pPr>
      <w:r>
        <w:rPr>
          <w:rFonts w:ascii="Times New Roman"/>
          <w:b w:val="false"/>
          <w:i w:val="false"/>
          <w:color w:val="000000"/>
          <w:sz w:val="28"/>
        </w:rPr>
        <w:t>
      Қазақстан Республикасының резиденттері тартқан және Қазақстан Республикасының мемлекет кепілдігімен қамтамасыз етілген сыртқы қарыздар;</w:t>
      </w:r>
    </w:p>
    <w:p>
      <w:pPr>
        <w:spacing w:after="0"/>
        <w:ind w:left="0"/>
        <w:jc w:val="both"/>
      </w:pPr>
      <w:r>
        <w:rPr>
          <w:rFonts w:ascii="Times New Roman"/>
          <w:b w:val="false"/>
          <w:i w:val="false"/>
          <w:color w:val="000000"/>
          <w:sz w:val="28"/>
        </w:rPr>
        <w:t>
      Қазақстан Республикасының резиденттері тартқан және Қазақстан Республикасының мемлекет кепілдігімен қамтамасыз етілген ішкі қарыздар;</w:t>
      </w:r>
    </w:p>
    <w:p>
      <w:pPr>
        <w:spacing w:after="0"/>
        <w:ind w:left="0"/>
        <w:jc w:val="both"/>
      </w:pPr>
      <w:r>
        <w:rPr>
          <w:rFonts w:ascii="Times New Roman"/>
          <w:b w:val="false"/>
          <w:i w:val="false"/>
          <w:color w:val="000000"/>
          <w:sz w:val="28"/>
        </w:rPr>
        <w:t>
      Қазақстан Республикасының резиденттері тартқан және мемлекет кепілгерлігімен қамтамасыз етілген қарыздар бойынша алғашқы статистикалық деректерді жинауға арналған.</w:t>
      </w:r>
    </w:p>
    <w:p>
      <w:pPr>
        <w:spacing w:after="0"/>
        <w:ind w:left="0"/>
        <w:jc w:val="both"/>
      </w:pPr>
      <w:r>
        <w:rPr>
          <w:rFonts w:ascii="Times New Roman"/>
          <w:b w:val="false"/>
          <w:i w:val="false"/>
          <w:color w:val="000000"/>
          <w:sz w:val="28"/>
        </w:rPr>
        <w:t>
      3. 1-бөлім "Мемлекет кепілдік берген қарыздарды игеру және өтеу және қызмет көрсету туралы ақпарат" (бұдан әрі – 1-бөлім) қарыз валютасындағы кредиттік желілер бөлінісінде жолдың нышаны мен атауы көрсетілген әрбір жол бойынша жеке-жеке толтырылады.</w:t>
      </w:r>
    </w:p>
    <w:p>
      <w:pPr>
        <w:spacing w:after="0"/>
        <w:ind w:left="0"/>
        <w:jc w:val="both"/>
      </w:pPr>
      <w:r>
        <w:rPr>
          <w:rFonts w:ascii="Times New Roman"/>
          <w:b w:val="false"/>
          <w:i w:val="false"/>
          <w:color w:val="000000"/>
          <w:sz w:val="28"/>
        </w:rPr>
        <w:t>
      Б бағанында кредиттік желінің атауы және оның әрекет ету кезеңі (игеруді бастау күні және өтеудің соңғы мерзімі), қарыз шартының нөмірі көрсетіледі.</w:t>
      </w:r>
    </w:p>
    <w:p>
      <w:pPr>
        <w:spacing w:after="0"/>
        <w:ind w:left="0"/>
        <w:jc w:val="both"/>
      </w:pPr>
      <w:r>
        <w:rPr>
          <w:rFonts w:ascii="Times New Roman"/>
          <w:b w:val="false"/>
          <w:i w:val="false"/>
          <w:color w:val="000000"/>
          <w:sz w:val="28"/>
        </w:rPr>
        <w:t>
      Қазақстан Республикасының ұлттық сыныптауышына сәйкес В бағанында – қарыз алушының атауы, Г бағанында – кредит берушінің атауы, Д бағанында –"Валюталар мен қорларды көрсетуге арналған кодтар" 07 ISO 4217 ҚР ҰС қарыз валютасының атауы көрсетіледі.</w:t>
      </w:r>
    </w:p>
    <w:p>
      <w:pPr>
        <w:spacing w:after="0"/>
        <w:ind w:left="0"/>
        <w:jc w:val="both"/>
      </w:pPr>
      <w:r>
        <w:rPr>
          <w:rFonts w:ascii="Times New Roman"/>
          <w:b w:val="false"/>
          <w:i w:val="false"/>
          <w:color w:val="000000"/>
          <w:sz w:val="28"/>
        </w:rPr>
        <w:t>
      1-бағанда қарыз шартына сәйкес қарыз сомасы көрсетіледі.</w:t>
      </w:r>
    </w:p>
    <w:p>
      <w:pPr>
        <w:spacing w:after="0"/>
        <w:ind w:left="0"/>
        <w:jc w:val="both"/>
      </w:pPr>
      <w:r>
        <w:rPr>
          <w:rFonts w:ascii="Times New Roman"/>
          <w:b w:val="false"/>
          <w:i w:val="false"/>
          <w:color w:val="000000"/>
          <w:sz w:val="28"/>
        </w:rPr>
        <w:t>
      2, 3-бағандарда – қарыз қаражатын игеру (түсуі), 2-бағанда есепті айдың басында игерілген қаражаттың жалпы сомасы көрсетіледі, 3-бағанда есепті айдың қарыз қаражатының игерілу сомасы көрсетіледі.</w:t>
      </w:r>
    </w:p>
    <w:p>
      <w:pPr>
        <w:spacing w:after="0"/>
        <w:ind w:left="0"/>
        <w:jc w:val="both"/>
      </w:pPr>
      <w:r>
        <w:rPr>
          <w:rFonts w:ascii="Times New Roman"/>
          <w:b w:val="false"/>
          <w:i w:val="false"/>
          <w:color w:val="000000"/>
          <w:sz w:val="28"/>
        </w:rPr>
        <w:t>
      4 және 5-бағандарда қарыз қаражатының келесі айда және жылдың соңына дейін игерілу болжамы көрсетіледі (4-бағанда көрсетілген соманы есептемегенде). Есепті жылдың он бірінші айындағы есепті толтыру кезінде 4-бағанда – он екінші айда игерілу болжамы, ал 5-бағанда есепті кезеңнен кейінгі жылға арналған болжам көрсетіледі.</w:t>
      </w:r>
    </w:p>
    <w:p>
      <w:pPr>
        <w:spacing w:after="0"/>
        <w:ind w:left="0"/>
        <w:jc w:val="both"/>
      </w:pPr>
      <w:r>
        <w:rPr>
          <w:rFonts w:ascii="Times New Roman"/>
          <w:b w:val="false"/>
          <w:i w:val="false"/>
          <w:color w:val="000000"/>
          <w:sz w:val="28"/>
        </w:rPr>
        <w:t>
      6-бағанда қарыздың күші жойылған сома көрсетіледі.</w:t>
      </w:r>
    </w:p>
    <w:p>
      <w:pPr>
        <w:spacing w:after="0"/>
        <w:ind w:left="0"/>
        <w:jc w:val="both"/>
      </w:pPr>
      <w:r>
        <w:rPr>
          <w:rFonts w:ascii="Times New Roman"/>
          <w:b w:val="false"/>
          <w:i w:val="false"/>
          <w:color w:val="000000"/>
          <w:sz w:val="28"/>
        </w:rPr>
        <w:t>
      7 және 8-бағандарда есепті айдың басына негізгі борышты өтеу бойынша нақты төлемдер көрсетіледі. 7-бағанда есепті айдың басындағы (қарыз қолданысының басынан) негізгі борышты өтеу сомасы, 8-бағанда есепті айдағы төлем сомасы көрсетіледі.</w:t>
      </w:r>
    </w:p>
    <w:p>
      <w:pPr>
        <w:spacing w:after="0"/>
        <w:ind w:left="0"/>
        <w:jc w:val="both"/>
      </w:pPr>
      <w:r>
        <w:rPr>
          <w:rFonts w:ascii="Times New Roman"/>
          <w:b w:val="false"/>
          <w:i w:val="false"/>
          <w:color w:val="000000"/>
          <w:sz w:val="28"/>
        </w:rPr>
        <w:t>
      9-бағанда есепті айдың соңындағы қарыз бойынша негізгі борыштың қалдығы көрсетіледі.</w:t>
      </w:r>
    </w:p>
    <w:p>
      <w:pPr>
        <w:spacing w:after="0"/>
        <w:ind w:left="0"/>
        <w:jc w:val="both"/>
      </w:pPr>
      <w:r>
        <w:rPr>
          <w:rFonts w:ascii="Times New Roman"/>
          <w:b w:val="false"/>
          <w:i w:val="false"/>
          <w:color w:val="000000"/>
          <w:sz w:val="28"/>
        </w:rPr>
        <w:t>
      10 және 11-бағандарда сыйақы бойынша нақты төлемдер көрсетіледі. 10-бағанда – сыйақы бойынша есепті айдың басына төлем сомасы (қарыз қолданысының басынан), 11-бағанда есепті айдағы төлем сомасы көрсетіледі.</w:t>
      </w:r>
    </w:p>
    <w:p>
      <w:pPr>
        <w:spacing w:after="0"/>
        <w:ind w:left="0"/>
        <w:jc w:val="both"/>
      </w:pPr>
      <w:r>
        <w:rPr>
          <w:rFonts w:ascii="Times New Roman"/>
          <w:b w:val="false"/>
          <w:i w:val="false"/>
          <w:color w:val="000000"/>
          <w:sz w:val="28"/>
        </w:rPr>
        <w:t>
      12 және 13-бағандарда төленген ілеспе төлемдердің (біржолғы комиссия, қалдықтар бойынша комиссия, өсімпұл, айыппұлдар) өтелген сомалары көрсетіледі. 12-бағанда есепті айдың басына – ілеспе төлемдердің сомасы (қарыз қолданысының басынан), 13-бағанда есепті айдағы төлем сомасы көрсетіледі.</w:t>
      </w:r>
    </w:p>
    <w:p>
      <w:pPr>
        <w:spacing w:after="0"/>
        <w:ind w:left="0"/>
        <w:jc w:val="both"/>
      </w:pPr>
      <w:r>
        <w:rPr>
          <w:rFonts w:ascii="Times New Roman"/>
          <w:b w:val="false"/>
          <w:i w:val="false"/>
          <w:color w:val="000000"/>
          <w:sz w:val="28"/>
        </w:rPr>
        <w:t>
      14 және 15-бағандарда келесі айда және жылдың аяғына дейін (14 - бағанда көрсетілген сомаларды есепке алмағанда) төлеуге жататын борышты өтеу және оған қызмет көрсету жөніндегі төлемдердің болжамдалған жалпы сомасы көрсетіледі. Есепті жылдың он бірінші айындағы есепті толтыру кезінде 14-бағанда – он екінші айдағы төлемдердің болжамы, ал 15-бағанда есепті жылдан кейінгі жылға арналған болжам көрсетіледі.</w:t>
      </w:r>
    </w:p>
    <w:p>
      <w:pPr>
        <w:spacing w:after="0"/>
        <w:ind w:left="0"/>
        <w:jc w:val="both"/>
      </w:pPr>
      <w:r>
        <w:rPr>
          <w:rFonts w:ascii="Times New Roman"/>
          <w:b w:val="false"/>
          <w:i w:val="false"/>
          <w:color w:val="000000"/>
          <w:sz w:val="28"/>
        </w:rPr>
        <w:t>
      16-19-бағандарда негізгі борыш және борышқа қызмет көрсету бойынша мерзімінде өтелмеген берешек сомасы көрсетіледі.</w:t>
      </w:r>
    </w:p>
    <w:p>
      <w:pPr>
        <w:spacing w:after="0"/>
        <w:ind w:left="0"/>
        <w:jc w:val="both"/>
      </w:pPr>
      <w:r>
        <w:rPr>
          <w:rFonts w:ascii="Times New Roman"/>
          <w:b w:val="false"/>
          <w:i w:val="false"/>
          <w:color w:val="000000"/>
          <w:sz w:val="28"/>
        </w:rPr>
        <w:t>
      "Барлығы" және "Жиыны" жолдары Америка Құрама Штаттары (бұдан – әрі АҚШ) долларында есептеледі және толтырылады. Көрсеткіштерді АҚШ долларына келтіру есепті айдың соңғы күнтізбелік күніне ұлттық валютаның ресми белгіленген бағам бойынша жүргізіледі.</w:t>
      </w:r>
    </w:p>
    <w:p>
      <w:pPr>
        <w:spacing w:after="0"/>
        <w:ind w:left="0"/>
        <w:jc w:val="both"/>
      </w:pPr>
      <w:r>
        <w:rPr>
          <w:rFonts w:ascii="Times New Roman"/>
          <w:b w:val="false"/>
          <w:i w:val="false"/>
          <w:color w:val="000000"/>
          <w:sz w:val="28"/>
        </w:rPr>
        <w:t>
      1-бөлімге жауапты орындаушы, бас бухгалтер, бірінші басшы қол қояды және мөрмен бекітіледі. Күні мен орындаушының жұмыс телефонының нөмірі көрсетіледі.</w:t>
      </w:r>
    </w:p>
    <w:p>
      <w:pPr>
        <w:spacing w:after="0"/>
        <w:ind w:left="0"/>
        <w:jc w:val="both"/>
      </w:pPr>
      <w:r>
        <w:rPr>
          <w:rFonts w:ascii="Times New Roman"/>
          <w:b w:val="false"/>
          <w:i w:val="false"/>
          <w:color w:val="000000"/>
          <w:sz w:val="28"/>
        </w:rPr>
        <w:t>
      1-бөлімнің 3-бағанында көрсетілген сомалар 1.1-ішкі бөлімінде қарыз қаражаттарының игерілу күні бойынша толық жазылуға жатады.</w:t>
      </w:r>
    </w:p>
    <w:p>
      <w:pPr>
        <w:spacing w:after="0"/>
        <w:ind w:left="0"/>
        <w:jc w:val="both"/>
      </w:pPr>
      <w:r>
        <w:rPr>
          <w:rFonts w:ascii="Times New Roman"/>
          <w:b w:val="false"/>
          <w:i w:val="false"/>
          <w:color w:val="000000"/>
          <w:sz w:val="28"/>
        </w:rPr>
        <w:t>
      1-бөлімнің 8, 11, 13-бағандарында көрсетілген сомалар 1.2-ішкі бөлімінде төлем түрлері және күндері бойынша толық жазылуға жатады.</w:t>
      </w:r>
    </w:p>
    <w:p>
      <w:pPr>
        <w:spacing w:after="0"/>
        <w:ind w:left="0"/>
        <w:jc w:val="both"/>
      </w:pPr>
      <w:r>
        <w:rPr>
          <w:rFonts w:ascii="Times New Roman"/>
          <w:b w:val="false"/>
          <w:i w:val="false"/>
          <w:color w:val="000000"/>
          <w:sz w:val="28"/>
        </w:rPr>
        <w:t>
      1.1 және 1.2-бөлімдерге жауапты орындаушы және бас бухгалтер қол қояды.</w:t>
      </w:r>
    </w:p>
    <w:p>
      <w:pPr>
        <w:spacing w:after="0"/>
        <w:ind w:left="0"/>
        <w:jc w:val="both"/>
      </w:pPr>
      <w:r>
        <w:rPr>
          <w:rFonts w:ascii="Times New Roman"/>
          <w:b w:val="false"/>
          <w:i w:val="false"/>
          <w:color w:val="000000"/>
          <w:sz w:val="28"/>
        </w:rPr>
        <w:t>
      4. "Мемлекет кепілгерлігімен берілетін қарыздарды игеру, өтеу және қызмет көрсету туралы ақпарат" 2-бөлімін (бұдан әрі – 2-бөлім) инфрақұрылымдық облигациялар ұстаушыларының өкілдері толтырады.</w:t>
      </w:r>
    </w:p>
    <w:p>
      <w:pPr>
        <w:spacing w:after="0"/>
        <w:ind w:left="0"/>
        <w:jc w:val="both"/>
      </w:pPr>
      <w:r>
        <w:rPr>
          <w:rFonts w:ascii="Times New Roman"/>
          <w:b w:val="false"/>
          <w:i w:val="false"/>
          <w:color w:val="000000"/>
          <w:sz w:val="28"/>
        </w:rPr>
        <w:t>
      Қазақстан Республикасының ұлттық сыныптауышына сәйкес 2-бөлімнің Б бағанында – жобаның атауы, В бағанында – ұлттық сәйкестендіру нөмірі және эмиссия проспектінің нөмірі мен күні, Г бағанында – қарыз алушының атауы, Д бағанында "Валюталар мен қорларды көрсетуге арналған кодтар" 07 ISO 4217 ҚР ҰС қарыз валютасының атауы көрсетіледі.</w:t>
      </w:r>
    </w:p>
    <w:p>
      <w:pPr>
        <w:spacing w:after="0"/>
        <w:ind w:left="0"/>
        <w:jc w:val="both"/>
      </w:pPr>
      <w:r>
        <w:rPr>
          <w:rFonts w:ascii="Times New Roman"/>
          <w:b w:val="false"/>
          <w:i w:val="false"/>
          <w:color w:val="000000"/>
          <w:sz w:val="28"/>
        </w:rPr>
        <w:t>
      1-бағанда инфрақұрылымдық облигацияларды орналастыру шарттарына сәйкес қарыз сомасы көрсетіледі.</w:t>
      </w:r>
    </w:p>
    <w:p>
      <w:pPr>
        <w:spacing w:after="0"/>
        <w:ind w:left="0"/>
        <w:jc w:val="both"/>
      </w:pPr>
      <w:r>
        <w:rPr>
          <w:rFonts w:ascii="Times New Roman"/>
          <w:b w:val="false"/>
          <w:i w:val="false"/>
          <w:color w:val="000000"/>
          <w:sz w:val="28"/>
        </w:rPr>
        <w:t>
      2 және 3-бағандарда қарыз қаражаттарының игерілуі (түсімі), 2-бағанда – есепті айдың басында игерілген қаражаттардың жалпы сомасы (сатып алуды ескере отырып) көрсетіледі, 3-бағанда қарыз қаражаттарының есепті айдағы игерілу сомасы көрсетіледі.</w:t>
      </w:r>
    </w:p>
    <w:p>
      <w:pPr>
        <w:spacing w:after="0"/>
        <w:ind w:left="0"/>
        <w:jc w:val="both"/>
      </w:pPr>
      <w:r>
        <w:rPr>
          <w:rFonts w:ascii="Times New Roman"/>
          <w:b w:val="false"/>
          <w:i w:val="false"/>
          <w:color w:val="000000"/>
          <w:sz w:val="28"/>
        </w:rPr>
        <w:t>
      4-бағанда есепті айда сатып алынған облигациялардың сомасы көрсетіледі.</w:t>
      </w:r>
    </w:p>
    <w:p>
      <w:pPr>
        <w:spacing w:after="0"/>
        <w:ind w:left="0"/>
        <w:jc w:val="both"/>
      </w:pPr>
      <w:r>
        <w:rPr>
          <w:rFonts w:ascii="Times New Roman"/>
          <w:b w:val="false"/>
          <w:i w:val="false"/>
          <w:color w:val="000000"/>
          <w:sz w:val="28"/>
        </w:rPr>
        <w:t>
      5-бағанда есепті айдың соңындағы негізгі борыштың қалдығы көрсетіледі.</w:t>
      </w:r>
    </w:p>
    <w:p>
      <w:pPr>
        <w:spacing w:after="0"/>
        <w:ind w:left="0"/>
        <w:jc w:val="both"/>
      </w:pPr>
      <w:r>
        <w:rPr>
          <w:rFonts w:ascii="Times New Roman"/>
          <w:b w:val="false"/>
          <w:i w:val="false"/>
          <w:color w:val="000000"/>
          <w:sz w:val="28"/>
        </w:rPr>
        <w:t xml:space="preserve">
      6 және 7-бағандарда сыйақы бойынша нақты төлемдер көрсетіледі. </w:t>
      </w:r>
    </w:p>
    <w:p>
      <w:pPr>
        <w:spacing w:after="0"/>
        <w:ind w:left="0"/>
        <w:jc w:val="both"/>
      </w:pPr>
      <w:r>
        <w:rPr>
          <w:rFonts w:ascii="Times New Roman"/>
          <w:b w:val="false"/>
          <w:i w:val="false"/>
          <w:color w:val="000000"/>
          <w:sz w:val="28"/>
        </w:rPr>
        <w:t>
      6-бағанда сыйақы бойынша төлемдер сомасы есепті айдың басына (қарыз қолданысының басынан), 7-бағанда есепті айдағы төлем сомасы көрсетіледі.</w:t>
      </w:r>
    </w:p>
    <w:p>
      <w:pPr>
        <w:spacing w:after="0"/>
        <w:ind w:left="0"/>
        <w:jc w:val="both"/>
      </w:pPr>
      <w:r>
        <w:rPr>
          <w:rFonts w:ascii="Times New Roman"/>
          <w:b w:val="false"/>
          <w:i w:val="false"/>
          <w:color w:val="000000"/>
          <w:sz w:val="28"/>
        </w:rPr>
        <w:t>
      8 және 9-бағандарда төленген өзге де төлемдердің (өсімпұл) сомалары көрсетіледі. 8-бағанда басқа төлем (өсімпұл) сомасы есепті айдың басына (қарыз қолданысының басынан), 9-бағанда – есепті айдағы төлем сомасы көрсетіледі.</w:t>
      </w:r>
    </w:p>
    <w:p>
      <w:pPr>
        <w:spacing w:after="0"/>
        <w:ind w:left="0"/>
        <w:jc w:val="both"/>
      </w:pPr>
      <w:r>
        <w:rPr>
          <w:rFonts w:ascii="Times New Roman"/>
          <w:b w:val="false"/>
          <w:i w:val="false"/>
          <w:color w:val="000000"/>
          <w:sz w:val="28"/>
        </w:rPr>
        <w:t>
      10 және 11-бағандарда келесі айда және жылдың аяғына дейін (10 - бағанда көрсетілген сомаларды есепке алмағанда) төлеуге жататын борышты өтеу және оған қызмет көрсету төлемдерінің болжамдалған жалпы сомасы көрсетіледі. Жылдың он бірінші айындағы есепті толтыру кезінде 10-бағанда – он екінші айдағы төлемдердің болжамы, ал 11-бағанда есепті жылдан кейінгі жылға арналған болжам көрсетіледі.</w:t>
      </w:r>
    </w:p>
    <w:p>
      <w:pPr>
        <w:spacing w:after="0"/>
        <w:ind w:left="0"/>
        <w:jc w:val="both"/>
      </w:pPr>
      <w:r>
        <w:rPr>
          <w:rFonts w:ascii="Times New Roman"/>
          <w:b w:val="false"/>
          <w:i w:val="false"/>
          <w:color w:val="000000"/>
          <w:sz w:val="28"/>
        </w:rPr>
        <w:t>
      12-15-бағандарда негізгі борыш және борышқа қызмет көрсету (оның ішінде өсімпұл) бойынша мерзімінде өтелмеген берешек сомасы көрсетіледі.</w:t>
      </w:r>
    </w:p>
    <w:p>
      <w:pPr>
        <w:spacing w:after="0"/>
        <w:ind w:left="0"/>
        <w:jc w:val="both"/>
      </w:pPr>
      <w:r>
        <w:rPr>
          <w:rFonts w:ascii="Times New Roman"/>
          <w:b w:val="false"/>
          <w:i w:val="false"/>
          <w:color w:val="000000"/>
          <w:sz w:val="28"/>
        </w:rPr>
        <w:t>
      2-жолда ақпарат АҚШ долларында көрсетіледі. Көрсеткіштерді АҚШ долларына келтіру есепті айдың соңғы күнтізбелік күніне ұлттық валютаның ресми белгіленген бағам бойынша жүргізіледі.</w:t>
      </w:r>
    </w:p>
    <w:p>
      <w:pPr>
        <w:spacing w:after="0"/>
        <w:ind w:left="0"/>
        <w:jc w:val="both"/>
      </w:pPr>
      <w:r>
        <w:rPr>
          <w:rFonts w:ascii="Times New Roman"/>
          <w:b w:val="false"/>
          <w:i w:val="false"/>
          <w:color w:val="000000"/>
          <w:sz w:val="28"/>
        </w:rPr>
        <w:t>
      2-бөлімге жауапты орындаушы, бас бухгалтер, бірінші басшы қол қояды және мөрмен бекітіледі. Күні мен орындаушының жұмыс телефонының нөмірі көрсетіледі.</w:t>
      </w:r>
    </w:p>
    <w:p>
      <w:pPr>
        <w:spacing w:after="0"/>
        <w:ind w:left="0"/>
        <w:jc w:val="both"/>
      </w:pPr>
      <w:r>
        <w:rPr>
          <w:rFonts w:ascii="Times New Roman"/>
          <w:b w:val="false"/>
          <w:i w:val="false"/>
          <w:color w:val="000000"/>
          <w:sz w:val="28"/>
        </w:rPr>
        <w:t>
      2-бөлімнің 3-бағанында көрсетілген сомалар 2.1-ішкі бөлімінде облигацияларды шығару және сатып алу күндері бойынша толық жазылуға жатады.</w:t>
      </w:r>
    </w:p>
    <w:p>
      <w:pPr>
        <w:spacing w:after="0"/>
        <w:ind w:left="0"/>
        <w:jc w:val="both"/>
      </w:pPr>
      <w:r>
        <w:rPr>
          <w:rFonts w:ascii="Times New Roman"/>
          <w:b w:val="false"/>
          <w:i w:val="false"/>
          <w:color w:val="000000"/>
          <w:sz w:val="28"/>
        </w:rPr>
        <w:t>
      2-бөлімнің 5, 7-бағандарында көрсетілген сомалар 2.2-ішкі бөлімде төлем түрлері мен күндері бойынша толық жазылуға жатады.</w:t>
      </w:r>
    </w:p>
    <w:p>
      <w:pPr>
        <w:spacing w:after="0"/>
        <w:ind w:left="0"/>
        <w:jc w:val="both"/>
      </w:pPr>
      <w:r>
        <w:rPr>
          <w:rFonts w:ascii="Times New Roman"/>
          <w:b w:val="false"/>
          <w:i w:val="false"/>
          <w:color w:val="000000"/>
          <w:sz w:val="28"/>
        </w:rPr>
        <w:t>
      2.1 және 2.2-ішкі бөлімдеріне жауапты орындаушылар мен бас бухгалтер қол қояды.</w:t>
      </w:r>
    </w:p>
    <w:p>
      <w:pPr>
        <w:spacing w:after="0"/>
        <w:ind w:left="0"/>
        <w:jc w:val="both"/>
      </w:pPr>
      <w:r>
        <w:rPr>
          <w:rFonts w:ascii="Times New Roman"/>
          <w:b w:val="false"/>
          <w:i w:val="false"/>
          <w:color w:val="000000"/>
          <w:sz w:val="28"/>
        </w:rPr>
        <w:t>
       "Инфрақұрылымдық облигацияларды шығару проспектінің негізгі сипаттамасы" 2.3-ішкі бөлімі (бұдан әрі – 2.3-ішкі бөлім) 2-бөлімді алғаш рет толтырған кезде міндетті түрде негізгі сипаттамаларын (облигацияларды шығару проспектінің нөмірі мен күні, шығарылатын инфрақұрылымдық облигациялардың саны, бір инфрақұрылымдық облигацияның номиналды құны, инфрақұрылымдық облигациялар бойынша сыйақы, ақы төлеу шарттары мен тәртібі, инфрақұрылымдық облигациялар бойынша қамтамасыз ету, инфрақұрылымдық облигациялар айналымы және оларды өтеу туралы мәліметтер, концессия шартының және Қазақстан Республикасы Үкіметінің мемлекет кепілгерлігін беру туралы қаулысының деректемелері, облигацияларды ұстаушылардың өкілі туралы мәліметтер) көрсете отырып, бір рет ұсынылады.</w:t>
      </w:r>
    </w:p>
    <w:p>
      <w:pPr>
        <w:spacing w:after="0"/>
        <w:ind w:left="0"/>
        <w:jc w:val="both"/>
      </w:pPr>
      <w:r>
        <w:rPr>
          <w:rFonts w:ascii="Times New Roman"/>
          <w:b w:val="false"/>
          <w:i w:val="false"/>
          <w:color w:val="000000"/>
          <w:sz w:val="28"/>
        </w:rPr>
        <w:t>
      2.3-ішкі бөлімге жауапты орындаушы мен бас бухгалтер қол қояды.</w:t>
      </w:r>
    </w:p>
    <w:p>
      <w:pPr>
        <w:spacing w:after="0"/>
        <w:ind w:left="0"/>
        <w:jc w:val="both"/>
      </w:pPr>
      <w:r>
        <w:rPr>
          <w:rFonts w:ascii="Times New Roman"/>
          <w:b w:val="false"/>
          <w:i w:val="false"/>
          <w:color w:val="000000"/>
          <w:sz w:val="28"/>
        </w:rPr>
        <w:t>
      Ескертпе: Х – осы айқындама толтырылмайды.</w:t>
      </w:r>
    </w:p>
    <w:p>
      <w:pPr>
        <w:spacing w:after="0"/>
        <w:ind w:left="0"/>
        <w:jc w:val="both"/>
      </w:pPr>
      <w:r>
        <w:rPr>
          <w:rFonts w:ascii="Times New Roman"/>
          <w:b w:val="false"/>
          <w:i w:val="false"/>
          <w:color w:val="000000"/>
          <w:sz w:val="28"/>
        </w:rPr>
        <w:t>
      5. Арифметикалық-логикалық бақылау:</w:t>
      </w:r>
    </w:p>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9-баған = әрбір жол үшін 2-баған + 3-баған – 7-баған – 8-баған.</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5-баған = әрбір жол үшін 2-баған + 3-баған – 4-баған.</w:t>
      </w:r>
    </w:p>
    <w:p>
      <w:pPr>
        <w:spacing w:after="0"/>
        <w:ind w:left="0"/>
        <w:jc w:val="both"/>
      </w:pPr>
      <w:r>
        <w:rPr>
          <w:rFonts w:ascii="Times New Roman"/>
          <w:b w:val="false"/>
          <w:i w:val="false"/>
          <w:color w:val="000000"/>
          <w:sz w:val="28"/>
        </w:rPr>
        <w:t>
      3) 2.1-бөлім</w:t>
      </w:r>
    </w:p>
    <w:p>
      <w:pPr>
        <w:spacing w:after="0"/>
        <w:ind w:left="0"/>
        <w:jc w:val="both"/>
      </w:pPr>
      <w:r>
        <w:rPr>
          <w:rFonts w:ascii="Times New Roman"/>
          <w:b w:val="false"/>
          <w:i w:val="false"/>
          <w:color w:val="000000"/>
          <w:sz w:val="28"/>
        </w:rPr>
        <w:t>
      5-баған = әрбір жол үшін 3-баған * 4-баған.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