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04fb" w14:textId="9770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"Алдын ала болу қорытындылары бойынша жыл сайынғы жинақталған баяндаманы дайындау қағидаларын бекіту туралы" Адам құқықтары жөніндегі уәкілдің 2013 жылғы 26 қыркүйектегі № 22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Адам құқықтары жөніндегі уәкілдің 2026 жылғы 16 ақпандағы № 5 бұйрығы. Қазақстан Республикасының Әділет министрлігінде 2026 жылғы 17 ақпанда № 37998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"Алдын ала болу қорытындылары бойынша жыл сайынғы жинақталған баяндаманы дайындау қағидаларын бекіту туралы" Адам құқықтары жөніндегі уәкілдің 2013 жылғы 26 қыркүйектегі № 22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8894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құқықтары жөніндегі ұлттық орталық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Республикасындағы Адам құқықтары жөніндегі уәкілдің ресми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Адам құқықтары жөніндегі ұлттық орталықтың басшысы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Адам құқықтары жөніндегі уәкіл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