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0898" w14:textId="64c0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"Жұмыс істеп тұрған кәсіпорындарды технологиялық дамытуға инновациялық гранттар беру қағидаларын бекіту туралы" Қазақстан Республикасының Цифрлық даму, инновациялар және аэроғарыш өнеркәсібі министрінің 2020 жылғы 5 қазандағы № 370/НҚ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м.а. 2026 жылғы 13 ақпандағы № 74 бұйрығы. Қазақстан Республикасының Әділет министрлігінде 2026 жылғы 17 ақпанда № 37995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"Жұмыс істеп тұрған кәсіпорындарды технологиялық дамытуға инновациялық гранттар беру қағидаларын бекіту туралы" Қазақстан Республикасының Цифрлық даму, инновациялар және аэроғарыш өнеркәсібі министрінің 2020 жылғы 5 қазандағы № 370/НҚ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21380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Кәсіпкерлік кодексінің 100-1-бабы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2022 жылғы 19 тамыздағы № 580 қаулысымен бекітілген Қазақстан Республикасы Ғылым және жоғары білім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177-35)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Жұмыс істеп тұрған кәсіпорындарды технологиялық дамытуға инновациялық гранттар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Жұмыс істеп тұрған кәсіпорындарды технологиялық дамытуға инновациялық гранттар беру қағидалары (бұдан әрі – Қағидалар) Қазақстан Республикасы Кәсіпкерлік кодексінің 100-1-бабы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2022 жылғы 19 тамыздағы № 580 қаулысымен бекітілген Қазақстан Республикасы Ғылым және жоғары білім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177-35)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жұмыс істеп тұрған кәсіпорындарды технологиялық дамытуға инновациялық гранттар беру тәртібін айқындайды.";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инновациялық қызметті мемлекеттік қолдау саласындағы уәкілетті орган (бұдан әрі – уәкілетті орган) – инновациялық және технологиялық даму саласындағы басшылықты, сондай-ақ Қазақстан Республикасының заңнамасында көзделген шектерде салааралық үйлестіруді және инновациялық қызметті мемлекеттік қолдауды іске асыруға қатысуды жүзеге асыратын орталық атқарушы орган;";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бөлігі мынадай редакцияда жазылсын: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"Грант алушы "Ақпараттық-коммуникациялық технологиялар" басым бағыты бойынша грант алған және грантты игеру мерзімі ішінде тәжірибесін кеңейткен кезде Сенім білдірілген бағдарламалық қамтылым және электрондық өнеркәсіп өнімдері тізіліміне іріктеуден өтуі тиіс.";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Жұмыс істеп тұрған кәсіпорындарды технологиялық дамытуға инновациялық гранттар беру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гранттар туралы қандай көздерден білдіңіз?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Цифрлық даму, инновациялар және аэроғарыш өнеркәсібі министрлігінің сайты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институттың сайты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институттың таратылымдары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институттың семинарлары, конференциялары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желілер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мынадай редакцияда жазылсын: 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гранттар туралы қандай көздерден білдіңіз?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Ғылым және жоғары білім министрлігінің сайты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институттың сайты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институттың таратылымдары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институттың семинарлары, конференциялары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желілер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Ғылым және жоғары білім министрлігінің Ғылым комитеті Қазақстан Республикасының заңнамасында белгіленген тәртіппен: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Ғылым және жоғары білім министрлігінің интернет-ресурсында орналастыруды қамтамасыз етсін.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Ғылым және жоғары білім министрінің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Ешенкулов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