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a0a8" w14:textId="e12a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бұйрығына өзгерістер енгізу және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Ғылым және жоғары білім министрінің 2026 жылғы 11 ақпандағы № 63 бұйрығы. Қазақстан Республикасының Әділет министрлігінде 2026 жылғы 16 ақпанда № 37976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Жасанды интелект және цифрлық</w:t>
      </w:r>
    </w:p>
    <w:bookmarkEnd w:id="12"/>
    <w:bookmarkStart w:name="z19" w:id="13"/>
    <w:p>
      <w:pPr>
        <w:spacing w:after="0"/>
        <w:ind w:left="0"/>
        <w:jc w:val="both"/>
      </w:pPr>
      <w:r>
        <w:rPr>
          <w:rFonts w:ascii="Times New Roman"/>
          <w:b w:val="false"/>
          <w:i w:val="false"/>
          <w:color w:val="000000"/>
          <w:sz w:val="28"/>
        </w:rPr>
        <w:t>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11 ақпандағы</w:t>
            </w:r>
            <w:r>
              <w:br/>
            </w:r>
            <w:r>
              <w:rPr>
                <w:rFonts w:ascii="Times New Roman"/>
                <w:b w:val="false"/>
                <w:i w:val="false"/>
                <w:color w:val="000000"/>
                <w:sz w:val="20"/>
              </w:rPr>
              <w:t>№ 63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қағидалары (бұдан әрі – Қағидалары)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әзірленді және "Ғылыми және (немесе) ғылыми-техникалық қызмет субъектілерін аккредиттеу" мемлекеттік қызметті (бұдан әрі – мемлекеттік көрсетілетін қызмет) көрсету тәртібін айқындайды.</w:t>
      </w:r>
    </w:p>
    <w:bookmarkEnd w:id="16"/>
    <w:bookmarkStart w:name="z24" w:id="17"/>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және заңды тұлғаларға осы Қағидаларға сәйкес көрсетеді.</w:t>
      </w:r>
    </w:p>
    <w:bookmarkEnd w:id="17"/>
    <w:bookmarkStart w:name="z25"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26" w:id="19"/>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ғылым саласындағы уәкілетті органның ресми тану рәсімі;</w:t>
      </w:r>
    </w:p>
    <w:bookmarkEnd w:id="19"/>
    <w:bookmarkStart w:name="z27" w:id="20"/>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ғылым саласындағы уәкілетті органның ресми тануын растайтын белгіленген үлгідегі құжат;</w:t>
      </w:r>
    </w:p>
    <w:bookmarkEnd w:id="20"/>
    <w:bookmarkStart w:name="z28" w:id="21"/>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соның ішінде ғылыми және (немесе) ғылыми-техникалық қызмет субъектілерін аккредиттейтін мемлекеттік орган;</w:t>
      </w:r>
    </w:p>
    <w:bookmarkEnd w:id="21"/>
    <w:bookmarkStart w:name="z29" w:id="22"/>
    <w:p>
      <w:pPr>
        <w:spacing w:after="0"/>
        <w:ind w:left="0"/>
        <w:jc w:val="both"/>
      </w:pPr>
      <w:r>
        <w:rPr>
          <w:rFonts w:ascii="Times New Roman"/>
          <w:b w:val="false"/>
          <w:i w:val="false"/>
          <w:color w:val="000000"/>
          <w:sz w:val="28"/>
        </w:rPr>
        <w:t>
      4) Ұлттық инновациялық жүйенің "бірыңғай терезесі" (бұдан әрі – ҰИЖ БТ) – бірыңғай портал арқылы инновациялық қызмет пен инновацияларды дамытуды қолдау шараларына қолжетімділікті қамтамасыз ететін цифрлық объектісі;</w:t>
      </w:r>
    </w:p>
    <w:bookmarkEnd w:id="22"/>
    <w:bookmarkStart w:name="z30" w:id="2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3"/>
    <w:bookmarkStart w:name="z31"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32" w:id="25"/>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(бұдан әрі –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5"/>
    <w:bookmarkStart w:name="z33" w:id="26"/>
    <w:p>
      <w:pPr>
        <w:spacing w:after="0"/>
        <w:ind w:left="0"/>
        <w:jc w:val="both"/>
      </w:pPr>
      <w:r>
        <w:rPr>
          <w:rFonts w:ascii="Times New Roman"/>
          <w:b w:val="false"/>
          <w:i w:val="false"/>
          <w:color w:val="000000"/>
          <w:sz w:val="28"/>
        </w:rPr>
        <w:t>
      5. Көрсетілетін қызметті алушылар мемлекеттік қызметті алу үшін ҰИЖ БТ арқылы көрсетілетін қызметті беруші:</w:t>
      </w:r>
    </w:p>
    <w:bookmarkEnd w:id="26"/>
    <w:bookmarkStart w:name="z34" w:id="27"/>
    <w:p>
      <w:pPr>
        <w:spacing w:after="0"/>
        <w:ind w:left="0"/>
        <w:jc w:val="both"/>
      </w:pPr>
      <w:r>
        <w:rPr>
          <w:rFonts w:ascii="Times New Roman"/>
          <w:b w:val="false"/>
          <w:i w:val="false"/>
          <w:color w:val="000000"/>
          <w:sz w:val="28"/>
        </w:rPr>
        <w:t xml:space="preserve">
      1) ғылыми және (немесе) ғылыми-техникалық қызметті жүзеге асыратын көрсетілетін қызметті алушы (жеке тұлғалар)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9-тармағына сәйкес құжаттардың электрондық көшірмелерін;</w:t>
      </w:r>
    </w:p>
    <w:bookmarkEnd w:id="27"/>
    <w:bookmarkStart w:name="z35" w:id="28"/>
    <w:p>
      <w:pPr>
        <w:spacing w:after="0"/>
        <w:ind w:left="0"/>
        <w:jc w:val="both"/>
      </w:pPr>
      <w:r>
        <w:rPr>
          <w:rFonts w:ascii="Times New Roman"/>
          <w:b w:val="false"/>
          <w:i w:val="false"/>
          <w:color w:val="000000"/>
          <w:sz w:val="28"/>
        </w:rPr>
        <w:t>
      2) ғылыми және (немесе) ғылыми-техникалық қызмет субъектілері болып табылатын көрсетілетін қызметті алушы (заңды тұлғалар) – осы Қағидаларға 2-8-қосымшаларға сәйкес мәліметтерді, оларды растайтын құжаттардың электрондық көшірмелерін ұсынады.</w:t>
      </w:r>
    </w:p>
    <w:bookmarkEnd w:id="28"/>
    <w:bookmarkStart w:name="z36" w:id="29"/>
    <w:p>
      <w:pPr>
        <w:spacing w:after="0"/>
        <w:ind w:left="0"/>
        <w:jc w:val="both"/>
      </w:pPr>
      <w:r>
        <w:rPr>
          <w:rFonts w:ascii="Times New Roman"/>
          <w:b w:val="false"/>
          <w:i w:val="false"/>
          <w:color w:val="000000"/>
          <w:sz w:val="28"/>
        </w:rPr>
        <w:t>
      6. Көрсетілетін қызметті алушы (заңды тұлғалар) мәліметтеріндегі деректердің ең аз санын айқындау өлшемшарттары:</w:t>
      </w:r>
    </w:p>
    <w:bookmarkEnd w:id="29"/>
    <w:bookmarkStart w:name="z37"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w:t>
      </w:r>
      <w:r>
        <w:rPr>
          <w:rFonts w:ascii="Times New Roman"/>
          <w:b w:val="false"/>
          <w:i w:val="false"/>
          <w:color w:val="000000"/>
          <w:sz w:val="28"/>
        </w:rPr>
        <w:t xml:space="preserve"> бойынша барлығы 7 (жеті) ғылыми қызметкерлер, оның ішінде ғылыми дәрежелері бар 3 (үш) ғылыми қызметкер, "магистр" академиялық дәрежесі бар 2 (екі) ғылыми қызметкер;</w:t>
      </w:r>
    </w:p>
    <w:bookmarkEnd w:id="30"/>
    <w:bookmarkStart w:name="z38"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жеке зертхана болған жағдайда сертификатталған немесе аттестатталған (аккредиттелген) зертхана куәлігі, зертхананың паспорты. Зертхананы жалға алған кезде – зертхананы жалға алу шарты, сертификатталған немесе аттестатталған (аккредиттелген) зертхананың куәлігі, зертхананың паспорты. Егер зертхана талап етілместен болса жүзеге асырылатын ғылыми қызмет түріне зертхана талап етілмейтіндігі туралы түсіндірме (еркін нысанда).</w:t>
      </w:r>
    </w:p>
    <w:bookmarkEnd w:id="31"/>
    <w:bookmarkStart w:name="z39" w:id="3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w:t>
      </w:r>
      <w:r>
        <w:rPr>
          <w:rFonts w:ascii="Times New Roman"/>
          <w:b w:val="false"/>
          <w:i w:val="false"/>
          <w:color w:val="000000"/>
          <w:sz w:val="28"/>
        </w:rPr>
        <w:t xml:space="preserve"> бойынша 1 (бір) жұмыс конструкторлық, технологиялық және техникалық құжаттама (бар болса, технологиялық дайындық деңгейіне байланысты);</w:t>
      </w:r>
    </w:p>
    <w:bookmarkEnd w:id="32"/>
    <w:bookmarkStart w:name="z40" w:id="3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w:t>
      </w:r>
      <w:r>
        <w:rPr>
          <w:rFonts w:ascii="Times New Roman"/>
          <w:b w:val="false"/>
          <w:i w:val="false"/>
          <w:color w:val="000000"/>
          <w:sz w:val="28"/>
        </w:rPr>
        <w:t xml:space="preserve"> бойынша барлығы 2 (екі) ғылыми, ғылыми-техникалық жоба (бағдарлама), орындалған ғылыми, ғылыми-техникалық жоба (бағдарлама) бойынша 2 (екі) шарт, ғылыми-зерттеу жұмыстары туралы 2 (екі) жоба (бағдарлама) бойынша есеп және (немесе) атқарылған жұмыстардың 2 (екі) актісі;</w:t>
      </w:r>
    </w:p>
    <w:bookmarkEnd w:id="33"/>
    <w:bookmarkStart w:name="z41" w:id="3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1 (бір) зияткерлік меншік объекті; </w:t>
      </w:r>
    </w:p>
    <w:bookmarkEnd w:id="34"/>
    <w:bookmarkStart w:name="z42" w:id="3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w:t>
      </w:r>
      <w:r>
        <w:rPr>
          <w:rFonts w:ascii="Times New Roman"/>
          <w:b w:val="false"/>
          <w:i w:val="false"/>
          <w:color w:val="000000"/>
          <w:sz w:val="28"/>
        </w:rPr>
        <w:t xml:space="preserve"> бойынша барлығы 10 (он) жарияланған ғылыми жұмыс, оның ішінде құпия деген белгісі немесе қызмет бабында пайдалану үшін деген белгісі бар мақалаларды қоспағанда, халықаралық рецензияланған ғылыми журналдарда 1 (бір) мақала, Ресейлік ғылыми дәйексөз индексі индекстелетін ғылыми журналдарда және нөлдік емес импакт-фактормен басқа да халықаралық базаларда 2 (екі) мақала, Қазақстан Республикасы Ғылым және жоғары білім министрлігінің Ғылым және жоғары білім беру саласында сапаны қамтамасыз ету комитеті ұсынған ғылыми басылымдарда 4 (төрт) мақала, конференциялардың, форумдардың, съездердің, симпозиум, конгресстер материалдарында 2 (екі) мақала, монографиялар, оқулықтар, бірлік құралдар, әдістемелік құжаттар 1 (бір) дана.</w:t>
      </w:r>
    </w:p>
    <w:bookmarkEnd w:id="35"/>
    <w:bookmarkStart w:name="z43" w:id="36"/>
    <w:p>
      <w:pPr>
        <w:spacing w:after="0"/>
        <w:ind w:left="0"/>
        <w:jc w:val="both"/>
      </w:pPr>
      <w:r>
        <w:rPr>
          <w:rFonts w:ascii="Times New Roman"/>
          <w:b w:val="false"/>
          <w:i w:val="false"/>
          <w:color w:val="000000"/>
          <w:sz w:val="28"/>
        </w:rPr>
        <w:t>
      7. ҰИЖ БТ арқылы көрсетілетін қызметті алушының тиісті құжаттары қабылданған кезде "жеке кабинетте" мемлекеттік қызмет көрсетуге өтінішті қабылдау туралы мәртебе көрсетіледі.</w:t>
      </w:r>
    </w:p>
    <w:bookmarkEnd w:id="36"/>
    <w:bookmarkStart w:name="z44" w:id="37"/>
    <w:p>
      <w:pPr>
        <w:spacing w:after="0"/>
        <w:ind w:left="0"/>
        <w:jc w:val="both"/>
      </w:pPr>
      <w:r>
        <w:rPr>
          <w:rFonts w:ascii="Times New Roman"/>
          <w:b w:val="false"/>
          <w:i w:val="false"/>
          <w:color w:val="000000"/>
          <w:sz w:val="28"/>
        </w:rPr>
        <w:t>
      Көрсетілетін қызметті беруші көрсетілетін қызметті алушыдан (жеке тұлғадан) өтінішті алған күннен бастап 2 (екі) жұмыс күні ішінде және көрсетілетін қызметті алушыдан (заңды тұлғадан) өтінішті алған күннен бастап 12 (он екі) жұмыс күні ішінде ұсынылған құжаттардың, деректердің (мәліметтердің) Негізгі талаптар тізбесіне сәйкес келуін тексереді.</w:t>
      </w:r>
    </w:p>
    <w:bookmarkEnd w:id="37"/>
    <w:bookmarkStart w:name="z45" w:id="38"/>
    <w:p>
      <w:pPr>
        <w:spacing w:after="0"/>
        <w:ind w:left="0"/>
        <w:jc w:val="both"/>
      </w:pPr>
      <w:r>
        <w:rPr>
          <w:rFonts w:ascii="Times New Roman"/>
          <w:b w:val="false"/>
          <w:i w:val="false"/>
          <w:color w:val="000000"/>
          <w:sz w:val="28"/>
        </w:rPr>
        <w:t>
      Тексеру нәтижелері бойынша мемлекеттік қызмет көрсетуші 1 (бір) жұмыс күні ішінде ұсынылған құжаттардың Негізгі талаптар тізбесіне сәйкестігіне немесе сәйкес еместігіне Сараптама актісін (бұдан әрі - Сараптама актісі) жасайды және оны 1 (бір) жұмыс күні ішінде ішкі келісу және қол қою рәсімінен өткізеді.</w:t>
      </w:r>
    </w:p>
    <w:bookmarkEnd w:id="38"/>
    <w:bookmarkStart w:name="z46" w:id="39"/>
    <w:p>
      <w:pPr>
        <w:spacing w:after="0"/>
        <w:ind w:left="0"/>
        <w:jc w:val="both"/>
      </w:pPr>
      <w:r>
        <w:rPr>
          <w:rFonts w:ascii="Times New Roman"/>
          <w:b w:val="false"/>
          <w:i w:val="false"/>
          <w:color w:val="000000"/>
          <w:sz w:val="28"/>
        </w:rPr>
        <w:t>
      Көрсетілетін қызметті алушының ұсынылған құжаттары осы Қағидаларға 1-қосымшаның 9-тармағына сәйкес Негізгі талаптар тізбесіне сай болған жағдайда, көрсетілетін қызметті беруші Сараптама актісіне сәйкес ұсынылған құжаттар Негізгі талаптар тізбесіне сәйкес деп танылған күннен бастап 1 (бір) жұмыс күні ішінде осы Қағидаларға 9-қосымшаға сәйкес 5 (бес) жыл мерзімге аккредиттеу туралы куәлік беру жөніндегі бұйрықты ресімдейді және 1 (бір) жұмыс күні ішінде ішкі келісу және қол қою рәсімінен өткізеді.</w:t>
      </w:r>
    </w:p>
    <w:bookmarkEnd w:id="39"/>
    <w:bookmarkStart w:name="z47" w:id="40"/>
    <w:p>
      <w:pPr>
        <w:spacing w:after="0"/>
        <w:ind w:left="0"/>
        <w:jc w:val="both"/>
      </w:pPr>
      <w:r>
        <w:rPr>
          <w:rFonts w:ascii="Times New Roman"/>
          <w:b w:val="false"/>
          <w:i w:val="false"/>
          <w:color w:val="000000"/>
          <w:sz w:val="28"/>
        </w:rPr>
        <w:t>
      ҰИЖ БТ-де қалыптастырылған аккредиттеу туралы куәлік көрсетілетін қызметті берушінің уәкілетті тұлғасының немесе оны алмастыратын тұлғаның ЭЦҚ-мен куәландырылған электрондық нысандағы құжаты көрсетілетін қызметті алушының "жеке кабинетіне" жіберіледі. Бұл ретте 5 (бес) жыл бұрын берілген аккредиттеу туралы куәліктің күші жойылды деп танылады.</w:t>
      </w:r>
    </w:p>
    <w:bookmarkEnd w:id="40"/>
    <w:bookmarkStart w:name="z48" w:id="41"/>
    <w:p>
      <w:pPr>
        <w:spacing w:after="0"/>
        <w:ind w:left="0"/>
        <w:jc w:val="both"/>
      </w:pPr>
      <w:r>
        <w:rPr>
          <w:rFonts w:ascii="Times New Roman"/>
          <w:b w:val="false"/>
          <w:i w:val="false"/>
          <w:color w:val="000000"/>
          <w:sz w:val="28"/>
        </w:rPr>
        <w:t>
      Осы Қағидаларға 1-қосымшаның 9-тармағына сәйкес Негізгі талаптар тізбесіне сай келмейтін құжаттар ұсынылған жағдайда,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хабардар етеді.</w:t>
      </w:r>
    </w:p>
    <w:bookmarkEnd w:id="41"/>
    <w:bookmarkStart w:name="z49" w:id="42"/>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(бұдан әрі – ҚР ӘРПК) 73-бабына сәйкес мемлекеттік қызмет көрсету мерзімі аяқталғанға дейін кемінде 3 (үш) жұмыс күні бұрын ҰИЖ БТ арқылы жіберіледі. Тыңдау хабардар етілген күннен бастап 2 (екі) жұмыс күнінен кешіктірілмей жүргізіледі. Жауапты орындаушы тыңдау хаттамасын жүргізеді.</w:t>
      </w:r>
    </w:p>
    <w:bookmarkEnd w:id="42"/>
    <w:bookmarkStart w:name="z50" w:id="43"/>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аккредиттеу туралы куәлік немесе мемлекеттік қызметті көрсетуден дәлелді бас тартуды береді. </w:t>
      </w:r>
    </w:p>
    <w:bookmarkEnd w:id="43"/>
    <w:bookmarkStart w:name="z51" w:id="44"/>
    <w:p>
      <w:pPr>
        <w:spacing w:after="0"/>
        <w:ind w:left="0"/>
        <w:jc w:val="both"/>
      </w:pPr>
      <w:r>
        <w:rPr>
          <w:rFonts w:ascii="Times New Roman"/>
          <w:b w:val="false"/>
          <w:i w:val="false"/>
          <w:color w:val="000000"/>
          <w:sz w:val="28"/>
        </w:rPr>
        <w:t>
      Мемлекеттік қызмет көрсетуден бас тарту Сараптама актісінің негізінде ұсынылған құжаттардағы нақты кемшіліктерді көрсете отырып, оларды жою және мемлекеттік қызмет көрсетушіге қайта ұсыну үшін ресімделеді.</w:t>
      </w:r>
    </w:p>
    <w:bookmarkEnd w:id="44"/>
    <w:bookmarkStart w:name="z52" w:id="45"/>
    <w:p>
      <w:pPr>
        <w:spacing w:after="0"/>
        <w:ind w:left="0"/>
        <w:jc w:val="both"/>
      </w:pPr>
      <w:r>
        <w:rPr>
          <w:rFonts w:ascii="Times New Roman"/>
          <w:b w:val="false"/>
          <w:i w:val="false"/>
          <w:color w:val="000000"/>
          <w:sz w:val="28"/>
        </w:rPr>
        <w:t xml:space="preserve">
      Мемлекеттік қызмет көрсетуден бас тарту көрсетілетін қызметті берушінің уәкілетті тұлғасының не оны алмастыратын адамның ЭЦҚ-мен куәландырылған электрондық құжат нысанда көрсетілетін қызметті алушының "жеке кабинетіне" жіберіледі. </w:t>
      </w:r>
    </w:p>
    <w:bookmarkEnd w:id="45"/>
    <w:bookmarkStart w:name="z53" w:id="46"/>
    <w:p>
      <w:pPr>
        <w:spacing w:after="0"/>
        <w:ind w:left="0"/>
        <w:jc w:val="both"/>
      </w:pPr>
      <w:r>
        <w:rPr>
          <w:rFonts w:ascii="Times New Roman"/>
          <w:b w:val="false"/>
          <w:i w:val="false"/>
          <w:color w:val="000000"/>
          <w:sz w:val="28"/>
        </w:rPr>
        <w:t>
      8. Ғылыми-техникалық қызметі негізгі қызмет түрі болып табылмайтын, құрылымында ғылыми бөлімшелері бар және өздерінің құрылтай құжаттарында бекітілген міндеттерді шешу мақсатында қызметті жүзеге асыратын көрсетілетін қызметті алушылар (заңды тұлғалар) аккредиттеу туралы куәлікті алу мақсатында уәкілетті органда аккредиттеуден өте алады.</w:t>
      </w:r>
    </w:p>
    <w:bookmarkEnd w:id="46"/>
    <w:bookmarkStart w:name="z54" w:id="47"/>
    <w:p>
      <w:pPr>
        <w:spacing w:after="0"/>
        <w:ind w:left="0"/>
        <w:jc w:val="both"/>
      </w:pPr>
      <w:r>
        <w:rPr>
          <w:rFonts w:ascii="Times New Roman"/>
          <w:b w:val="false"/>
          <w:i w:val="false"/>
          <w:color w:val="000000"/>
          <w:sz w:val="28"/>
        </w:rPr>
        <w:t>
      Аккредиттеуге құжаттарды тапсыру кезінде ғалымдардың ғылыми өлшем деректерін 2 (екі) рет қана беруге болады (жеке тұлға ретінде немесе ғалымның негізгі жұмыс орнынан).</w:t>
      </w:r>
    </w:p>
    <w:bookmarkEnd w:id="47"/>
    <w:bookmarkStart w:name="z55" w:id="48"/>
    <w:p>
      <w:pPr>
        <w:spacing w:after="0"/>
        <w:ind w:left="0"/>
        <w:jc w:val="both"/>
      </w:pPr>
      <w:r>
        <w:rPr>
          <w:rFonts w:ascii="Times New Roman"/>
          <w:b w:val="false"/>
          <w:i w:val="false"/>
          <w:color w:val="000000"/>
          <w:sz w:val="28"/>
        </w:rPr>
        <w:t>
      Филиалдарды аккредиттеу негізгі ұйымның құрамында жүргізіледі.</w:t>
      </w:r>
    </w:p>
    <w:bookmarkEnd w:id="48"/>
    <w:bookmarkStart w:name="z56" w:id="49"/>
    <w:p>
      <w:pPr>
        <w:spacing w:after="0"/>
        <w:ind w:left="0"/>
        <w:jc w:val="both"/>
      </w:pPr>
      <w:r>
        <w:rPr>
          <w:rFonts w:ascii="Times New Roman"/>
          <w:b w:val="false"/>
          <w:i w:val="false"/>
          <w:color w:val="000000"/>
          <w:sz w:val="28"/>
        </w:rPr>
        <w:t>
      9. Аккредиттеу туралы куәліктер алған аккредиттелген субъектілердің, сондай-ақ аккредиттеу туралы куәлігінің қолданылуы тоқтатылған субъектілердің тізілімі ҰИЖБТ порталында қалыптастырылады.</w:t>
      </w:r>
    </w:p>
    <w:bookmarkEnd w:id="49"/>
    <w:bookmarkStart w:name="z57" w:id="50"/>
    <w:p>
      <w:pPr>
        <w:spacing w:after="0"/>
        <w:ind w:left="0"/>
        <w:jc w:val="both"/>
      </w:pPr>
      <w:r>
        <w:rPr>
          <w:rFonts w:ascii="Times New Roman"/>
          <w:b w:val="false"/>
          <w:i w:val="false"/>
          <w:color w:val="000000"/>
          <w:sz w:val="28"/>
        </w:rPr>
        <w:t>
      10.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 аккредиттелген субъектілер уәкілетті органға осы Қағидаларға 10-қосымшаға сәйкес аккредиттеу туралы куәлікті қайта ресімдеу туралы өтініш пен осы Қағидаларға 1-қосымшаның 9-тармағына сәйкес растайтын құжаттарды ұсынады, оның негізінде көрсетілетін қызметті алушыға алдында берілген мерзімге сәйкес жаңа куәлік береді.</w:t>
      </w:r>
    </w:p>
    <w:bookmarkEnd w:id="50"/>
    <w:bookmarkStart w:name="z58" w:id="51"/>
    <w:p>
      <w:pPr>
        <w:spacing w:after="0"/>
        <w:ind w:left="0"/>
        <w:jc w:val="both"/>
      </w:pPr>
      <w:r>
        <w:rPr>
          <w:rFonts w:ascii="Times New Roman"/>
          <w:b w:val="false"/>
          <w:i w:val="false"/>
          <w:color w:val="000000"/>
          <w:sz w:val="28"/>
        </w:rPr>
        <w:t xml:space="preserve">
      11. Аккредиттеу туралы куәліктің бұрын қағаз түрінде берілген нұсқасы жоғалған жағдайда, көрсетілетін қызметті алушы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ҰИЖБТ арқылы мемлекеттік қызмет көрсетушіге өтініш жолдайды.</w:t>
      </w:r>
    </w:p>
    <w:bookmarkEnd w:id="51"/>
    <w:bookmarkStart w:name="z59" w:id="52"/>
    <w:p>
      <w:pPr>
        <w:spacing w:after="0"/>
        <w:ind w:left="0"/>
        <w:jc w:val="both"/>
      </w:pPr>
      <w:r>
        <w:rPr>
          <w:rFonts w:ascii="Times New Roman"/>
          <w:b w:val="false"/>
          <w:i w:val="false"/>
          <w:color w:val="000000"/>
          <w:sz w:val="28"/>
        </w:rPr>
        <w:t>
      Аккредиттелген субъектілер тізілімінде көрсетілетін қызметті алушы туралы мәліметтер болған кезде, көрсетілетін қызметті беруші бұрын белгіленген қолданылу мерзімін сақтай отырып, 5 (бес) жұмыс күні ішінде аккредиттеу туралы куәліктің телнұсқасын береді.</w:t>
      </w:r>
    </w:p>
    <w:bookmarkEnd w:id="52"/>
    <w:bookmarkStart w:name="z60" w:id="53"/>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w:t>
      </w:r>
    </w:p>
    <w:bookmarkEnd w:id="53"/>
    <w:bookmarkStart w:name="z61" w:id="54"/>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54"/>
    <w:bookmarkStart w:name="z62" w:id="55"/>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55"/>
    <w:bookmarkStart w:name="z63" w:id="56"/>
    <w:p>
      <w:pPr>
        <w:spacing w:after="0"/>
        <w:ind w:left="0"/>
        <w:jc w:val="both"/>
      </w:pPr>
      <w:r>
        <w:rPr>
          <w:rFonts w:ascii="Times New Roman"/>
          <w:b w:val="false"/>
          <w:i w:val="false"/>
          <w:color w:val="000000"/>
          <w:sz w:val="28"/>
        </w:rPr>
        <w:t>
      3) аккредиттеу туралы куәлікті алған жеке тұлға қайтыс болған (қайтыс болуы туралы куәлік негізінде) жағдайларда тоқтатылады.</w:t>
      </w:r>
    </w:p>
    <w:bookmarkEnd w:id="56"/>
    <w:bookmarkStart w:name="z64" w:id="57"/>
    <w:p>
      <w:pPr>
        <w:spacing w:after="0"/>
        <w:ind w:left="0"/>
        <w:jc w:val="both"/>
      </w:pPr>
      <w:r>
        <w:rPr>
          <w:rFonts w:ascii="Times New Roman"/>
          <w:b w:val="false"/>
          <w:i w:val="false"/>
          <w:color w:val="000000"/>
          <w:sz w:val="28"/>
        </w:rPr>
        <w:t>
      13.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сәйкес көрсетілетін қызметті беруші мемлекеттік қызметті көрсету сатысы туралы мемлекеттік қызметтер көрсету мониторингісінің цифрлық жүйесіне енгізуді қамтамасыз етеді.</w:t>
      </w:r>
    </w:p>
    <w:bookmarkEnd w:id="57"/>
    <w:bookmarkStart w:name="z65" w:id="58"/>
    <w:p>
      <w:pPr>
        <w:spacing w:after="0"/>
        <w:ind w:left="0"/>
        <w:jc w:val="both"/>
      </w:pPr>
      <w:r>
        <w:rPr>
          <w:rFonts w:ascii="Times New Roman"/>
          <w:b w:val="false"/>
          <w:i w:val="false"/>
          <w:color w:val="000000"/>
          <w:sz w:val="28"/>
        </w:rPr>
        <w:t>
      14. Көрсетілетін қызметті беруші осы Қағидаларға өзгерістер және (немесе) толықтырулар қолданысқа енгізілген сәттен бастап 3 (үш) жұмыс күні ішінде "Азаматтарға арналған үкімет" Мемлекеттік корпорациясына, сондай-ақ Бірыңғай байланыс орталығына ақпарат жібереді.</w:t>
      </w:r>
    </w:p>
    <w:bookmarkEnd w:id="58"/>
    <w:bookmarkStart w:name="z66" w:id="5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59"/>
    <w:bookmarkStart w:name="z67" w:id="60"/>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0"/>
    <w:bookmarkStart w:name="z68" w:id="6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1"/>
    <w:bookmarkStart w:name="z69" w:id="62"/>
    <w:p>
      <w:pPr>
        <w:spacing w:after="0"/>
        <w:ind w:left="0"/>
        <w:jc w:val="both"/>
      </w:pPr>
      <w:r>
        <w:rPr>
          <w:rFonts w:ascii="Times New Roman"/>
          <w:b w:val="false"/>
          <w:i w:val="false"/>
          <w:color w:val="000000"/>
          <w:sz w:val="28"/>
        </w:rPr>
        <w:t>
      16.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2"/>
    <w:bookmarkStart w:name="z70" w:id="6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3"/>
    <w:bookmarkStart w:name="z71" w:id="64"/>
    <w:p>
      <w:pPr>
        <w:spacing w:after="0"/>
        <w:ind w:left="0"/>
        <w:jc w:val="both"/>
      </w:pPr>
      <w:r>
        <w:rPr>
          <w:rFonts w:ascii="Times New Roman"/>
          <w:b w:val="false"/>
          <w:i w:val="false"/>
          <w:color w:val="000000"/>
          <w:sz w:val="28"/>
        </w:rPr>
        <w:t>
      Шағым ҚР ӘРПК-нің 98-бабына сәйкес қаралады.</w:t>
      </w:r>
    </w:p>
    <w:bookmarkEnd w:id="64"/>
    <w:bookmarkStart w:name="z72" w:id="65"/>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65"/>
    <w:bookmarkStart w:name="z73" w:id="66"/>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66"/>
    <w:bookmarkStart w:name="z74" w:id="67"/>
    <w:p>
      <w:pPr>
        <w:spacing w:after="0"/>
        <w:ind w:left="0"/>
        <w:jc w:val="both"/>
      </w:pPr>
      <w:r>
        <w:rPr>
          <w:rFonts w:ascii="Times New Roman"/>
          <w:b w:val="false"/>
          <w:i w:val="false"/>
          <w:color w:val="000000"/>
          <w:sz w:val="28"/>
        </w:rPr>
        <w:t xml:space="preserve">
      19. ҚР ӘРПК-нің 91-бабының 5-тармағына сәйкес егер заңда өзгеше көзделмесе, сотқа дейінгі тәртіппен шағым жасалғаннан кейін сотқа жүгінуге жол беріледі.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bookmarkStart w:name="z76" w:id="68"/>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субъектілерін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көрсетілетін қызметті беруші айқындаған ақпараттандыру объекті -</w:t>
            </w:r>
          </w:p>
          <w:bookmarkEnd w:id="69"/>
          <w:p>
            <w:pPr>
              <w:spacing w:after="20"/>
              <w:ind w:left="20"/>
              <w:jc w:val="both"/>
            </w:pPr>
            <w:r>
              <w:rPr>
                <w:rFonts w:ascii="Times New Roman"/>
                <w:b w:val="false"/>
                <w:i w:val="false"/>
                <w:color w:val="000000"/>
                <w:sz w:val="20"/>
              </w:rPr>
              <w:t>
ұлттық инновациялық жүйенің "Бірыңғай терезесі" (бұдан әрі - ҰИЖ БТ)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ҰИЖ БТ арқылы құжаттар келіп түскен сәттен бастап:</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алушылар (жеке тұлғалар) үшін 5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 (заңды тұлғалар) үшін 15 (он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алушылар (жеке тұлғалар) үшін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 (заңды тұлғалар) үшін 7 (жеті) жұмыс күні ішінде аккредиттеу туралы куәлікті қайта ресімдейді.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 жоғалған жағдайда куәліктің телнұсқасы көрсетілетін қызметті алушылар (жеке және заңды тұлғалар) үшін 5 (бес) жұмыс күні ішінде беріледі.</w:t>
            </w:r>
          </w:p>
          <w:p>
            <w:pPr>
              <w:spacing w:after="20"/>
              <w:ind w:left="20"/>
              <w:jc w:val="both"/>
            </w:pPr>
            <w:r>
              <w:rPr>
                <w:rFonts w:ascii="Times New Roman"/>
                <w:b w:val="false"/>
                <w:i w:val="false"/>
                <w:color w:val="000000"/>
                <w:sz w:val="20"/>
              </w:rPr>
              <w:t>
Цифрлық жүйеде техникалық ақау жағдайында көрсетілетін қызметті беруші өтінішті қарау мерзімін техникалық ақауды жою кезеңіне ұзартады.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 көрсету қағидасының (бұдан әрі – Қағидалар) 9-қосымшасына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Көрсетілетін қызметті беруші - Еңбек заңнамасына сәйкес демалыс және мереке күндерінен басқа, дүйсенбі - жұма аралығында сағат 13.00 - ден 14.30 - ға дейінгі түскі үзіліспен сағат 8.30 - ден 18.00-ға дейін.</w:t>
            </w:r>
          </w:p>
          <w:bookmarkEnd w:id="71"/>
          <w:p>
            <w:pPr>
              <w:spacing w:after="20"/>
              <w:ind w:left="20"/>
              <w:jc w:val="both"/>
            </w:pPr>
            <w:r>
              <w:rPr>
                <w:rFonts w:ascii="Times New Roman"/>
                <w:b w:val="false"/>
                <w:i w:val="false"/>
                <w:color w:val="000000"/>
                <w:sz w:val="20"/>
              </w:rPr>
              <w:t>
ҰИЖ БТ – жөндеу жұмыстарын жүргізуге байналысты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келесі жұмыс күні өтінішті қабылдау күні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(жеке тұлғалар) келесі құжаттардың электрондық көшірмелерін ұсынады: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дәрежені (ғылым кандидаты, ғылым докторы), философия докторының (PhD) дәрежесін,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бейіні бойынша доктор дәрежесін беру туралы диплом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соңғы 5 (бес) жылда басып шығарылған 1 (бір) монография және (немесе) жарияланған ғылыми мақалалар: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құпия деген белгісі немесе қызмет бабында пайдалану үшін (бұдан әрі - ҚБПҮ) деген белгісі бар мақалаларды қоспағанда, халықаралық рецензияланатын ғылыми журналда, немесе Scopus (Скопус) деректер базасында ғылыми салалардың ең болмағанда біреуі бойынша CiteScore (СайтСкор) жөнінде кемінде 35 (отыз бес) процентиль көрсеткіші бар басылымдарда 1 (бір) мақала;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сондай-ақ Қазақстан Республикасы Ғылым және жоғары білім министрлігінің Ғылым және жоғары білім саласында сапаны қамтамасыз ету комитеті (бұдан әрі - ҚР ҒЖБМ ҒЖБССҚК) ұсынған ғылыми журналда 3 (үш) мақала.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 алу үшін көрсетілетін қызметті алушылар (заңды тұлғалар) осы Қағиданың 2, 3, 4, 5, 6, 7, 8-қосымшаларына сәйкес көрсетілген мәліметтерді растайтын келесі құжаттардың электрондық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қызметкерлердің ғылыми дәрежесін (ғылым кандидаты, ғылым докторы), философия докторының (PhD) дәрежесін, бейіні бойынша доктор дәрежесін беру туралы дипломдар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шарты немесе негізгі жұмыс орны аккредиттеу ұйымы болып көрсетілген растаушы құжаттар және қызметкерлерді жұмысқа қабылдау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сертификатталған немесе аттестатталған (аккредиттелген) зертхана куәлігінің көшірмесі және (немесе) зертханасы көрсетілген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зертхананы жалға алу шарты (егер ұйым зерттеу жұмыстарына зертхананы жалға 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түсіндірме (еркін нысанда, егер жүзеге асыратын ғылыми қызмет түріне зертхана қажет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конструкторлық, технологиялық және техникалық құжаттама/макет үлгісінің, объектінің егжей-тегжейлі макеті (моделі)/технологияның (объектінің) зертханалық прототипін, толық ауқымды толық функционалды прототиптін, нақты құрылғыны тестілеу қорытындылары/сынақ хаттамасы/әзірленген бағдарламалық жасақтама/өнеркәсіптік үлгіні көрсету (бар болса, технологиялық дайындық деңгейіне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ғылыми-техникалық бағдарламаларды орындау туралы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ғылыми-зерттеу жұмыстары туралы есеп көшірмелері және (немесе) атқарылған жұмыстар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өнертабыс, өнеркәсіптік үлгілер, пайдалы моделдер, селекциялық жетістіктер патенттері/авторлық құқық куәлігі /халықаралық патент (еуразиялық патент, Patent Cooperation Treaty (халықаралық патенттік жүйе, бұдан әрі - патент РСТ)/лицензиялық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жарияланған ғылыми мақалалар/конференциялар, форумдар, съездер, симпозиумдар, конгресстер бойынша жарияланған материалдар/монографиялар, оқулықтар, құралдар,әдістемелік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субъект қызметінің кезеңі 5 (бес) жылдан аспаса, қызметінің барлық кезеңіндегі растайтын құжаттардың электрондық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 қайта ресімдеу үшін көрсетілетін қызметті алушылар мынадай электрондық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10-қосымшаға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алушылардың тегі, аты, әкесінің аты (ол болған жағдайда) өзгерту туралы шешімінің көшірмесі (Куәлік/анықтама).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10-қосымшаға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алушылардың атауын өзгерту туралы шешімі (Қаулы/бұйрық/хаттама).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куәліктің телнұсқасын алу үшін көрсетілетін қызметті алушылар (жеке тұлғалар және заңды тұлғалар) осы Қағидаларға 11-қосымшаға сәйкес нысан бойынша өтініш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шлюзі арқылы тиісті мемлекеттік цифрлық жүйелерден алынатын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тұлғаларды мемлекеттік тіркеу (қайта тіркеу)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жоғары білім туралы диплом;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 дипломы;</w:t>
            </w:r>
          </w:p>
          <w:p>
            <w:pPr>
              <w:spacing w:after="20"/>
              <w:ind w:left="20"/>
              <w:jc w:val="both"/>
            </w:pPr>
            <w:r>
              <w:rPr>
                <w:rFonts w:ascii="Times New Roman"/>
                <w:b w:val="false"/>
                <w:i w:val="false"/>
                <w:color w:val="000000"/>
                <w:sz w:val="20"/>
              </w:rPr>
              <w:t>
5) аккредиттеу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мемлекеттік қызмет көрсету тәртібі туралы ақпарат алу мүмкіндігі бар.</w:t>
            </w:r>
          </w:p>
          <w:bookmarkEnd w:id="74"/>
          <w:p>
            <w:pPr>
              <w:spacing w:after="20"/>
              <w:ind w:left="20"/>
              <w:jc w:val="both"/>
            </w:pPr>
            <w:r>
              <w:rPr>
                <w:rFonts w:ascii="Times New Roman"/>
                <w:b w:val="false"/>
                <w:i w:val="false"/>
                <w:color w:val="000000"/>
                <w:sz w:val="20"/>
              </w:rPr>
              <w:t xml:space="preserve">
Көрсетілетін қызметті алушының ЭЦҚ болған жағдайда электрондық нысанда мемлекеттік қызметті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126" w:id="75"/>
    <w:p>
      <w:pPr>
        <w:spacing w:after="0"/>
        <w:ind w:left="0"/>
        <w:jc w:val="left"/>
      </w:pPr>
      <w:r>
        <w:rPr>
          <w:rFonts w:ascii="Times New Roman"/>
          <w:b/>
          <w:i w:val="false"/>
          <w:color w:val="000000"/>
        </w:rPr>
        <w:t xml:space="preserve"> Ұйым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 мемлекеттік тіркелген күні </w:t>
            </w:r>
            <w:r>
              <w:rPr>
                <w:rFonts w:ascii="Times New Roman"/>
                <w:b/>
                <w:i w:val="false"/>
                <w:color w:val="000000"/>
                <w:sz w:val="20"/>
              </w:rPr>
              <w:t>(құрылған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және (немесе) ғылыми-техникалық қызмет </w:t>
            </w:r>
            <w:r>
              <w:rPr>
                <w:rFonts w:ascii="Times New Roman"/>
                <w:b/>
                <w:i w:val="false"/>
                <w:color w:val="000000"/>
                <w:sz w:val="20"/>
              </w:rPr>
              <w:t>субъектілері аккредиттеуінің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телефоны,электрондық поштасы, интернет-</w:t>
            </w:r>
            <w:r>
              <w:rPr>
                <w:rFonts w:ascii="Times New Roman"/>
                <w:b/>
                <w:i w:val="false"/>
                <w:color w:val="000000"/>
                <w:sz w:val="20"/>
              </w:rPr>
              <w:t>ресурсы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6"/>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76"/>
    <w:bookmarkStart w:name="z128" w:id="77"/>
    <w:p>
      <w:pPr>
        <w:spacing w:after="0"/>
        <w:ind w:left="0"/>
        <w:jc w:val="both"/>
      </w:pPr>
      <w:r>
        <w:rPr>
          <w:rFonts w:ascii="Times New Roman"/>
          <w:b w:val="false"/>
          <w:i w:val="false"/>
          <w:color w:val="000000"/>
          <w:sz w:val="28"/>
        </w:rPr>
        <w:t>
      құжаттардың көшірмелерін растаймын.</w:t>
      </w:r>
    </w:p>
    <w:bookmarkEnd w:id="77"/>
    <w:bookmarkStart w:name="z129" w:id="78"/>
    <w:p>
      <w:pPr>
        <w:spacing w:after="0"/>
        <w:ind w:left="0"/>
        <w:jc w:val="both"/>
      </w:pPr>
      <w:r>
        <w:rPr>
          <w:rFonts w:ascii="Times New Roman"/>
          <w:b w:val="false"/>
          <w:i w:val="false"/>
          <w:color w:val="000000"/>
          <w:sz w:val="28"/>
        </w:rPr>
        <w:t>
      Ұйымның басшысы ___________ ______________________________________</w:t>
      </w:r>
    </w:p>
    <w:bookmarkEnd w:id="78"/>
    <w:bookmarkStart w:name="z130" w:id="79"/>
    <w:p>
      <w:pPr>
        <w:spacing w:after="0"/>
        <w:ind w:left="0"/>
        <w:jc w:val="both"/>
      </w:pPr>
      <w:r>
        <w:rPr>
          <w:rFonts w:ascii="Times New Roman"/>
          <w:b w:val="false"/>
          <w:i w:val="false"/>
          <w:color w:val="000000"/>
          <w:sz w:val="28"/>
        </w:rPr>
        <w:t>
      қолы Тегі, аты, әкесінің аты (ол болған жағдайда)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132" w:id="80"/>
    <w:p>
      <w:pPr>
        <w:spacing w:after="0"/>
        <w:ind w:left="0"/>
        <w:jc w:val="left"/>
      </w:pPr>
      <w:r>
        <w:rPr>
          <w:rFonts w:ascii="Times New Roman"/>
          <w:b/>
          <w:i w:val="false"/>
          <w:color w:val="000000"/>
        </w:rPr>
        <w:t xml:space="preserve">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атақтарына, сондай-ақ магистр академиялық дәрежесіне ие қызметкерлер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 (мамандығы, берілген жылы)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81"/>
    <w:p>
      <w:pPr>
        <w:spacing w:after="0"/>
        <w:ind w:left="0"/>
        <w:jc w:val="both"/>
      </w:pPr>
      <w:r>
        <w:rPr>
          <w:rFonts w:ascii="Times New Roman"/>
          <w:b w:val="false"/>
          <w:i w:val="false"/>
          <w:color w:val="000000"/>
          <w:sz w:val="28"/>
        </w:rPr>
        <w:t>
      *Ескертпе:</w:t>
      </w:r>
    </w:p>
    <w:bookmarkEnd w:id="81"/>
    <w:bookmarkStart w:name="z134" w:id="82"/>
    <w:p>
      <w:pPr>
        <w:spacing w:after="0"/>
        <w:ind w:left="0"/>
        <w:jc w:val="both"/>
      </w:pPr>
      <w:r>
        <w:rPr>
          <w:rFonts w:ascii="Times New Roman"/>
          <w:b w:val="false"/>
          <w:i w:val="false"/>
          <w:color w:val="000000"/>
          <w:sz w:val="28"/>
        </w:rPr>
        <w:t>
      аккредиттеуге штатында кемінде 7 (жеті) ғылыми қызметкері бар, осы ұйымда 6 (алты) айдан астам жұмыс істейтін қызметкерлері бар ұйымдар береді;</w:t>
      </w:r>
    </w:p>
    <w:bookmarkEnd w:id="82"/>
    <w:bookmarkStart w:name="z135" w:id="83"/>
    <w:p>
      <w:pPr>
        <w:spacing w:after="0"/>
        <w:ind w:left="0"/>
        <w:jc w:val="both"/>
      </w:pPr>
      <w:r>
        <w:rPr>
          <w:rFonts w:ascii="Times New Roman"/>
          <w:b w:val="false"/>
          <w:i w:val="false"/>
          <w:color w:val="000000"/>
          <w:sz w:val="28"/>
        </w:rPr>
        <w:t>
      Ғылыми және (немесе) ғылыми-техникалық қызметпен айналысқан қызметкерлер бойынша мәліметтерді көрсетілетін қызметті беруші (заңды тұлға) айқындайды, сондай-ақ, ғылыми қызметпен айналысқан бұрын жұмыс жасаған қызметкерлер туралы ақпарат кесте түрінде Т.А.Ә. (ол болған жағдайда), лауазымы және ғылыми дәрежесі/атағы көрсете отырылып беріледі.</w:t>
      </w:r>
    </w:p>
    <w:bookmarkEnd w:id="83"/>
    <w:bookmarkStart w:name="z136" w:id="84"/>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84"/>
    <w:bookmarkStart w:name="z137" w:id="85"/>
    <w:p>
      <w:pPr>
        <w:spacing w:after="0"/>
        <w:ind w:left="0"/>
        <w:jc w:val="both"/>
      </w:pPr>
      <w:r>
        <w:rPr>
          <w:rFonts w:ascii="Times New Roman"/>
          <w:b w:val="false"/>
          <w:i w:val="false"/>
          <w:color w:val="000000"/>
          <w:sz w:val="28"/>
        </w:rPr>
        <w:t>
      Ұйымның басшысы___________ ______________________________________</w:t>
      </w:r>
    </w:p>
    <w:bookmarkEnd w:id="85"/>
    <w:bookmarkStart w:name="z138" w:id="86"/>
    <w:p>
      <w:pPr>
        <w:spacing w:after="0"/>
        <w:ind w:left="0"/>
        <w:jc w:val="both"/>
      </w:pPr>
      <w:r>
        <w:rPr>
          <w:rFonts w:ascii="Times New Roman"/>
          <w:b w:val="false"/>
          <w:i w:val="false"/>
          <w:color w:val="000000"/>
          <w:sz w:val="28"/>
        </w:rPr>
        <w:t>
      қолы Тегі, аты, әкесінің аты (ол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4-қосымша </w:t>
            </w:r>
          </w:p>
        </w:tc>
      </w:tr>
    </w:tbl>
    <w:bookmarkStart w:name="z140" w:id="87"/>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аумағы көрсетілген ғимараттың нақты мекенжайы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зерттеу жұмыстарына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88"/>
    <w:p>
      <w:pPr>
        <w:spacing w:after="0"/>
        <w:ind w:left="0"/>
        <w:jc w:val="both"/>
      </w:pPr>
      <w:r>
        <w:rPr>
          <w:rFonts w:ascii="Times New Roman"/>
          <w:b w:val="false"/>
          <w:i w:val="false"/>
          <w:color w:val="000000"/>
          <w:sz w:val="28"/>
        </w:rPr>
        <w:t>
      *Ескертпе: зертханалардың болуы туралы мәліметтер толтырылғанға дейін аккредиттелетін ұйым "E-lab" модуліндегі зертханалар мен жабдықтар туралы деректерді ҰИЖ БТ цифрлық жүйесінде енгізеді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 Қазақстан Республикасы Ғылым және жоғары білім министрлігінің 2024 жылғы 26 қарашадағы № 538 бұйрығы (Нормативтік құқықтық актілерді мемлекеттік тіркеу тізілімінде № 35417 болып тіркелген)).</w:t>
      </w:r>
    </w:p>
    <w:bookmarkEnd w:id="88"/>
    <w:bookmarkStart w:name="z142" w:id="89"/>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89"/>
    <w:bookmarkStart w:name="z143" w:id="90"/>
    <w:p>
      <w:pPr>
        <w:spacing w:after="0"/>
        <w:ind w:left="0"/>
        <w:jc w:val="both"/>
      </w:pPr>
      <w:r>
        <w:rPr>
          <w:rFonts w:ascii="Times New Roman"/>
          <w:b w:val="false"/>
          <w:i w:val="false"/>
          <w:color w:val="000000"/>
          <w:sz w:val="28"/>
        </w:rPr>
        <w:t>
      Ұйымның басшысы ___________ _____________________________________</w:t>
      </w:r>
    </w:p>
    <w:bookmarkEnd w:id="90"/>
    <w:bookmarkStart w:name="z144" w:id="91"/>
    <w:p>
      <w:pPr>
        <w:spacing w:after="0"/>
        <w:ind w:left="0"/>
        <w:jc w:val="both"/>
      </w:pPr>
      <w:r>
        <w:rPr>
          <w:rFonts w:ascii="Times New Roman"/>
          <w:b w:val="false"/>
          <w:i w:val="false"/>
          <w:color w:val="000000"/>
          <w:sz w:val="28"/>
        </w:rPr>
        <w:t>
      қолы Тегі, аты, әкесінің аты (ол болған жағдайда)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146" w:id="92"/>
    <w:p>
      <w:pPr>
        <w:spacing w:after="0"/>
        <w:ind w:left="0"/>
        <w:jc w:val="left"/>
      </w:pPr>
      <w:r>
        <w:rPr>
          <w:rFonts w:ascii="Times New Roman"/>
          <w:b/>
          <w:i w:val="false"/>
          <w:color w:val="000000"/>
        </w:rPr>
        <w:t xml:space="preserve"> Технологиялық дайындық деңгейі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 деңгейі (ТДД/TRL)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инжиниринг, ауыл шаруашылығы ғылымдары және өндіріс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гуманитарлық ғылымдар, білім беру мақсаттары және өнер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93"/>
    <w:p>
      <w:pPr>
        <w:spacing w:after="0"/>
        <w:ind w:left="0"/>
        <w:jc w:val="both"/>
      </w:pPr>
      <w:r>
        <w:rPr>
          <w:rFonts w:ascii="Times New Roman"/>
          <w:b w:val="false"/>
          <w:i w:val="false"/>
          <w:color w:val="000000"/>
          <w:sz w:val="28"/>
        </w:rPr>
        <w:t>
      *Ескертпе: технологиялық дайындық деңгейі "Технологиялардың әзірлігі мен ұйымдардың технологиялық әзірлігі деңгейлерін айқындау әдістемесін бекіту туралы" Қазақстан Республикасы Ғылым және жоғары білім министрінің 2025 жылғы 10 қаңтардағы № 8 бұйрығына (Нормативтік құқықтық актілерді мемлекеттік тіркеу тізілімінде № 35634 болып тіркелген) сәйкес айқындалады.</w:t>
      </w:r>
    </w:p>
    <w:bookmarkEnd w:id="93"/>
    <w:bookmarkStart w:name="z148" w:id="94"/>
    <w:p>
      <w:pPr>
        <w:spacing w:after="0"/>
        <w:ind w:left="0"/>
        <w:jc w:val="both"/>
      </w:pPr>
      <w:r>
        <w:rPr>
          <w:rFonts w:ascii="Times New Roman"/>
          <w:b w:val="false"/>
          <w:i w:val="false"/>
          <w:color w:val="000000"/>
          <w:sz w:val="28"/>
        </w:rPr>
        <w:t>
      Ұйымның басшысы ___________ ______________________________________</w:t>
      </w:r>
    </w:p>
    <w:bookmarkEnd w:id="94"/>
    <w:bookmarkStart w:name="z149" w:id="95"/>
    <w:p>
      <w:pPr>
        <w:spacing w:after="0"/>
        <w:ind w:left="0"/>
        <w:jc w:val="both"/>
      </w:pPr>
      <w:r>
        <w:rPr>
          <w:rFonts w:ascii="Times New Roman"/>
          <w:b w:val="false"/>
          <w:i w:val="false"/>
          <w:color w:val="000000"/>
          <w:sz w:val="28"/>
        </w:rPr>
        <w:t>
      қолы Тегі, аты, әкесінің аты (ол болған жағдайда)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6-қосымша </w:t>
            </w:r>
          </w:p>
        </w:tc>
      </w:tr>
    </w:tbl>
    <w:bookmarkStart w:name="z151" w:id="96"/>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бағдарламалардың орындалуы туралы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Гранттық қаржыландыру (ГҚ)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Бағдарламалық-нысаналы қаржыландыру (БНҚ)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нәтижелерін коммерцияландыруға грант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көздердегі гранттар (коммерцияландыру жобалары халықаралық ұйымдар мен қорлардың және т.б. қаржыландыруы)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 (бизнес, үкіметтік емес қорлар мен ұйымдар қаржыландыратын бағдарламалар мен жобалар)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7"/>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97"/>
    <w:bookmarkStart w:name="z153" w:id="98"/>
    <w:p>
      <w:pPr>
        <w:spacing w:after="0"/>
        <w:ind w:left="0"/>
        <w:jc w:val="both"/>
      </w:pPr>
      <w:r>
        <w:rPr>
          <w:rFonts w:ascii="Times New Roman"/>
          <w:b w:val="false"/>
          <w:i w:val="false"/>
          <w:color w:val="000000"/>
          <w:sz w:val="28"/>
        </w:rPr>
        <w:t>
      құжаттардың көшірмелерін растаймын.</w:t>
      </w:r>
    </w:p>
    <w:bookmarkEnd w:id="98"/>
    <w:bookmarkStart w:name="z154" w:id="99"/>
    <w:p>
      <w:pPr>
        <w:spacing w:after="0"/>
        <w:ind w:left="0"/>
        <w:jc w:val="both"/>
      </w:pPr>
      <w:r>
        <w:rPr>
          <w:rFonts w:ascii="Times New Roman"/>
          <w:b w:val="false"/>
          <w:i w:val="false"/>
          <w:color w:val="000000"/>
          <w:sz w:val="28"/>
        </w:rPr>
        <w:t>
      Ұйымның басшысы ___________ ______________________________________</w:t>
      </w:r>
    </w:p>
    <w:bookmarkEnd w:id="99"/>
    <w:bookmarkStart w:name="z155" w:id="100"/>
    <w:p>
      <w:pPr>
        <w:spacing w:after="0"/>
        <w:ind w:left="0"/>
        <w:jc w:val="both"/>
      </w:pPr>
      <w:r>
        <w:rPr>
          <w:rFonts w:ascii="Times New Roman"/>
          <w:b w:val="false"/>
          <w:i w:val="false"/>
          <w:color w:val="000000"/>
          <w:sz w:val="28"/>
        </w:rPr>
        <w:t>
      қолы Тегі, аты, әкесінің аты (ол болған жағдайда)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157" w:id="101"/>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 құжаттары (өнертабысқа патенттер, өнеркәсіптік үлгілер, пайдалы модельдер, селекциялық жетістіктер)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 (еуразиялық патент, РСТ патент - Patent Cooperation Treaty (халықаралық патенттік жүйе),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02"/>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bookmarkEnd w:id="102"/>
    <w:bookmarkStart w:name="z159" w:id="103"/>
    <w:p>
      <w:pPr>
        <w:spacing w:after="0"/>
        <w:ind w:left="0"/>
        <w:jc w:val="both"/>
      </w:pPr>
      <w:r>
        <w:rPr>
          <w:rFonts w:ascii="Times New Roman"/>
          <w:b w:val="false"/>
          <w:i w:val="false"/>
          <w:color w:val="000000"/>
          <w:sz w:val="28"/>
        </w:rPr>
        <w:t>
      құжаттардың көшірмелерін растаймын.</w:t>
      </w:r>
    </w:p>
    <w:bookmarkEnd w:id="103"/>
    <w:bookmarkStart w:name="z160" w:id="104"/>
    <w:p>
      <w:pPr>
        <w:spacing w:after="0"/>
        <w:ind w:left="0"/>
        <w:jc w:val="both"/>
      </w:pPr>
      <w:r>
        <w:rPr>
          <w:rFonts w:ascii="Times New Roman"/>
          <w:b w:val="false"/>
          <w:i w:val="false"/>
          <w:color w:val="000000"/>
          <w:sz w:val="28"/>
        </w:rPr>
        <w:t>
      Ұйымның басшысы _______ _______________________________________________</w:t>
      </w:r>
    </w:p>
    <w:bookmarkEnd w:id="104"/>
    <w:bookmarkStart w:name="z161" w:id="105"/>
    <w:p>
      <w:pPr>
        <w:spacing w:after="0"/>
        <w:ind w:left="0"/>
        <w:jc w:val="both"/>
      </w:pPr>
      <w:r>
        <w:rPr>
          <w:rFonts w:ascii="Times New Roman"/>
          <w:b w:val="false"/>
          <w:i w:val="false"/>
          <w:color w:val="000000"/>
          <w:sz w:val="28"/>
        </w:rPr>
        <w:t>
      қолы Тегі, аты, әкесінің аты (ол болған жағдайда)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8-қосымша</w:t>
            </w:r>
          </w:p>
        </w:tc>
      </w:tr>
    </w:tbl>
    <w:bookmarkStart w:name="z163" w:id="106"/>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Clarivate Analytics (Кларивэйт Аналитикс) компаниясының Journal Citation Reports (Джоурнал Ситэйшн Рэпортс) деректері бойынша 1,2 және 3 квартильге кіретін, құпия деген белгісі немесе ҚБПҮ деген белгісі бар мақалаларды қоспағанда, </w:t>
            </w:r>
            <w:r>
              <w:rPr>
                <w:rFonts w:ascii="Times New Roman"/>
                <w:b/>
                <w:i w:val="false"/>
                <w:color w:val="000000"/>
                <w:sz w:val="20"/>
              </w:rPr>
              <w:t xml:space="preserve">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 құпия </w:t>
            </w:r>
            <w:r>
              <w:rPr>
                <w:rFonts w:ascii="Times New Roman"/>
                <w:b/>
                <w:i w:val="false"/>
                <w:color w:val="000000"/>
                <w:sz w:val="20"/>
              </w:rPr>
              <w:t>деген белгісі немесе ҚБПҮ деген белгісі бар мақалаларды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РҒДИ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ҒЖБМ ҒЖБССҚК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 форумдар, съездердер, симпозиумдар, конгресстер бойынша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қызметі (монографиялар, оқулықтар, бірлік.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07"/>
    <w:p>
      <w:pPr>
        <w:spacing w:after="0"/>
        <w:ind w:left="0"/>
        <w:jc w:val="both"/>
      </w:pPr>
      <w:r>
        <w:rPr>
          <w:rFonts w:ascii="Times New Roman"/>
          <w:b w:val="false"/>
          <w:i w:val="false"/>
          <w:color w:val="000000"/>
          <w:sz w:val="28"/>
        </w:rPr>
        <w:t>
      Ескерту: аббревиатуралардың толық жазылуы:</w:t>
      </w:r>
    </w:p>
    <w:bookmarkEnd w:id="107"/>
    <w:bookmarkStart w:name="z165" w:id="108"/>
    <w:p>
      <w:pPr>
        <w:spacing w:after="0"/>
        <w:ind w:left="0"/>
        <w:jc w:val="both"/>
      </w:pPr>
      <w:r>
        <w:rPr>
          <w:rFonts w:ascii="Times New Roman"/>
          <w:b w:val="false"/>
          <w:i w:val="false"/>
          <w:color w:val="000000"/>
          <w:sz w:val="28"/>
        </w:rPr>
        <w:t>
      РҒДИ - Ресейлік ғылыми дәйексөз индексі</w:t>
      </w:r>
    </w:p>
    <w:bookmarkEnd w:id="108"/>
    <w:bookmarkStart w:name="z166" w:id="109"/>
    <w:p>
      <w:pPr>
        <w:spacing w:after="0"/>
        <w:ind w:left="0"/>
        <w:jc w:val="both"/>
      </w:pPr>
      <w:r>
        <w:rPr>
          <w:rFonts w:ascii="Times New Roman"/>
          <w:b w:val="false"/>
          <w:i w:val="false"/>
          <w:color w:val="000000"/>
          <w:sz w:val="28"/>
        </w:rPr>
        <w:t>
      ҚР ҒЖБМ ҒЖБССҚК – Қазақстан Республикасы Ғылым және жоғары білім министрлігінің Ғылым және жоғары білім беру саласында сапаны қамтамасыз ету комитеті</w:t>
      </w:r>
    </w:p>
    <w:bookmarkEnd w:id="109"/>
    <w:bookmarkStart w:name="z167" w:id="110"/>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bookmarkEnd w:id="110"/>
    <w:bookmarkStart w:name="z168" w:id="111"/>
    <w:p>
      <w:pPr>
        <w:spacing w:after="0"/>
        <w:ind w:left="0"/>
        <w:jc w:val="both"/>
      </w:pPr>
      <w:r>
        <w:rPr>
          <w:rFonts w:ascii="Times New Roman"/>
          <w:b w:val="false"/>
          <w:i w:val="false"/>
          <w:color w:val="000000"/>
          <w:sz w:val="28"/>
        </w:rPr>
        <w:t>
      Ұйымның басшысы ___________ ______________________________________</w:t>
      </w:r>
    </w:p>
    <w:bookmarkEnd w:id="111"/>
    <w:bookmarkStart w:name="z169" w:id="112"/>
    <w:p>
      <w:pPr>
        <w:spacing w:after="0"/>
        <w:ind w:left="0"/>
        <w:jc w:val="both"/>
      </w:pPr>
      <w:r>
        <w:rPr>
          <w:rFonts w:ascii="Times New Roman"/>
          <w:b w:val="false"/>
          <w:i w:val="false"/>
          <w:color w:val="000000"/>
          <w:sz w:val="28"/>
        </w:rPr>
        <w:t>
      қолы Тегі, аты, әкесінің аты(ол болған жағдайда)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9-қосымша</w:t>
            </w:r>
          </w:p>
        </w:tc>
      </w:tr>
    </w:tbl>
    <w:bookmarkStart w:name="z171" w:id="113"/>
    <w:p>
      <w:pPr>
        <w:spacing w:after="0"/>
        <w:ind w:left="0"/>
        <w:jc w:val="left"/>
      </w:pPr>
      <w:r>
        <w:rPr>
          <w:rFonts w:ascii="Times New Roman"/>
          <w:b/>
          <w:i w:val="false"/>
          <w:color w:val="000000"/>
        </w:rPr>
        <w:t xml:space="preserve"> Аккредиттеу туралы  КУӘЛІК</w:t>
      </w:r>
    </w:p>
    <w:bookmarkEnd w:id="113"/>
    <w:bookmarkStart w:name="z172" w:id="114"/>
    <w:p>
      <w:pPr>
        <w:spacing w:after="0"/>
        <w:ind w:left="0"/>
        <w:jc w:val="both"/>
      </w:pPr>
      <w:r>
        <w:rPr>
          <w:rFonts w:ascii="Times New Roman"/>
          <w:b w:val="false"/>
          <w:i w:val="false"/>
          <w:color w:val="000000"/>
          <w:sz w:val="28"/>
        </w:rPr>
        <w:t>
      Астана қаласы 20__ жылғы "___" "__________"</w:t>
      </w:r>
    </w:p>
    <w:bookmarkEnd w:id="114"/>
    <w:bookmarkStart w:name="z173" w:id="115"/>
    <w:p>
      <w:pPr>
        <w:spacing w:after="0"/>
        <w:ind w:left="0"/>
        <w:jc w:val="both"/>
      </w:pPr>
      <w:r>
        <w:rPr>
          <w:rFonts w:ascii="Times New Roman"/>
          <w:b w:val="false"/>
          <w:i w:val="false"/>
          <w:color w:val="000000"/>
          <w:sz w:val="28"/>
        </w:rPr>
        <w:t>
      "Ғылым және технологиялық саясат туралы" Қазақстан Республикасы Заңының</w:t>
      </w:r>
    </w:p>
    <w:bookmarkEnd w:id="115"/>
    <w:bookmarkStart w:name="z174" w:id="116"/>
    <w:p>
      <w:pPr>
        <w:spacing w:after="0"/>
        <w:ind w:left="0"/>
        <w:jc w:val="both"/>
      </w:pPr>
      <w:r>
        <w:rPr>
          <w:rFonts w:ascii="Times New Roman"/>
          <w:b w:val="false"/>
          <w:i w:val="false"/>
          <w:color w:val="000000"/>
          <w:sz w:val="28"/>
        </w:rPr>
        <w:t>
      27-бабына сәйкес</w:t>
      </w:r>
    </w:p>
    <w:bookmarkEnd w:id="116"/>
    <w:bookmarkStart w:name="z175"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76" w:id="118"/>
    <w:p>
      <w:pPr>
        <w:spacing w:after="0"/>
        <w:ind w:left="0"/>
        <w:jc w:val="both"/>
      </w:pPr>
      <w:r>
        <w:rPr>
          <w:rFonts w:ascii="Times New Roman"/>
          <w:b w:val="false"/>
          <w:i w:val="false"/>
          <w:color w:val="000000"/>
          <w:sz w:val="28"/>
        </w:rPr>
        <w:t>
      (заңды тұлғаның атауы / жеке тұлғаның тегі, аты, әкесінің аты (ол болған жағдайда)</w:t>
      </w:r>
    </w:p>
    <w:bookmarkEnd w:id="118"/>
    <w:bookmarkStart w:name="z177"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78" w:id="120"/>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халықаралық ұйымдар мен қорлардан, кәсіпкерлерден, үкіметтік емес қорлар мен ұйымдардан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 конкурстарына қатысу үшін беріледі.</w:t>
      </w:r>
    </w:p>
    <w:bookmarkEnd w:id="120"/>
    <w:bookmarkStart w:name="z179" w:id="121"/>
    <w:p>
      <w:pPr>
        <w:spacing w:after="0"/>
        <w:ind w:left="0"/>
        <w:jc w:val="both"/>
      </w:pPr>
      <w:r>
        <w:rPr>
          <w:rFonts w:ascii="Times New Roman"/>
          <w:b w:val="false"/>
          <w:i w:val="false"/>
          <w:color w:val="000000"/>
          <w:sz w:val="28"/>
        </w:rPr>
        <w:t>
      Уәкілетті орган</w:t>
      </w:r>
    </w:p>
    <w:bookmarkEnd w:id="121"/>
    <w:bookmarkStart w:name="z180" w:id="122"/>
    <w:p>
      <w:pPr>
        <w:spacing w:after="0"/>
        <w:ind w:left="0"/>
        <w:jc w:val="both"/>
      </w:pPr>
      <w:r>
        <w:rPr>
          <w:rFonts w:ascii="Times New Roman"/>
          <w:b w:val="false"/>
          <w:i w:val="false"/>
          <w:color w:val="000000"/>
          <w:sz w:val="28"/>
        </w:rPr>
        <w:t>
      Мөр орны</w:t>
      </w:r>
    </w:p>
    <w:bookmarkEnd w:id="122"/>
    <w:bookmarkStart w:name="z181" w:id="123"/>
    <w:p>
      <w:pPr>
        <w:spacing w:after="0"/>
        <w:ind w:left="0"/>
        <w:jc w:val="both"/>
      </w:pPr>
      <w:r>
        <w:rPr>
          <w:rFonts w:ascii="Times New Roman"/>
          <w:b w:val="false"/>
          <w:i w:val="false"/>
          <w:color w:val="000000"/>
          <w:sz w:val="28"/>
        </w:rPr>
        <w:t>
      Сериясы _______ № 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нөмірі/электроныдық мекенжайы)</w:t>
            </w:r>
          </w:p>
        </w:tc>
      </w:tr>
    </w:tbl>
    <w:bookmarkStart w:name="z185" w:id="124"/>
    <w:p>
      <w:pPr>
        <w:spacing w:after="0"/>
        <w:ind w:left="0"/>
        <w:jc w:val="left"/>
      </w:pPr>
      <w:r>
        <w:rPr>
          <w:rFonts w:ascii="Times New Roman"/>
          <w:b/>
          <w:i w:val="false"/>
          <w:color w:val="000000"/>
        </w:rPr>
        <w:t xml:space="preserve"> Өтініш  (қайта ресімдеу кезінде)</w:t>
      </w:r>
    </w:p>
    <w:bookmarkEnd w:id="124"/>
    <w:bookmarkStart w:name="z186" w:id="125"/>
    <w:p>
      <w:pPr>
        <w:spacing w:after="0"/>
        <w:ind w:left="0"/>
        <w:jc w:val="both"/>
      </w:pPr>
      <w:r>
        <w:rPr>
          <w:rFonts w:ascii="Times New Roman"/>
          <w:b w:val="false"/>
          <w:i w:val="false"/>
          <w:color w:val="000000"/>
          <w:sz w:val="28"/>
        </w:rPr>
        <w:t>
      ______________________________ атауының/аты-жөнінің өзгеруіне байланысты</w:t>
      </w:r>
    </w:p>
    <w:bookmarkEnd w:id="125"/>
    <w:bookmarkStart w:name="z187" w:id="126"/>
    <w:p>
      <w:pPr>
        <w:spacing w:after="0"/>
        <w:ind w:left="0"/>
        <w:jc w:val="both"/>
      </w:pPr>
      <w:r>
        <w:rPr>
          <w:rFonts w:ascii="Times New Roman"/>
          <w:b w:val="false"/>
          <w:i w:val="false"/>
          <w:color w:val="000000"/>
          <w:sz w:val="28"/>
        </w:rPr>
        <w:t>
      ұйымның атауы/аты-жөні (ол болған жағдайда)</w:t>
      </w:r>
    </w:p>
    <w:bookmarkEnd w:id="126"/>
    <w:bookmarkStart w:name="z188" w:id="127"/>
    <w:p>
      <w:pPr>
        <w:spacing w:after="0"/>
        <w:ind w:left="0"/>
        <w:jc w:val="both"/>
      </w:pPr>
      <w:r>
        <w:rPr>
          <w:rFonts w:ascii="Times New Roman"/>
          <w:b w:val="false"/>
          <w:i w:val="false"/>
          <w:color w:val="000000"/>
          <w:sz w:val="28"/>
        </w:rPr>
        <w:t>
      20___ жылғы "__" _______, № _____, ___ сериясы куәлігін ғылыми және (немесе)</w:t>
      </w:r>
    </w:p>
    <w:bookmarkEnd w:id="127"/>
    <w:bookmarkStart w:name="z189" w:id="128"/>
    <w:p>
      <w:pPr>
        <w:spacing w:after="0"/>
        <w:ind w:left="0"/>
        <w:jc w:val="both"/>
      </w:pPr>
      <w:r>
        <w:rPr>
          <w:rFonts w:ascii="Times New Roman"/>
          <w:b w:val="false"/>
          <w:i w:val="false"/>
          <w:color w:val="000000"/>
          <w:sz w:val="28"/>
        </w:rPr>
        <w:t>
      ғылыми-техникалық қызмет субъектісі ретінде қайта ресімдеуді сұраймын.</w:t>
      </w:r>
    </w:p>
    <w:bookmarkEnd w:id="128"/>
    <w:bookmarkStart w:name="z190" w:id="129"/>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заңнамасына сәйкес менің дербес деректерімді жинауға және өңдеуге, цифрлық жүйелердегі заңмен қорғалатын құпияны құрайтын мәліметтерді сақтауға және пайдалануға келісім беремін.</w:t>
      </w:r>
    </w:p>
    <w:bookmarkEnd w:id="129"/>
    <w:bookmarkStart w:name="z191" w:id="130"/>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bookmarkEnd w:id="130"/>
    <w:bookmarkStart w:name="z192" w:id="131"/>
    <w:p>
      <w:pPr>
        <w:spacing w:after="0"/>
        <w:ind w:left="0"/>
        <w:jc w:val="both"/>
      </w:pPr>
      <w:r>
        <w:rPr>
          <w:rFonts w:ascii="Times New Roman"/>
          <w:b w:val="false"/>
          <w:i w:val="false"/>
          <w:color w:val="000000"/>
          <w:sz w:val="28"/>
        </w:rPr>
        <w:t>
      20____ жыл "___" _________</w:t>
      </w:r>
    </w:p>
    <w:bookmarkEnd w:id="131"/>
    <w:bookmarkStart w:name="z193" w:id="132"/>
    <w:p>
      <w:pPr>
        <w:spacing w:after="0"/>
        <w:ind w:left="0"/>
        <w:jc w:val="both"/>
      </w:pPr>
      <w:r>
        <w:rPr>
          <w:rFonts w:ascii="Times New Roman"/>
          <w:b w:val="false"/>
          <w:i w:val="false"/>
          <w:color w:val="000000"/>
          <w:sz w:val="28"/>
        </w:rPr>
        <w:t>
      Заңды тұлғаның басшысы/ ___________ ___________________________________</w:t>
      </w:r>
    </w:p>
    <w:bookmarkEnd w:id="132"/>
    <w:bookmarkStart w:name="z194" w:id="133"/>
    <w:p>
      <w:pPr>
        <w:spacing w:after="0"/>
        <w:ind w:left="0"/>
        <w:jc w:val="both"/>
      </w:pPr>
      <w:r>
        <w:rPr>
          <w:rFonts w:ascii="Times New Roman"/>
          <w:b w:val="false"/>
          <w:i w:val="false"/>
          <w:color w:val="000000"/>
          <w:sz w:val="28"/>
        </w:rPr>
        <w:t>
      жеке тұлғаның аты-жөні (қолы) Тегі, аты, әкесінің аты (ол болған жағдайда)</w:t>
      </w:r>
    </w:p>
    <w:bookmarkEnd w:id="133"/>
    <w:bookmarkStart w:name="z195" w:id="134"/>
    <w:p>
      <w:pPr>
        <w:spacing w:after="0"/>
        <w:ind w:left="0"/>
        <w:jc w:val="both"/>
      </w:pPr>
      <w:r>
        <w:rPr>
          <w:rFonts w:ascii="Times New Roman"/>
          <w:b w:val="false"/>
          <w:i w:val="false"/>
          <w:color w:val="000000"/>
          <w:sz w:val="28"/>
        </w:rPr>
        <w:t>
      (ол болған жағдайда)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нөмірі/электроныдық мекенжайы)</w:t>
            </w:r>
          </w:p>
        </w:tc>
      </w:tr>
    </w:tbl>
    <w:bookmarkStart w:name="z203" w:id="135"/>
    <w:p>
      <w:pPr>
        <w:spacing w:after="0"/>
        <w:ind w:left="0"/>
        <w:jc w:val="left"/>
      </w:pPr>
      <w:r>
        <w:rPr>
          <w:rFonts w:ascii="Times New Roman"/>
          <w:b/>
          <w:i w:val="false"/>
          <w:color w:val="000000"/>
        </w:rPr>
        <w:t xml:space="preserve"> Өтініш  (телнұсқа беруге)</w:t>
      </w:r>
    </w:p>
    <w:bookmarkEnd w:id="135"/>
    <w:bookmarkStart w:name="z204" w:id="136"/>
    <w:p>
      <w:pPr>
        <w:spacing w:after="0"/>
        <w:ind w:left="0"/>
        <w:jc w:val="both"/>
      </w:pPr>
      <w:r>
        <w:rPr>
          <w:rFonts w:ascii="Times New Roman"/>
          <w:b w:val="false"/>
          <w:i w:val="false"/>
          <w:color w:val="000000"/>
          <w:sz w:val="28"/>
        </w:rPr>
        <w:t>
      Сізден бұрын қағаз түрінде ресімделген аккредиттеу туралы куәліктің телнұсқасын</w:t>
      </w:r>
    </w:p>
    <w:bookmarkEnd w:id="136"/>
    <w:bookmarkStart w:name="z205" w:id="137"/>
    <w:p>
      <w:pPr>
        <w:spacing w:after="0"/>
        <w:ind w:left="0"/>
        <w:jc w:val="both"/>
      </w:pPr>
      <w:r>
        <w:rPr>
          <w:rFonts w:ascii="Times New Roman"/>
          <w:b w:val="false"/>
          <w:i w:val="false"/>
          <w:color w:val="000000"/>
          <w:sz w:val="28"/>
        </w:rPr>
        <w:t xml:space="preserve">
      беруіңізді сұраймын. </w:t>
      </w:r>
    </w:p>
    <w:bookmarkEnd w:id="137"/>
    <w:bookmarkStart w:name="z206" w:id="138"/>
    <w:p>
      <w:pPr>
        <w:spacing w:after="0"/>
        <w:ind w:left="0"/>
        <w:jc w:val="both"/>
      </w:pPr>
      <w:r>
        <w:rPr>
          <w:rFonts w:ascii="Times New Roman"/>
          <w:b w:val="false"/>
          <w:i w:val="false"/>
          <w:color w:val="000000"/>
          <w:sz w:val="28"/>
        </w:rPr>
        <w:t>
      Себебі__________________________________________________________</w:t>
      </w:r>
    </w:p>
    <w:bookmarkEnd w:id="138"/>
    <w:bookmarkStart w:name="z207" w:id="139"/>
    <w:p>
      <w:pPr>
        <w:spacing w:after="0"/>
        <w:ind w:left="0"/>
        <w:jc w:val="both"/>
      </w:pPr>
      <w:r>
        <w:rPr>
          <w:rFonts w:ascii="Times New Roman"/>
          <w:b w:val="false"/>
          <w:i w:val="false"/>
          <w:color w:val="000000"/>
          <w:sz w:val="28"/>
        </w:rPr>
        <w:t>
      (куәліктің жоғалуына/бүлінуіне және т.б. байланысты)</w:t>
      </w:r>
    </w:p>
    <w:bookmarkEnd w:id="139"/>
    <w:bookmarkStart w:name="z208" w:id="140"/>
    <w:p>
      <w:pPr>
        <w:spacing w:after="0"/>
        <w:ind w:left="0"/>
        <w:jc w:val="both"/>
      </w:pPr>
      <w:r>
        <w:rPr>
          <w:rFonts w:ascii="Times New Roman"/>
          <w:b w:val="false"/>
          <w:i w:val="false"/>
          <w:color w:val="000000"/>
          <w:sz w:val="28"/>
        </w:rPr>
        <w:t>
      Аккредиттеу туралы куәліктің сериясы және нөмірі __________________________</w:t>
      </w:r>
    </w:p>
    <w:bookmarkEnd w:id="140"/>
    <w:bookmarkStart w:name="z209" w:id="141"/>
    <w:p>
      <w:pPr>
        <w:spacing w:after="0"/>
        <w:ind w:left="0"/>
        <w:jc w:val="both"/>
      </w:pPr>
      <w:r>
        <w:rPr>
          <w:rFonts w:ascii="Times New Roman"/>
          <w:b w:val="false"/>
          <w:i w:val="false"/>
          <w:color w:val="000000"/>
          <w:sz w:val="28"/>
        </w:rPr>
        <w:t>
      Кім берді ______________________________________________________________</w:t>
      </w:r>
    </w:p>
    <w:bookmarkEnd w:id="141"/>
    <w:bookmarkStart w:name="z210" w:id="142"/>
    <w:p>
      <w:pPr>
        <w:spacing w:after="0"/>
        <w:ind w:left="0"/>
        <w:jc w:val="both"/>
      </w:pPr>
      <w:r>
        <w:rPr>
          <w:rFonts w:ascii="Times New Roman"/>
          <w:b w:val="false"/>
          <w:i w:val="false"/>
          <w:color w:val="000000"/>
          <w:sz w:val="28"/>
        </w:rPr>
        <w:t>
      (қызметті берушінің толық атауы)</w:t>
      </w:r>
    </w:p>
    <w:bookmarkEnd w:id="142"/>
    <w:bookmarkStart w:name="z211" w:id="143"/>
    <w:p>
      <w:pPr>
        <w:spacing w:after="0"/>
        <w:ind w:left="0"/>
        <w:jc w:val="both"/>
      </w:pPr>
      <w:r>
        <w:rPr>
          <w:rFonts w:ascii="Times New Roman"/>
          <w:b w:val="false"/>
          <w:i w:val="false"/>
          <w:color w:val="000000"/>
          <w:sz w:val="28"/>
        </w:rPr>
        <w:t>
      Аккредиттеу туралы куәліктің жарамдық мерзімі ____________________________</w:t>
      </w:r>
    </w:p>
    <w:bookmarkEnd w:id="143"/>
    <w:bookmarkStart w:name="z212" w:id="14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w:t>
      </w:r>
    </w:p>
    <w:bookmarkEnd w:id="144"/>
    <w:bookmarkStart w:name="z213" w:id="145"/>
    <w:p>
      <w:pPr>
        <w:spacing w:after="0"/>
        <w:ind w:left="0"/>
        <w:jc w:val="both"/>
      </w:pPr>
      <w:r>
        <w:rPr>
          <w:rFonts w:ascii="Times New Roman"/>
          <w:b w:val="false"/>
          <w:i w:val="false"/>
          <w:color w:val="000000"/>
          <w:sz w:val="28"/>
        </w:rPr>
        <w:t xml:space="preserve">
      сәйкес менің дербес деректерімді жинауға және өңдеуге, цифрлық жүйелердегі заңмен </w:t>
      </w:r>
    </w:p>
    <w:bookmarkEnd w:id="145"/>
    <w:bookmarkStart w:name="z214" w:id="146"/>
    <w:p>
      <w:pPr>
        <w:spacing w:after="0"/>
        <w:ind w:left="0"/>
        <w:jc w:val="both"/>
      </w:pPr>
      <w:r>
        <w:rPr>
          <w:rFonts w:ascii="Times New Roman"/>
          <w:b w:val="false"/>
          <w:i w:val="false"/>
          <w:color w:val="000000"/>
          <w:sz w:val="28"/>
        </w:rPr>
        <w:t xml:space="preserve">
      қорғалатын құпияны құрайтын мәліметтерді сақтауға және пайдалануға келісім </w:t>
      </w:r>
    </w:p>
    <w:bookmarkEnd w:id="146"/>
    <w:bookmarkStart w:name="z215" w:id="147"/>
    <w:p>
      <w:pPr>
        <w:spacing w:after="0"/>
        <w:ind w:left="0"/>
        <w:jc w:val="both"/>
      </w:pPr>
      <w:r>
        <w:rPr>
          <w:rFonts w:ascii="Times New Roman"/>
          <w:b w:val="false"/>
          <w:i w:val="false"/>
          <w:color w:val="000000"/>
          <w:sz w:val="28"/>
        </w:rPr>
        <w:t>
      беремін.</w:t>
      </w:r>
    </w:p>
    <w:bookmarkEnd w:id="147"/>
    <w:bookmarkStart w:name="z216" w:id="148"/>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және жалған </w:t>
      </w:r>
    </w:p>
    <w:bookmarkEnd w:id="148"/>
    <w:bookmarkStart w:name="z217" w:id="149"/>
    <w:p>
      <w:pPr>
        <w:spacing w:after="0"/>
        <w:ind w:left="0"/>
        <w:jc w:val="both"/>
      </w:pPr>
      <w:r>
        <w:rPr>
          <w:rFonts w:ascii="Times New Roman"/>
          <w:b w:val="false"/>
          <w:i w:val="false"/>
          <w:color w:val="000000"/>
          <w:sz w:val="28"/>
        </w:rPr>
        <w:t xml:space="preserve">
      құжаттарды ұсынғаным үшін Қазақстан Республикасының заңнамасына сәйкес </w:t>
      </w:r>
    </w:p>
    <w:bookmarkEnd w:id="149"/>
    <w:bookmarkStart w:name="z218" w:id="150"/>
    <w:p>
      <w:pPr>
        <w:spacing w:after="0"/>
        <w:ind w:left="0"/>
        <w:jc w:val="both"/>
      </w:pPr>
      <w:r>
        <w:rPr>
          <w:rFonts w:ascii="Times New Roman"/>
          <w:b w:val="false"/>
          <w:i w:val="false"/>
          <w:color w:val="000000"/>
          <w:sz w:val="28"/>
        </w:rPr>
        <w:t>
      жауапкершілік туралы хабардармын.</w:t>
      </w:r>
    </w:p>
    <w:bookmarkEnd w:id="150"/>
    <w:bookmarkStart w:name="z219" w:id="151"/>
    <w:p>
      <w:pPr>
        <w:spacing w:after="0"/>
        <w:ind w:left="0"/>
        <w:jc w:val="both"/>
      </w:pPr>
      <w:r>
        <w:rPr>
          <w:rFonts w:ascii="Times New Roman"/>
          <w:b w:val="false"/>
          <w:i w:val="false"/>
          <w:color w:val="000000"/>
          <w:sz w:val="28"/>
        </w:rPr>
        <w:t>
      20____ жыл "___" _________</w:t>
      </w:r>
    </w:p>
    <w:bookmarkEnd w:id="151"/>
    <w:bookmarkStart w:name="z220" w:id="152"/>
    <w:p>
      <w:pPr>
        <w:spacing w:after="0"/>
        <w:ind w:left="0"/>
        <w:jc w:val="both"/>
      </w:pPr>
      <w:r>
        <w:rPr>
          <w:rFonts w:ascii="Times New Roman"/>
          <w:b w:val="false"/>
          <w:i w:val="false"/>
          <w:color w:val="000000"/>
          <w:sz w:val="28"/>
        </w:rPr>
        <w:t>
      Заңды тұлғаның басшысы/ ___________ ___________________________________</w:t>
      </w:r>
    </w:p>
    <w:bookmarkEnd w:id="152"/>
    <w:bookmarkStart w:name="z221" w:id="153"/>
    <w:p>
      <w:pPr>
        <w:spacing w:after="0"/>
        <w:ind w:left="0"/>
        <w:jc w:val="both"/>
      </w:pPr>
      <w:r>
        <w:rPr>
          <w:rFonts w:ascii="Times New Roman"/>
          <w:b w:val="false"/>
          <w:i w:val="false"/>
          <w:color w:val="000000"/>
          <w:sz w:val="28"/>
        </w:rPr>
        <w:t xml:space="preserve">
      жеке тұлғаның аты-жөні (қолы) Тегі, аты, әкесінің аты (ол болған жағдайда)  (ол </w:t>
      </w:r>
    </w:p>
    <w:bookmarkEnd w:id="153"/>
    <w:bookmarkStart w:name="z222" w:id="154"/>
    <w:p>
      <w:pPr>
        <w:spacing w:after="0"/>
        <w:ind w:left="0"/>
        <w:jc w:val="both"/>
      </w:pPr>
      <w:r>
        <w:rPr>
          <w:rFonts w:ascii="Times New Roman"/>
          <w:b w:val="false"/>
          <w:i w:val="false"/>
          <w:color w:val="000000"/>
          <w:sz w:val="28"/>
        </w:rPr>
        <w:t>
      болған жағдайда)</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