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0305b" w14:textId="16030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министрінің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Қаржы министрінің 2026 жылғы 13 ақпандағы № 102 бұйрығы. Қазақстан Республикасының Әділет министрлігінде 2026 жылғы 13 ақпанда № 37973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Қазақстан Республикасы Қаржы министрінің өзгерістер мен толықтырулар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Қаржы министрлігінің Мемлекеттік сатып алу және квазимемлекеттік сектордың сатып алуы заңнамасы департаменті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2) осы бұйрықтың алғашқы ресми жарияланған күнінен кейін Қазақстан Республикасы Қаржы министрлігінің интернет-ресурсында орналастырылуын;</w:t>
      </w:r>
    </w:p>
    <w:bookmarkEnd w:id="4"/>
    <w:bookmarkStart w:name="z9" w:id="5"/>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Қазақстан Республикасы Қаржы министрлігінің Заң қызметі департаментіне осы тармақтың 1) және 2) тармақшаларында көзделген іс-шаралардың орындалуы туралы мәліметтерді ұсынуды қамтамасыз етсін.</w:t>
      </w:r>
    </w:p>
    <w:bookmarkEnd w:id="5"/>
    <w:bookmarkStart w:name="z10" w:id="6"/>
    <w:p>
      <w:pPr>
        <w:spacing w:after="0"/>
        <w:ind w:left="0"/>
        <w:jc w:val="both"/>
      </w:pPr>
      <w:r>
        <w:rPr>
          <w:rFonts w:ascii="Times New Roman"/>
          <w:b w:val="false"/>
          <w:i w:val="false"/>
          <w:color w:val="000000"/>
          <w:sz w:val="28"/>
        </w:rPr>
        <w:t>
      3. Осы бұйрық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2026 жылғы 13 ақпандағы</w:t>
            </w:r>
            <w:r>
              <w:br/>
            </w:r>
            <w:r>
              <w:rPr>
                <w:rFonts w:ascii="Times New Roman"/>
                <w:b w:val="false"/>
                <w:i w:val="false"/>
                <w:color w:val="000000"/>
                <w:sz w:val="20"/>
              </w:rPr>
              <w:t>№ 102 Бұйрығымен</w:t>
            </w:r>
            <w:r>
              <w:br/>
            </w:r>
            <w:r>
              <w:rPr>
                <w:rFonts w:ascii="Times New Roman"/>
                <w:b w:val="false"/>
                <w:i w:val="false"/>
                <w:color w:val="000000"/>
                <w:sz w:val="20"/>
              </w:rPr>
              <w:t>бекітілген</w:t>
            </w:r>
          </w:p>
        </w:tc>
      </w:tr>
    </w:tbl>
    <w:bookmarkStart w:name="z13" w:id="7"/>
    <w:p>
      <w:pPr>
        <w:spacing w:after="0"/>
        <w:ind w:left="0"/>
        <w:jc w:val="left"/>
      </w:pPr>
      <w:r>
        <w:rPr>
          <w:rFonts w:ascii="Times New Roman"/>
          <w:b/>
          <w:i w:val="false"/>
          <w:color w:val="000000"/>
        </w:rPr>
        <w:t xml:space="preserve"> Қазақстан Республикасы Қаржы министрлігінің өзгерістер мен толықтырулар енгізілетін кейбір бұйрықтарының тізбесі</w:t>
      </w:r>
    </w:p>
    <w:bookmarkEnd w:id="7"/>
    <w:bookmarkStart w:name="z14" w:id="8"/>
    <w:p>
      <w:pPr>
        <w:spacing w:after="0"/>
        <w:ind w:left="0"/>
        <w:jc w:val="both"/>
      </w:pPr>
      <w:r>
        <w:rPr>
          <w:rFonts w:ascii="Times New Roman"/>
          <w:b w:val="false"/>
          <w:i w:val="false"/>
          <w:color w:val="000000"/>
          <w:sz w:val="28"/>
        </w:rPr>
        <w:t xml:space="preserve">
      1. "Ұлттық әл-ауқат қоры мен Ұлттық әл-ауқат қорының ұйымдарын қоспағанда, квазимемлекеттік сектордың жекелеген субъектілерінің сатып алуын жүзеге асыру қағидаларын бекіту туралы" Қазақстан Республикасы Қаржы министрінің 2021 жылғы 30 қарашадағы № 1253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25488 болып тіркелді) мынадай өзгерістер мен толықтырулар енгізілсін:</w:t>
      </w:r>
    </w:p>
    <w:bookmarkEnd w:id="8"/>
    <w:bookmarkStart w:name="z15" w:id="9"/>
    <w:p>
      <w:pPr>
        <w:spacing w:after="0"/>
        <w:ind w:left="0"/>
        <w:jc w:val="both"/>
      </w:pPr>
      <w:r>
        <w:rPr>
          <w:rFonts w:ascii="Times New Roman"/>
          <w:b w:val="false"/>
          <w:i w:val="false"/>
          <w:color w:val="000000"/>
          <w:sz w:val="28"/>
        </w:rPr>
        <w:t xml:space="preserve">
      көрсетілген бұйрықпен бекітілген Ұлттық әл-ауқат қоры мен Ұлттық әл-ауқат қорының ұйымдарын қоспағанда, квазимемлекеттік сектордың жекелеген субъектілерінің сатып алуын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7" w:id="10"/>
    <w:p>
      <w:pPr>
        <w:spacing w:after="0"/>
        <w:ind w:left="0"/>
        <w:jc w:val="both"/>
      </w:pPr>
      <w:r>
        <w:rPr>
          <w:rFonts w:ascii="Times New Roman"/>
          <w:b w:val="false"/>
          <w:i w:val="false"/>
          <w:color w:val="000000"/>
          <w:sz w:val="28"/>
        </w:rPr>
        <w:t>
      "4. Тапсырыс беруші тиісті бюджеттің (өндірістік бағдарламаның және (немесе) инвестициялық бағдарламаның және (немесе) бюджеттің және (немесе) даму жоспарының және (немесе) бизнес-жоспардың және (немесе) кірістер мен шығыстар сметасының) және (немесе) мемлекеттік тапсырманы орындауға арналған шартқа қол қоюдың негізінде осы Қағидаларға 1-қосымшаға сәйкес нысан бойынша сатып алу жоспарларын әзірлейді және бекітеді.</w:t>
      </w:r>
    </w:p>
    <w:bookmarkEnd w:id="10"/>
    <w:bookmarkStart w:name="z18" w:id="11"/>
    <w:p>
      <w:pPr>
        <w:spacing w:after="0"/>
        <w:ind w:left="0"/>
        <w:jc w:val="both"/>
      </w:pPr>
      <w:r>
        <w:rPr>
          <w:rFonts w:ascii="Times New Roman"/>
          <w:b w:val="false"/>
          <w:i w:val="false"/>
          <w:color w:val="000000"/>
          <w:sz w:val="28"/>
        </w:rPr>
        <w:t>
      Тапсырыс беруші бюджетті (өндірістік бағдарламаны және (немесе) инвестициялық бағдарламаны және (немесе) бюджетті және (немесе) даму жоспарын және (немесе) бизнес-жоспарды және (немесе) кірістер мен шығыстар сметасын) бекіткенге және (немесе) мемлекеттік тапсырманы орындауға арналған шартқа қол қойғанға дейін сатып алудың алдын ала жоспарын әзірлейді және бекітеді.</w:t>
      </w:r>
    </w:p>
    <w:bookmarkEnd w:id="11"/>
    <w:bookmarkStart w:name="z19" w:id="12"/>
    <w:p>
      <w:pPr>
        <w:spacing w:after="0"/>
        <w:ind w:left="0"/>
        <w:jc w:val="both"/>
      </w:pPr>
      <w:r>
        <w:rPr>
          <w:rFonts w:ascii="Times New Roman"/>
          <w:b w:val="false"/>
          <w:i w:val="false"/>
          <w:color w:val="000000"/>
          <w:sz w:val="28"/>
        </w:rPr>
        <w:t>
      Сатып алудың алдын ала жоспары сатып алудың жылдық жоспары бекітілгенге (нақтыланғанға) дейін қолданылады.</w:t>
      </w:r>
    </w:p>
    <w:bookmarkEnd w:id="12"/>
    <w:bookmarkStart w:name="z20" w:id="13"/>
    <w:p>
      <w:pPr>
        <w:spacing w:after="0"/>
        <w:ind w:left="0"/>
        <w:jc w:val="both"/>
      </w:pPr>
      <w:r>
        <w:rPr>
          <w:rFonts w:ascii="Times New Roman"/>
          <w:b w:val="false"/>
          <w:i w:val="false"/>
          <w:color w:val="000000"/>
          <w:sz w:val="28"/>
        </w:rPr>
        <w:t>
      Сатып алудың алдын ала жоспарында көзделген сатып алу туралы мәліметтер сатып алудың жылдық жоспарына ауыстырылуға жатады.</w:t>
      </w:r>
    </w:p>
    <w:bookmarkEnd w:id="13"/>
    <w:bookmarkStart w:name="z21" w:id="14"/>
    <w:p>
      <w:pPr>
        <w:spacing w:after="0"/>
        <w:ind w:left="0"/>
        <w:jc w:val="both"/>
      </w:pPr>
      <w:r>
        <w:rPr>
          <w:rFonts w:ascii="Times New Roman"/>
          <w:b w:val="false"/>
          <w:i w:val="false"/>
          <w:color w:val="000000"/>
          <w:sz w:val="28"/>
        </w:rPr>
        <w:t>
      Сатып алу жоспар(лар)ын тапсырыс берушінің бірінші басшысы немесе тапсырыс берушінің өзге уәкілетті адамы және (немесе) алқалы органы тиісті бюджетті (өндірістік бағдарламаны және (немесе) инвестициялық бағдарламаны және (немесе) бюджетті және (немесе) даму жоспарын және (немесе) бизнес-жоспарды және (немесе) кірістер мен шығыстар сметасын) бекіту (нақтылау) және (немесе) мемлекеттік тапсырманы орындауға арналған шартқа қол қою жөніндегі алқалы органның отырысы хаттамасының үзінді-көшірмесін алған күннен бастап он жұмыс күні ішінде бекітеді (нақтылайды).";</w:t>
      </w:r>
    </w:p>
    <w:bookmarkEnd w:id="14"/>
    <w:bookmarkStart w:name="z22" w:id="15"/>
    <w:p>
      <w:pPr>
        <w:spacing w:after="0"/>
        <w:ind w:left="0"/>
        <w:jc w:val="both"/>
      </w:pPr>
      <w:r>
        <w:rPr>
          <w:rFonts w:ascii="Times New Roman"/>
          <w:b w:val="false"/>
          <w:i w:val="false"/>
          <w:color w:val="000000"/>
          <w:sz w:val="28"/>
        </w:rPr>
        <w:t>
      мынадай мазмұндағы 17-1-тармақпен толықтырылсын:</w:t>
      </w:r>
    </w:p>
    <w:bookmarkEnd w:id="15"/>
    <w:bookmarkStart w:name="z23" w:id="16"/>
    <w:p>
      <w:pPr>
        <w:spacing w:after="0"/>
        <w:ind w:left="0"/>
        <w:jc w:val="both"/>
      </w:pPr>
      <w:r>
        <w:rPr>
          <w:rFonts w:ascii="Times New Roman"/>
          <w:b w:val="false"/>
          <w:i w:val="false"/>
          <w:color w:val="000000"/>
          <w:sz w:val="28"/>
        </w:rPr>
        <w:t>
      "17-1. Қазақстан Республикасы Үкіметінің 2024 жылғы 15 қазандағы № 853 қаулысымен "Мемлекеттік сатып алуды жүзеге асыру кезінде ұлттық режимнен шығарып тастауды белгілеу қағидаларын бекіту туралы" шешімімен ұлттық режимнен алып қоюлар белгіленген тауарларды, жұмыстарды, қызметтерді сатып алулар:</w:t>
      </w:r>
    </w:p>
    <w:bookmarkEnd w:id="16"/>
    <w:bookmarkStart w:name="z24" w:id="17"/>
    <w:p>
      <w:pPr>
        <w:spacing w:after="0"/>
        <w:ind w:left="0"/>
        <w:jc w:val="both"/>
      </w:pPr>
      <w:r>
        <w:rPr>
          <w:rFonts w:ascii="Times New Roman"/>
          <w:b w:val="false"/>
          <w:i w:val="false"/>
          <w:color w:val="000000"/>
          <w:sz w:val="28"/>
        </w:rPr>
        <w:t>
      1) қазақстандық тауар өндірушілердің не көлік құралдары мен ауыл шаруашылығы техникасын өндірушілердің өкілдерінің (дистрибьюторларының немесе дилерлерінің) тізілімінде;</w:t>
      </w:r>
    </w:p>
    <w:bookmarkEnd w:id="17"/>
    <w:bookmarkStart w:name="z25" w:id="18"/>
    <w:p>
      <w:pPr>
        <w:spacing w:after="0"/>
        <w:ind w:left="0"/>
        <w:jc w:val="both"/>
      </w:pPr>
      <w:r>
        <w:rPr>
          <w:rFonts w:ascii="Times New Roman"/>
          <w:b w:val="false"/>
          <w:i w:val="false"/>
          <w:color w:val="000000"/>
          <w:sz w:val="28"/>
        </w:rPr>
        <w:t>
      2) сенімді бағдарламалық қамтамасыз ету және электрондық өнеркәсіп өнімдерінің тізілімінде орналасқан жеке және заңды тұлғалар арасында жүзеге асырылады.</w:t>
      </w:r>
    </w:p>
    <w:bookmarkEnd w:id="18"/>
    <w:bookmarkStart w:name="z26" w:id="19"/>
    <w:p>
      <w:pPr>
        <w:spacing w:after="0"/>
        <w:ind w:left="0"/>
        <w:jc w:val="both"/>
      </w:pPr>
      <w:r>
        <w:rPr>
          <w:rFonts w:ascii="Times New Roman"/>
          <w:b w:val="false"/>
          <w:i w:val="false"/>
          <w:color w:val="000000"/>
          <w:sz w:val="28"/>
        </w:rPr>
        <w:t>
      Әлеуетті өнім берушінің осы тармақтың 1) тармақшасында қойылатын талаптарға сәйкестігін веб-портал индустриялық даму саласындағы уәкілетті органның деректері негізінде автоматты түрде айқындайды.</w:t>
      </w:r>
    </w:p>
    <w:bookmarkEnd w:id="19"/>
    <w:bookmarkStart w:name="z27" w:id="20"/>
    <w:p>
      <w:pPr>
        <w:spacing w:after="0"/>
        <w:ind w:left="0"/>
        <w:jc w:val="both"/>
      </w:pPr>
      <w:r>
        <w:rPr>
          <w:rFonts w:ascii="Times New Roman"/>
          <w:b w:val="false"/>
          <w:i w:val="false"/>
          <w:color w:val="000000"/>
          <w:sz w:val="28"/>
        </w:rPr>
        <w:t>
      Әлеуетті өнім берушінің осы тармақтың 2) тармақшасында қойылатын талаптарға сәйкестігін веб-портал сенімді бағдарламалық қамтамасыз ету мен электрондық өнеркәсіп өнімдерінің тізілімін қалыптастыратын электрондық өнеркәсіп саласындағы уәкілетті органның деректері негізінде автоматты түрде айқындайды.</w:t>
      </w:r>
    </w:p>
    <w:bookmarkEnd w:id="20"/>
    <w:bookmarkStart w:name="z28" w:id="21"/>
    <w:p>
      <w:pPr>
        <w:spacing w:after="0"/>
        <w:ind w:left="0"/>
        <w:jc w:val="both"/>
      </w:pPr>
      <w:r>
        <w:rPr>
          <w:rFonts w:ascii="Times New Roman"/>
          <w:b w:val="false"/>
          <w:i w:val="false"/>
          <w:color w:val="000000"/>
          <w:sz w:val="28"/>
        </w:rPr>
        <w:t>
      Ұсынылған өтінімдердің болмауына байланысты сатып алу өтпеді деп танылған жағдайда, мұндай сатып алу барлық әлеуетті өнім берушілер арасында Заңның 11-бабында айқындалған бәсекелестік тәсілдермен жүзеге асырылады.";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34-1-тармақ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36-тармақ</w:t>
      </w:r>
      <w:r>
        <w:rPr>
          <w:rFonts w:ascii="Times New Roman"/>
          <w:b w:val="false"/>
          <w:i w:val="false"/>
          <w:color w:val="000000"/>
          <w:sz w:val="28"/>
        </w:rPr>
        <w:t xml:space="preserve"> мынадай редакцияда жазылсын:</w:t>
      </w:r>
    </w:p>
    <w:bookmarkStart w:name="z31" w:id="22"/>
    <w:p>
      <w:pPr>
        <w:spacing w:after="0"/>
        <w:ind w:left="0"/>
        <w:jc w:val="both"/>
      </w:pPr>
      <w:r>
        <w:rPr>
          <w:rFonts w:ascii="Times New Roman"/>
          <w:b w:val="false"/>
          <w:i w:val="false"/>
          <w:color w:val="000000"/>
          <w:sz w:val="28"/>
        </w:rPr>
        <w:t>
      "36. Сенімді бағдарламалық қамтамасыз ету тізіліміне енгізілген бағдарламалық қамтамасыз ету және электрондық өнеркәсіп өнімдері санаттарына жататын тауарларды және сенімді бағдарламалық қамтамасыз ету және электрондық өнеркәсіп өнімдері тізіліміне енгізілген бағдарламалық қамтамасыз етуді және осы тауарларды уақытша пайдалану жөніндегі ақпараттық-коммуникациялық қызметтерді сатып алу бойынша тендер алдын ала біліктілік іріктеуді қолдана отырып жүргізіледі.</w:t>
      </w:r>
    </w:p>
    <w:bookmarkEnd w:id="22"/>
    <w:bookmarkStart w:name="z32" w:id="23"/>
    <w:p>
      <w:pPr>
        <w:spacing w:after="0"/>
        <w:ind w:left="0"/>
        <w:jc w:val="both"/>
      </w:pPr>
      <w:r>
        <w:rPr>
          <w:rFonts w:ascii="Times New Roman"/>
          <w:b w:val="false"/>
          <w:i w:val="false"/>
          <w:color w:val="000000"/>
          <w:sz w:val="28"/>
        </w:rPr>
        <w:t>
      Алдын ала біліктілік іріктеуден өтудің шарты әлеуетті өнім берушінің тауары электрондық өнеркәсіп саласындағы уәкілетті орган қалыптастыратын сенімді бағдарламалық қамтамасыз ету мен электрондық өнеркәсіп өнімінің тізілімінде болуы болып табылады.</w:t>
      </w:r>
    </w:p>
    <w:bookmarkEnd w:id="23"/>
    <w:bookmarkStart w:name="z33" w:id="24"/>
    <w:p>
      <w:pPr>
        <w:spacing w:after="0"/>
        <w:ind w:left="0"/>
        <w:jc w:val="both"/>
      </w:pPr>
      <w:r>
        <w:rPr>
          <w:rFonts w:ascii="Times New Roman"/>
          <w:b w:val="false"/>
          <w:i w:val="false"/>
          <w:color w:val="000000"/>
          <w:sz w:val="28"/>
        </w:rPr>
        <w:t>
      Тауарлары осы Қағидалардың 153-тармағының 1) тармақшасында көзделген негіз бойынша электрондық өнеркәсіп саласындағы уәкілетті орган қалыптастыратын сенімді бағдарламалық қамтамасыз ету және электрондық өнеркәсіп өнімдері тізілімінде бар әлеуетті өнім берушілер арасында жүзеге асырылған сатып алу өткізілмеді деп танылғанда, тапсырыс беруші осы Қағидаларда белгіленген тәртіппен өзге әлеуетті өнім берушілер арасында сатып алуды жүзеге асыру туралы шешім қабылдайды.";</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51-тармақ</w:t>
      </w:r>
      <w:r>
        <w:rPr>
          <w:rFonts w:ascii="Times New Roman"/>
          <w:b w:val="false"/>
          <w:i w:val="false"/>
          <w:color w:val="000000"/>
          <w:sz w:val="28"/>
        </w:rPr>
        <w:t xml:space="preserve"> мынадай редакцияда жазылсын:</w:t>
      </w:r>
    </w:p>
    <w:bookmarkStart w:name="z35" w:id="25"/>
    <w:p>
      <w:pPr>
        <w:spacing w:after="0"/>
        <w:ind w:left="0"/>
        <w:jc w:val="both"/>
      </w:pPr>
      <w:r>
        <w:rPr>
          <w:rFonts w:ascii="Times New Roman"/>
          <w:b w:val="false"/>
          <w:i w:val="false"/>
          <w:color w:val="000000"/>
          <w:sz w:val="28"/>
        </w:rPr>
        <w:t>
      "51. Тендерлік комиссияның хатшысы:</w:t>
      </w:r>
    </w:p>
    <w:bookmarkEnd w:id="25"/>
    <w:bookmarkStart w:name="z36" w:id="26"/>
    <w:p>
      <w:pPr>
        <w:spacing w:after="0"/>
        <w:ind w:left="0"/>
        <w:jc w:val="both"/>
      </w:pPr>
      <w:r>
        <w:rPr>
          <w:rFonts w:ascii="Times New Roman"/>
          <w:b w:val="false"/>
          <w:i w:val="false"/>
          <w:color w:val="000000"/>
          <w:sz w:val="28"/>
        </w:rPr>
        <w:t>
      1) тендерлік құжаттама жобасын қалыптастырады және веб-порталда орналастырады;</w:t>
      </w:r>
    </w:p>
    <w:bookmarkEnd w:id="26"/>
    <w:bookmarkStart w:name="z37" w:id="27"/>
    <w:p>
      <w:pPr>
        <w:spacing w:after="0"/>
        <w:ind w:left="0"/>
        <w:jc w:val="both"/>
      </w:pPr>
      <w:r>
        <w:rPr>
          <w:rFonts w:ascii="Times New Roman"/>
          <w:b w:val="false"/>
          <w:i w:val="false"/>
          <w:color w:val="000000"/>
          <w:sz w:val="28"/>
        </w:rPr>
        <w:t>
      2) веб-порталда тендер өткізу туралы хабарландыруды, тендерлік құжаттама жобасын алдын ала талқылау хаттамасын, тендерге қатысуға өтінімдерді ашу хаттамасын, тендер тәсілімен сатып алу қорытындылары туралы хаттаманы, сондай-ақ олар бар болса веб-порталда басқа да құжаттарды орналастырады;</w:t>
      </w:r>
    </w:p>
    <w:bookmarkEnd w:id="27"/>
    <w:bookmarkStart w:name="z38" w:id="28"/>
    <w:p>
      <w:pPr>
        <w:spacing w:after="0"/>
        <w:ind w:left="0"/>
        <w:jc w:val="both"/>
      </w:pPr>
      <w:r>
        <w:rPr>
          <w:rFonts w:ascii="Times New Roman"/>
          <w:b w:val="false"/>
          <w:i w:val="false"/>
          <w:color w:val="000000"/>
          <w:sz w:val="28"/>
        </w:rPr>
        <w:t>
      3) веб-порталда сараптау комиссиясының не сарапшының қорытындысын олар бар болса орналастырады;</w:t>
      </w:r>
    </w:p>
    <w:bookmarkEnd w:id="28"/>
    <w:bookmarkStart w:name="z39" w:id="29"/>
    <w:p>
      <w:pPr>
        <w:spacing w:after="0"/>
        <w:ind w:left="0"/>
        <w:jc w:val="both"/>
      </w:pPr>
      <w:r>
        <w:rPr>
          <w:rFonts w:ascii="Times New Roman"/>
          <w:b w:val="false"/>
          <w:i w:val="false"/>
          <w:color w:val="000000"/>
          <w:sz w:val="28"/>
        </w:rPr>
        <w:t>
      4) осы Қағидаларда көзделген өзге де функцияларды жүзеге асырады.";</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58-тармақ</w:t>
      </w:r>
      <w:r>
        <w:rPr>
          <w:rFonts w:ascii="Times New Roman"/>
          <w:b w:val="false"/>
          <w:i w:val="false"/>
          <w:color w:val="000000"/>
          <w:sz w:val="28"/>
        </w:rPr>
        <w:t xml:space="preserve"> мынадай редакцияда жазылсын:</w:t>
      </w:r>
    </w:p>
    <w:bookmarkStart w:name="z41" w:id="30"/>
    <w:p>
      <w:pPr>
        <w:spacing w:after="0"/>
        <w:ind w:left="0"/>
        <w:jc w:val="both"/>
      </w:pPr>
      <w:r>
        <w:rPr>
          <w:rFonts w:ascii="Times New Roman"/>
          <w:b w:val="false"/>
          <w:i w:val="false"/>
          <w:color w:val="000000"/>
          <w:sz w:val="28"/>
        </w:rPr>
        <w:t>
      "58. Сараптау комиссиясының не сарапшының қорытындысын, егер ол тендерлік құжаттамада көзделген талаптар шегінде жасалған жағдайда ғана тендерлік комиссия міндетті түрде ескереді. Сараптамалық қорытындыға сараптау комиссиясының мүшелері не сараптау комиссиясын құрмай сарапшы айқындаған жағдайда сарапшы қол қояды және тендерлік комиссия хатшысының электрондық цифрлық қолтаңбасымен куәландырылған құжаттың электрондық көшірмесі нысанында веб-порталдағы сатып алу қорытындылары туралы хаттамаға қоса беріледі.</w:t>
      </w:r>
    </w:p>
    <w:bookmarkEnd w:id="30"/>
    <w:bookmarkStart w:name="z42" w:id="31"/>
    <w:p>
      <w:pPr>
        <w:spacing w:after="0"/>
        <w:ind w:left="0"/>
        <w:jc w:val="both"/>
      </w:pPr>
      <w:r>
        <w:rPr>
          <w:rFonts w:ascii="Times New Roman"/>
          <w:b w:val="false"/>
          <w:i w:val="false"/>
          <w:color w:val="000000"/>
          <w:sz w:val="28"/>
        </w:rPr>
        <w:t>
      Сарапшының қорытындысына сарапшының біліктілігін растайтын құжаттар (білімі туралы диплом, сертификат, аттестат немесе өзге де құжат) міндетті түрде қоса беріледі.";</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63</w:t>
      </w:r>
      <w:r>
        <w:rPr>
          <w:rFonts w:ascii="Times New Roman"/>
          <w:b w:val="false"/>
          <w:i w:val="false"/>
          <w:color w:val="000000"/>
          <w:sz w:val="28"/>
        </w:rPr>
        <w:t xml:space="preserve"> және </w:t>
      </w:r>
      <w:r>
        <w:rPr>
          <w:rFonts w:ascii="Times New Roman"/>
          <w:b w:val="false"/>
          <w:i w:val="false"/>
          <w:color w:val="000000"/>
          <w:sz w:val="28"/>
        </w:rPr>
        <w:t>64-тармақтар</w:t>
      </w:r>
      <w:r>
        <w:rPr>
          <w:rFonts w:ascii="Times New Roman"/>
          <w:b w:val="false"/>
          <w:i w:val="false"/>
          <w:color w:val="000000"/>
          <w:sz w:val="28"/>
        </w:rPr>
        <w:t xml:space="preserve"> мынадай редакцияда жазылсын:</w:t>
      </w:r>
    </w:p>
    <w:bookmarkStart w:name="z44" w:id="32"/>
    <w:p>
      <w:pPr>
        <w:spacing w:after="0"/>
        <w:ind w:left="0"/>
        <w:jc w:val="both"/>
      </w:pPr>
      <w:r>
        <w:rPr>
          <w:rFonts w:ascii="Times New Roman"/>
          <w:b w:val="false"/>
          <w:i w:val="false"/>
          <w:color w:val="000000"/>
          <w:sz w:val="28"/>
        </w:rPr>
        <w:t>
      "63. Ұйымдастырушы тендерлік құжаттаманың жобасы бекітілген күннен бастап үш жұмыс күнінен кешіктірмей веб-порталда тендер тәсілімен сатып алуды жүзеге асыру туралы хабарландырудың мәтінін, сондай-ақ тендерлік құжаттаманың жобасын орналастырады.</w:t>
      </w:r>
    </w:p>
    <w:bookmarkEnd w:id="32"/>
    <w:bookmarkStart w:name="z45" w:id="33"/>
    <w:p>
      <w:pPr>
        <w:spacing w:after="0"/>
        <w:ind w:left="0"/>
        <w:jc w:val="both"/>
      </w:pPr>
      <w:r>
        <w:rPr>
          <w:rFonts w:ascii="Times New Roman"/>
          <w:b w:val="false"/>
          <w:i w:val="false"/>
          <w:color w:val="000000"/>
          <w:sz w:val="28"/>
        </w:rPr>
        <w:t>
      Әлеуетті өнім берушілердің тендерге қатысуға өтінімдерді ұсынудың соңғы күнінің мерзімі тендерлік құжаттаманың жобасын алдын ала талқылау хаттамасы және бекітілген тендерлік құжаттаманың мәтіні орналастырылған күннен бастап кемінде бес жұмыс күнді құрайды.</w:t>
      </w:r>
    </w:p>
    <w:bookmarkEnd w:id="33"/>
    <w:bookmarkStart w:name="z46" w:id="34"/>
    <w:p>
      <w:pPr>
        <w:spacing w:after="0"/>
        <w:ind w:left="0"/>
        <w:jc w:val="both"/>
      </w:pPr>
      <w:r>
        <w:rPr>
          <w:rFonts w:ascii="Times New Roman"/>
          <w:b w:val="false"/>
          <w:i w:val="false"/>
          <w:color w:val="000000"/>
          <w:sz w:val="28"/>
        </w:rPr>
        <w:t>
      Қазақстан Республикасының заңнамасына сәйкес қарыз қаражаты есебінен қаржыландырылатын автомобиль жолдарын салу, реконструкциялау, күрделі, орта, ағымдағы жөндеу және күтіп ұстау жобалары бойынша жұмыстар мен көрсетілетін қызметтерді сатып алуды жүзеге асыру кезінде әлеуетті өнім берушілердің жұмыстар мен көрсетілетін қызметтерді сатып алу жөніндегі тендерге қатысуға өтінімдерін ұсынатын мерзімнің соңғы күні тендерлік құжаттамасын және бекітілген тендерлік құжаттаманың мәтінін орналастырған күннен бастап кем дегенде үш жұмыс күнді құрайды.</w:t>
      </w:r>
    </w:p>
    <w:bookmarkEnd w:id="34"/>
    <w:bookmarkStart w:name="z47" w:id="35"/>
    <w:p>
      <w:pPr>
        <w:spacing w:after="0"/>
        <w:ind w:left="0"/>
        <w:jc w:val="both"/>
      </w:pPr>
      <w:r>
        <w:rPr>
          <w:rFonts w:ascii="Times New Roman"/>
          <w:b w:val="false"/>
          <w:i w:val="false"/>
          <w:color w:val="000000"/>
          <w:sz w:val="28"/>
        </w:rPr>
        <w:t>
      Қажеттілік туындаған жағдайда тапсырыс беруші әлеуетті өнім берушілердің тендерге қатысуға өтінімдер беру мерзімі өткенге дейін өз бастамасы бойынша тендерлік құжаттамаға өзгерістер енгізе алады. Мұндай жағдайларда тендерлік құжаттама алдын ала талқылауға жатады.</w:t>
      </w:r>
    </w:p>
    <w:bookmarkEnd w:id="35"/>
    <w:bookmarkStart w:name="z48" w:id="36"/>
    <w:p>
      <w:pPr>
        <w:spacing w:after="0"/>
        <w:ind w:left="0"/>
        <w:jc w:val="both"/>
      </w:pPr>
      <w:r>
        <w:rPr>
          <w:rFonts w:ascii="Times New Roman"/>
          <w:b w:val="false"/>
          <w:i w:val="false"/>
          <w:color w:val="000000"/>
          <w:sz w:val="28"/>
        </w:rPr>
        <w:t>
      Егер тендерлік құжаттаманың жобасын алдын ала талқылау осы Қағидалардың 66-тармағына сәйкес жүзеге асырылмаған жағдайда, әлеуетті өнім берушілердің тендерге қатысуға өтінімдерді ұсынудың соңғы күнінің мерзімі тендер тәсілімен сатып алуды жүзеге асыру туралы хабарландыру мәтіні орналастырылған күннен бастап кемінде бес жұмыс күнді құрайды.</w:t>
      </w:r>
    </w:p>
    <w:bookmarkEnd w:id="36"/>
    <w:bookmarkStart w:name="z49" w:id="37"/>
    <w:p>
      <w:pPr>
        <w:spacing w:after="0"/>
        <w:ind w:left="0"/>
        <w:jc w:val="both"/>
      </w:pPr>
      <w:r>
        <w:rPr>
          <w:rFonts w:ascii="Times New Roman"/>
          <w:b w:val="false"/>
          <w:i w:val="false"/>
          <w:color w:val="000000"/>
          <w:sz w:val="28"/>
        </w:rPr>
        <w:t>
      64. Тендер тәсілімен қайта сатып алу жүзеге асырылған жағдайда, ұйымдастырушы тендерге қатысуға өтінімдер берудің соңғы күніне дейін кемінде үш жұмыс күні бұрын, қайта сатып алуды өткізуге байланысты сатып алу туралы шарттың орындалу мерзімін ұлғайтуды қоспағанда, өткізілмеген тендердің тендерлік құжаттамасы өзгермеген жағдайда, тендер тәсілімен қайта сатып алуды жүзеге асыру туралы хабарландырудың мәтінін веб-порталда орналастырады.";</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67</w:t>
      </w:r>
      <w:r>
        <w:rPr>
          <w:rFonts w:ascii="Times New Roman"/>
          <w:b w:val="false"/>
          <w:i w:val="false"/>
          <w:color w:val="000000"/>
          <w:sz w:val="28"/>
        </w:rPr>
        <w:t xml:space="preserve">, </w:t>
      </w:r>
      <w:r>
        <w:rPr>
          <w:rFonts w:ascii="Times New Roman"/>
          <w:b w:val="false"/>
          <w:i w:val="false"/>
          <w:color w:val="000000"/>
          <w:sz w:val="28"/>
        </w:rPr>
        <w:t>68</w:t>
      </w:r>
      <w:r>
        <w:rPr>
          <w:rFonts w:ascii="Times New Roman"/>
          <w:b w:val="false"/>
          <w:i w:val="false"/>
          <w:color w:val="000000"/>
          <w:sz w:val="28"/>
        </w:rPr>
        <w:t xml:space="preserve"> және </w:t>
      </w:r>
      <w:r>
        <w:rPr>
          <w:rFonts w:ascii="Times New Roman"/>
          <w:b w:val="false"/>
          <w:i w:val="false"/>
          <w:color w:val="000000"/>
          <w:sz w:val="28"/>
        </w:rPr>
        <w:t>69-тармақтар</w:t>
      </w:r>
      <w:r>
        <w:rPr>
          <w:rFonts w:ascii="Times New Roman"/>
          <w:b w:val="false"/>
          <w:i w:val="false"/>
          <w:color w:val="000000"/>
          <w:sz w:val="28"/>
        </w:rPr>
        <w:t xml:space="preserve"> мынадай редакцияда жазылсын:</w:t>
      </w:r>
    </w:p>
    <w:bookmarkStart w:name="z51" w:id="38"/>
    <w:p>
      <w:pPr>
        <w:spacing w:after="0"/>
        <w:ind w:left="0"/>
        <w:jc w:val="both"/>
      </w:pPr>
      <w:r>
        <w:rPr>
          <w:rFonts w:ascii="Times New Roman"/>
          <w:b w:val="false"/>
          <w:i w:val="false"/>
          <w:color w:val="000000"/>
          <w:sz w:val="28"/>
        </w:rPr>
        <w:t>
      "67. Әлеуетті өнім берушілер тендерлік құжаттаманың жобасына ескертулерді, сондай-ақ тендерлік құжаттаманың ережелерін түсіндіру туралы сұрау салуларды сатып алуды жүзеге асыру туралы хабарландыру орналастырылған күннен бастап екі жұмыс күнінен кешіктірмей веб-портал арқылы тапсырыс берушіге, ұйымдастырушыға жіберуі мүмкін.</w:t>
      </w:r>
    </w:p>
    <w:bookmarkEnd w:id="38"/>
    <w:bookmarkStart w:name="z52" w:id="39"/>
    <w:p>
      <w:pPr>
        <w:spacing w:after="0"/>
        <w:ind w:left="0"/>
        <w:jc w:val="both"/>
      </w:pPr>
      <w:r>
        <w:rPr>
          <w:rFonts w:ascii="Times New Roman"/>
          <w:b w:val="false"/>
          <w:i w:val="false"/>
          <w:color w:val="000000"/>
          <w:sz w:val="28"/>
        </w:rPr>
        <w:t>
      68. Тендерлік құжаттаманың жобасына ескертулер, сондай-ақ сатып алуды жүзеге асыру туралы хабарландыру орналастырылған күннен бастап екі жұмыс күні ішінде тендерлік құжаттаманың ережелерін түсіндіру туралы сұрау салулар болмаған кезде тендерлік құжаттама бекітілді деп есептеледі.</w:t>
      </w:r>
    </w:p>
    <w:bookmarkEnd w:id="39"/>
    <w:bookmarkStart w:name="z53" w:id="40"/>
    <w:p>
      <w:pPr>
        <w:spacing w:after="0"/>
        <w:ind w:left="0"/>
        <w:jc w:val="both"/>
      </w:pPr>
      <w:r>
        <w:rPr>
          <w:rFonts w:ascii="Times New Roman"/>
          <w:b w:val="false"/>
          <w:i w:val="false"/>
          <w:color w:val="000000"/>
          <w:sz w:val="28"/>
        </w:rPr>
        <w:t>
      69. Тендерлік құжаттаманың ережелерін түсіндіру туралы ескертулер, сондай-ақ сұрау салулар болған кезде тапсырыс беруші, ұйымдастырушы тендерлік құжаттаманы алдын ала талқылау мерзімі өткен күннен бастап екі жұмыс күні ішінде мынадай шешімдер қабылдайды:</w:t>
      </w:r>
    </w:p>
    <w:bookmarkEnd w:id="40"/>
    <w:bookmarkStart w:name="z54" w:id="41"/>
    <w:p>
      <w:pPr>
        <w:spacing w:after="0"/>
        <w:ind w:left="0"/>
        <w:jc w:val="both"/>
      </w:pPr>
      <w:r>
        <w:rPr>
          <w:rFonts w:ascii="Times New Roman"/>
          <w:b w:val="false"/>
          <w:i w:val="false"/>
          <w:color w:val="000000"/>
          <w:sz w:val="28"/>
        </w:rPr>
        <w:t>
      1) тендерлік құжаттама жобасына өзгерістер және (немесе) толықтырулар енгізеді;</w:t>
      </w:r>
    </w:p>
    <w:bookmarkEnd w:id="41"/>
    <w:bookmarkStart w:name="z55" w:id="42"/>
    <w:p>
      <w:pPr>
        <w:spacing w:after="0"/>
        <w:ind w:left="0"/>
        <w:jc w:val="both"/>
      </w:pPr>
      <w:r>
        <w:rPr>
          <w:rFonts w:ascii="Times New Roman"/>
          <w:b w:val="false"/>
          <w:i w:val="false"/>
          <w:color w:val="000000"/>
          <w:sz w:val="28"/>
        </w:rPr>
        <w:t>
      2) тендерлік құжаттаманың жобасына ескертулерді қабылдамаудың негіздемелері мен себептерін көрсете отырып, оларды қабылдамайды;</w:t>
      </w:r>
    </w:p>
    <w:bookmarkEnd w:id="42"/>
    <w:bookmarkStart w:name="z56" w:id="43"/>
    <w:p>
      <w:pPr>
        <w:spacing w:after="0"/>
        <w:ind w:left="0"/>
        <w:jc w:val="both"/>
      </w:pPr>
      <w:r>
        <w:rPr>
          <w:rFonts w:ascii="Times New Roman"/>
          <w:b w:val="false"/>
          <w:i w:val="false"/>
          <w:color w:val="000000"/>
          <w:sz w:val="28"/>
        </w:rPr>
        <w:t>
      3) тендерлік құжаттаманың ережелеріне түсінік береді.</w:t>
      </w:r>
    </w:p>
    <w:bookmarkEnd w:id="43"/>
    <w:bookmarkStart w:name="z57" w:id="44"/>
    <w:p>
      <w:pPr>
        <w:spacing w:after="0"/>
        <w:ind w:left="0"/>
        <w:jc w:val="both"/>
      </w:pPr>
      <w:r>
        <w:rPr>
          <w:rFonts w:ascii="Times New Roman"/>
          <w:b w:val="false"/>
          <w:i w:val="false"/>
          <w:color w:val="000000"/>
          <w:sz w:val="28"/>
        </w:rPr>
        <w:t>
      Тендерлік құжаттама жобасына өзгерістер және (немесе) толықтырулар енгізілген жағдайда, осы Қағидалардың 63-тармағында белгіленген тәртіппен веб-порталда өзгертілген тендерлік құжаттаманы бекіту туралы шешім қабылданады.</w:t>
      </w:r>
    </w:p>
    <w:bookmarkEnd w:id="44"/>
    <w:bookmarkStart w:name="z58" w:id="45"/>
    <w:p>
      <w:pPr>
        <w:spacing w:after="0"/>
        <w:ind w:left="0"/>
        <w:jc w:val="both"/>
      </w:pPr>
      <w:r>
        <w:rPr>
          <w:rFonts w:ascii="Times New Roman"/>
          <w:b w:val="false"/>
          <w:i w:val="false"/>
          <w:color w:val="000000"/>
          <w:sz w:val="28"/>
        </w:rPr>
        <w:t>
      Осы тармақтың 2) және 3) тармақшаларында көзделген шешімдер қабылданған күннен бастап тендерлік құжаттама бекітілді деп есептеледі.";</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және </w:t>
      </w:r>
      <w:r>
        <w:rPr>
          <w:rFonts w:ascii="Times New Roman"/>
          <w:b w:val="false"/>
          <w:i w:val="false"/>
          <w:color w:val="000000"/>
          <w:sz w:val="28"/>
        </w:rPr>
        <w:t>74-тармақтар</w:t>
      </w:r>
      <w:r>
        <w:rPr>
          <w:rFonts w:ascii="Times New Roman"/>
          <w:b w:val="false"/>
          <w:i w:val="false"/>
          <w:color w:val="000000"/>
          <w:sz w:val="28"/>
        </w:rPr>
        <w:t xml:space="preserve"> мынадай редакцияда жазылсын:</w:t>
      </w:r>
    </w:p>
    <w:bookmarkStart w:name="z60" w:id="46"/>
    <w:p>
      <w:pPr>
        <w:spacing w:after="0"/>
        <w:ind w:left="0"/>
        <w:jc w:val="both"/>
      </w:pPr>
      <w:r>
        <w:rPr>
          <w:rFonts w:ascii="Times New Roman"/>
          <w:b w:val="false"/>
          <w:i w:val="false"/>
          <w:color w:val="000000"/>
          <w:sz w:val="28"/>
        </w:rPr>
        <w:t>
      "73. Ұйымдастырушы қажет болған жағдайда әлеуетті өнім берушілердің сұрау салуларына не ескертулеріне жауап ретінде тендерлік құжаттамаға өзгерістер мен (немесе) толықтырулар енгізеді. Тендерлік құжаттамаға өзгерістер мен (немесе) толықтырулар енгізуді тапсырыс беруші осы Қағидалардың 71-тармағында белгіленген тәртіппен бекітеді.</w:t>
      </w:r>
    </w:p>
    <w:bookmarkEnd w:id="46"/>
    <w:bookmarkStart w:name="z61" w:id="47"/>
    <w:p>
      <w:pPr>
        <w:spacing w:after="0"/>
        <w:ind w:left="0"/>
        <w:jc w:val="both"/>
      </w:pPr>
      <w:r>
        <w:rPr>
          <w:rFonts w:ascii="Times New Roman"/>
          <w:b w:val="false"/>
          <w:i w:val="false"/>
          <w:color w:val="000000"/>
          <w:sz w:val="28"/>
        </w:rPr>
        <w:t>
      Тапсырыс беруші қажет болған кезде тендерлік құжаттаманың ажырамас бөлігі болып табылатын техникалық ерекшелікке немесе шарттың жобасына өзгерістер мен (немесе) толықтырулар енгізу туралы бекітілген шешімді ұйымдастырушыға тендерлік құжаттаманың жобасын алдын ала талқылау мерзімі өткен күннен бастап екі жұмыс күнінен кешіктірмей жібереді.</w:t>
      </w:r>
    </w:p>
    <w:bookmarkEnd w:id="47"/>
    <w:bookmarkStart w:name="z62" w:id="48"/>
    <w:p>
      <w:pPr>
        <w:spacing w:after="0"/>
        <w:ind w:left="0"/>
        <w:jc w:val="both"/>
      </w:pPr>
      <w:r>
        <w:rPr>
          <w:rFonts w:ascii="Times New Roman"/>
          <w:b w:val="false"/>
          <w:i w:val="false"/>
          <w:color w:val="000000"/>
          <w:sz w:val="28"/>
        </w:rPr>
        <w:t>
      74. Ұйымдастырушы тендерлік құжаттаманың ажырамас бөлігі болып табылатын техникалық ерекшелікке немесе шарттың жобасына өзгерістер мен (немесе) толықтырулар енгізу туралы тапсырыс беруші бекіткен шешімнің негізінде тендерлік құжаттаманың жобасын алдын ала талқылау мерзімі өткен күннен бастап бір жұмыс күнінен кешіктірілмейтін мерзімде, тендерлік құжаттаманың ажырамас бөлігі болып табылатын техникалық ерекшелікке немесе шарттың жобасына өзгерістер мен (немесе) толықтырулар енгізеді.";</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85-тармақ</w:t>
      </w:r>
      <w:r>
        <w:rPr>
          <w:rFonts w:ascii="Times New Roman"/>
          <w:b w:val="false"/>
          <w:i w:val="false"/>
          <w:color w:val="000000"/>
          <w:sz w:val="28"/>
        </w:rPr>
        <w:t xml:space="preserve"> мынадай редакцияда жазылсын:</w:t>
      </w:r>
    </w:p>
    <w:bookmarkStart w:name="z64" w:id="49"/>
    <w:p>
      <w:pPr>
        <w:spacing w:after="0"/>
        <w:ind w:left="0"/>
        <w:jc w:val="both"/>
      </w:pPr>
      <w:r>
        <w:rPr>
          <w:rFonts w:ascii="Times New Roman"/>
          <w:b w:val="false"/>
          <w:i w:val="false"/>
          <w:color w:val="000000"/>
          <w:sz w:val="28"/>
        </w:rPr>
        <w:t>
      "85. Тендерге қатысуға өтінімдерге оларды ұсынудың соңғы мерзімі өткеннен кейін өзгерістер мен (немесе) толықтырулар енгізуге жол берілмейді.";</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91-тармақ</w:t>
      </w:r>
      <w:r>
        <w:rPr>
          <w:rFonts w:ascii="Times New Roman"/>
          <w:b w:val="false"/>
          <w:i w:val="false"/>
          <w:color w:val="000000"/>
          <w:sz w:val="28"/>
        </w:rPr>
        <w:t xml:space="preserve"> мынадай редакцияда жазылсын:</w:t>
      </w:r>
    </w:p>
    <w:bookmarkStart w:name="z66" w:id="50"/>
    <w:p>
      <w:pPr>
        <w:spacing w:after="0"/>
        <w:ind w:left="0"/>
        <w:jc w:val="both"/>
      </w:pPr>
      <w:r>
        <w:rPr>
          <w:rFonts w:ascii="Times New Roman"/>
          <w:b w:val="false"/>
          <w:i w:val="false"/>
          <w:color w:val="000000"/>
          <w:sz w:val="28"/>
        </w:rPr>
        <w:t>
      "91. Осы Қағидалардың 89 және 90-тармақтарында көзделген жағдайлардың бірі басталған кезде тендерге, аукционға, баға ұсыныстарын сұратуға қатысуға өтінімді қамтамасыз ету сомасы тапсырыс берушінің кірісіне есептеледі.</w:t>
      </w:r>
    </w:p>
    <w:bookmarkEnd w:id="50"/>
    <w:bookmarkStart w:name="z67" w:id="51"/>
    <w:p>
      <w:pPr>
        <w:spacing w:after="0"/>
        <w:ind w:left="0"/>
        <w:jc w:val="both"/>
      </w:pPr>
      <w:r>
        <w:rPr>
          <w:rFonts w:ascii="Times New Roman"/>
          <w:b w:val="false"/>
          <w:i w:val="false"/>
          <w:color w:val="000000"/>
          <w:sz w:val="28"/>
        </w:rPr>
        <w:t>
      Электрондық сатып алу ақпараттық жүйесінің операторы тапсырыс берушіден веб-портал арқылы өтініш келіп түскен күннен бастап бес жұмыс күні ішінде, егер әлеуетті өнім беруші шарт жасасудан жалтарса немесе шарт жасасып, осы Қағидалардың 151-тармағына сәйкес шарттың орындалуын қамтамасыз етуді және (немесе) соманы енгізбесе, әлеуетті өнім берушінің электрондық әмиянынан Тапсырыс берушінің өтінішінде көрсетілген шотқа өтінімді қамтамасыз ету бойынша бұғатталған ақшаны аударуды жүзеге асырады.";</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98-тармақ</w:t>
      </w:r>
      <w:r>
        <w:rPr>
          <w:rFonts w:ascii="Times New Roman"/>
          <w:b w:val="false"/>
          <w:i w:val="false"/>
          <w:color w:val="000000"/>
          <w:sz w:val="28"/>
        </w:rPr>
        <w:t xml:space="preserve"> мынадай редакцияда жазылсын:</w:t>
      </w:r>
    </w:p>
    <w:bookmarkStart w:name="z69" w:id="52"/>
    <w:p>
      <w:pPr>
        <w:spacing w:after="0"/>
        <w:ind w:left="0"/>
        <w:jc w:val="both"/>
      </w:pPr>
      <w:r>
        <w:rPr>
          <w:rFonts w:ascii="Times New Roman"/>
          <w:b w:val="false"/>
          <w:i w:val="false"/>
          <w:color w:val="000000"/>
          <w:sz w:val="28"/>
        </w:rPr>
        <w:t>
      "98. Тендерге қатысуға өтінім берген әлеуетті өнім берушілерге қорытындылары туралы хаттамасы орналастырылғаннан кейін тендерлік баға ұсыныстарын қоспағанда, басқа әлеуетті өнім берушілердің осы тендерге қатысуға өтінімдерін қарауға қолжетімділік қамтамасыз етіледі.";</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101-тармақ</w:t>
      </w:r>
      <w:r>
        <w:rPr>
          <w:rFonts w:ascii="Times New Roman"/>
          <w:b w:val="false"/>
          <w:i w:val="false"/>
          <w:color w:val="000000"/>
          <w:sz w:val="28"/>
        </w:rPr>
        <w:t xml:space="preserve"> жаңа редакцияда жазылсын:</w:t>
      </w:r>
    </w:p>
    <w:bookmarkStart w:name="z71" w:id="53"/>
    <w:p>
      <w:pPr>
        <w:spacing w:after="0"/>
        <w:ind w:left="0"/>
        <w:jc w:val="both"/>
      </w:pPr>
      <w:r>
        <w:rPr>
          <w:rFonts w:ascii="Times New Roman"/>
          <w:b w:val="false"/>
          <w:i w:val="false"/>
          <w:color w:val="000000"/>
          <w:sz w:val="28"/>
        </w:rPr>
        <w:t>
      "101. Әлеуетті өнім берушілердің біліктілік талаптарына және тендерлік құжаттама талаптарына сәйкестігі тұрғысынан тендерге қатысуға өтінімдерді қарау кезінде тендерлік комиссия:</w:t>
      </w:r>
    </w:p>
    <w:bookmarkEnd w:id="53"/>
    <w:bookmarkStart w:name="z72" w:id="54"/>
    <w:p>
      <w:pPr>
        <w:spacing w:after="0"/>
        <w:ind w:left="0"/>
        <w:jc w:val="both"/>
      </w:pPr>
      <w:r>
        <w:rPr>
          <w:rFonts w:ascii="Times New Roman"/>
          <w:b w:val="false"/>
          <w:i w:val="false"/>
          <w:color w:val="000000"/>
          <w:sz w:val="28"/>
        </w:rPr>
        <w:t>
      1) тендерге қатысуға өтінімдерді қарауды, бағалауды және салыстыруды оңайлату үшін веб-портал арқылы әлеуетті өнім берушілерден олардың өтінімдеріне байланысты материалдар мен түсіндірулерді жазбаша нысанда және (немесе) электрондық құжат нысанында сұратады;</w:t>
      </w:r>
    </w:p>
    <w:bookmarkEnd w:id="54"/>
    <w:bookmarkStart w:name="z73" w:id="55"/>
    <w:p>
      <w:pPr>
        <w:spacing w:after="0"/>
        <w:ind w:left="0"/>
        <w:jc w:val="both"/>
      </w:pPr>
      <w:r>
        <w:rPr>
          <w:rFonts w:ascii="Times New Roman"/>
          <w:b w:val="false"/>
          <w:i w:val="false"/>
          <w:color w:val="000000"/>
          <w:sz w:val="28"/>
        </w:rPr>
        <w:t>
      2) тендерге қатысуға өтінімдерде қамтылған мәліметтерді нақтылау мақсатында жазбаша нысанда және (немесе) электрондық құжат нысанында тиісті жеке немесе заңды тұлғалардан, органдардан, сатып алынатын тауарды дайындаушы зауыттардан қажетті ақпаратты сұратады;</w:t>
      </w:r>
    </w:p>
    <w:bookmarkEnd w:id="55"/>
    <w:bookmarkStart w:name="z74" w:id="56"/>
    <w:p>
      <w:pPr>
        <w:spacing w:after="0"/>
        <w:ind w:left="0"/>
        <w:jc w:val="both"/>
      </w:pPr>
      <w:r>
        <w:rPr>
          <w:rFonts w:ascii="Times New Roman"/>
          <w:b w:val="false"/>
          <w:i w:val="false"/>
          <w:color w:val="000000"/>
          <w:sz w:val="28"/>
        </w:rPr>
        <w:t>
      3) әлеуетті өнім берушілердің тендерге қатысуға өтінімдерін олардың біліктілік талаптарына және тендерлік құжаттама талаптарына сәйкестігі тұрғысынан қарайды;</w:t>
      </w:r>
    </w:p>
    <w:bookmarkEnd w:id="56"/>
    <w:bookmarkStart w:name="z75" w:id="57"/>
    <w:p>
      <w:pPr>
        <w:spacing w:after="0"/>
        <w:ind w:left="0"/>
        <w:jc w:val="both"/>
      </w:pPr>
      <w:r>
        <w:rPr>
          <w:rFonts w:ascii="Times New Roman"/>
          <w:b w:val="false"/>
          <w:i w:val="false"/>
          <w:color w:val="000000"/>
          <w:sz w:val="28"/>
        </w:rPr>
        <w:t>
      4) біліктілік талаптарына және тендерлік құжаттама талаптарына сәйкес келетін және (немесе) сәйкес келмейтін әлеуетті өнім берушілерді айқындайды.</w:t>
      </w:r>
    </w:p>
    <w:bookmarkEnd w:id="57"/>
    <w:bookmarkStart w:name="z76" w:id="58"/>
    <w:p>
      <w:pPr>
        <w:spacing w:after="0"/>
        <w:ind w:left="0"/>
        <w:jc w:val="both"/>
      </w:pPr>
      <w:r>
        <w:rPr>
          <w:rFonts w:ascii="Times New Roman"/>
          <w:b w:val="false"/>
          <w:i w:val="false"/>
          <w:color w:val="000000"/>
          <w:sz w:val="28"/>
        </w:rPr>
        <w:t>
      Тендерге қатысуға өтінімді жетіспейтін құжаттармен толықтыруға, тендерге қатысуға өтінімде ұсынылған құжаттарды ауыстыруға, тиісінше ресімделмеген құжаттарды сәйкес келтіруге байланысты сұрау салуды және тендерлік комиссияның өзге де әрекеттерін жіберуге жол берілмейді.";</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102</w:t>
      </w:r>
      <w:r>
        <w:rPr>
          <w:rFonts w:ascii="Times New Roman"/>
          <w:b w:val="false"/>
          <w:i w:val="false"/>
          <w:color w:val="000000"/>
          <w:sz w:val="28"/>
        </w:rPr>
        <w:t xml:space="preserve">, </w:t>
      </w:r>
      <w:r>
        <w:rPr>
          <w:rFonts w:ascii="Times New Roman"/>
          <w:b w:val="false"/>
          <w:i w:val="false"/>
          <w:color w:val="000000"/>
          <w:sz w:val="28"/>
        </w:rPr>
        <w:t>103</w:t>
      </w:r>
      <w:r>
        <w:rPr>
          <w:rFonts w:ascii="Times New Roman"/>
          <w:b w:val="false"/>
          <w:i w:val="false"/>
          <w:color w:val="000000"/>
          <w:sz w:val="28"/>
        </w:rPr>
        <w:t xml:space="preserve"> және </w:t>
      </w:r>
      <w:r>
        <w:rPr>
          <w:rFonts w:ascii="Times New Roman"/>
          <w:b w:val="false"/>
          <w:i w:val="false"/>
          <w:color w:val="000000"/>
          <w:sz w:val="28"/>
        </w:rPr>
        <w:t>104-тармақтар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107</w:t>
      </w:r>
      <w:r>
        <w:rPr>
          <w:rFonts w:ascii="Times New Roman"/>
          <w:b w:val="false"/>
          <w:i w:val="false"/>
          <w:color w:val="000000"/>
          <w:sz w:val="28"/>
        </w:rPr>
        <w:t xml:space="preserve">, </w:t>
      </w:r>
      <w:r>
        <w:rPr>
          <w:rFonts w:ascii="Times New Roman"/>
          <w:b w:val="false"/>
          <w:i w:val="false"/>
          <w:color w:val="000000"/>
          <w:sz w:val="28"/>
        </w:rPr>
        <w:t>108</w:t>
      </w:r>
      <w:r>
        <w:rPr>
          <w:rFonts w:ascii="Times New Roman"/>
          <w:b w:val="false"/>
          <w:i w:val="false"/>
          <w:color w:val="000000"/>
          <w:sz w:val="28"/>
        </w:rPr>
        <w:t xml:space="preserve">, </w:t>
      </w:r>
      <w:r>
        <w:rPr>
          <w:rFonts w:ascii="Times New Roman"/>
          <w:b w:val="false"/>
          <w:i w:val="false"/>
          <w:color w:val="000000"/>
          <w:sz w:val="28"/>
        </w:rPr>
        <w:t>109</w:t>
      </w:r>
      <w:r>
        <w:rPr>
          <w:rFonts w:ascii="Times New Roman"/>
          <w:b w:val="false"/>
          <w:i w:val="false"/>
          <w:color w:val="000000"/>
          <w:sz w:val="28"/>
        </w:rPr>
        <w:t xml:space="preserve">, </w:t>
      </w:r>
      <w:r>
        <w:rPr>
          <w:rFonts w:ascii="Times New Roman"/>
          <w:b w:val="false"/>
          <w:i w:val="false"/>
          <w:color w:val="000000"/>
          <w:sz w:val="28"/>
        </w:rPr>
        <w:t>110</w:t>
      </w:r>
      <w:r>
        <w:rPr>
          <w:rFonts w:ascii="Times New Roman"/>
          <w:b w:val="false"/>
          <w:i w:val="false"/>
          <w:color w:val="000000"/>
          <w:sz w:val="28"/>
        </w:rPr>
        <w:t xml:space="preserve">, </w:t>
      </w:r>
      <w:r>
        <w:rPr>
          <w:rFonts w:ascii="Times New Roman"/>
          <w:b w:val="false"/>
          <w:i w:val="false"/>
          <w:color w:val="000000"/>
          <w:sz w:val="28"/>
        </w:rPr>
        <w:t>111</w:t>
      </w:r>
      <w:r>
        <w:rPr>
          <w:rFonts w:ascii="Times New Roman"/>
          <w:b w:val="false"/>
          <w:i w:val="false"/>
          <w:color w:val="000000"/>
          <w:sz w:val="28"/>
        </w:rPr>
        <w:t xml:space="preserve">, </w:t>
      </w:r>
      <w:r>
        <w:rPr>
          <w:rFonts w:ascii="Times New Roman"/>
          <w:b w:val="false"/>
          <w:i w:val="false"/>
          <w:color w:val="000000"/>
          <w:sz w:val="28"/>
        </w:rPr>
        <w:t>112</w:t>
      </w:r>
      <w:r>
        <w:rPr>
          <w:rFonts w:ascii="Times New Roman"/>
          <w:b w:val="false"/>
          <w:i w:val="false"/>
          <w:color w:val="000000"/>
          <w:sz w:val="28"/>
        </w:rPr>
        <w:t xml:space="preserve">, </w:t>
      </w:r>
      <w:r>
        <w:rPr>
          <w:rFonts w:ascii="Times New Roman"/>
          <w:b w:val="false"/>
          <w:i w:val="false"/>
          <w:color w:val="000000"/>
          <w:sz w:val="28"/>
        </w:rPr>
        <w:t>113</w:t>
      </w:r>
      <w:r>
        <w:rPr>
          <w:rFonts w:ascii="Times New Roman"/>
          <w:b w:val="false"/>
          <w:i w:val="false"/>
          <w:color w:val="000000"/>
          <w:sz w:val="28"/>
        </w:rPr>
        <w:t xml:space="preserve"> және </w:t>
      </w:r>
      <w:r>
        <w:rPr>
          <w:rFonts w:ascii="Times New Roman"/>
          <w:b w:val="false"/>
          <w:i w:val="false"/>
          <w:color w:val="000000"/>
          <w:sz w:val="28"/>
        </w:rPr>
        <w:t>114-тармақтар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115-тармақ</w:t>
      </w:r>
      <w:r>
        <w:rPr>
          <w:rFonts w:ascii="Times New Roman"/>
          <w:b w:val="false"/>
          <w:i w:val="false"/>
          <w:color w:val="000000"/>
          <w:sz w:val="28"/>
        </w:rPr>
        <w:t xml:space="preserve"> мынадай редакцияда жазылсын:</w:t>
      </w:r>
    </w:p>
    <w:bookmarkStart w:name="z80" w:id="59"/>
    <w:p>
      <w:pPr>
        <w:spacing w:after="0"/>
        <w:ind w:left="0"/>
        <w:jc w:val="both"/>
      </w:pPr>
      <w:r>
        <w:rPr>
          <w:rFonts w:ascii="Times New Roman"/>
          <w:b w:val="false"/>
          <w:i w:val="false"/>
          <w:color w:val="000000"/>
          <w:sz w:val="28"/>
        </w:rPr>
        <w:t>
      "115. Әлеуетті өнім беруші тендерге қатысуға (тендерге қатысушы деп танылған) жіберілмейді, егер:</w:t>
      </w:r>
    </w:p>
    <w:bookmarkEnd w:id="59"/>
    <w:bookmarkStart w:name="z81" w:id="60"/>
    <w:p>
      <w:pPr>
        <w:spacing w:after="0"/>
        <w:ind w:left="0"/>
        <w:jc w:val="both"/>
      </w:pPr>
      <w:r>
        <w:rPr>
          <w:rFonts w:ascii="Times New Roman"/>
          <w:b w:val="false"/>
          <w:i w:val="false"/>
          <w:color w:val="000000"/>
          <w:sz w:val="28"/>
        </w:rPr>
        <w:t>
      1) ол және (немесе) ол тартатын қосалқы мердігер (бірлесіп орындаушы) осы Қағидаларда айқындалған негіздер бойынша біліктілік талаптарына және тендерлік құжаттаманың шарттарына сәйкес келмейді деп айқындалса;</w:t>
      </w:r>
    </w:p>
    <w:bookmarkEnd w:id="60"/>
    <w:bookmarkStart w:name="z82" w:id="61"/>
    <w:p>
      <w:pPr>
        <w:spacing w:after="0"/>
        <w:ind w:left="0"/>
        <w:jc w:val="both"/>
      </w:pPr>
      <w:r>
        <w:rPr>
          <w:rFonts w:ascii="Times New Roman"/>
          <w:b w:val="false"/>
          <w:i w:val="false"/>
          <w:color w:val="000000"/>
          <w:sz w:val="28"/>
        </w:rPr>
        <w:t>
      2) ол Заңның 7-бабының талаптарын бұзса.";</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117-тармақ</w:t>
      </w:r>
      <w:r>
        <w:rPr>
          <w:rFonts w:ascii="Times New Roman"/>
          <w:b w:val="false"/>
          <w:i w:val="false"/>
          <w:color w:val="000000"/>
          <w:sz w:val="28"/>
        </w:rPr>
        <w:t xml:space="preserve"> мынадай редакцияда жазылсын:</w:t>
      </w:r>
    </w:p>
    <w:bookmarkStart w:name="z84" w:id="62"/>
    <w:p>
      <w:pPr>
        <w:spacing w:after="0"/>
        <w:ind w:left="0"/>
        <w:jc w:val="both"/>
      </w:pPr>
      <w:r>
        <w:rPr>
          <w:rFonts w:ascii="Times New Roman"/>
          <w:b w:val="false"/>
          <w:i w:val="false"/>
          <w:color w:val="000000"/>
          <w:sz w:val="28"/>
        </w:rPr>
        <w:t>
      "117. Тендерге қатысуға өтінімдерді қарау нәтижелері бойынша тендерлік комиссия:</w:t>
      </w:r>
    </w:p>
    <w:bookmarkEnd w:id="62"/>
    <w:bookmarkStart w:name="z85" w:id="63"/>
    <w:p>
      <w:pPr>
        <w:spacing w:after="0"/>
        <w:ind w:left="0"/>
        <w:jc w:val="both"/>
      </w:pPr>
      <w:r>
        <w:rPr>
          <w:rFonts w:ascii="Times New Roman"/>
          <w:b w:val="false"/>
          <w:i w:val="false"/>
          <w:color w:val="000000"/>
          <w:sz w:val="28"/>
        </w:rPr>
        <w:t>
      1) біліктілік талаптарына және тендерлік құжаттама талаптарына сәйкес келетін әлеуетті өнім берушілерді айқындайды, және тендерге қатысушылар деп таниды;</w:t>
      </w:r>
    </w:p>
    <w:bookmarkEnd w:id="63"/>
    <w:bookmarkStart w:name="z86" w:id="64"/>
    <w:p>
      <w:pPr>
        <w:spacing w:after="0"/>
        <w:ind w:left="0"/>
        <w:jc w:val="both"/>
      </w:pPr>
      <w:r>
        <w:rPr>
          <w:rFonts w:ascii="Times New Roman"/>
          <w:b w:val="false"/>
          <w:i w:val="false"/>
          <w:color w:val="000000"/>
          <w:sz w:val="28"/>
        </w:rPr>
        <w:t>
      2) тендерлік баға ұсынысына әсер ететін өлшемшарттарды қолданады және есептейді;</w:t>
      </w:r>
    </w:p>
    <w:bookmarkEnd w:id="64"/>
    <w:bookmarkStart w:name="z87" w:id="65"/>
    <w:p>
      <w:pPr>
        <w:spacing w:after="0"/>
        <w:ind w:left="0"/>
        <w:jc w:val="both"/>
      </w:pPr>
      <w:r>
        <w:rPr>
          <w:rFonts w:ascii="Times New Roman"/>
          <w:b w:val="false"/>
          <w:i w:val="false"/>
          <w:color w:val="000000"/>
          <w:sz w:val="28"/>
        </w:rPr>
        <w:t>
      3) тендерге қатысуға өтінімдер ашылған күннен бастап үш жұмыс күні ішінде осы Қағидаларға 7-қосымшаға сәйкес тендер тәсілімен сатып алу қорытындылары туралы хаттаманы ресімдейді.";</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119-тармақ</w:t>
      </w:r>
      <w:r>
        <w:rPr>
          <w:rFonts w:ascii="Times New Roman"/>
          <w:b w:val="false"/>
          <w:i w:val="false"/>
          <w:color w:val="000000"/>
          <w:sz w:val="28"/>
        </w:rPr>
        <w:t xml:space="preserve"> жаңа редакцияда жазылсын:</w:t>
      </w:r>
    </w:p>
    <w:bookmarkStart w:name="z89" w:id="66"/>
    <w:p>
      <w:pPr>
        <w:spacing w:after="0"/>
        <w:ind w:left="0"/>
        <w:jc w:val="both"/>
      </w:pPr>
      <w:r>
        <w:rPr>
          <w:rFonts w:ascii="Times New Roman"/>
          <w:b w:val="false"/>
          <w:i w:val="false"/>
          <w:color w:val="000000"/>
          <w:sz w:val="28"/>
        </w:rPr>
        <w:t>
      "119. Тендер тәсілімен сатып алу қорытындылары туралы хаттама мынадай:</w:t>
      </w:r>
    </w:p>
    <w:bookmarkEnd w:id="66"/>
    <w:bookmarkStart w:name="z90" w:id="67"/>
    <w:p>
      <w:pPr>
        <w:spacing w:after="0"/>
        <w:ind w:left="0"/>
        <w:jc w:val="both"/>
      </w:pPr>
      <w:r>
        <w:rPr>
          <w:rFonts w:ascii="Times New Roman"/>
          <w:b w:val="false"/>
          <w:i w:val="false"/>
          <w:color w:val="000000"/>
          <w:sz w:val="28"/>
        </w:rPr>
        <w:t>
      1) осы Қағидалардың 101-тармағына сәйкес тендерлік комиссияның сұрау салулары туралы;</w:t>
      </w:r>
    </w:p>
    <w:bookmarkEnd w:id="67"/>
    <w:bookmarkStart w:name="z91" w:id="68"/>
    <w:p>
      <w:pPr>
        <w:spacing w:after="0"/>
        <w:ind w:left="0"/>
        <w:jc w:val="both"/>
      </w:pPr>
      <w:r>
        <w:rPr>
          <w:rFonts w:ascii="Times New Roman"/>
          <w:b w:val="false"/>
          <w:i w:val="false"/>
          <w:color w:val="000000"/>
          <w:sz w:val="28"/>
        </w:rPr>
        <w:t>
      2) олардың қабылданбау себептері егжей-тегжейлі сипаттала отырып, оның ішінде олардың біліктілік талаптарына және тендерлік құжаттама талаптарына сәйкес келмейтіндігін растайтын мәліметтер мен құжаттарды көрсете отырып, тендерге қатысуға өтінімдері қабылданбаған әлеуетті өнім берушілер туралы;</w:t>
      </w:r>
    </w:p>
    <w:bookmarkEnd w:id="68"/>
    <w:bookmarkStart w:name="z92" w:id="69"/>
    <w:p>
      <w:pPr>
        <w:spacing w:after="0"/>
        <w:ind w:left="0"/>
        <w:jc w:val="both"/>
      </w:pPr>
      <w:r>
        <w:rPr>
          <w:rFonts w:ascii="Times New Roman"/>
          <w:b w:val="false"/>
          <w:i w:val="false"/>
          <w:color w:val="000000"/>
          <w:sz w:val="28"/>
        </w:rPr>
        <w:t>
      3) тендерлік құжаттамада көзделген тендерлік баға ұсынысына әсер ететін өлшемшарттарды тендерлік комиссияның қолдануы туралы;</w:t>
      </w:r>
    </w:p>
    <w:bookmarkEnd w:id="69"/>
    <w:bookmarkStart w:name="z93" w:id="70"/>
    <w:p>
      <w:pPr>
        <w:spacing w:after="0"/>
        <w:ind w:left="0"/>
        <w:jc w:val="both"/>
      </w:pPr>
      <w:r>
        <w:rPr>
          <w:rFonts w:ascii="Times New Roman"/>
          <w:b w:val="false"/>
          <w:i w:val="false"/>
          <w:color w:val="000000"/>
          <w:sz w:val="28"/>
        </w:rPr>
        <w:t>
      4) жеңімпазды анықтау туралы ақпаратты қамтиды.";</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140-1</w:t>
      </w:r>
      <w:r>
        <w:rPr>
          <w:rFonts w:ascii="Times New Roman"/>
          <w:b w:val="false"/>
          <w:i w:val="false"/>
          <w:color w:val="000000"/>
          <w:sz w:val="28"/>
        </w:rPr>
        <w:t xml:space="preserve"> және </w:t>
      </w:r>
      <w:r>
        <w:rPr>
          <w:rFonts w:ascii="Times New Roman"/>
          <w:b w:val="false"/>
          <w:i w:val="false"/>
          <w:color w:val="000000"/>
          <w:sz w:val="28"/>
        </w:rPr>
        <w:t>140-2-тармақтар</w:t>
      </w:r>
      <w:r>
        <w:rPr>
          <w:rFonts w:ascii="Times New Roman"/>
          <w:b w:val="false"/>
          <w:i w:val="false"/>
          <w:color w:val="000000"/>
          <w:sz w:val="28"/>
        </w:rPr>
        <w:t xml:space="preserve"> мынадай редакцияда жазылсын:</w:t>
      </w:r>
    </w:p>
    <w:bookmarkStart w:name="z95" w:id="71"/>
    <w:p>
      <w:pPr>
        <w:spacing w:after="0"/>
        <w:ind w:left="0"/>
        <w:jc w:val="both"/>
      </w:pPr>
      <w:r>
        <w:rPr>
          <w:rFonts w:ascii="Times New Roman"/>
          <w:b w:val="false"/>
          <w:i w:val="false"/>
          <w:color w:val="000000"/>
          <w:sz w:val="28"/>
        </w:rPr>
        <w:t>
      "140-1. Әлеуетті өнім берушінің жұмыстарды орындау орны бойынша облыстың, республикалық маңызы бар қалалардың және астананың шекараларындағы тиісті әкімшілік-аумақтық бірлікте болуы түріндегі тендерлік баға ұсынысына әсер ететін өлшемшарт осы Қағидаларға 7-1-қосымшаға сәйкес әлеуетті өнім берушінің жұмыстарды орындау орны бойынша облыстың, республикалық маңызы бар қалалардың және астананың шекараларындағы тиісті әкімшілік-аумақтық бірлікте болуы түріндегі оның тендерлік баға ұсынысына әсер ететін өлшемшарт қолданылатын сатып алуды жүзеге асыру кезіндегі жұмыстардың тізбесі бойынша жұмыстарды сатып алуға қатысатын әлеуетті өнім берушілерге қолданылады (бұдан әрі – Тізбесі).</w:t>
      </w:r>
    </w:p>
    <w:bookmarkEnd w:id="71"/>
    <w:bookmarkStart w:name="z96" w:id="72"/>
    <w:p>
      <w:pPr>
        <w:spacing w:after="0"/>
        <w:ind w:left="0"/>
        <w:jc w:val="both"/>
      </w:pPr>
      <w:r>
        <w:rPr>
          <w:rFonts w:ascii="Times New Roman"/>
          <w:b w:val="false"/>
          <w:i w:val="false"/>
          <w:color w:val="000000"/>
          <w:sz w:val="28"/>
        </w:rPr>
        <w:t>
      Егер осы Қағидаларға 7-1-қосымшаға сәйкес тізбесі бойынша сатып алуды жүзеге асыру үшін бөлінген сома тиісті қаржы жылына белгіленген айлық есептік көрсеткіштің бір жарым миллион еселенген мөлшерінен аспайтын және әлеуетті өнім берушінің жұмыстарды орындау орны бойынша облыстың, республикалық маңызы бар қалалардың және астананың шекараларындағы тиісті әкімшілік-аумақтық бірлікте болған жағдайда, мұндай әлеуетті өнім берушіге екі пайыз (2%) мөлшерінде шартты жеңілдік беріледі.</w:t>
      </w:r>
    </w:p>
    <w:bookmarkEnd w:id="72"/>
    <w:bookmarkStart w:name="z97" w:id="73"/>
    <w:p>
      <w:pPr>
        <w:spacing w:after="0"/>
        <w:ind w:left="0"/>
        <w:jc w:val="both"/>
      </w:pPr>
      <w:r>
        <w:rPr>
          <w:rFonts w:ascii="Times New Roman"/>
          <w:b w:val="false"/>
          <w:i w:val="false"/>
          <w:color w:val="000000"/>
          <w:sz w:val="28"/>
        </w:rPr>
        <w:t>
      Әлеуетті өнім берушінің республикалық маңызы бар қала мен астана шекараларында болуы оның тиісті әкімшілік-аумақтық бірлікте облыс шекараларында болуымен бірдей болып табылады.</w:t>
      </w:r>
    </w:p>
    <w:bookmarkEnd w:id="73"/>
    <w:bookmarkStart w:name="z98" w:id="74"/>
    <w:p>
      <w:pPr>
        <w:spacing w:after="0"/>
        <w:ind w:left="0"/>
        <w:jc w:val="both"/>
      </w:pPr>
      <w:r>
        <w:rPr>
          <w:rFonts w:ascii="Times New Roman"/>
          <w:b w:val="false"/>
          <w:i w:val="false"/>
          <w:color w:val="000000"/>
          <w:sz w:val="28"/>
        </w:rPr>
        <w:t>
      Бұл ретте, әлеуетті өнім берушінің астана немесе республикалық маңызы бар қала орналасқан облыстың шекараларында тиісті әкімшілік-аумақтық бірлікте болуы оның республикалық маңызы бар қала мен астананың шекараларында болуымен бірдей болып табылады.</w:t>
      </w:r>
    </w:p>
    <w:bookmarkEnd w:id="74"/>
    <w:bookmarkStart w:name="z99" w:id="75"/>
    <w:p>
      <w:pPr>
        <w:spacing w:after="0"/>
        <w:ind w:left="0"/>
        <w:jc w:val="both"/>
      </w:pPr>
      <w:r>
        <w:rPr>
          <w:rFonts w:ascii="Times New Roman"/>
          <w:b w:val="false"/>
          <w:i w:val="false"/>
          <w:color w:val="000000"/>
          <w:sz w:val="28"/>
        </w:rPr>
        <w:t>
      Әлеуетті өнім берушінің облыстың, республикалық маңызы бар қалалардың және астананың шекараларында тиісті әкімшілік-аумақтық бірлікте болуы, онда тапсырыс беруші жұмыстарды орындауды, қызметтер көрсетуді не бекітілген сатып алу жоспарына сәйкес тауарларды жеткізуді жоспарлайды, веб-порталмен үш жылдық соңғы есептелген жыл үшін бастапқы/кезекті салық есептілігін тапсырған орны бойынша мемлекеттік кірістер органдарының мәліметтері негізінде автоматты түрде айқындалады 1 қазаннан кешіктірмей ұсынылған кезең, әлеуетті өнім берушінің қаржылық тұрақтылығын айқындау мақсаттары үшін осы мәліметтерді қолданудың алдыңғы жылы.</w:t>
      </w:r>
    </w:p>
    <w:bookmarkEnd w:id="75"/>
    <w:bookmarkStart w:name="z100" w:id="76"/>
    <w:p>
      <w:pPr>
        <w:spacing w:after="0"/>
        <w:ind w:left="0"/>
        <w:jc w:val="both"/>
      </w:pPr>
      <w:r>
        <w:rPr>
          <w:rFonts w:ascii="Times New Roman"/>
          <w:b w:val="false"/>
          <w:i w:val="false"/>
          <w:color w:val="000000"/>
          <w:sz w:val="28"/>
        </w:rPr>
        <w:t>
      Мемлекеттік кіріс органдарының мәліметтері әлеуетті өнім берушінің қаржылық тұрақтылығын айқындау мақсаттары үшін осы мәліметтер қолданылатын жылдың алдындағы жылдың 1 қазанынан кешіктірмей күнтізбелік жыл ішінде веб-порталда бір рет жаңартылады.</w:t>
      </w:r>
    </w:p>
    <w:bookmarkEnd w:id="76"/>
    <w:bookmarkStart w:name="z101" w:id="77"/>
    <w:p>
      <w:pPr>
        <w:spacing w:after="0"/>
        <w:ind w:left="0"/>
        <w:jc w:val="both"/>
      </w:pPr>
      <w:r>
        <w:rPr>
          <w:rFonts w:ascii="Times New Roman"/>
          <w:b w:val="false"/>
          <w:i w:val="false"/>
          <w:color w:val="000000"/>
          <w:sz w:val="28"/>
        </w:rPr>
        <w:t>
      Қағидалардың осы тармағының ережелері жаңарту күніне дейін салық есептілігін ұсынбаған әлеуетті өнім берушілерге қатысты қолданылмайды.</w:t>
      </w:r>
    </w:p>
    <w:bookmarkEnd w:id="77"/>
    <w:bookmarkStart w:name="z102" w:id="78"/>
    <w:p>
      <w:pPr>
        <w:spacing w:after="0"/>
        <w:ind w:left="0"/>
        <w:jc w:val="both"/>
      </w:pPr>
      <w:r>
        <w:rPr>
          <w:rFonts w:ascii="Times New Roman"/>
          <w:b w:val="false"/>
          <w:i w:val="false"/>
          <w:color w:val="000000"/>
          <w:sz w:val="28"/>
        </w:rPr>
        <w:t>
      140-2. Тендерлік баға ұсынысына әсер ететін теріс мән осы Қағидаларға 7-2-қосымшаға сәйкес жүзеге асыру кезінде тендерлік баға ұсынысына әсер ететін өлшем ретінде теріс мәндер қолданылатын жұмыстарды, көрсетілетін қызметтерді сатып алуға жұмыстарды, көрсетілетін қызметтерді сатып алу тізбесі бойынша қатысатын әлеуетті өнім берушілерге қолданылады.</w:t>
      </w:r>
    </w:p>
    <w:bookmarkEnd w:id="78"/>
    <w:bookmarkStart w:name="z103" w:id="79"/>
    <w:p>
      <w:pPr>
        <w:spacing w:after="0"/>
        <w:ind w:left="0"/>
        <w:jc w:val="both"/>
      </w:pPr>
      <w:r>
        <w:rPr>
          <w:rFonts w:ascii="Times New Roman"/>
          <w:b w:val="false"/>
          <w:i w:val="false"/>
          <w:color w:val="000000"/>
          <w:sz w:val="28"/>
        </w:rPr>
        <w:t>
      Егер әлеуетті өнім берушінің ағымдағы қаржы жылында сомасы республикалық бюджет туралы Заңда тиісті қаржы жылына белгіленген айлық есептік көрсеткіштің бір жарым миллион еселенген мөлшерінен аспайтын орындауда жасалған шарты болса, әрбір осындай шарт үшін веб-портал осындай әлеуетті өнім берушінің тендерлік баға ұсынысына әсер ететін критерийлердің шартты жеңілдіктерінің жалпы сомасының 0,2 (нөл бүтін оннан екі) пайызын автоматты түрде алып тастайды.</w:t>
      </w:r>
    </w:p>
    <w:bookmarkEnd w:id="79"/>
    <w:bookmarkStart w:name="z104" w:id="80"/>
    <w:p>
      <w:pPr>
        <w:spacing w:after="0"/>
        <w:ind w:left="0"/>
        <w:jc w:val="both"/>
      </w:pPr>
      <w:r>
        <w:rPr>
          <w:rFonts w:ascii="Times New Roman"/>
          <w:b w:val="false"/>
          <w:i w:val="false"/>
          <w:color w:val="000000"/>
          <w:sz w:val="28"/>
        </w:rPr>
        <w:t>
      Рейтингтік-балдық жүйені пайдалана отырып, тендер тәсілімен сатып алуды жүзеге асыру кезінде осындай әлеуетті өнім беруші жеңімпаз болып айқындалған ағымдағы қаржы жылының қорытындылары туралы хаттамадағы әрбір лот үшін осындай әлеуетті өнім берушінің тендерлік баға ұсынысына әсер ететін өлшемшарттардың шартты жеңілдіктерінің жалпы сомасының 0,2 (нөл бүтін оннан екі) пайызын веб-портал автоматты түрде алып тастайды.";</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150-тармақ</w:t>
      </w:r>
      <w:r>
        <w:rPr>
          <w:rFonts w:ascii="Times New Roman"/>
          <w:b w:val="false"/>
          <w:i w:val="false"/>
          <w:color w:val="000000"/>
          <w:sz w:val="28"/>
        </w:rPr>
        <w:t xml:space="preserve"> мынадай редакцияда жазылсын:</w:t>
      </w:r>
    </w:p>
    <w:bookmarkStart w:name="z106" w:id="81"/>
    <w:p>
      <w:pPr>
        <w:spacing w:after="0"/>
        <w:ind w:left="0"/>
        <w:jc w:val="both"/>
      </w:pPr>
      <w:r>
        <w:rPr>
          <w:rFonts w:ascii="Times New Roman"/>
          <w:b w:val="false"/>
          <w:i w:val="false"/>
          <w:color w:val="000000"/>
          <w:sz w:val="28"/>
        </w:rPr>
        <w:t>
      "150. Әлеуетті өнім берушінің тауарларға, жұмыстарға (осы Қағидалардың 146, 146-1, 147, 148-тармақтарында көзделген жұмыстарды қоспағанда), көрсетілетін қызметтерге (осы Қағидалардың 149-тармағында көзделген көрсетілетін қызметтерді қоспағанда) арналған тендерге қатысуға өтінімнің бағасы, егер ол тендерге бөлінген бағадан он пайыздан астам төмен болған жағдайда, демпингтік болып танылады.";</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153-тармақ</w:t>
      </w:r>
      <w:r>
        <w:rPr>
          <w:rFonts w:ascii="Times New Roman"/>
          <w:b w:val="false"/>
          <w:i w:val="false"/>
          <w:color w:val="000000"/>
          <w:sz w:val="28"/>
        </w:rPr>
        <w:t xml:space="preserve"> жаңа редакцияда жазылсын:</w:t>
      </w:r>
    </w:p>
    <w:bookmarkStart w:name="z108" w:id="82"/>
    <w:p>
      <w:pPr>
        <w:spacing w:after="0"/>
        <w:ind w:left="0"/>
        <w:jc w:val="both"/>
      </w:pPr>
      <w:r>
        <w:rPr>
          <w:rFonts w:ascii="Times New Roman"/>
          <w:b w:val="false"/>
          <w:i w:val="false"/>
          <w:color w:val="000000"/>
          <w:sz w:val="28"/>
        </w:rPr>
        <w:t>
      "153. Тендер мына негіздердің бірі бойынша өткізілмеді деп танылады:</w:t>
      </w:r>
    </w:p>
    <w:bookmarkEnd w:id="82"/>
    <w:bookmarkStart w:name="z109" w:id="83"/>
    <w:p>
      <w:pPr>
        <w:spacing w:after="0"/>
        <w:ind w:left="0"/>
        <w:jc w:val="both"/>
      </w:pPr>
      <w:r>
        <w:rPr>
          <w:rFonts w:ascii="Times New Roman"/>
          <w:b w:val="false"/>
          <w:i w:val="false"/>
          <w:color w:val="000000"/>
          <w:sz w:val="28"/>
        </w:rPr>
        <w:t>
      1) тендерге қатысуға ұсынылған өтінімдер болмаған;</w:t>
      </w:r>
    </w:p>
    <w:bookmarkEnd w:id="83"/>
    <w:bookmarkStart w:name="z110" w:id="84"/>
    <w:p>
      <w:pPr>
        <w:spacing w:after="0"/>
        <w:ind w:left="0"/>
        <w:jc w:val="both"/>
      </w:pPr>
      <w:r>
        <w:rPr>
          <w:rFonts w:ascii="Times New Roman"/>
          <w:b w:val="false"/>
          <w:i w:val="false"/>
          <w:color w:val="000000"/>
          <w:sz w:val="28"/>
        </w:rPr>
        <w:t>
      2) тендерге қатысуға бір де бір әлеуетті өнім беруші тендерге қатысуға жіберілмеген;</w:t>
      </w:r>
    </w:p>
    <w:bookmarkEnd w:id="84"/>
    <w:bookmarkStart w:name="z111" w:id="85"/>
    <w:p>
      <w:pPr>
        <w:spacing w:after="0"/>
        <w:ind w:left="0"/>
        <w:jc w:val="both"/>
      </w:pPr>
      <w:r>
        <w:rPr>
          <w:rFonts w:ascii="Times New Roman"/>
          <w:b w:val="false"/>
          <w:i w:val="false"/>
          <w:color w:val="000000"/>
          <w:sz w:val="28"/>
        </w:rPr>
        <w:t>
      3) тендерге қатысуға екі және одан да көп өтінім берілген жағдайда, тендерге қатысуға бір әлеуетті өнім беруші жіберілген.";</w:t>
      </w:r>
    </w:p>
    <w:bookmarkEnd w:id="85"/>
    <w:bookmarkStart w:name="z112" w:id="86"/>
    <w:p>
      <w:pPr>
        <w:spacing w:after="0"/>
        <w:ind w:left="0"/>
        <w:jc w:val="both"/>
      </w:pPr>
      <w:r>
        <w:rPr>
          <w:rFonts w:ascii="Times New Roman"/>
          <w:b w:val="false"/>
          <w:i w:val="false"/>
          <w:color w:val="000000"/>
          <w:sz w:val="28"/>
        </w:rPr>
        <w:t>
      мынадай мазмұндағы 153-1-тармақпен толықтырылсын:</w:t>
      </w:r>
    </w:p>
    <w:bookmarkEnd w:id="86"/>
    <w:bookmarkStart w:name="z113" w:id="87"/>
    <w:p>
      <w:pPr>
        <w:spacing w:after="0"/>
        <w:ind w:left="0"/>
        <w:jc w:val="both"/>
      </w:pPr>
      <w:r>
        <w:rPr>
          <w:rFonts w:ascii="Times New Roman"/>
          <w:b w:val="false"/>
          <w:i w:val="false"/>
          <w:color w:val="000000"/>
          <w:sz w:val="28"/>
        </w:rPr>
        <w:t>
      "153-1. Егер тендерге қатысуға біліктілік талаптарына және (немесе) тендерлік құжаттама талаптарына сәйкес келетін бір өтінім ұсынылған жағдайда тендер тәсілімен сатып алу өткізілді деп танылады. Бұл ретте жасалған шарттың бағасы тендерге қатысуға өтінімде көрсетілген әлеуетті өнім берушінің тендерлік баға ұсынысынан аспауға тиіс.";</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154 -тармақ</w:t>
      </w:r>
      <w:r>
        <w:rPr>
          <w:rFonts w:ascii="Times New Roman"/>
          <w:b w:val="false"/>
          <w:i w:val="false"/>
          <w:color w:val="000000"/>
          <w:sz w:val="28"/>
        </w:rPr>
        <w:t xml:space="preserve"> мынадай редакцияда жазылсын:</w:t>
      </w:r>
    </w:p>
    <w:bookmarkStart w:name="z115" w:id="88"/>
    <w:p>
      <w:pPr>
        <w:spacing w:after="0"/>
        <w:ind w:left="0"/>
        <w:jc w:val="both"/>
      </w:pPr>
      <w:r>
        <w:rPr>
          <w:rFonts w:ascii="Times New Roman"/>
          <w:b w:val="false"/>
          <w:i w:val="false"/>
          <w:color w:val="000000"/>
          <w:sz w:val="28"/>
        </w:rPr>
        <w:t>
      "154. Егер тендер тәсілімен сатып алу өтпеді деп танылса, Тапсырыс беруші мынадай шешімдердің бірін қабылдайды:</w:t>
      </w:r>
    </w:p>
    <w:bookmarkEnd w:id="88"/>
    <w:bookmarkStart w:name="z116" w:id="89"/>
    <w:p>
      <w:pPr>
        <w:spacing w:after="0"/>
        <w:ind w:left="0"/>
        <w:jc w:val="both"/>
      </w:pPr>
      <w:r>
        <w:rPr>
          <w:rFonts w:ascii="Times New Roman"/>
          <w:b w:val="false"/>
          <w:i w:val="false"/>
          <w:color w:val="000000"/>
          <w:sz w:val="28"/>
        </w:rPr>
        <w:t>
      1) тендер тәсілімен сатып алуды қайта өткізу туралы;</w:t>
      </w:r>
    </w:p>
    <w:bookmarkEnd w:id="89"/>
    <w:bookmarkStart w:name="z117" w:id="90"/>
    <w:p>
      <w:pPr>
        <w:spacing w:after="0"/>
        <w:ind w:left="0"/>
        <w:jc w:val="both"/>
      </w:pPr>
      <w:r>
        <w:rPr>
          <w:rFonts w:ascii="Times New Roman"/>
          <w:b w:val="false"/>
          <w:i w:val="false"/>
          <w:color w:val="000000"/>
          <w:sz w:val="28"/>
        </w:rPr>
        <w:t>
      2) тендерлік құжаттаманы өзгерту және тендер тәсілімен сатып алуды өткізу туралы.</w:t>
      </w:r>
    </w:p>
    <w:bookmarkEnd w:id="90"/>
    <w:bookmarkStart w:name="z118" w:id="91"/>
    <w:p>
      <w:pPr>
        <w:spacing w:after="0"/>
        <w:ind w:left="0"/>
        <w:jc w:val="both"/>
      </w:pPr>
      <w:r>
        <w:rPr>
          <w:rFonts w:ascii="Times New Roman"/>
          <w:b w:val="false"/>
          <w:i w:val="false"/>
          <w:color w:val="000000"/>
          <w:sz w:val="28"/>
        </w:rPr>
        <w:t>
      Тендер тәсілімен қайта сатып алу тендерге қатысуға ұсынылған өтінімдердің болмауына байланысты өтпеді деп танылған жағдайда, тапсырыс беруші бұндай сатып алуды бір көзден алу тәсілімен жүзеге асыруға құқылы. Бұл ретте бір көзден алу тәсілімен сатып алуға қатысуға шақыру жіберілетін әлеуетті өнім берушіні тапсырыс беруші айқындайды және ол біліктілік талаптары мен тендерлік құжаттаманың талаптарына сәйкес келуге тиіс.";</w:t>
      </w:r>
    </w:p>
    <w:bookmarkEnd w:id="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155-тармақ</w:t>
      </w:r>
      <w:r>
        <w:rPr>
          <w:rFonts w:ascii="Times New Roman"/>
          <w:b w:val="false"/>
          <w:i w:val="false"/>
          <w:color w:val="000000"/>
          <w:sz w:val="28"/>
        </w:rPr>
        <w:t xml:space="preserve"> жаңа редакцияда жазылсын:</w:t>
      </w:r>
    </w:p>
    <w:bookmarkStart w:name="z120" w:id="92"/>
    <w:p>
      <w:pPr>
        <w:spacing w:after="0"/>
        <w:ind w:left="0"/>
        <w:jc w:val="both"/>
      </w:pPr>
      <w:r>
        <w:rPr>
          <w:rFonts w:ascii="Times New Roman"/>
          <w:b w:val="false"/>
          <w:i w:val="false"/>
          <w:color w:val="000000"/>
          <w:sz w:val="28"/>
        </w:rPr>
        <w:t>
      "155. Тендер тәсілімен сатып алу осы Қағидалардың 153-тармағының 3) және 4) тармақшаларында көзделген негіздер бойынша өтпеді деп танылған жағдайларда бір көзден алу тәсілімен сатып алуды жүзеге асыруға жол берілмейді.";</w:t>
      </w:r>
    </w:p>
    <w:bookmarkEnd w:id="92"/>
    <w:bookmarkStart w:name="z121" w:id="93"/>
    <w:p>
      <w:pPr>
        <w:spacing w:after="0"/>
        <w:ind w:left="0"/>
        <w:jc w:val="both"/>
      </w:pPr>
      <w:r>
        <w:rPr>
          <w:rFonts w:ascii="Times New Roman"/>
          <w:b w:val="false"/>
          <w:i w:val="false"/>
          <w:color w:val="000000"/>
          <w:sz w:val="28"/>
        </w:rPr>
        <w:t>
      Қағидалардың 7-тарауы мынадай мазмұндағы 17-параграфпен толықтырылсын:</w:t>
      </w:r>
    </w:p>
    <w:bookmarkEnd w:id="93"/>
    <w:bookmarkStart w:name="z122" w:id="94"/>
    <w:p>
      <w:pPr>
        <w:spacing w:after="0"/>
        <w:ind w:left="0"/>
        <w:jc w:val="both"/>
      </w:pPr>
      <w:r>
        <w:rPr>
          <w:rFonts w:ascii="Times New Roman"/>
          <w:b w:val="false"/>
          <w:i w:val="false"/>
          <w:color w:val="000000"/>
          <w:sz w:val="28"/>
        </w:rPr>
        <w:t>
      "17-параграф. Кәсіпкерлік қызмет субъектісі болып табылмайтын жеке тұлғаға жеке меншік құқығымен тиесілі тұрғынжайды сатып алуды жүзеге асыру ерекшеліктері";</w:t>
      </w:r>
    </w:p>
    <w:bookmarkEnd w:id="94"/>
    <w:bookmarkStart w:name="z123" w:id="95"/>
    <w:p>
      <w:pPr>
        <w:spacing w:after="0"/>
        <w:ind w:left="0"/>
        <w:jc w:val="both"/>
      </w:pPr>
      <w:r>
        <w:rPr>
          <w:rFonts w:ascii="Times New Roman"/>
          <w:b w:val="false"/>
          <w:i w:val="false"/>
          <w:color w:val="000000"/>
          <w:sz w:val="28"/>
        </w:rPr>
        <w:t>
      мынадай мазмұндағы 155-16, 155-17, 155-18, 155-19, 155-20, 155-21, 155-22, 155-23, 155-24, 155-25, 155-26, 155-27, 155-28, 155-29 және 155-30-тармақтарымен толықтырылсын:</w:t>
      </w:r>
    </w:p>
    <w:bookmarkEnd w:id="95"/>
    <w:bookmarkStart w:name="z124" w:id="96"/>
    <w:p>
      <w:pPr>
        <w:spacing w:after="0"/>
        <w:ind w:left="0"/>
        <w:jc w:val="both"/>
      </w:pPr>
      <w:r>
        <w:rPr>
          <w:rFonts w:ascii="Times New Roman"/>
          <w:b w:val="false"/>
          <w:i w:val="false"/>
          <w:color w:val="000000"/>
          <w:sz w:val="28"/>
        </w:rPr>
        <w:t>
      "155-16. Ұйымдастырушы жеке тұлғаға жеке меншік құқығымен тиесілі тұрғынжайды сатып алу туралы хабарландыруды әлеуетті өнім берушілердің-тұрғынжай жеке меншік құқығымен тиесілі кәсіпкерлік қызмет субъектілері болып табылмайтын жеке тұлғалардың өтінімдерін ұсыну мерзімі аяқталғанға дейін бес жұмыс күні ішінде кешіктірмей қазақ және орыс тілдерінде орналастырады және онда мынадай ақпарат болады:</w:t>
      </w:r>
    </w:p>
    <w:bookmarkEnd w:id="96"/>
    <w:bookmarkStart w:name="z125" w:id="97"/>
    <w:p>
      <w:pPr>
        <w:spacing w:after="0"/>
        <w:ind w:left="0"/>
        <w:jc w:val="both"/>
      </w:pPr>
      <w:r>
        <w:rPr>
          <w:rFonts w:ascii="Times New Roman"/>
          <w:b w:val="false"/>
          <w:i w:val="false"/>
          <w:color w:val="000000"/>
          <w:sz w:val="28"/>
        </w:rPr>
        <w:t>
      1) сатып алынатын тұрғынжайдың болуы тиіс елді мекеннің (қала, қаладағы аудан, кент, ауыл) атауы;</w:t>
      </w:r>
    </w:p>
    <w:bookmarkEnd w:id="97"/>
    <w:bookmarkStart w:name="z126" w:id="98"/>
    <w:p>
      <w:pPr>
        <w:spacing w:after="0"/>
        <w:ind w:left="0"/>
        <w:jc w:val="both"/>
      </w:pPr>
      <w:r>
        <w:rPr>
          <w:rFonts w:ascii="Times New Roman"/>
          <w:b w:val="false"/>
          <w:i w:val="false"/>
          <w:color w:val="000000"/>
          <w:sz w:val="28"/>
        </w:rPr>
        <w:t>
      2) тұрғын үйді сатып алу үшін бөлінген ақша қаражатының сомасы туралы;</w:t>
      </w:r>
    </w:p>
    <w:bookmarkEnd w:id="98"/>
    <w:bookmarkStart w:name="z127" w:id="99"/>
    <w:p>
      <w:pPr>
        <w:spacing w:after="0"/>
        <w:ind w:left="0"/>
        <w:jc w:val="both"/>
      </w:pPr>
      <w:r>
        <w:rPr>
          <w:rFonts w:ascii="Times New Roman"/>
          <w:b w:val="false"/>
          <w:i w:val="false"/>
          <w:color w:val="000000"/>
          <w:sz w:val="28"/>
        </w:rPr>
        <w:t>
      3) сатып алынатын тұрғынжайдың талап етілетін сипаттамаларының сипаттамасы және тұрғынжайды сатып алу мерзімі;</w:t>
      </w:r>
    </w:p>
    <w:bookmarkEnd w:id="99"/>
    <w:bookmarkStart w:name="z128" w:id="100"/>
    <w:p>
      <w:pPr>
        <w:spacing w:after="0"/>
        <w:ind w:left="0"/>
        <w:jc w:val="both"/>
      </w:pPr>
      <w:r>
        <w:rPr>
          <w:rFonts w:ascii="Times New Roman"/>
          <w:b w:val="false"/>
          <w:i w:val="false"/>
          <w:color w:val="000000"/>
          <w:sz w:val="28"/>
        </w:rPr>
        <w:t>
      4) әлеуетті өнім берушілердің сатып алуға қатысуға өтінімдерді ұсынуының басталу және аяқталу мерзімі туралы.</w:t>
      </w:r>
    </w:p>
    <w:bookmarkEnd w:id="100"/>
    <w:bookmarkStart w:name="z129" w:id="101"/>
    <w:p>
      <w:pPr>
        <w:spacing w:after="0"/>
        <w:ind w:left="0"/>
        <w:jc w:val="both"/>
      </w:pPr>
      <w:r>
        <w:rPr>
          <w:rFonts w:ascii="Times New Roman"/>
          <w:b w:val="false"/>
          <w:i w:val="false"/>
          <w:color w:val="000000"/>
          <w:sz w:val="28"/>
        </w:rPr>
        <w:t>
      155-17. Әлеуетті өнім берушінің – кәсіпкерлік қызмет субъектісі болып табылмайтын, өзіне жеке меншік құқығымен тиесілі тұрғынжайды сатып алуға қатысуға жеке тұлғаның өтінімі (бұдан әрі – өтінім – тұрғын үйді сатып алуға қатысуға өтінім) сатып алуды жүзеге асыру туралы хабарландыруда көрсетілген оны ұсынудың соңғы мерзімі өткенге дейін веб-портал арқылы электрондық құжат нысанында ұсынылады және әлеуетті өнім берушінің өзіне жеке меншік құқығымен тиесілі тұрғын үйді сатып алуды жүзеге асыру туралы хабарландыруда көрсетілген шарттарда сатуға келісімін білдіру нысаны болып табылады.</w:t>
      </w:r>
    </w:p>
    <w:bookmarkEnd w:id="101"/>
    <w:bookmarkStart w:name="z130" w:id="102"/>
    <w:p>
      <w:pPr>
        <w:spacing w:after="0"/>
        <w:ind w:left="0"/>
        <w:jc w:val="both"/>
      </w:pPr>
      <w:r>
        <w:rPr>
          <w:rFonts w:ascii="Times New Roman"/>
          <w:b w:val="false"/>
          <w:i w:val="false"/>
          <w:color w:val="000000"/>
          <w:sz w:val="28"/>
        </w:rPr>
        <w:t>
      155-18. Тұрғын үйді сатып алуға қатысуға өтінімде мыналар бар:</w:t>
      </w:r>
    </w:p>
    <w:bookmarkEnd w:id="102"/>
    <w:bookmarkStart w:name="z131" w:id="103"/>
    <w:p>
      <w:pPr>
        <w:spacing w:after="0"/>
        <w:ind w:left="0"/>
        <w:jc w:val="both"/>
      </w:pPr>
      <w:r>
        <w:rPr>
          <w:rFonts w:ascii="Times New Roman"/>
          <w:b w:val="false"/>
          <w:i w:val="false"/>
          <w:color w:val="000000"/>
          <w:sz w:val="28"/>
        </w:rPr>
        <w:t>
      1) жеке тұлғаның жеке куәлігінің электрондық көшірмесі;</w:t>
      </w:r>
    </w:p>
    <w:bookmarkEnd w:id="103"/>
    <w:bookmarkStart w:name="z132" w:id="104"/>
    <w:p>
      <w:pPr>
        <w:spacing w:after="0"/>
        <w:ind w:left="0"/>
        <w:jc w:val="both"/>
      </w:pPr>
      <w:r>
        <w:rPr>
          <w:rFonts w:ascii="Times New Roman"/>
          <w:b w:val="false"/>
          <w:i w:val="false"/>
          <w:color w:val="000000"/>
          <w:sz w:val="28"/>
        </w:rPr>
        <w:t>
      2) тұрғын үйге құқық беретін құжаттардың, оның ішінде техникалық паспорттың электрондық көшірмелері;</w:t>
      </w:r>
    </w:p>
    <w:bookmarkEnd w:id="104"/>
    <w:bookmarkStart w:name="z133" w:id="105"/>
    <w:p>
      <w:pPr>
        <w:spacing w:after="0"/>
        <w:ind w:left="0"/>
        <w:jc w:val="both"/>
      </w:pPr>
      <w:r>
        <w:rPr>
          <w:rFonts w:ascii="Times New Roman"/>
          <w:b w:val="false"/>
          <w:i w:val="false"/>
          <w:color w:val="000000"/>
          <w:sz w:val="28"/>
        </w:rPr>
        <w:t>
      3) сатып алуды жүзеге асыру туралы хабарландыру орналастырылған күннен ерте емес берілген тұрғын үйге ауыртпалықтың жоқтығы туралы құжаттың электрондық көшірмесі;</w:t>
      </w:r>
    </w:p>
    <w:bookmarkEnd w:id="105"/>
    <w:bookmarkStart w:name="z134" w:id="106"/>
    <w:p>
      <w:pPr>
        <w:spacing w:after="0"/>
        <w:ind w:left="0"/>
        <w:jc w:val="both"/>
      </w:pPr>
      <w:r>
        <w:rPr>
          <w:rFonts w:ascii="Times New Roman"/>
          <w:b w:val="false"/>
          <w:i w:val="false"/>
          <w:color w:val="000000"/>
          <w:sz w:val="28"/>
        </w:rPr>
        <w:t>
      4) тұрғын үйдің ағымдағы жай-күйінің фото-суреттерін қоса алғанда, Қазақстан Республикасының бағалау қызметі туралы заңнамасына сәйкес жүргізілген жылжымайтын мүлік (тұрғын үй) объектісін бағалау туралы есептің көшірмесі;</w:t>
      </w:r>
    </w:p>
    <w:bookmarkEnd w:id="106"/>
    <w:bookmarkStart w:name="z135" w:id="107"/>
    <w:p>
      <w:pPr>
        <w:spacing w:after="0"/>
        <w:ind w:left="0"/>
        <w:jc w:val="both"/>
      </w:pPr>
      <w:r>
        <w:rPr>
          <w:rFonts w:ascii="Times New Roman"/>
          <w:b w:val="false"/>
          <w:i w:val="false"/>
          <w:color w:val="000000"/>
          <w:sz w:val="28"/>
        </w:rPr>
        <w:t>
      5) әлеуетті өнім берушінің баға ұсынысы;</w:t>
      </w:r>
    </w:p>
    <w:bookmarkEnd w:id="107"/>
    <w:bookmarkStart w:name="z136" w:id="108"/>
    <w:p>
      <w:pPr>
        <w:spacing w:after="0"/>
        <w:ind w:left="0"/>
        <w:jc w:val="both"/>
      </w:pPr>
      <w:r>
        <w:rPr>
          <w:rFonts w:ascii="Times New Roman"/>
          <w:b w:val="false"/>
          <w:i w:val="false"/>
          <w:color w:val="000000"/>
          <w:sz w:val="28"/>
        </w:rPr>
        <w:t>
      6) жұбайының нотариат куәландырған келісімінің электрондық көшірмесі не некеде (ерлі-зайыптылықта) тұрмағаны туралы нотариат куәландырған анықтаманың электрондық көшірмесі немесе некені (ерлі-зайыптылықты) бұзу туралы куәліктің электрондық көшірмесі немесе жесірлігін растайтын куәліктің электрондық көшірмесі.</w:t>
      </w:r>
    </w:p>
    <w:bookmarkEnd w:id="108"/>
    <w:bookmarkStart w:name="z137" w:id="109"/>
    <w:p>
      <w:pPr>
        <w:spacing w:after="0"/>
        <w:ind w:left="0"/>
        <w:jc w:val="both"/>
      </w:pPr>
      <w:r>
        <w:rPr>
          <w:rFonts w:ascii="Times New Roman"/>
          <w:b w:val="false"/>
          <w:i w:val="false"/>
          <w:color w:val="000000"/>
          <w:sz w:val="28"/>
        </w:rPr>
        <w:t>
      155-19. Әлеуетті өнім беруші тендерге қатысуға бір ғана өтінім береді.</w:t>
      </w:r>
    </w:p>
    <w:bookmarkEnd w:id="109"/>
    <w:bookmarkStart w:name="z138" w:id="110"/>
    <w:p>
      <w:pPr>
        <w:spacing w:after="0"/>
        <w:ind w:left="0"/>
        <w:jc w:val="both"/>
      </w:pPr>
      <w:r>
        <w:rPr>
          <w:rFonts w:ascii="Times New Roman"/>
          <w:b w:val="false"/>
          <w:i w:val="false"/>
          <w:color w:val="000000"/>
          <w:sz w:val="28"/>
        </w:rPr>
        <w:t>
      155-20. Тұрғын үйді сатып алуға қатысуға өтінімді веб-портал мынадай жағдайларда автоматты түрде қабылдамауға тиіс:</w:t>
      </w:r>
    </w:p>
    <w:bookmarkEnd w:id="110"/>
    <w:bookmarkStart w:name="z139" w:id="111"/>
    <w:p>
      <w:pPr>
        <w:spacing w:after="0"/>
        <w:ind w:left="0"/>
        <w:jc w:val="both"/>
      </w:pPr>
      <w:r>
        <w:rPr>
          <w:rFonts w:ascii="Times New Roman"/>
          <w:b w:val="false"/>
          <w:i w:val="false"/>
          <w:color w:val="000000"/>
          <w:sz w:val="28"/>
        </w:rPr>
        <w:t>
      1) әлеуетті өнім беруші бұрын осы сатып алуға қатысуға өтінім берсе;</w:t>
      </w:r>
    </w:p>
    <w:bookmarkEnd w:id="111"/>
    <w:bookmarkStart w:name="z140" w:id="112"/>
    <w:p>
      <w:pPr>
        <w:spacing w:after="0"/>
        <w:ind w:left="0"/>
        <w:jc w:val="both"/>
      </w:pPr>
      <w:r>
        <w:rPr>
          <w:rFonts w:ascii="Times New Roman"/>
          <w:b w:val="false"/>
          <w:i w:val="false"/>
          <w:color w:val="000000"/>
          <w:sz w:val="28"/>
        </w:rPr>
        <w:t>
      2) сатып алуға қатысуға өтінім веб-порталға қатысуға өтінімдерді қабылдаудың соңғы мерзімі өткеннен кейін келіп түсті;</w:t>
      </w:r>
    </w:p>
    <w:bookmarkEnd w:id="112"/>
    <w:bookmarkStart w:name="z141" w:id="113"/>
    <w:p>
      <w:pPr>
        <w:spacing w:after="0"/>
        <w:ind w:left="0"/>
        <w:jc w:val="both"/>
      </w:pPr>
      <w:r>
        <w:rPr>
          <w:rFonts w:ascii="Times New Roman"/>
          <w:b w:val="false"/>
          <w:i w:val="false"/>
          <w:color w:val="000000"/>
          <w:sz w:val="28"/>
        </w:rPr>
        <w:t>
      3) баға ұсынысы тұрғын үй сатып алу үшін бөлінген сомадан асып түскен жағдайларда жол беріледі.</w:t>
      </w:r>
    </w:p>
    <w:bookmarkEnd w:id="113"/>
    <w:bookmarkStart w:name="z142" w:id="114"/>
    <w:p>
      <w:pPr>
        <w:spacing w:after="0"/>
        <w:ind w:left="0"/>
        <w:jc w:val="both"/>
      </w:pPr>
      <w:r>
        <w:rPr>
          <w:rFonts w:ascii="Times New Roman"/>
          <w:b w:val="false"/>
          <w:i w:val="false"/>
          <w:color w:val="000000"/>
          <w:sz w:val="28"/>
        </w:rPr>
        <w:t>
      155-21. Осы Қағидаларға сәйкес берілген тұрғын үйді сатып алуға қатысуға өтінім автоматты түрде веб-порталда тіркеледі.</w:t>
      </w:r>
    </w:p>
    <w:bookmarkEnd w:id="114"/>
    <w:bookmarkStart w:name="z143" w:id="115"/>
    <w:p>
      <w:pPr>
        <w:spacing w:after="0"/>
        <w:ind w:left="0"/>
        <w:jc w:val="both"/>
      </w:pPr>
      <w:r>
        <w:rPr>
          <w:rFonts w:ascii="Times New Roman"/>
          <w:b w:val="false"/>
          <w:i w:val="false"/>
          <w:color w:val="000000"/>
          <w:sz w:val="28"/>
        </w:rPr>
        <w:t>
      155-22. Әлеуетті өнім беруші қажет болған кезде тұрғын үйді ұсынудың соңғы мерзімі өткенге дейін кез келген уақытта оны сатып алуға қатысуға өзінің өтінімін өзгертеді немесе кері қайтарып алады. Тендерге қатысуға өтінімді ұсынудың соңғы мерзімі өткеннен кейін оны қайтарып алуға жол берілмейді.</w:t>
      </w:r>
    </w:p>
    <w:bookmarkEnd w:id="115"/>
    <w:bookmarkStart w:name="z144" w:id="116"/>
    <w:p>
      <w:pPr>
        <w:spacing w:after="0"/>
        <w:ind w:left="0"/>
        <w:jc w:val="both"/>
      </w:pPr>
      <w:r>
        <w:rPr>
          <w:rFonts w:ascii="Times New Roman"/>
          <w:b w:val="false"/>
          <w:i w:val="false"/>
          <w:color w:val="000000"/>
          <w:sz w:val="28"/>
        </w:rPr>
        <w:t>
      155-23. Жеке тұлғаға жеке меншік құқығымен тиесілі тұрғынжайды сатып алуға қатысуға өтінімдерді ашуды веб-портал өтінімдерді ұсынудың соңғы мерзімі өткен сәттен бастап бес минут ішінде автоматты түрде жүргізеді, оның қорытындысы бойынша осы Қағидаларға 16-1-қосымшаға сәйкес нысан бойынша ашу хаттамасы қалыптастырылады.</w:t>
      </w:r>
    </w:p>
    <w:bookmarkEnd w:id="116"/>
    <w:bookmarkStart w:name="z145" w:id="117"/>
    <w:p>
      <w:pPr>
        <w:spacing w:after="0"/>
        <w:ind w:left="0"/>
        <w:jc w:val="both"/>
      </w:pPr>
      <w:r>
        <w:rPr>
          <w:rFonts w:ascii="Times New Roman"/>
          <w:b w:val="false"/>
          <w:i w:val="false"/>
          <w:color w:val="000000"/>
          <w:sz w:val="28"/>
        </w:rPr>
        <w:t>
      155-24. Ұйымдастырушы тұрғын үйді сатып алуға қатысуға өтінімді оның хабарландыруда көзделген шарттарға сәйкестігі тұрғысынан қарайды.</w:t>
      </w:r>
    </w:p>
    <w:bookmarkEnd w:id="117"/>
    <w:bookmarkStart w:name="z146" w:id="118"/>
    <w:p>
      <w:pPr>
        <w:spacing w:after="0"/>
        <w:ind w:left="0"/>
        <w:jc w:val="both"/>
      </w:pPr>
      <w:r>
        <w:rPr>
          <w:rFonts w:ascii="Times New Roman"/>
          <w:b w:val="false"/>
          <w:i w:val="false"/>
          <w:color w:val="000000"/>
          <w:sz w:val="28"/>
        </w:rPr>
        <w:t>
      Тұрғын үйді сатып алуға қатысуға өтінім келесі:</w:t>
      </w:r>
    </w:p>
    <w:bookmarkEnd w:id="118"/>
    <w:bookmarkStart w:name="z147" w:id="119"/>
    <w:p>
      <w:pPr>
        <w:spacing w:after="0"/>
        <w:ind w:left="0"/>
        <w:jc w:val="both"/>
      </w:pPr>
      <w:r>
        <w:rPr>
          <w:rFonts w:ascii="Times New Roman"/>
          <w:b w:val="false"/>
          <w:i w:val="false"/>
          <w:color w:val="000000"/>
          <w:sz w:val="28"/>
        </w:rPr>
        <w:t>
      1) хабарландыруда көрсетілген талаптарға сәйкес келмеген (тұрғын үйдің талап етілетін сипаттамаларға сәйкес келмеуі, жеке меншік құқығын растайтын құжаттардың болмауы);</w:t>
      </w:r>
    </w:p>
    <w:bookmarkEnd w:id="119"/>
    <w:bookmarkStart w:name="z148" w:id="120"/>
    <w:p>
      <w:pPr>
        <w:spacing w:after="0"/>
        <w:ind w:left="0"/>
        <w:jc w:val="both"/>
      </w:pPr>
      <w:r>
        <w:rPr>
          <w:rFonts w:ascii="Times New Roman"/>
          <w:b w:val="false"/>
          <w:i w:val="false"/>
          <w:color w:val="000000"/>
          <w:sz w:val="28"/>
        </w:rPr>
        <w:t>
      2) әлеуетті өнім берушінің баға ұсынысы жылжымайтын мүлік (тұрғын үй) объектісін бағалау туралы есепте айқындалған құннан асып түскен жағдайларда қабылданбауға жатады.</w:t>
      </w:r>
    </w:p>
    <w:bookmarkEnd w:id="120"/>
    <w:bookmarkStart w:name="z149" w:id="121"/>
    <w:p>
      <w:pPr>
        <w:spacing w:after="0"/>
        <w:ind w:left="0"/>
        <w:jc w:val="both"/>
      </w:pPr>
      <w:r>
        <w:rPr>
          <w:rFonts w:ascii="Times New Roman"/>
          <w:b w:val="false"/>
          <w:i w:val="false"/>
          <w:color w:val="000000"/>
          <w:sz w:val="28"/>
        </w:rPr>
        <w:t>
      155-25. Веб-портал рұқсат берілген әлеуетті өнім берушілердің баға ұсыныстарын автоматты салыстыруды жүргізеді және ең төмен баға ұсынысын берген жеңімпазды айқындайды.</w:t>
      </w:r>
    </w:p>
    <w:bookmarkEnd w:id="121"/>
    <w:bookmarkStart w:name="z150" w:id="122"/>
    <w:p>
      <w:pPr>
        <w:spacing w:after="0"/>
        <w:ind w:left="0"/>
        <w:jc w:val="both"/>
      </w:pPr>
      <w:r>
        <w:rPr>
          <w:rFonts w:ascii="Times New Roman"/>
          <w:b w:val="false"/>
          <w:i w:val="false"/>
          <w:color w:val="000000"/>
          <w:sz w:val="28"/>
        </w:rPr>
        <w:t>
      155-26. Егер белгіленген мерзім ішінде тұрғынжайды сатып алуға қатысуға бірде-бір өтінім ұсынылмаса не олар қабылданбағаннан кейін осы Қағидаларда көзделген негіздер бойынша тұрғынжайды сатып алуға қатысуға бірде-бір өтінім жіберілмеген болса, онда мұндай сатып алу өткізілмеді деп танылады және тұрғынжайды сатып алуды қайта өткізу туралы шешім қабылданады.</w:t>
      </w:r>
    </w:p>
    <w:bookmarkEnd w:id="122"/>
    <w:bookmarkStart w:name="z151" w:id="123"/>
    <w:p>
      <w:pPr>
        <w:spacing w:after="0"/>
        <w:ind w:left="0"/>
        <w:jc w:val="both"/>
      </w:pPr>
      <w:r>
        <w:rPr>
          <w:rFonts w:ascii="Times New Roman"/>
          <w:b w:val="false"/>
          <w:i w:val="false"/>
          <w:color w:val="000000"/>
          <w:sz w:val="28"/>
        </w:rPr>
        <w:t>
      155-27. Егер әлеуетті өнім берушінің тұрғынжайды сатып алуға қатысуға кемінде бір өтінімі жіберілген болса, тұрғынжайды сатып алу өтті деп танылады. Бұл ретте қатысуға өтінімі жалғыз жол берілген болып табылатын әлеуетті өнім беруші осы сатып алуда веб-портал жеңімпаз деп танылады.</w:t>
      </w:r>
    </w:p>
    <w:bookmarkEnd w:id="123"/>
    <w:bookmarkStart w:name="z152" w:id="124"/>
    <w:p>
      <w:pPr>
        <w:spacing w:after="0"/>
        <w:ind w:left="0"/>
        <w:jc w:val="both"/>
      </w:pPr>
      <w:r>
        <w:rPr>
          <w:rFonts w:ascii="Times New Roman"/>
          <w:b w:val="false"/>
          <w:i w:val="false"/>
          <w:color w:val="000000"/>
          <w:sz w:val="28"/>
        </w:rPr>
        <w:t>
      155-28. Кәсіпкерлік қызмет субъектісі болып табылмайтын жеке тұлғаға жеке меншік құқығымен тиесілі тұрғынжайды сатып алу қорытындылары туралы хаттаманы ұйымдастырушы осы Қағидаларға 16-2-қосымшаға сәйкес тұрғынжайды сатып алуға қатысуға өтінімдерді қарау мерзімі ішінде веб-порталда орналастырады. Бұл ретте веб-портал осы сатып алуға қатысуға өз өтінімдерін берген әлеуетті өнім берушілерге автоматты түрде хабарламалар жібереді.</w:t>
      </w:r>
    </w:p>
    <w:bookmarkEnd w:id="124"/>
    <w:bookmarkStart w:name="z153" w:id="125"/>
    <w:p>
      <w:pPr>
        <w:spacing w:after="0"/>
        <w:ind w:left="0"/>
        <w:jc w:val="both"/>
      </w:pPr>
      <w:r>
        <w:rPr>
          <w:rFonts w:ascii="Times New Roman"/>
          <w:b w:val="false"/>
          <w:i w:val="false"/>
          <w:color w:val="000000"/>
          <w:sz w:val="28"/>
        </w:rPr>
        <w:t>
      155-29. Кәсіпкерлік қызмет субъектісі болып табылмайтын жеке тұлғаға жеке меншік құқығымен тиесілі тұрғынжайды сатып алу туралы шарт Қазақстан Республикасының азаматтық заңнамасына сәйкес жасалады.</w:t>
      </w:r>
    </w:p>
    <w:bookmarkEnd w:id="125"/>
    <w:bookmarkStart w:name="z154" w:id="126"/>
    <w:p>
      <w:pPr>
        <w:spacing w:after="0"/>
        <w:ind w:left="0"/>
        <w:jc w:val="both"/>
      </w:pPr>
      <w:r>
        <w:rPr>
          <w:rFonts w:ascii="Times New Roman"/>
          <w:b w:val="false"/>
          <w:i w:val="false"/>
          <w:color w:val="000000"/>
          <w:sz w:val="28"/>
        </w:rPr>
        <w:t>
      155-30. Әлеуетті өнім беруші Заңның 16-бабына сәйкес тапсырыс берушінің, ұйымдастырушының әрекеттеріне (әрекетсіздігіне), шешімдеріне, егер олардың әрекеттері (әрекетсіздігі), шешімдері әлеуетті өнім берушінің құқықтары мен заңды мүдделерін бұзса, тұрғын үйді сатып алу тәсілімен сатып алу қорытындылары туралы хаттама орналастырылған күннен бастап үш жұмыс күні ішінде шағымдануға құқылы.";</w:t>
      </w:r>
    </w:p>
    <w:bookmarkEnd w:id="1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159-тармақ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160-тармақ</w:t>
      </w:r>
      <w:r>
        <w:rPr>
          <w:rFonts w:ascii="Times New Roman"/>
          <w:b w:val="false"/>
          <w:i w:val="false"/>
          <w:color w:val="000000"/>
          <w:sz w:val="28"/>
        </w:rPr>
        <w:t xml:space="preserve"> жаңа редакцияда жазылсын:</w:t>
      </w:r>
    </w:p>
    <w:bookmarkStart w:name="z157" w:id="127"/>
    <w:p>
      <w:pPr>
        <w:spacing w:after="0"/>
        <w:ind w:left="0"/>
        <w:jc w:val="both"/>
      </w:pPr>
      <w:r>
        <w:rPr>
          <w:rFonts w:ascii="Times New Roman"/>
          <w:b w:val="false"/>
          <w:i w:val="false"/>
          <w:color w:val="000000"/>
          <w:sz w:val="28"/>
        </w:rPr>
        <w:t>
      "160. Аукцион тәсілімен сатып алуды ұйымдастыру және өткізу мынадай дәйекті іс-шаралардың орындалуын көздейді:</w:t>
      </w:r>
    </w:p>
    <w:bookmarkEnd w:id="127"/>
    <w:bookmarkStart w:name="z158" w:id="128"/>
    <w:p>
      <w:pPr>
        <w:spacing w:after="0"/>
        <w:ind w:left="0"/>
        <w:jc w:val="both"/>
      </w:pPr>
      <w:r>
        <w:rPr>
          <w:rFonts w:ascii="Times New Roman"/>
          <w:b w:val="false"/>
          <w:i w:val="false"/>
          <w:color w:val="000000"/>
          <w:sz w:val="28"/>
        </w:rPr>
        <w:t>
      1) тапсырыс беруші мен ұйымдастырушы бір тұлғаны білдіретін жағдайларды қоспағанда, тапсырыс берушінің ұйымдастырушыны және алдағы сатып алуда соңғысының мүдделерін білдіретін тапсырыс берушінің уәкілетті өкілін айқындауы;</w:t>
      </w:r>
    </w:p>
    <w:bookmarkEnd w:id="128"/>
    <w:bookmarkStart w:name="z159" w:id="129"/>
    <w:p>
      <w:pPr>
        <w:spacing w:after="0"/>
        <w:ind w:left="0"/>
        <w:jc w:val="both"/>
      </w:pPr>
      <w:r>
        <w:rPr>
          <w:rFonts w:ascii="Times New Roman"/>
          <w:b w:val="false"/>
          <w:i w:val="false"/>
          <w:color w:val="000000"/>
          <w:sz w:val="28"/>
        </w:rPr>
        <w:t>
      2) тапсырыс берушінің ұйымдастырушыға аукционды ұйымдастыру және өткізу үшін ақпарат пен құжаттарды ұсынуы не тапсырыс берушінің бірыңғай ұйымдастырушыға аукционды ұйымдастыруға және өткізуге арналған тапсырманы веб-портал арқылы ұсынуы;</w:t>
      </w:r>
    </w:p>
    <w:bookmarkEnd w:id="129"/>
    <w:bookmarkStart w:name="z160" w:id="130"/>
    <w:p>
      <w:pPr>
        <w:spacing w:after="0"/>
        <w:ind w:left="0"/>
        <w:jc w:val="both"/>
      </w:pPr>
      <w:r>
        <w:rPr>
          <w:rFonts w:ascii="Times New Roman"/>
          <w:b w:val="false"/>
          <w:i w:val="false"/>
          <w:color w:val="000000"/>
          <w:sz w:val="28"/>
        </w:rPr>
        <w:t>
      3) аукциондық комиссияның құрамын, сараптау комиссиясының құрамын не сарапшыны (қажет болған жағдайда) айқындау және бекіту, аукциондық комиссияның хатшысын айқындау;</w:t>
      </w:r>
    </w:p>
    <w:bookmarkEnd w:id="130"/>
    <w:bookmarkStart w:name="z161" w:id="131"/>
    <w:p>
      <w:pPr>
        <w:spacing w:after="0"/>
        <w:ind w:left="0"/>
        <w:jc w:val="both"/>
      </w:pPr>
      <w:r>
        <w:rPr>
          <w:rFonts w:ascii="Times New Roman"/>
          <w:b w:val="false"/>
          <w:i w:val="false"/>
          <w:color w:val="000000"/>
          <w:sz w:val="28"/>
        </w:rPr>
        <w:t>
      4) аукциондық құжаттаманың жобасын бекіту;</w:t>
      </w:r>
    </w:p>
    <w:bookmarkEnd w:id="131"/>
    <w:bookmarkStart w:name="z162" w:id="132"/>
    <w:p>
      <w:pPr>
        <w:spacing w:after="0"/>
        <w:ind w:left="0"/>
        <w:jc w:val="both"/>
      </w:pPr>
      <w:r>
        <w:rPr>
          <w:rFonts w:ascii="Times New Roman"/>
          <w:b w:val="false"/>
          <w:i w:val="false"/>
          <w:color w:val="000000"/>
          <w:sz w:val="28"/>
        </w:rPr>
        <w:t>
      5) аукцион тәсілімен сатып алуды жүзеге асыру туралы хабарландыруды, сондай-ақ аукциондық құжаттама жобасының мәтінін веб-порталда орналастыру;</w:t>
      </w:r>
    </w:p>
    <w:bookmarkEnd w:id="132"/>
    <w:bookmarkStart w:name="z163" w:id="133"/>
    <w:p>
      <w:pPr>
        <w:spacing w:after="0"/>
        <w:ind w:left="0"/>
        <w:jc w:val="both"/>
      </w:pPr>
      <w:r>
        <w:rPr>
          <w:rFonts w:ascii="Times New Roman"/>
          <w:b w:val="false"/>
          <w:i w:val="false"/>
          <w:color w:val="000000"/>
          <w:sz w:val="28"/>
        </w:rPr>
        <w:t>
      6) аукциондық құжаттаманың жобасын веб-портал арқылы алдын ала талқылау және аукциондық құжаттаманың жобасын алдын ала талқылау хаттамасын, сондай-ақ аукциондық құжаттаманың мәтінін веб-порталда орналастыру;</w:t>
      </w:r>
    </w:p>
    <w:bookmarkEnd w:id="133"/>
    <w:bookmarkStart w:name="z164" w:id="134"/>
    <w:p>
      <w:pPr>
        <w:spacing w:after="0"/>
        <w:ind w:left="0"/>
        <w:jc w:val="both"/>
      </w:pPr>
      <w:r>
        <w:rPr>
          <w:rFonts w:ascii="Times New Roman"/>
          <w:b w:val="false"/>
          <w:i w:val="false"/>
          <w:color w:val="000000"/>
          <w:sz w:val="28"/>
        </w:rPr>
        <w:t>
      7) әлеуетті өнім берушілердің аукционға қатысуға өтінімдерді электрондық құжат нысанында ұсынуы және оларды веб-порталда автоматты түрде тіркеуі;</w:t>
      </w:r>
    </w:p>
    <w:bookmarkEnd w:id="134"/>
    <w:bookmarkStart w:name="z165" w:id="135"/>
    <w:p>
      <w:pPr>
        <w:spacing w:after="0"/>
        <w:ind w:left="0"/>
        <w:jc w:val="both"/>
      </w:pPr>
      <w:r>
        <w:rPr>
          <w:rFonts w:ascii="Times New Roman"/>
          <w:b w:val="false"/>
          <w:i w:val="false"/>
          <w:color w:val="000000"/>
          <w:sz w:val="28"/>
        </w:rPr>
        <w:t>
      8) өтінімдерді автоматты түрде ашу және тиісті ашу хаттамасын веб-порталда жариялау;</w:t>
      </w:r>
    </w:p>
    <w:bookmarkEnd w:id="135"/>
    <w:bookmarkStart w:name="z166" w:id="136"/>
    <w:p>
      <w:pPr>
        <w:spacing w:after="0"/>
        <w:ind w:left="0"/>
        <w:jc w:val="both"/>
      </w:pPr>
      <w:r>
        <w:rPr>
          <w:rFonts w:ascii="Times New Roman"/>
          <w:b w:val="false"/>
          <w:i w:val="false"/>
          <w:color w:val="000000"/>
          <w:sz w:val="28"/>
        </w:rPr>
        <w:t>
      9) аукциондық комиссияның әлеуетті өнім берушілердің аукционға қатысуға өтінімдерін осы Қағидаларда айқындалған тәртіппен олардың біліктілік талаптарына және аукциондық құжаттама талаптарына сәйкестігі тұрғысынан веб-портал арқылы қарауы;</w:t>
      </w:r>
    </w:p>
    <w:bookmarkEnd w:id="136"/>
    <w:bookmarkStart w:name="z167" w:id="137"/>
    <w:p>
      <w:pPr>
        <w:spacing w:after="0"/>
        <w:ind w:left="0"/>
        <w:jc w:val="both"/>
      </w:pPr>
      <w:r>
        <w:rPr>
          <w:rFonts w:ascii="Times New Roman"/>
          <w:b w:val="false"/>
          <w:i w:val="false"/>
          <w:color w:val="000000"/>
          <w:sz w:val="28"/>
        </w:rPr>
        <w:t>
      10) біліктілік талаптарына және аукциондық құжаттаманың талаптарына сәйкес келетін әлеуетті өнім берушілерді айқындау және оларды аукционға қатысушылар деп тану;</w:t>
      </w:r>
    </w:p>
    <w:bookmarkEnd w:id="137"/>
    <w:bookmarkStart w:name="z168" w:id="138"/>
    <w:p>
      <w:pPr>
        <w:spacing w:after="0"/>
        <w:ind w:left="0"/>
        <w:jc w:val="both"/>
      </w:pPr>
      <w:r>
        <w:rPr>
          <w:rFonts w:ascii="Times New Roman"/>
          <w:b w:val="false"/>
          <w:i w:val="false"/>
          <w:color w:val="000000"/>
          <w:sz w:val="28"/>
        </w:rPr>
        <w:t>
      11) веб-порталдың аукционға қатысушылардың бастапқы бағаларын автоматты түрде салыстыруы, аукционның ең төменгі бастапқы бағасын айқындауы;</w:t>
      </w:r>
    </w:p>
    <w:bookmarkEnd w:id="138"/>
    <w:bookmarkStart w:name="z169" w:id="139"/>
    <w:p>
      <w:pPr>
        <w:spacing w:after="0"/>
        <w:ind w:left="0"/>
        <w:jc w:val="both"/>
      </w:pPr>
      <w:r>
        <w:rPr>
          <w:rFonts w:ascii="Times New Roman"/>
          <w:b w:val="false"/>
          <w:i w:val="false"/>
          <w:color w:val="000000"/>
          <w:sz w:val="28"/>
        </w:rPr>
        <w:t>
      12) аукционды веб-портал арқылы өткізу;</w:t>
      </w:r>
    </w:p>
    <w:bookmarkEnd w:id="139"/>
    <w:bookmarkStart w:name="z170" w:id="140"/>
    <w:p>
      <w:pPr>
        <w:spacing w:after="0"/>
        <w:ind w:left="0"/>
        <w:jc w:val="both"/>
      </w:pPr>
      <w:r>
        <w:rPr>
          <w:rFonts w:ascii="Times New Roman"/>
          <w:b w:val="false"/>
          <w:i w:val="false"/>
          <w:color w:val="000000"/>
          <w:sz w:val="28"/>
        </w:rPr>
        <w:t>
      13) аукцион қорытындылары туралы хаттаманы автоматты түрде қалыптастыру және веб-порталда орналастыру.";</w:t>
      </w:r>
    </w:p>
    <w:bookmarkEnd w:id="1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162-тармақ</w:t>
      </w:r>
      <w:r>
        <w:rPr>
          <w:rFonts w:ascii="Times New Roman"/>
          <w:b w:val="false"/>
          <w:i w:val="false"/>
          <w:color w:val="000000"/>
          <w:sz w:val="28"/>
        </w:rPr>
        <w:t xml:space="preserve"> мынадай редакцияда жазылсын:</w:t>
      </w:r>
    </w:p>
    <w:bookmarkStart w:name="z172" w:id="141"/>
    <w:p>
      <w:pPr>
        <w:spacing w:after="0"/>
        <w:ind w:left="0"/>
        <w:jc w:val="both"/>
      </w:pPr>
      <w:r>
        <w:rPr>
          <w:rFonts w:ascii="Times New Roman"/>
          <w:b w:val="false"/>
          <w:i w:val="false"/>
          <w:color w:val="000000"/>
          <w:sz w:val="28"/>
        </w:rPr>
        <w:t>
      "162. Аукционды ұйымдастыру мен өткізуді ұйымдастырушы тапсырыс берушінің мынадай құжаттарды қамтитын тапсырманы қазақ және орыс тілдерінде ұсынуы негізінде жүзеге асырады:</w:t>
      </w:r>
    </w:p>
    <w:bookmarkEnd w:id="141"/>
    <w:bookmarkStart w:name="z173" w:id="142"/>
    <w:p>
      <w:pPr>
        <w:spacing w:after="0"/>
        <w:ind w:left="0"/>
        <w:jc w:val="both"/>
      </w:pPr>
      <w:r>
        <w:rPr>
          <w:rFonts w:ascii="Times New Roman"/>
          <w:b w:val="false"/>
          <w:i w:val="false"/>
          <w:color w:val="000000"/>
          <w:sz w:val="28"/>
        </w:rPr>
        <w:t>
      1) тапсырыс берушінің аукциондық комиссияның құрамына енгізу үшін тапсырыс берушінің өкілдері арасынан кандидатураларды көрсете отырып, тапсырыс берушінің бірінші басшысы не оның міндетін атқарушы тұлға не тапсырыс берушінің бірінші басшысының орынбасары қол қойған аукцион өткізуге өтінімі;</w:t>
      </w:r>
    </w:p>
    <w:bookmarkEnd w:id="142"/>
    <w:bookmarkStart w:name="z174" w:id="143"/>
    <w:p>
      <w:pPr>
        <w:spacing w:after="0"/>
        <w:ind w:left="0"/>
        <w:jc w:val="both"/>
      </w:pPr>
      <w:r>
        <w:rPr>
          <w:rFonts w:ascii="Times New Roman"/>
          <w:b w:val="false"/>
          <w:i w:val="false"/>
          <w:color w:val="000000"/>
          <w:sz w:val="28"/>
        </w:rPr>
        <w:t>
      2) тапсырыс берушінің бірінші басшысы не оның міндетін атқарушы адам не тапсырыс берушінің бірінші басшысының орынбасары бекіткен техникалық ерекшелігі, аукциондық құжаттаманың ажырамас бөлігі болып табылатын шарттың жобасы және біліктілік талаптарының (бар болса), және оны құрған (тартқан) жағдайда сараптау комиссиясының не сарапшының құрамы олардың біліктілігін растайтын құжаттарды қоса бере отырып.";</w:t>
      </w:r>
    </w:p>
    <w:bookmarkEnd w:id="1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166</w:t>
      </w:r>
      <w:r>
        <w:rPr>
          <w:rFonts w:ascii="Times New Roman"/>
          <w:b w:val="false"/>
          <w:i w:val="false"/>
          <w:color w:val="000000"/>
          <w:sz w:val="28"/>
        </w:rPr>
        <w:t xml:space="preserve"> және </w:t>
      </w:r>
      <w:r>
        <w:rPr>
          <w:rFonts w:ascii="Times New Roman"/>
          <w:b w:val="false"/>
          <w:i w:val="false"/>
          <w:color w:val="000000"/>
          <w:sz w:val="28"/>
        </w:rPr>
        <w:t>167-тармақтар</w:t>
      </w:r>
      <w:r>
        <w:rPr>
          <w:rFonts w:ascii="Times New Roman"/>
          <w:b w:val="false"/>
          <w:i w:val="false"/>
          <w:color w:val="000000"/>
          <w:sz w:val="28"/>
        </w:rPr>
        <w:t xml:space="preserve"> мынадай редакцияда жазылсын:</w:t>
      </w:r>
    </w:p>
    <w:bookmarkStart w:name="z176" w:id="144"/>
    <w:p>
      <w:pPr>
        <w:spacing w:after="0"/>
        <w:ind w:left="0"/>
        <w:jc w:val="both"/>
      </w:pPr>
      <w:r>
        <w:rPr>
          <w:rFonts w:ascii="Times New Roman"/>
          <w:b w:val="false"/>
          <w:i w:val="false"/>
          <w:color w:val="000000"/>
          <w:sz w:val="28"/>
        </w:rPr>
        <w:t>
      "166. Сатып алынатын тауарлардың техникалық тапсырмасын және (немесе) техникалық ерекшелігін әзірлеу үшін тапсырыс беруші қажет болған кезде сараптама комиссиясын құрады не сарапшыны тартады.</w:t>
      </w:r>
    </w:p>
    <w:bookmarkEnd w:id="144"/>
    <w:bookmarkStart w:name="z177" w:id="145"/>
    <w:p>
      <w:pPr>
        <w:spacing w:after="0"/>
        <w:ind w:left="0"/>
        <w:jc w:val="both"/>
      </w:pPr>
      <w:r>
        <w:rPr>
          <w:rFonts w:ascii="Times New Roman"/>
          <w:b w:val="false"/>
          <w:i w:val="false"/>
          <w:color w:val="000000"/>
          <w:sz w:val="28"/>
        </w:rPr>
        <w:t>
      167. Аукциондық комиссияның төрағасы және басқа да мүшелері аукциондық комиссияның мүшелері болып табылады. Аукциондық комиссияның мүшелері өтінімдерді қарайды және оның міндетін атқарушы тұлғаның болуын қоспағанда, дауыс беруге ауысу құқығынсыз қатысады.</w:t>
      </w:r>
    </w:p>
    <w:bookmarkEnd w:id="145"/>
    <w:bookmarkStart w:name="z178" w:id="146"/>
    <w:p>
      <w:pPr>
        <w:spacing w:after="0"/>
        <w:ind w:left="0"/>
        <w:jc w:val="both"/>
      </w:pPr>
      <w:r>
        <w:rPr>
          <w:rFonts w:ascii="Times New Roman"/>
          <w:b w:val="false"/>
          <w:i w:val="false"/>
          <w:color w:val="000000"/>
          <w:sz w:val="28"/>
        </w:rPr>
        <w:t>
      Аукциондық комиссия мүшелерінің жалпы саны тақ санды құрауы және кемінде үш тұлға болуы тиіс.</w:t>
      </w:r>
    </w:p>
    <w:bookmarkEnd w:id="146"/>
    <w:bookmarkStart w:name="z179" w:id="147"/>
    <w:p>
      <w:pPr>
        <w:spacing w:after="0"/>
        <w:ind w:left="0"/>
        <w:jc w:val="both"/>
      </w:pPr>
      <w:r>
        <w:rPr>
          <w:rFonts w:ascii="Times New Roman"/>
          <w:b w:val="false"/>
          <w:i w:val="false"/>
          <w:color w:val="000000"/>
          <w:sz w:val="28"/>
        </w:rPr>
        <w:t>
      Мүдделер қақтығысын болдырмау мақсатында аукциондық комиссияның мүшесі сатып алу рәсімдерінің нәтижелеріне мүдделі және тапсырыс берушінің, сатып алуды ұйымдастырушының бірінші басшыларының жақын туысы, жұбайы (зайыбы) немесе жекжаты болып табылатын тұлға бола алмайды.</w:t>
      </w:r>
    </w:p>
    <w:bookmarkEnd w:id="147"/>
    <w:bookmarkStart w:name="z180" w:id="148"/>
    <w:p>
      <w:pPr>
        <w:spacing w:after="0"/>
        <w:ind w:left="0"/>
        <w:jc w:val="both"/>
      </w:pPr>
      <w:r>
        <w:rPr>
          <w:rFonts w:ascii="Times New Roman"/>
          <w:b w:val="false"/>
          <w:i w:val="false"/>
          <w:color w:val="000000"/>
          <w:sz w:val="28"/>
        </w:rPr>
        <w:t>
      Қажеттілік туындаған жағдайда қоғамдық кеңестердің мүшелері өз өкілеттіктерін іске асыру мақсатында аукциондық комиссияларға қатысады.";</w:t>
      </w:r>
    </w:p>
    <w:bookmarkEnd w:id="1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173-тармақ</w:t>
      </w:r>
      <w:r>
        <w:rPr>
          <w:rFonts w:ascii="Times New Roman"/>
          <w:b w:val="false"/>
          <w:i w:val="false"/>
          <w:color w:val="000000"/>
          <w:sz w:val="28"/>
        </w:rPr>
        <w:t xml:space="preserve"> мынадай редакцияда жазылсын:</w:t>
      </w:r>
    </w:p>
    <w:bookmarkStart w:name="z182" w:id="149"/>
    <w:p>
      <w:pPr>
        <w:spacing w:after="0"/>
        <w:ind w:left="0"/>
        <w:jc w:val="both"/>
      </w:pPr>
      <w:r>
        <w:rPr>
          <w:rFonts w:ascii="Times New Roman"/>
          <w:b w:val="false"/>
          <w:i w:val="false"/>
          <w:color w:val="000000"/>
          <w:sz w:val="28"/>
        </w:rPr>
        <w:t>
      "173. Аукциондық комиссияның хатшысы:</w:t>
      </w:r>
    </w:p>
    <w:bookmarkEnd w:id="149"/>
    <w:bookmarkStart w:name="z183" w:id="150"/>
    <w:p>
      <w:pPr>
        <w:spacing w:after="0"/>
        <w:ind w:left="0"/>
        <w:jc w:val="both"/>
      </w:pPr>
      <w:r>
        <w:rPr>
          <w:rFonts w:ascii="Times New Roman"/>
          <w:b w:val="false"/>
          <w:i w:val="false"/>
          <w:color w:val="000000"/>
          <w:sz w:val="28"/>
        </w:rPr>
        <w:t>
      1) аукциондық құжаттаманың жобасын қалыптастырады және веб-порталда орналастырады;</w:t>
      </w:r>
    </w:p>
    <w:bookmarkEnd w:id="150"/>
    <w:bookmarkStart w:name="z184" w:id="151"/>
    <w:p>
      <w:pPr>
        <w:spacing w:after="0"/>
        <w:ind w:left="0"/>
        <w:jc w:val="both"/>
      </w:pPr>
      <w:r>
        <w:rPr>
          <w:rFonts w:ascii="Times New Roman"/>
          <w:b w:val="false"/>
          <w:i w:val="false"/>
          <w:color w:val="000000"/>
          <w:sz w:val="28"/>
        </w:rPr>
        <w:t>
      2) веб-порталда аукцион өткізу туралы хабарландыруды, аукциондық құжаттаманың жобасын алдын ала талқылау хаттамасын, аукционға қатысуға өтінімдерді ашу хаттамасын, аукционға жіберу хаттамасын, аукцион тәсілімен сатып алу қорытындылары туралы хаттаманы, сондай-ақ олар бар болса веб-порталдағы басқа да құжаттарды орналастырады;</w:t>
      </w:r>
    </w:p>
    <w:bookmarkEnd w:id="151"/>
    <w:bookmarkStart w:name="z185" w:id="152"/>
    <w:p>
      <w:pPr>
        <w:spacing w:after="0"/>
        <w:ind w:left="0"/>
        <w:jc w:val="both"/>
      </w:pPr>
      <w:r>
        <w:rPr>
          <w:rFonts w:ascii="Times New Roman"/>
          <w:b w:val="false"/>
          <w:i w:val="false"/>
          <w:color w:val="000000"/>
          <w:sz w:val="28"/>
        </w:rPr>
        <w:t>
      3) веб-порталда сараптау комиссиясының не сарапшының қорытындысын олар бар болса орналастырады;</w:t>
      </w:r>
    </w:p>
    <w:bookmarkEnd w:id="152"/>
    <w:bookmarkStart w:name="z186" w:id="153"/>
    <w:p>
      <w:pPr>
        <w:spacing w:after="0"/>
        <w:ind w:left="0"/>
        <w:jc w:val="both"/>
      </w:pPr>
      <w:r>
        <w:rPr>
          <w:rFonts w:ascii="Times New Roman"/>
          <w:b w:val="false"/>
          <w:i w:val="false"/>
          <w:color w:val="000000"/>
          <w:sz w:val="28"/>
        </w:rPr>
        <w:t>
      4) осы Қағидаларда көзделген өзге де функцияларды жүзеге асырады.";</w:t>
      </w:r>
    </w:p>
    <w:bookmarkEnd w:id="1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178-тармақ</w:t>
      </w:r>
      <w:r>
        <w:rPr>
          <w:rFonts w:ascii="Times New Roman"/>
          <w:b w:val="false"/>
          <w:i w:val="false"/>
          <w:color w:val="000000"/>
          <w:sz w:val="28"/>
        </w:rPr>
        <w:t xml:space="preserve"> мынадай редакцияда жазылсын:</w:t>
      </w:r>
    </w:p>
    <w:bookmarkStart w:name="z188" w:id="154"/>
    <w:p>
      <w:pPr>
        <w:spacing w:after="0"/>
        <w:ind w:left="0"/>
        <w:jc w:val="both"/>
      </w:pPr>
      <w:r>
        <w:rPr>
          <w:rFonts w:ascii="Times New Roman"/>
          <w:b w:val="false"/>
          <w:i w:val="false"/>
          <w:color w:val="000000"/>
          <w:sz w:val="28"/>
        </w:rPr>
        <w:t>
      "178. Аукциондық комиссия сараптау комиссияның не сарапшының қорытындысын, егер ол аукциондық құжаттамада көзделген талаптар шегінде жасалған жағдайда ғана міндетті түрде ескереді. Сараптама қорытындысына сараптау комиссиясының мүшелері не сарапшы қол қояды, сарапшыны сараптау комиссиясын құрмай айқындаған жағдайда және аукциондық комиссия хатшысының электрондық цифрлық қолтаңбасымен куәландырылған құжаттың электрондық көшірмесі нысанында веб-порталдағы аукционға қатысуға рұқсат беру туралы хаттамаға қоса беріледі.</w:t>
      </w:r>
    </w:p>
    <w:bookmarkEnd w:id="154"/>
    <w:bookmarkStart w:name="z189" w:id="155"/>
    <w:p>
      <w:pPr>
        <w:spacing w:after="0"/>
        <w:ind w:left="0"/>
        <w:jc w:val="both"/>
      </w:pPr>
      <w:r>
        <w:rPr>
          <w:rFonts w:ascii="Times New Roman"/>
          <w:b w:val="false"/>
          <w:i w:val="false"/>
          <w:color w:val="000000"/>
          <w:sz w:val="28"/>
        </w:rPr>
        <w:t>
      Сарапшының қорытындысына сарапшының біліктілігін растайтын құжаттар (білімі туралы диплом, сертификат, аттестат не өзге де құжат) міндетті түрде қоса беріледі.";</w:t>
      </w:r>
    </w:p>
    <w:bookmarkEnd w:id="1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184</w:t>
      </w:r>
      <w:r>
        <w:rPr>
          <w:rFonts w:ascii="Times New Roman"/>
          <w:b w:val="false"/>
          <w:i w:val="false"/>
          <w:color w:val="000000"/>
          <w:sz w:val="28"/>
        </w:rPr>
        <w:t xml:space="preserve"> және </w:t>
      </w:r>
      <w:r>
        <w:rPr>
          <w:rFonts w:ascii="Times New Roman"/>
          <w:b w:val="false"/>
          <w:i w:val="false"/>
          <w:color w:val="000000"/>
          <w:sz w:val="28"/>
        </w:rPr>
        <w:t>185-тармақтар</w:t>
      </w:r>
      <w:r>
        <w:rPr>
          <w:rFonts w:ascii="Times New Roman"/>
          <w:b w:val="false"/>
          <w:i w:val="false"/>
          <w:color w:val="000000"/>
          <w:sz w:val="28"/>
        </w:rPr>
        <w:t xml:space="preserve"> мынадай редакцияда жазылсын:</w:t>
      </w:r>
    </w:p>
    <w:bookmarkStart w:name="z191" w:id="156"/>
    <w:p>
      <w:pPr>
        <w:spacing w:after="0"/>
        <w:ind w:left="0"/>
        <w:jc w:val="both"/>
      </w:pPr>
      <w:r>
        <w:rPr>
          <w:rFonts w:ascii="Times New Roman"/>
          <w:b w:val="false"/>
          <w:i w:val="false"/>
          <w:color w:val="000000"/>
          <w:sz w:val="28"/>
        </w:rPr>
        <w:t>
      "184. Ұйымдастырушы аукциондық құжаттаманың жобасы бекітілген күннен бастап үш жұмыс күнінен кешіктірмей веб-порталда аукцион тәсілімен сатып алуды жүзеге асыру туралы хабарландырудың мәтінін, сондай-ақ бекітілген аукциондық құжаттаманы не аукциондық құжаттаманың жобасын орналастырады.</w:t>
      </w:r>
    </w:p>
    <w:bookmarkEnd w:id="156"/>
    <w:bookmarkStart w:name="z192" w:id="157"/>
    <w:p>
      <w:pPr>
        <w:spacing w:after="0"/>
        <w:ind w:left="0"/>
        <w:jc w:val="both"/>
      </w:pPr>
      <w:r>
        <w:rPr>
          <w:rFonts w:ascii="Times New Roman"/>
          <w:b w:val="false"/>
          <w:i w:val="false"/>
          <w:color w:val="000000"/>
          <w:sz w:val="28"/>
        </w:rPr>
        <w:t>
      Әлеуетті өнім берушілердің аукционға қатысуға өтінімдерді ұсынудың соңғы күнінің мерзімі аукциондық құжаттаманың жобасын алдын ала талқылау хаттамасы және бекітілген аукциондық құжаттаманың мәтіні орналастырылған күннен бастап кемінде бес жұмыс күнді құрайды.</w:t>
      </w:r>
    </w:p>
    <w:bookmarkEnd w:id="157"/>
    <w:bookmarkStart w:name="z193" w:id="158"/>
    <w:p>
      <w:pPr>
        <w:spacing w:after="0"/>
        <w:ind w:left="0"/>
        <w:jc w:val="both"/>
      </w:pPr>
      <w:r>
        <w:rPr>
          <w:rFonts w:ascii="Times New Roman"/>
          <w:b w:val="false"/>
          <w:i w:val="false"/>
          <w:color w:val="000000"/>
          <w:sz w:val="28"/>
        </w:rPr>
        <w:t>
      Тапсырыс беруші қажеттілік туындаған жағдайда әлеуетті өнім берушілердің аукционға қатысуға өтінімдерді ұсыну мерзімі өткенге дейін өз бастамасы бойынша аукциондық құжаттамаға өзгерістер енгізеді. Мұндай жағдайларда аукциондық құжаттама осы Қағидалардың 187-тармағында айқындалған тәртіппен алдын ала талқылауға жатады.</w:t>
      </w:r>
    </w:p>
    <w:bookmarkEnd w:id="158"/>
    <w:bookmarkStart w:name="z194" w:id="159"/>
    <w:p>
      <w:pPr>
        <w:spacing w:after="0"/>
        <w:ind w:left="0"/>
        <w:jc w:val="both"/>
      </w:pPr>
      <w:r>
        <w:rPr>
          <w:rFonts w:ascii="Times New Roman"/>
          <w:b w:val="false"/>
          <w:i w:val="false"/>
          <w:color w:val="000000"/>
          <w:sz w:val="28"/>
        </w:rPr>
        <w:t>
      185. Аукцион тәсілімен қайта сатып алу жүзеге асырылған жағдайда, ұйымдастырушы аукционға қатысуға өтінімдерді ұсынудың соңғы күніне дейін кемінде үш жұмыс күні бұрын, қайта сатып алуды өткізуге байланысты сатып алу туралы шартты орындау мерзімін ұлғайтуды қоспағанда, өткізілмеген аукционның аукциондық құжаттамасы өзгермеген жағдайда аукцион тәсілімен қайта сатып алуды жүзеге асыру туралы хабарландырудың мәтінін веб-порталда орналастырады.";</w:t>
      </w:r>
    </w:p>
    <w:bookmarkEnd w:id="1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188</w:t>
      </w:r>
      <w:r>
        <w:rPr>
          <w:rFonts w:ascii="Times New Roman"/>
          <w:b w:val="false"/>
          <w:i w:val="false"/>
          <w:color w:val="000000"/>
          <w:sz w:val="28"/>
        </w:rPr>
        <w:t xml:space="preserve">, </w:t>
      </w:r>
      <w:r>
        <w:rPr>
          <w:rFonts w:ascii="Times New Roman"/>
          <w:b w:val="false"/>
          <w:i w:val="false"/>
          <w:color w:val="000000"/>
          <w:sz w:val="28"/>
        </w:rPr>
        <w:t>189</w:t>
      </w:r>
      <w:r>
        <w:rPr>
          <w:rFonts w:ascii="Times New Roman"/>
          <w:b w:val="false"/>
          <w:i w:val="false"/>
          <w:color w:val="000000"/>
          <w:sz w:val="28"/>
        </w:rPr>
        <w:t xml:space="preserve">, </w:t>
      </w:r>
      <w:r>
        <w:rPr>
          <w:rFonts w:ascii="Times New Roman"/>
          <w:b w:val="false"/>
          <w:i w:val="false"/>
          <w:color w:val="000000"/>
          <w:sz w:val="28"/>
        </w:rPr>
        <w:t>190</w:t>
      </w:r>
      <w:r>
        <w:rPr>
          <w:rFonts w:ascii="Times New Roman"/>
          <w:b w:val="false"/>
          <w:i w:val="false"/>
          <w:color w:val="000000"/>
          <w:sz w:val="28"/>
        </w:rPr>
        <w:t xml:space="preserve"> және </w:t>
      </w:r>
      <w:r>
        <w:rPr>
          <w:rFonts w:ascii="Times New Roman"/>
          <w:b w:val="false"/>
          <w:i w:val="false"/>
          <w:color w:val="000000"/>
          <w:sz w:val="28"/>
        </w:rPr>
        <w:t>191-тармақтар</w:t>
      </w:r>
      <w:r>
        <w:rPr>
          <w:rFonts w:ascii="Times New Roman"/>
          <w:b w:val="false"/>
          <w:i w:val="false"/>
          <w:color w:val="000000"/>
          <w:sz w:val="28"/>
        </w:rPr>
        <w:t xml:space="preserve"> мынадай редакцияда жазылсын:</w:t>
      </w:r>
    </w:p>
    <w:bookmarkStart w:name="z196" w:id="160"/>
    <w:p>
      <w:pPr>
        <w:spacing w:after="0"/>
        <w:ind w:left="0"/>
        <w:jc w:val="both"/>
      </w:pPr>
      <w:r>
        <w:rPr>
          <w:rFonts w:ascii="Times New Roman"/>
          <w:b w:val="false"/>
          <w:i w:val="false"/>
          <w:color w:val="000000"/>
          <w:sz w:val="28"/>
        </w:rPr>
        <w:t>
      "188. Әлеуетті өнім берушілер аукциондық құжаттаманың жобасына ескертулерді, сондай-ақ аукциондық құжаттаманың ережелерін түсіндіру туралы сұрау салуларды сатып алуды жүзеге асыру туралы хабарландыру орналастырылған күннен бастап екі жұмыс күнінен кешіктірмей веб-портал арқылы тапсырыс берушіге, ұйымдастырушыға жіберуі мүмкін.</w:t>
      </w:r>
    </w:p>
    <w:bookmarkEnd w:id="160"/>
    <w:bookmarkStart w:name="z197" w:id="161"/>
    <w:p>
      <w:pPr>
        <w:spacing w:after="0"/>
        <w:ind w:left="0"/>
        <w:jc w:val="both"/>
      </w:pPr>
      <w:r>
        <w:rPr>
          <w:rFonts w:ascii="Times New Roman"/>
          <w:b w:val="false"/>
          <w:i w:val="false"/>
          <w:color w:val="000000"/>
          <w:sz w:val="28"/>
        </w:rPr>
        <w:t>
      189. Аукциондық құжаттаманың жобасына аукциондық құжаттаманың ережелерін түсіндіру туралы ескертулер, сондай-ақ сұрау салулар болмаған кезде, сатып алуды жүзеге асыру туралы хабарландыру орналастырылған күннен бастап екі жұмыс күні ішінде аукциондық құжаттама бекітілді деп есептеледі.</w:t>
      </w:r>
    </w:p>
    <w:bookmarkEnd w:id="161"/>
    <w:bookmarkStart w:name="z198" w:id="162"/>
    <w:p>
      <w:pPr>
        <w:spacing w:after="0"/>
        <w:ind w:left="0"/>
        <w:jc w:val="both"/>
      </w:pPr>
      <w:r>
        <w:rPr>
          <w:rFonts w:ascii="Times New Roman"/>
          <w:b w:val="false"/>
          <w:i w:val="false"/>
          <w:color w:val="000000"/>
          <w:sz w:val="28"/>
        </w:rPr>
        <w:t>
      190. Аукциондық құжаттаманың ережелерін түсіндіру туралы ескертулер, сондай-ақ сұрау салулар болған кезде тапсырыс беруші, ұйымдастырушы аукциондық құжаттаманы алдын ала талқылау мерзімі өткен күннен бастап екі жұмыс күні ішінде мынадай шешімдер қабылдайды:</w:t>
      </w:r>
    </w:p>
    <w:bookmarkEnd w:id="162"/>
    <w:bookmarkStart w:name="z199" w:id="163"/>
    <w:p>
      <w:pPr>
        <w:spacing w:after="0"/>
        <w:ind w:left="0"/>
        <w:jc w:val="both"/>
      </w:pPr>
      <w:r>
        <w:rPr>
          <w:rFonts w:ascii="Times New Roman"/>
          <w:b w:val="false"/>
          <w:i w:val="false"/>
          <w:color w:val="000000"/>
          <w:sz w:val="28"/>
        </w:rPr>
        <w:t>
      1) аукциондық құжаттаманың жобасына өзгерістер мен (немесе) толықтырулар енгізеді;</w:t>
      </w:r>
    </w:p>
    <w:bookmarkEnd w:id="163"/>
    <w:bookmarkStart w:name="z200" w:id="164"/>
    <w:p>
      <w:pPr>
        <w:spacing w:after="0"/>
        <w:ind w:left="0"/>
        <w:jc w:val="both"/>
      </w:pPr>
      <w:r>
        <w:rPr>
          <w:rFonts w:ascii="Times New Roman"/>
          <w:b w:val="false"/>
          <w:i w:val="false"/>
          <w:color w:val="000000"/>
          <w:sz w:val="28"/>
        </w:rPr>
        <w:t>
      2) аукциондық құжаттаманың жобасына ескертулерді қабылдамау себептерінің негіздемелерін көрсете отырып, оларды қабылдамайды;</w:t>
      </w:r>
    </w:p>
    <w:bookmarkEnd w:id="164"/>
    <w:bookmarkStart w:name="z201" w:id="165"/>
    <w:p>
      <w:pPr>
        <w:spacing w:after="0"/>
        <w:ind w:left="0"/>
        <w:jc w:val="both"/>
      </w:pPr>
      <w:r>
        <w:rPr>
          <w:rFonts w:ascii="Times New Roman"/>
          <w:b w:val="false"/>
          <w:i w:val="false"/>
          <w:color w:val="000000"/>
          <w:sz w:val="28"/>
        </w:rPr>
        <w:t>
      3) аукциондық құжаттаманың ережелеріне түсіндірме береді.</w:t>
      </w:r>
    </w:p>
    <w:bookmarkEnd w:id="165"/>
    <w:bookmarkStart w:name="z202" w:id="166"/>
    <w:p>
      <w:pPr>
        <w:spacing w:after="0"/>
        <w:ind w:left="0"/>
        <w:jc w:val="both"/>
      </w:pPr>
      <w:r>
        <w:rPr>
          <w:rFonts w:ascii="Times New Roman"/>
          <w:b w:val="false"/>
          <w:i w:val="false"/>
          <w:color w:val="000000"/>
          <w:sz w:val="28"/>
        </w:rPr>
        <w:t>
      Аукциондық құжаттаманың жобасына өзгерістер мен (немесе) толықтырулар енгізілген жағдайда, осы Қағидалардың 181 және 182-тармақтарында белгіленген тәртіппен веб-порталда өзгертілген аукциондық құжаттаманы бекіту туралы шешім қабылданады.</w:t>
      </w:r>
    </w:p>
    <w:bookmarkEnd w:id="166"/>
    <w:bookmarkStart w:name="z203" w:id="167"/>
    <w:p>
      <w:pPr>
        <w:spacing w:after="0"/>
        <w:ind w:left="0"/>
        <w:jc w:val="both"/>
      </w:pPr>
      <w:r>
        <w:rPr>
          <w:rFonts w:ascii="Times New Roman"/>
          <w:b w:val="false"/>
          <w:i w:val="false"/>
          <w:color w:val="000000"/>
          <w:sz w:val="28"/>
        </w:rPr>
        <w:t>
      Осы тармақтың 2) және 3) тармақшаларында көзделген шешімдер қабылданған күннен бастап аукциондық құжаттама бекітілді деп есептеледі.</w:t>
      </w:r>
    </w:p>
    <w:bookmarkEnd w:id="167"/>
    <w:bookmarkStart w:name="z204" w:id="168"/>
    <w:p>
      <w:pPr>
        <w:spacing w:after="0"/>
        <w:ind w:left="0"/>
        <w:jc w:val="both"/>
      </w:pPr>
      <w:r>
        <w:rPr>
          <w:rFonts w:ascii="Times New Roman"/>
          <w:b w:val="false"/>
          <w:i w:val="false"/>
          <w:color w:val="000000"/>
          <w:sz w:val="28"/>
        </w:rPr>
        <w:t>
      191. Ұйымдастырушы аукциондық құжаттама бекітілген күннен бастап бір жұмыс күнінен кешіктірмей веб-порталда осы Қағидаларға 10-қосымшаға сәйкес нысан бойынша аукциондық құжаттаманың жобасын алдын ала талқылау хаттамасын орналастырады.</w:t>
      </w:r>
    </w:p>
    <w:bookmarkEnd w:id="168"/>
    <w:bookmarkStart w:name="z205" w:id="169"/>
    <w:p>
      <w:pPr>
        <w:spacing w:after="0"/>
        <w:ind w:left="0"/>
        <w:jc w:val="both"/>
      </w:pPr>
      <w:r>
        <w:rPr>
          <w:rFonts w:ascii="Times New Roman"/>
          <w:b w:val="false"/>
          <w:i w:val="false"/>
          <w:color w:val="000000"/>
          <w:sz w:val="28"/>
        </w:rPr>
        <w:t>
      Аукциондық құжаттаманы алдын ала талқылау хаттамасы жұмыс күндері жұмыс уақытында (Астана қаласының уақыты бойынша 09:00-ден 18:00-ге дейін) орналастырылады.</w:t>
      </w:r>
    </w:p>
    <w:bookmarkEnd w:id="169"/>
    <w:bookmarkStart w:name="z206" w:id="170"/>
    <w:p>
      <w:pPr>
        <w:spacing w:after="0"/>
        <w:ind w:left="0"/>
        <w:jc w:val="both"/>
      </w:pPr>
      <w:r>
        <w:rPr>
          <w:rFonts w:ascii="Times New Roman"/>
          <w:b w:val="false"/>
          <w:i w:val="false"/>
          <w:color w:val="000000"/>
          <w:sz w:val="28"/>
        </w:rPr>
        <w:t>
      Бұл ретте өтінімдерді қабылдау алдын ала талқылау хаттамасы орналастырылған күннен кейін келесі жұмыс күні (Астана қаласының уақыты бойынша 09.00-ден бастап) жүзеге асырылады.</w:t>
      </w:r>
    </w:p>
    <w:bookmarkEnd w:id="170"/>
    <w:bookmarkStart w:name="z207" w:id="171"/>
    <w:p>
      <w:pPr>
        <w:spacing w:after="0"/>
        <w:ind w:left="0"/>
        <w:jc w:val="both"/>
      </w:pPr>
      <w:r>
        <w:rPr>
          <w:rFonts w:ascii="Times New Roman"/>
          <w:b w:val="false"/>
          <w:i w:val="false"/>
          <w:color w:val="000000"/>
          <w:sz w:val="28"/>
        </w:rPr>
        <w:t>
      Аукциондық құжаттаманың жобасына осы Қағидалардың 190-тармағының 1) тармақшасына сәйкес өзгерістер мен (немесе) толықтырулар енгізілген жағдайда, ұйымдастырушы аукциондық құжаттаманы алдын ала талқылау хаттамасымен бірге аукциондық құжаттаманың жобасын алған веб-портал қатысушысы-әлеуетті өнім берушілерді автоматты түрде хабардар ете отырып, аукциондық құжаттаманың бекітілген мәтінін орналастырады.";</w:t>
      </w:r>
    </w:p>
    <w:bookmarkEnd w:id="1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194-тармақ</w:t>
      </w:r>
      <w:r>
        <w:rPr>
          <w:rFonts w:ascii="Times New Roman"/>
          <w:b w:val="false"/>
          <w:i w:val="false"/>
          <w:color w:val="000000"/>
          <w:sz w:val="28"/>
        </w:rPr>
        <w:t xml:space="preserve"> мынадай редакцияда жазылсын:</w:t>
      </w:r>
    </w:p>
    <w:bookmarkStart w:name="z209" w:id="172"/>
    <w:p>
      <w:pPr>
        <w:spacing w:after="0"/>
        <w:ind w:left="0"/>
        <w:jc w:val="both"/>
      </w:pPr>
      <w:r>
        <w:rPr>
          <w:rFonts w:ascii="Times New Roman"/>
          <w:b w:val="false"/>
          <w:i w:val="false"/>
          <w:color w:val="000000"/>
          <w:sz w:val="28"/>
        </w:rPr>
        <w:t>
      "194. Ұйымдастырушы әлеуетті өнім берушілердің сұрау салуларына не ескертулеріне жауап ретінде, аукциондық құжаттаманың ажырамас бөлігі болып табылатын техникалық ерекшелікке және шарттың жобасына өзгерістер мен (немесе) толықтыруларды қоспағанда, аукциондық құжаттаманың жобасына өзгерістер мен (немесе) толықтырулар енгізеді. Аукциондық құжаттаманың ажырамас бөлігі болып табылатын техникалық ерекшелікке және шарттың жобасына өзгерістер мен (немесе) толықтыруларды қоспағанда, аукциондық құжаттамаға өзгерістер мен (немесе) толықтырулар енгізуді ұйымдастырушы осы Қағидалардың 184-тармағында белгіленген тәртіппен бекітеді.";</w:t>
      </w:r>
    </w:p>
    <w:bookmarkEnd w:id="1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196-тармақ</w:t>
      </w:r>
      <w:r>
        <w:rPr>
          <w:rFonts w:ascii="Times New Roman"/>
          <w:b w:val="false"/>
          <w:i w:val="false"/>
          <w:color w:val="000000"/>
          <w:sz w:val="28"/>
        </w:rPr>
        <w:t xml:space="preserve"> мынадай редакцияда жазылсын:</w:t>
      </w:r>
    </w:p>
    <w:bookmarkStart w:name="z211" w:id="173"/>
    <w:p>
      <w:pPr>
        <w:spacing w:after="0"/>
        <w:ind w:left="0"/>
        <w:jc w:val="both"/>
      </w:pPr>
      <w:r>
        <w:rPr>
          <w:rFonts w:ascii="Times New Roman"/>
          <w:b w:val="false"/>
          <w:i w:val="false"/>
          <w:color w:val="000000"/>
          <w:sz w:val="28"/>
        </w:rPr>
        <w:t>
      "196. Ұйымдастырушы аукциондық құжаттаманың ажырамас бөлігі болып табылатын техникалық ерекшелікке немесе шарттың жобасына өзгерістер мен (немесе) толықтырулар енгізу туралы тапсырыс беруші бекіткен шешім негізінде аукциондық құжаттаманың ажырамас бөлігі болып табылатын техникалық ерекшелікке немесе шарттың жобасына өзгерістер мен (немесе) толықтыруларды енгізеді.";</w:t>
      </w:r>
    </w:p>
    <w:bookmarkEnd w:id="1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203-тармақ</w:t>
      </w:r>
      <w:r>
        <w:rPr>
          <w:rFonts w:ascii="Times New Roman"/>
          <w:b w:val="false"/>
          <w:i w:val="false"/>
          <w:color w:val="000000"/>
          <w:sz w:val="28"/>
        </w:rPr>
        <w:t xml:space="preserve"> мынадай редакцияда жазылсын:</w:t>
      </w:r>
    </w:p>
    <w:bookmarkStart w:name="z213" w:id="174"/>
    <w:p>
      <w:pPr>
        <w:spacing w:after="0"/>
        <w:ind w:left="0"/>
        <w:jc w:val="both"/>
      </w:pPr>
      <w:r>
        <w:rPr>
          <w:rFonts w:ascii="Times New Roman"/>
          <w:b w:val="false"/>
          <w:i w:val="false"/>
          <w:color w:val="000000"/>
          <w:sz w:val="28"/>
        </w:rPr>
        <w:t>
      "203. Аукционға қатысуға ниет білдірген әлеуетті өнім беруші ұйымдастырушыға ұсынатын аукционға қатысуға өтінімде аукциондық құжаттамада санамаланған құжаттар қамтылады, сондай-ақ әлеуетті өнім берушінің:</w:t>
      </w:r>
    </w:p>
    <w:bookmarkEnd w:id="174"/>
    <w:bookmarkStart w:name="z214" w:id="175"/>
    <w:p>
      <w:pPr>
        <w:spacing w:after="0"/>
        <w:ind w:left="0"/>
        <w:jc w:val="both"/>
      </w:pPr>
      <w:r>
        <w:rPr>
          <w:rFonts w:ascii="Times New Roman"/>
          <w:b w:val="false"/>
          <w:i w:val="false"/>
          <w:color w:val="000000"/>
          <w:sz w:val="28"/>
        </w:rPr>
        <w:t>
      1) Заңның 7-бабымен көзделген шектеулердің жоқ екені туралы;</w:t>
      </w:r>
    </w:p>
    <w:bookmarkEnd w:id="175"/>
    <w:bookmarkStart w:name="z215" w:id="176"/>
    <w:p>
      <w:pPr>
        <w:spacing w:after="0"/>
        <w:ind w:left="0"/>
        <w:jc w:val="both"/>
      </w:pPr>
      <w:r>
        <w:rPr>
          <w:rFonts w:ascii="Times New Roman"/>
          <w:b w:val="false"/>
          <w:i w:val="false"/>
          <w:color w:val="000000"/>
          <w:sz w:val="28"/>
        </w:rPr>
        <w:t>
      2) өзі мен тапсырыс беруші, ұйымдастырушы не ұйымдастырушы арасында заңда тыйым салынған қатынастардың жоқ екені туралы.";</w:t>
      </w:r>
    </w:p>
    <w:bookmarkEnd w:id="1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213</w:t>
      </w:r>
      <w:r>
        <w:rPr>
          <w:rFonts w:ascii="Times New Roman"/>
          <w:b w:val="false"/>
          <w:i w:val="false"/>
          <w:color w:val="000000"/>
          <w:sz w:val="28"/>
        </w:rPr>
        <w:t xml:space="preserve">, </w:t>
      </w:r>
      <w:r>
        <w:rPr>
          <w:rFonts w:ascii="Times New Roman"/>
          <w:b w:val="false"/>
          <w:i w:val="false"/>
          <w:color w:val="000000"/>
          <w:sz w:val="28"/>
        </w:rPr>
        <w:t>214</w:t>
      </w:r>
      <w:r>
        <w:rPr>
          <w:rFonts w:ascii="Times New Roman"/>
          <w:b w:val="false"/>
          <w:i w:val="false"/>
          <w:color w:val="000000"/>
          <w:sz w:val="28"/>
        </w:rPr>
        <w:t xml:space="preserve"> және </w:t>
      </w:r>
      <w:r>
        <w:rPr>
          <w:rFonts w:ascii="Times New Roman"/>
          <w:b w:val="false"/>
          <w:i w:val="false"/>
          <w:color w:val="000000"/>
          <w:sz w:val="28"/>
        </w:rPr>
        <w:t>215-тармақтар</w:t>
      </w:r>
      <w:r>
        <w:rPr>
          <w:rFonts w:ascii="Times New Roman"/>
          <w:b w:val="false"/>
          <w:i w:val="false"/>
          <w:color w:val="000000"/>
          <w:sz w:val="28"/>
        </w:rPr>
        <w:t xml:space="preserve"> мынадай редакцияда жазылсын:</w:t>
      </w:r>
    </w:p>
    <w:bookmarkStart w:name="z217" w:id="177"/>
    <w:p>
      <w:pPr>
        <w:spacing w:after="0"/>
        <w:ind w:left="0"/>
        <w:jc w:val="both"/>
      </w:pPr>
      <w:r>
        <w:rPr>
          <w:rFonts w:ascii="Times New Roman"/>
          <w:b w:val="false"/>
          <w:i w:val="false"/>
          <w:color w:val="000000"/>
          <w:sz w:val="28"/>
        </w:rPr>
        <w:t>
      "213. Электрондық банк кепілдігі түрінде енгізілген аукционға қатысуға өтінімді қамтамасыз етуді ұйымдастырушы мынадай жағдайлардың бірі басталған кезде әлеуетті өнім берушіге қайтармайды:</w:t>
      </w:r>
    </w:p>
    <w:bookmarkEnd w:id="177"/>
    <w:bookmarkStart w:name="z218" w:id="178"/>
    <w:p>
      <w:pPr>
        <w:spacing w:after="0"/>
        <w:ind w:left="0"/>
        <w:jc w:val="both"/>
      </w:pPr>
      <w:r>
        <w:rPr>
          <w:rFonts w:ascii="Times New Roman"/>
          <w:b w:val="false"/>
          <w:i w:val="false"/>
          <w:color w:val="000000"/>
          <w:sz w:val="28"/>
        </w:rPr>
        <w:t>
      1) аукцион жеңімпазы деп айқындалған әлеуетті өнім беруші шарт жасасудан жалтарса;</w:t>
      </w:r>
    </w:p>
    <w:bookmarkEnd w:id="178"/>
    <w:bookmarkStart w:name="z219" w:id="179"/>
    <w:p>
      <w:pPr>
        <w:spacing w:after="0"/>
        <w:ind w:left="0"/>
        <w:jc w:val="both"/>
      </w:pPr>
      <w:r>
        <w:rPr>
          <w:rFonts w:ascii="Times New Roman"/>
          <w:b w:val="false"/>
          <w:i w:val="false"/>
          <w:color w:val="000000"/>
          <w:sz w:val="28"/>
        </w:rPr>
        <w:t>
      2) аукцион жеңімпазы шарт жасасып, осы Қағидалардың 151-тармағына сәйкес шартты және (немесе) соманы орындауды қамтамасыз етуді енгізу, авансты қамтамасыз етуді (егер шартта аванс көзделген жағдайда) және (немесе) енгізу мерзімдері туралы аукциондық құжаттамада белгіленген талаптарды орындамаса не тиісінше орындамаса, оның ішінде уақтылы орындамаса.</w:t>
      </w:r>
    </w:p>
    <w:bookmarkEnd w:id="179"/>
    <w:bookmarkStart w:name="z220" w:id="180"/>
    <w:p>
      <w:pPr>
        <w:spacing w:after="0"/>
        <w:ind w:left="0"/>
        <w:jc w:val="both"/>
      </w:pPr>
      <w:r>
        <w:rPr>
          <w:rFonts w:ascii="Times New Roman"/>
          <w:b w:val="false"/>
          <w:i w:val="false"/>
          <w:color w:val="000000"/>
          <w:sz w:val="28"/>
        </w:rPr>
        <w:t>
      214. Электрондық әмиян арқылы енгізілген аукционға қатысуға өтінімді қамтамасыз етуді электрондық сатып алу ақпараттық жүйесінің операторы бұғаттайды және мынадай жағдайлардың бірі басталған кезде әлеуетті өнім берушіге қайтарылмайды:</w:t>
      </w:r>
    </w:p>
    <w:bookmarkEnd w:id="180"/>
    <w:bookmarkStart w:name="z221" w:id="181"/>
    <w:p>
      <w:pPr>
        <w:spacing w:after="0"/>
        <w:ind w:left="0"/>
        <w:jc w:val="both"/>
      </w:pPr>
      <w:r>
        <w:rPr>
          <w:rFonts w:ascii="Times New Roman"/>
          <w:b w:val="false"/>
          <w:i w:val="false"/>
          <w:color w:val="000000"/>
          <w:sz w:val="28"/>
        </w:rPr>
        <w:t>
      1) аукцион жеңімпазы деп айқындалған әлеуетті өнім беруші шарт жасасудан жалтарса;</w:t>
      </w:r>
    </w:p>
    <w:bookmarkEnd w:id="181"/>
    <w:bookmarkStart w:name="z222" w:id="182"/>
    <w:p>
      <w:pPr>
        <w:spacing w:after="0"/>
        <w:ind w:left="0"/>
        <w:jc w:val="both"/>
      </w:pPr>
      <w:r>
        <w:rPr>
          <w:rFonts w:ascii="Times New Roman"/>
          <w:b w:val="false"/>
          <w:i w:val="false"/>
          <w:color w:val="000000"/>
          <w:sz w:val="28"/>
        </w:rPr>
        <w:t>
      2) аукцион жеңімпазы шарт жасасып, осы Қағидалардың 151-тармағына сәйкес шартты және (немесе) соманы орындауды қамтамасыз етуді енгізу, авансты қамтамасыз етуді (егер шартта аванс көзделген жағдайда) және (немесе) енгізу мерзімдері туралы аукциондық құжаттамада белгіленген талаптарды орындамаса не тиісінше орындамаса, оның ішінде уақтылы орындамаса.</w:t>
      </w:r>
    </w:p>
    <w:bookmarkEnd w:id="182"/>
    <w:bookmarkStart w:name="z223" w:id="183"/>
    <w:p>
      <w:pPr>
        <w:spacing w:after="0"/>
        <w:ind w:left="0"/>
        <w:jc w:val="both"/>
      </w:pPr>
      <w:r>
        <w:rPr>
          <w:rFonts w:ascii="Times New Roman"/>
          <w:b w:val="false"/>
          <w:i w:val="false"/>
          <w:color w:val="000000"/>
          <w:sz w:val="28"/>
        </w:rPr>
        <w:t>
      215. Осы Қағидалардың 213 және 214-тармақтарында көзделген жағдайлардың бірі басталған кезде аукционға қатысуға өтінімді қамтамасыз ету сомасы тапсырыс берушінің кірісіне есептеледі.</w:t>
      </w:r>
    </w:p>
    <w:bookmarkEnd w:id="183"/>
    <w:bookmarkStart w:name="z224" w:id="184"/>
    <w:p>
      <w:pPr>
        <w:spacing w:after="0"/>
        <w:ind w:left="0"/>
        <w:jc w:val="both"/>
      </w:pPr>
      <w:r>
        <w:rPr>
          <w:rFonts w:ascii="Times New Roman"/>
          <w:b w:val="false"/>
          <w:i w:val="false"/>
          <w:color w:val="000000"/>
          <w:sz w:val="28"/>
        </w:rPr>
        <w:t>
      Электрондық сатып алу ақпараттық жүйесінің операторы тапсырыс берушіден веб-портал арқылы өтініш келіп түскен күннен бастап бес жұмыс күні ішінде, егер әлеуетті өнім беруші шарт жасасудан жалтарса немесе шарт жасасып, осы Қағидалардың 151-тармағына сәйкес шарттың орындалуын қамтамасыз етуді, авансты қамтамасыз етуді (егер шартта аванс көзделген жағдайда) және (немесе) соманы енгізбесе, әлеуетті өнім берушінің электрондық әмиянынан Тапсырыс берушінің өтінішінде көрсетілген шотқа өтінімді қамтамасыз ету бойынша бұғатталған ақшаны аударуды жүзеге асырады.";</w:t>
      </w:r>
    </w:p>
    <w:bookmarkEnd w:id="184"/>
    <w:bookmarkStart w:name="z225" w:id="185"/>
    <w:p>
      <w:pPr>
        <w:spacing w:after="0"/>
        <w:ind w:left="0"/>
        <w:jc w:val="both"/>
      </w:pPr>
      <w:r>
        <w:rPr>
          <w:rFonts w:ascii="Times New Roman"/>
          <w:b w:val="false"/>
          <w:i w:val="false"/>
          <w:color w:val="000000"/>
          <w:sz w:val="28"/>
        </w:rPr>
        <w:t>
      Қағидалардың 8-тарауының 10-параграфы алып тасталсын;</w:t>
      </w:r>
    </w:p>
    <w:bookmarkEnd w:id="1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219</w:t>
      </w:r>
      <w:r>
        <w:rPr>
          <w:rFonts w:ascii="Times New Roman"/>
          <w:b w:val="false"/>
          <w:i w:val="false"/>
          <w:color w:val="000000"/>
          <w:sz w:val="28"/>
        </w:rPr>
        <w:t xml:space="preserve">, </w:t>
      </w:r>
      <w:r>
        <w:rPr>
          <w:rFonts w:ascii="Times New Roman"/>
          <w:b w:val="false"/>
          <w:i w:val="false"/>
          <w:color w:val="000000"/>
          <w:sz w:val="28"/>
        </w:rPr>
        <w:t>220</w:t>
      </w:r>
      <w:r>
        <w:rPr>
          <w:rFonts w:ascii="Times New Roman"/>
          <w:b w:val="false"/>
          <w:i w:val="false"/>
          <w:color w:val="000000"/>
          <w:sz w:val="28"/>
        </w:rPr>
        <w:t xml:space="preserve">, </w:t>
      </w:r>
      <w:r>
        <w:rPr>
          <w:rFonts w:ascii="Times New Roman"/>
          <w:b w:val="false"/>
          <w:i w:val="false"/>
          <w:color w:val="000000"/>
          <w:sz w:val="28"/>
        </w:rPr>
        <w:t>221</w:t>
      </w:r>
      <w:r>
        <w:rPr>
          <w:rFonts w:ascii="Times New Roman"/>
          <w:b w:val="false"/>
          <w:i w:val="false"/>
          <w:color w:val="000000"/>
          <w:sz w:val="28"/>
        </w:rPr>
        <w:t xml:space="preserve">, </w:t>
      </w:r>
      <w:r>
        <w:rPr>
          <w:rFonts w:ascii="Times New Roman"/>
          <w:b w:val="false"/>
          <w:i w:val="false"/>
          <w:color w:val="000000"/>
          <w:sz w:val="28"/>
        </w:rPr>
        <w:t>222</w:t>
      </w:r>
      <w:r>
        <w:rPr>
          <w:rFonts w:ascii="Times New Roman"/>
          <w:b w:val="false"/>
          <w:i w:val="false"/>
          <w:color w:val="000000"/>
          <w:sz w:val="28"/>
        </w:rPr>
        <w:t xml:space="preserve">, </w:t>
      </w:r>
      <w:r>
        <w:rPr>
          <w:rFonts w:ascii="Times New Roman"/>
          <w:b w:val="false"/>
          <w:i w:val="false"/>
          <w:color w:val="000000"/>
          <w:sz w:val="28"/>
        </w:rPr>
        <w:t>223</w:t>
      </w:r>
      <w:r>
        <w:rPr>
          <w:rFonts w:ascii="Times New Roman"/>
          <w:b w:val="false"/>
          <w:i w:val="false"/>
          <w:color w:val="000000"/>
          <w:sz w:val="28"/>
        </w:rPr>
        <w:t xml:space="preserve">, </w:t>
      </w:r>
      <w:r>
        <w:rPr>
          <w:rFonts w:ascii="Times New Roman"/>
          <w:b w:val="false"/>
          <w:i w:val="false"/>
          <w:color w:val="000000"/>
          <w:sz w:val="28"/>
        </w:rPr>
        <w:t>224</w:t>
      </w:r>
      <w:r>
        <w:rPr>
          <w:rFonts w:ascii="Times New Roman"/>
          <w:b w:val="false"/>
          <w:i w:val="false"/>
          <w:color w:val="000000"/>
          <w:sz w:val="28"/>
        </w:rPr>
        <w:t xml:space="preserve">, </w:t>
      </w:r>
      <w:r>
        <w:rPr>
          <w:rFonts w:ascii="Times New Roman"/>
          <w:b w:val="false"/>
          <w:i w:val="false"/>
          <w:color w:val="000000"/>
          <w:sz w:val="28"/>
        </w:rPr>
        <w:t>225</w:t>
      </w:r>
      <w:r>
        <w:rPr>
          <w:rFonts w:ascii="Times New Roman"/>
          <w:b w:val="false"/>
          <w:i w:val="false"/>
          <w:color w:val="000000"/>
          <w:sz w:val="28"/>
        </w:rPr>
        <w:t xml:space="preserve">, </w:t>
      </w:r>
      <w:r>
        <w:rPr>
          <w:rFonts w:ascii="Times New Roman"/>
          <w:b w:val="false"/>
          <w:i w:val="false"/>
          <w:color w:val="000000"/>
          <w:sz w:val="28"/>
        </w:rPr>
        <w:t>226</w:t>
      </w:r>
      <w:r>
        <w:rPr>
          <w:rFonts w:ascii="Times New Roman"/>
          <w:b w:val="false"/>
          <w:i w:val="false"/>
          <w:color w:val="000000"/>
          <w:sz w:val="28"/>
        </w:rPr>
        <w:t xml:space="preserve">, </w:t>
      </w:r>
      <w:r>
        <w:rPr>
          <w:rFonts w:ascii="Times New Roman"/>
          <w:b w:val="false"/>
          <w:i w:val="false"/>
          <w:color w:val="000000"/>
          <w:sz w:val="28"/>
        </w:rPr>
        <w:t>227</w:t>
      </w:r>
      <w:r>
        <w:rPr>
          <w:rFonts w:ascii="Times New Roman"/>
          <w:b w:val="false"/>
          <w:i w:val="false"/>
          <w:color w:val="000000"/>
          <w:sz w:val="28"/>
        </w:rPr>
        <w:t xml:space="preserve">, </w:t>
      </w:r>
      <w:r>
        <w:rPr>
          <w:rFonts w:ascii="Times New Roman"/>
          <w:b w:val="false"/>
          <w:i w:val="false"/>
          <w:color w:val="000000"/>
          <w:sz w:val="28"/>
        </w:rPr>
        <w:t>228</w:t>
      </w:r>
      <w:r>
        <w:rPr>
          <w:rFonts w:ascii="Times New Roman"/>
          <w:b w:val="false"/>
          <w:i w:val="false"/>
          <w:color w:val="000000"/>
          <w:sz w:val="28"/>
        </w:rPr>
        <w:t xml:space="preserve">, </w:t>
      </w:r>
      <w:r>
        <w:rPr>
          <w:rFonts w:ascii="Times New Roman"/>
          <w:b w:val="false"/>
          <w:i w:val="false"/>
          <w:color w:val="000000"/>
          <w:sz w:val="28"/>
        </w:rPr>
        <w:t>229</w:t>
      </w:r>
      <w:r>
        <w:rPr>
          <w:rFonts w:ascii="Times New Roman"/>
          <w:b w:val="false"/>
          <w:i w:val="false"/>
          <w:color w:val="000000"/>
          <w:sz w:val="28"/>
        </w:rPr>
        <w:t xml:space="preserve">, </w:t>
      </w:r>
      <w:r>
        <w:rPr>
          <w:rFonts w:ascii="Times New Roman"/>
          <w:b w:val="false"/>
          <w:i w:val="false"/>
          <w:color w:val="000000"/>
          <w:sz w:val="28"/>
        </w:rPr>
        <w:t>230</w:t>
      </w:r>
      <w:r>
        <w:rPr>
          <w:rFonts w:ascii="Times New Roman"/>
          <w:b w:val="false"/>
          <w:i w:val="false"/>
          <w:color w:val="000000"/>
          <w:sz w:val="28"/>
        </w:rPr>
        <w:t xml:space="preserve"> және </w:t>
      </w:r>
      <w:r>
        <w:rPr>
          <w:rFonts w:ascii="Times New Roman"/>
          <w:b w:val="false"/>
          <w:i w:val="false"/>
          <w:color w:val="000000"/>
          <w:sz w:val="28"/>
        </w:rPr>
        <w:t>231-тармақтар</w:t>
      </w:r>
      <w:r>
        <w:rPr>
          <w:rFonts w:ascii="Times New Roman"/>
          <w:b w:val="false"/>
          <w:i w:val="false"/>
          <w:color w:val="000000"/>
          <w:sz w:val="28"/>
        </w:rPr>
        <w:t xml:space="preserve"> алып тасталсын;</w:t>
      </w:r>
    </w:p>
    <w:bookmarkStart w:name="z227" w:id="186"/>
    <w:p>
      <w:pPr>
        <w:spacing w:after="0"/>
        <w:ind w:left="0"/>
        <w:jc w:val="both"/>
      </w:pPr>
      <w:r>
        <w:rPr>
          <w:rFonts w:ascii="Times New Roman"/>
          <w:b w:val="false"/>
          <w:i w:val="false"/>
          <w:color w:val="000000"/>
          <w:sz w:val="28"/>
        </w:rPr>
        <w:t>
      мынадай мазмұндағы 232-1, 232-2, 232-3 және 232-4-тармақтарымен толықтырылсын:</w:t>
      </w:r>
    </w:p>
    <w:bookmarkEnd w:id="186"/>
    <w:bookmarkStart w:name="z228" w:id="187"/>
    <w:p>
      <w:pPr>
        <w:spacing w:after="0"/>
        <w:ind w:left="0"/>
        <w:jc w:val="both"/>
      </w:pPr>
      <w:r>
        <w:rPr>
          <w:rFonts w:ascii="Times New Roman"/>
          <w:b w:val="false"/>
          <w:i w:val="false"/>
          <w:color w:val="000000"/>
          <w:sz w:val="28"/>
        </w:rPr>
        <w:t>
      "232-1. Аукционға қатысуға өтінімдерді ашуды веб-портал аукционға қатысуға өтінімдерді ұсынудың соңғы мерзімі өткен сәттен бастап бес минут ішінде автоматты түрде жүргізеді.</w:t>
      </w:r>
    </w:p>
    <w:bookmarkEnd w:id="187"/>
    <w:bookmarkStart w:name="z229" w:id="188"/>
    <w:p>
      <w:pPr>
        <w:spacing w:after="0"/>
        <w:ind w:left="0"/>
        <w:jc w:val="both"/>
      </w:pPr>
      <w:r>
        <w:rPr>
          <w:rFonts w:ascii="Times New Roman"/>
          <w:b w:val="false"/>
          <w:i w:val="false"/>
          <w:color w:val="000000"/>
          <w:sz w:val="28"/>
        </w:rPr>
        <w:t>
      232-2. Егер аукционға (лотқа) аукционға (лотқа) қатысуға бір ғана өтінім ұсынылған жағдайда, онда мұндай өтінім де осы Қағидаларға сәйкес ашылады және қаралады.</w:t>
      </w:r>
    </w:p>
    <w:bookmarkEnd w:id="188"/>
    <w:bookmarkStart w:name="z230" w:id="189"/>
    <w:p>
      <w:pPr>
        <w:spacing w:after="0"/>
        <w:ind w:left="0"/>
        <w:jc w:val="both"/>
      </w:pPr>
      <w:r>
        <w:rPr>
          <w:rFonts w:ascii="Times New Roman"/>
          <w:b w:val="false"/>
          <w:i w:val="false"/>
          <w:color w:val="000000"/>
          <w:sz w:val="28"/>
        </w:rPr>
        <w:t>
      232-3. Аукционға қатысуға өтінімдерді ашу хаттамасын веб-портал осы Қағидаларға 11-қосымшаға сәйкес ашылған күні автоматты түрде орналастырады. Бұл ретте веб-портал аукциондық комиссия мүшелеріне, аукционға қатысуға өтінім берген әлеуетті өнім берушілерге автоматты хабарламалар жібереді.</w:t>
      </w:r>
    </w:p>
    <w:bookmarkEnd w:id="189"/>
    <w:bookmarkStart w:name="z231" w:id="190"/>
    <w:p>
      <w:pPr>
        <w:spacing w:after="0"/>
        <w:ind w:left="0"/>
        <w:jc w:val="both"/>
      </w:pPr>
      <w:r>
        <w:rPr>
          <w:rFonts w:ascii="Times New Roman"/>
          <w:b w:val="false"/>
          <w:i w:val="false"/>
          <w:color w:val="000000"/>
          <w:sz w:val="28"/>
        </w:rPr>
        <w:t>
      232-4. Аукционға қатысуға өтінім берген әлеуетті өнім берушілерге ашу хаттамасы орналастырылғаннан кейін бастапқы бағаларды қоспағанда, басқа әлеуетті өнім берушілердің осы аукционға қатысуға өтінімдерін қарауға қолжетімділік қамтамасыз етіледі.";</w:t>
      </w:r>
    </w:p>
    <w:bookmarkEnd w:id="1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233</w:t>
      </w:r>
      <w:r>
        <w:rPr>
          <w:rFonts w:ascii="Times New Roman"/>
          <w:b w:val="false"/>
          <w:i w:val="false"/>
          <w:color w:val="000000"/>
          <w:sz w:val="28"/>
        </w:rPr>
        <w:t xml:space="preserve">, </w:t>
      </w:r>
      <w:r>
        <w:rPr>
          <w:rFonts w:ascii="Times New Roman"/>
          <w:b w:val="false"/>
          <w:i w:val="false"/>
          <w:color w:val="000000"/>
          <w:sz w:val="28"/>
        </w:rPr>
        <w:t>234</w:t>
      </w:r>
      <w:r>
        <w:rPr>
          <w:rFonts w:ascii="Times New Roman"/>
          <w:b w:val="false"/>
          <w:i w:val="false"/>
          <w:color w:val="000000"/>
          <w:sz w:val="28"/>
        </w:rPr>
        <w:t xml:space="preserve"> және </w:t>
      </w:r>
      <w:r>
        <w:rPr>
          <w:rFonts w:ascii="Times New Roman"/>
          <w:b w:val="false"/>
          <w:i w:val="false"/>
          <w:color w:val="000000"/>
          <w:sz w:val="28"/>
        </w:rPr>
        <w:t>235-тармақтар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236-тармақ</w:t>
      </w:r>
      <w:r>
        <w:rPr>
          <w:rFonts w:ascii="Times New Roman"/>
          <w:b w:val="false"/>
          <w:i w:val="false"/>
          <w:color w:val="000000"/>
          <w:sz w:val="28"/>
        </w:rPr>
        <w:t xml:space="preserve"> жаңа редакцияда жазылсын:</w:t>
      </w:r>
    </w:p>
    <w:bookmarkStart w:name="z234" w:id="191"/>
    <w:p>
      <w:pPr>
        <w:spacing w:after="0"/>
        <w:ind w:left="0"/>
        <w:jc w:val="both"/>
      </w:pPr>
      <w:r>
        <w:rPr>
          <w:rFonts w:ascii="Times New Roman"/>
          <w:b w:val="false"/>
          <w:i w:val="false"/>
          <w:color w:val="000000"/>
          <w:sz w:val="28"/>
        </w:rPr>
        <w:t>
      "236. Қажеттілік туындаған жағдайда аукционға қатысуға өтінімдерді қарау кезінде аукциондық комиссия:</w:t>
      </w:r>
    </w:p>
    <w:bookmarkEnd w:id="191"/>
    <w:bookmarkStart w:name="z235" w:id="192"/>
    <w:p>
      <w:pPr>
        <w:spacing w:after="0"/>
        <w:ind w:left="0"/>
        <w:jc w:val="both"/>
      </w:pPr>
      <w:r>
        <w:rPr>
          <w:rFonts w:ascii="Times New Roman"/>
          <w:b w:val="false"/>
          <w:i w:val="false"/>
          <w:color w:val="000000"/>
          <w:sz w:val="28"/>
        </w:rPr>
        <w:t>
      1) аукционға қатысуға өтінімдерді қарауды, бағалауды және салыстыруды жеңілдету үшін веб-портал арқылы әлеуетті өнім берушілерден олардың өтінімдеріне байланысты материалдар мен түсіндірулерді сұратуға;;</w:t>
      </w:r>
    </w:p>
    <w:bookmarkEnd w:id="192"/>
    <w:bookmarkStart w:name="z236" w:id="193"/>
    <w:p>
      <w:pPr>
        <w:spacing w:after="0"/>
        <w:ind w:left="0"/>
        <w:jc w:val="both"/>
      </w:pPr>
      <w:r>
        <w:rPr>
          <w:rFonts w:ascii="Times New Roman"/>
          <w:b w:val="false"/>
          <w:i w:val="false"/>
          <w:color w:val="000000"/>
          <w:sz w:val="28"/>
        </w:rPr>
        <w:t>
      2) аукционға қатысуға өтінімдерде қамтылған мәліметтерді нақтылау мақсатында веб-портал арқылы тиісті жеке немесе заңды тұлғалардан, мемлекеттік органдардан қажетті ақпаратты сұрайды.</w:t>
      </w:r>
    </w:p>
    <w:bookmarkEnd w:id="193"/>
    <w:bookmarkStart w:name="z237" w:id="194"/>
    <w:p>
      <w:pPr>
        <w:spacing w:after="0"/>
        <w:ind w:left="0"/>
        <w:jc w:val="both"/>
      </w:pPr>
      <w:r>
        <w:rPr>
          <w:rFonts w:ascii="Times New Roman"/>
          <w:b w:val="false"/>
          <w:i w:val="false"/>
          <w:color w:val="000000"/>
          <w:sz w:val="28"/>
        </w:rPr>
        <w:t>
      3) әлеуетті өнім берушілердің аукционға қатысуға өтінімдерін олардың біліктілік талаптарына және аукциондық құжаттама талаптарына сәйкестігі тұрғысынан қарайды;</w:t>
      </w:r>
    </w:p>
    <w:bookmarkEnd w:id="194"/>
    <w:bookmarkStart w:name="z238" w:id="195"/>
    <w:p>
      <w:pPr>
        <w:spacing w:after="0"/>
        <w:ind w:left="0"/>
        <w:jc w:val="both"/>
      </w:pPr>
      <w:r>
        <w:rPr>
          <w:rFonts w:ascii="Times New Roman"/>
          <w:b w:val="false"/>
          <w:i w:val="false"/>
          <w:color w:val="000000"/>
          <w:sz w:val="28"/>
        </w:rPr>
        <w:t>
      4) біліктілік талаптарына және аукциондық құжаттама талаптарына сәйкес келетін және (немесе) сәйкес келмейтін әлеуетті өнім берушілерді айқындайды.";</w:t>
      </w:r>
    </w:p>
    <w:bookmarkEnd w:id="195"/>
    <w:bookmarkStart w:name="z239" w:id="196"/>
    <w:p>
      <w:pPr>
        <w:spacing w:after="0"/>
        <w:ind w:left="0"/>
        <w:jc w:val="both"/>
      </w:pPr>
      <w:r>
        <w:rPr>
          <w:rFonts w:ascii="Times New Roman"/>
          <w:b w:val="false"/>
          <w:i w:val="false"/>
          <w:color w:val="000000"/>
          <w:sz w:val="28"/>
        </w:rPr>
        <w:t>
      мынадай мазмұндағы 238-1, 238-2, 238-3, 238-4, 238-5, 238-6, 238-7, 238-8, 238-9, 238-10, 238-11, 238-12, 238-13, 238-14, 238-15, 238-16, 238-17, 238-18, 238-19, 238-20, 238-21, 238-22, 238-23 және 238-24-тармақтарымен толықтырылсын:</w:t>
      </w:r>
    </w:p>
    <w:bookmarkEnd w:id="196"/>
    <w:bookmarkStart w:name="z240" w:id="197"/>
    <w:p>
      <w:pPr>
        <w:spacing w:after="0"/>
        <w:ind w:left="0"/>
        <w:jc w:val="both"/>
      </w:pPr>
      <w:r>
        <w:rPr>
          <w:rFonts w:ascii="Times New Roman"/>
          <w:b w:val="false"/>
          <w:i w:val="false"/>
          <w:color w:val="000000"/>
          <w:sz w:val="28"/>
        </w:rPr>
        <w:t>
      "238-1. Аукционға қатысуға өтінімдерді ашқан күннен бастап бір жұмыс күнінен кешіктірмей аукциондық комиссияның хатшысы сараптамалық комиссияның не ол құрылған (тартылған) жағдайда сарапшының қарауына әлеуетті өнім берушілердің аукциондық құжаттама талаптарына сәйкестігін айқындау мақсатында өтінімде ұсынатын тауарлар бойынша техникалық ерекшеліктерді ұсынады.</w:t>
      </w:r>
    </w:p>
    <w:bookmarkEnd w:id="197"/>
    <w:bookmarkStart w:name="z241" w:id="198"/>
    <w:p>
      <w:pPr>
        <w:spacing w:after="0"/>
        <w:ind w:left="0"/>
        <w:jc w:val="both"/>
      </w:pPr>
      <w:r>
        <w:rPr>
          <w:rFonts w:ascii="Times New Roman"/>
          <w:b w:val="false"/>
          <w:i w:val="false"/>
          <w:color w:val="000000"/>
          <w:sz w:val="28"/>
        </w:rPr>
        <w:t>
      238-2. Аукционға қатысуға рұқсат берудің тиісті хаттамасына аукциондық комиссияның қандай да бір мүшесінің қолы болмаған жағдайда аукциондық комиссияның хатшысы қолдың болмау себебін қамтитын құжатты немесе ақпаратты веб-порталда орналастырады.</w:t>
      </w:r>
    </w:p>
    <w:bookmarkEnd w:id="198"/>
    <w:bookmarkStart w:name="z242" w:id="199"/>
    <w:p>
      <w:pPr>
        <w:spacing w:after="0"/>
        <w:ind w:left="0"/>
        <w:jc w:val="both"/>
      </w:pPr>
      <w:r>
        <w:rPr>
          <w:rFonts w:ascii="Times New Roman"/>
          <w:b w:val="false"/>
          <w:i w:val="false"/>
          <w:color w:val="000000"/>
          <w:sz w:val="28"/>
        </w:rPr>
        <w:t>
      238-3. Әлеуетті өнім берушілердің банкроттық не тарату рәсіміне қатысы жоқтығы бөлігінде олардың біліктілік талаптарына сәйкестігін нақтылау мақсатында аукциондық комиссия банкроттық не тарату рәсімдерінің жүргізілуін бақылауды жүзеге асыратын уәкілетті органның интернет-ресурсында орналастырылған ақпаратты қарайды.</w:t>
      </w:r>
    </w:p>
    <w:bookmarkEnd w:id="199"/>
    <w:bookmarkStart w:name="z243" w:id="200"/>
    <w:p>
      <w:pPr>
        <w:spacing w:after="0"/>
        <w:ind w:left="0"/>
        <w:jc w:val="both"/>
      </w:pPr>
      <w:r>
        <w:rPr>
          <w:rFonts w:ascii="Times New Roman"/>
          <w:b w:val="false"/>
          <w:i w:val="false"/>
          <w:color w:val="000000"/>
          <w:sz w:val="28"/>
        </w:rPr>
        <w:t>
      238-4. Әлеуетті өнім беруші аукционға қатысуға жіберілмейді (аукционға қатысушы деп танылған), егер:</w:t>
      </w:r>
    </w:p>
    <w:bookmarkEnd w:id="200"/>
    <w:bookmarkStart w:name="z244" w:id="201"/>
    <w:p>
      <w:pPr>
        <w:spacing w:after="0"/>
        <w:ind w:left="0"/>
        <w:jc w:val="both"/>
      </w:pPr>
      <w:r>
        <w:rPr>
          <w:rFonts w:ascii="Times New Roman"/>
          <w:b w:val="false"/>
          <w:i w:val="false"/>
          <w:color w:val="000000"/>
          <w:sz w:val="28"/>
        </w:rPr>
        <w:t>
      1) ол осы Қағидаларда айқындалған негіздер бойынша біліктілік талаптарына және аукциондық құжаттама талаптарына сәйкес келмейді деп айқындалған;</w:t>
      </w:r>
    </w:p>
    <w:bookmarkEnd w:id="201"/>
    <w:bookmarkStart w:name="z245" w:id="202"/>
    <w:p>
      <w:pPr>
        <w:spacing w:after="0"/>
        <w:ind w:left="0"/>
        <w:jc w:val="both"/>
      </w:pPr>
      <w:r>
        <w:rPr>
          <w:rFonts w:ascii="Times New Roman"/>
          <w:b w:val="false"/>
          <w:i w:val="false"/>
          <w:color w:val="000000"/>
          <w:sz w:val="28"/>
        </w:rPr>
        <w:t>
      2) Заңның 7-бабында көзделген сатып алуға қатысуға байланысты шектеулері бар болса.</w:t>
      </w:r>
    </w:p>
    <w:bookmarkEnd w:id="202"/>
    <w:bookmarkStart w:name="z246" w:id="203"/>
    <w:p>
      <w:pPr>
        <w:spacing w:after="0"/>
        <w:ind w:left="0"/>
        <w:jc w:val="both"/>
      </w:pPr>
      <w:r>
        <w:rPr>
          <w:rFonts w:ascii="Times New Roman"/>
          <w:b w:val="false"/>
          <w:i w:val="false"/>
          <w:color w:val="000000"/>
          <w:sz w:val="28"/>
        </w:rPr>
        <w:t>
      238-5. Егер әлеуетті өнім беруші Заңның 7-бабында көзделген негіздер бойынша аукционға қатысуға жіберілмесе, онда аукцион тәсілімен сатып алу қорытындылары туралы хаттамада бас тарту үшін негіз болған растайтын мәліметтер мен құжаттарды көрсете отырып, осындай әлеуетті өнім берушінің аукционға қатысуға өтінімінің бас тарту негіздемесі көрсетіледі.</w:t>
      </w:r>
    </w:p>
    <w:bookmarkEnd w:id="203"/>
    <w:bookmarkStart w:name="z247" w:id="204"/>
    <w:p>
      <w:pPr>
        <w:spacing w:after="0"/>
        <w:ind w:left="0"/>
        <w:jc w:val="both"/>
      </w:pPr>
      <w:r>
        <w:rPr>
          <w:rFonts w:ascii="Times New Roman"/>
          <w:b w:val="false"/>
          <w:i w:val="false"/>
          <w:color w:val="000000"/>
          <w:sz w:val="28"/>
        </w:rPr>
        <w:t>
      238-6. Аукционға қатысуға өтінімдерді қарау нәтижелері бойынша аукциондық комиссия:</w:t>
      </w:r>
    </w:p>
    <w:bookmarkEnd w:id="204"/>
    <w:bookmarkStart w:name="z248" w:id="205"/>
    <w:p>
      <w:pPr>
        <w:spacing w:after="0"/>
        <w:ind w:left="0"/>
        <w:jc w:val="both"/>
      </w:pPr>
      <w:r>
        <w:rPr>
          <w:rFonts w:ascii="Times New Roman"/>
          <w:b w:val="false"/>
          <w:i w:val="false"/>
          <w:color w:val="000000"/>
          <w:sz w:val="28"/>
        </w:rPr>
        <w:t>
      1) біліктілік талаптары мен аукциондық құжаттама талаптарына сәйкес келетін әлеуетті өнім берушілерді айқындайды және аукционға қатысушылар деп таниды;</w:t>
      </w:r>
    </w:p>
    <w:bookmarkEnd w:id="205"/>
    <w:bookmarkStart w:name="z249" w:id="206"/>
    <w:p>
      <w:pPr>
        <w:spacing w:after="0"/>
        <w:ind w:left="0"/>
        <w:jc w:val="both"/>
      </w:pPr>
      <w:r>
        <w:rPr>
          <w:rFonts w:ascii="Times New Roman"/>
          <w:b w:val="false"/>
          <w:i w:val="false"/>
          <w:color w:val="000000"/>
          <w:sz w:val="28"/>
        </w:rPr>
        <w:t>
      2) әлеуетті өнім берушілердің аукционға қатысуға өтінімдерді ұсынуының соңғы мерзімінен бастап үш жұмыс күні ішінде осы Қағидаларға 12-қосымшаға сәйкес аукционға қатысуға рұқсат беру туралы хаттаманы ресімдейді.</w:t>
      </w:r>
    </w:p>
    <w:bookmarkEnd w:id="206"/>
    <w:bookmarkStart w:name="z250" w:id="207"/>
    <w:p>
      <w:pPr>
        <w:spacing w:after="0"/>
        <w:ind w:left="0"/>
        <w:jc w:val="both"/>
      </w:pPr>
      <w:r>
        <w:rPr>
          <w:rFonts w:ascii="Times New Roman"/>
          <w:b w:val="false"/>
          <w:i w:val="false"/>
          <w:color w:val="000000"/>
          <w:sz w:val="28"/>
        </w:rPr>
        <w:t>
      238-7. Аукционға қатысуға рұқсат беру туралы хаттама мынадай ақпаратты қамтиды:</w:t>
      </w:r>
    </w:p>
    <w:bookmarkEnd w:id="207"/>
    <w:bookmarkStart w:name="z251" w:id="208"/>
    <w:p>
      <w:pPr>
        <w:spacing w:after="0"/>
        <w:ind w:left="0"/>
        <w:jc w:val="both"/>
      </w:pPr>
      <w:r>
        <w:rPr>
          <w:rFonts w:ascii="Times New Roman"/>
          <w:b w:val="false"/>
          <w:i w:val="false"/>
          <w:color w:val="000000"/>
          <w:sz w:val="28"/>
        </w:rPr>
        <w:t>
      1) осы Қағидалардың 238-6-тармағына сәйкес аукциондық комиссияның сұрау салулары туралы;</w:t>
      </w:r>
    </w:p>
    <w:bookmarkEnd w:id="208"/>
    <w:bookmarkStart w:name="z252" w:id="209"/>
    <w:p>
      <w:pPr>
        <w:spacing w:after="0"/>
        <w:ind w:left="0"/>
        <w:jc w:val="both"/>
      </w:pPr>
      <w:r>
        <w:rPr>
          <w:rFonts w:ascii="Times New Roman"/>
          <w:b w:val="false"/>
          <w:i w:val="false"/>
          <w:color w:val="000000"/>
          <w:sz w:val="28"/>
        </w:rPr>
        <w:t>
      2) аукционға қатысуға өтінімдері қабылданбаған әлеуетті өнім берушілер туралы, олардың қабылданбау себептерін егжей-тегжейлі сипаттай отырып, оның ішінде олардың біліктілік талаптарына және аукциондық құжаттама талаптарына сәйкес еместігін растайтын мәліметтер мен құжаттарды көрсете отырып.</w:t>
      </w:r>
    </w:p>
    <w:bookmarkEnd w:id="209"/>
    <w:bookmarkStart w:name="z253" w:id="210"/>
    <w:p>
      <w:pPr>
        <w:spacing w:after="0"/>
        <w:ind w:left="0"/>
        <w:jc w:val="both"/>
      </w:pPr>
      <w:r>
        <w:rPr>
          <w:rFonts w:ascii="Times New Roman"/>
          <w:b w:val="false"/>
          <w:i w:val="false"/>
          <w:color w:val="000000"/>
          <w:sz w:val="28"/>
        </w:rPr>
        <w:t>
      238-8. Аукционға қатысуға рұқсат беру туралы хаттамаға веб-порталда аукциондық комиссияның барлық мүшелері қол қояды және аукциондық комиссияның хатшысы аукционға қатысуға өтінім берген барлық әлеуетті өнім берушілерді автоматты түрде хабардар ете отырып, шешім қабылданған күні веб-порталда орналастырады.</w:t>
      </w:r>
    </w:p>
    <w:bookmarkEnd w:id="210"/>
    <w:bookmarkStart w:name="z254" w:id="211"/>
    <w:p>
      <w:pPr>
        <w:spacing w:after="0"/>
        <w:ind w:left="0"/>
        <w:jc w:val="both"/>
      </w:pPr>
      <w:r>
        <w:rPr>
          <w:rFonts w:ascii="Times New Roman"/>
          <w:b w:val="false"/>
          <w:i w:val="false"/>
          <w:color w:val="000000"/>
          <w:sz w:val="28"/>
        </w:rPr>
        <w:t>
      238-9. Әлеуетті өнім беруші аукционға қатысуға жіберілмейді (аукционға қатысушы деп таныла алмайды), егер:</w:t>
      </w:r>
    </w:p>
    <w:bookmarkEnd w:id="211"/>
    <w:bookmarkStart w:name="z255" w:id="212"/>
    <w:p>
      <w:pPr>
        <w:spacing w:after="0"/>
        <w:ind w:left="0"/>
        <w:jc w:val="both"/>
      </w:pPr>
      <w:r>
        <w:rPr>
          <w:rFonts w:ascii="Times New Roman"/>
          <w:b w:val="false"/>
          <w:i w:val="false"/>
          <w:color w:val="000000"/>
          <w:sz w:val="28"/>
        </w:rPr>
        <w:t>
      1) ол мынадай негіздер бойынша біліктілік талаптарына сәйкес келмейді деп айқындалған:</w:t>
      </w:r>
    </w:p>
    <w:bookmarkEnd w:id="212"/>
    <w:bookmarkStart w:name="z256" w:id="213"/>
    <w:p>
      <w:pPr>
        <w:spacing w:after="0"/>
        <w:ind w:left="0"/>
        <w:jc w:val="both"/>
      </w:pPr>
      <w:r>
        <w:rPr>
          <w:rFonts w:ascii="Times New Roman"/>
          <w:b w:val="false"/>
          <w:i w:val="false"/>
          <w:color w:val="000000"/>
          <w:sz w:val="28"/>
        </w:rPr>
        <w:t>
      рұқсаттардың (хабарламалардың) не Қазақстан Республикасының рұқсаттар және хабарламалар туралы заңнамасына сәйкес алынған (жіберілген), олар туралы мәліметтер мемлекеттік органдардың ақпараттық жүйелерінде расталатын электрондық құжат түріндегі рұқсаттардың (хабарламалардың) электрондық көшірмелерін ұсынбау. Мемлекеттік органдардың ақпараттық жүйелерінде мәліметтер болмаған жағдайда әлеуетті өнім беруші Қазақстан Республикасының рұқсаттар және хабарламалар туралы заңнамасына сәйкес алынған (жіберілген) тиісті рұқсаттың (хабарламаның) нотариат куәландырған көшірмесін ұсынады;</w:t>
      </w:r>
    </w:p>
    <w:bookmarkEnd w:id="213"/>
    <w:bookmarkStart w:name="z257" w:id="214"/>
    <w:p>
      <w:pPr>
        <w:spacing w:after="0"/>
        <w:ind w:left="0"/>
        <w:jc w:val="both"/>
      </w:pPr>
      <w:r>
        <w:rPr>
          <w:rFonts w:ascii="Times New Roman"/>
          <w:b w:val="false"/>
          <w:i w:val="false"/>
          <w:color w:val="000000"/>
          <w:sz w:val="28"/>
        </w:rPr>
        <w:t>
      тиісті қаржы жылына арналған республикалық бюджет туралы заңда белгіленген алты еселенген айлық есептік көрсеткіштен асатын салық берешегінің болуы, сондай-ақ мемлекеттік кірістер органдарының мәліметтері негізінде веб-портал автоматты түрде айқындайтын қаржылық орнықтылыққа сәйкес келмеуі;</w:t>
      </w:r>
    </w:p>
    <w:bookmarkEnd w:id="214"/>
    <w:bookmarkStart w:name="z258" w:id="215"/>
    <w:p>
      <w:pPr>
        <w:spacing w:after="0"/>
        <w:ind w:left="0"/>
        <w:jc w:val="both"/>
      </w:pPr>
      <w:r>
        <w:rPr>
          <w:rFonts w:ascii="Times New Roman"/>
          <w:b w:val="false"/>
          <w:i w:val="false"/>
          <w:color w:val="000000"/>
          <w:sz w:val="28"/>
        </w:rPr>
        <w:t>
      еңбек жөніндегі уәкілетті мемлекеттік органның ақпараттық жүйесі арқылы автоматты түрде айқындалатын қызметкерлер алдында жалақы төлеу бойынша мерзімі өткен берешектің болуы;</w:t>
      </w:r>
    </w:p>
    <w:bookmarkEnd w:id="215"/>
    <w:bookmarkStart w:name="z259" w:id="216"/>
    <w:p>
      <w:pPr>
        <w:spacing w:after="0"/>
        <w:ind w:left="0"/>
        <w:jc w:val="both"/>
      </w:pPr>
      <w:r>
        <w:rPr>
          <w:rFonts w:ascii="Times New Roman"/>
          <w:b w:val="false"/>
          <w:i w:val="false"/>
          <w:color w:val="000000"/>
          <w:sz w:val="28"/>
        </w:rPr>
        <w:t>
      аукциондық құжаттамаға 4-қосымшаға сәйкес біліктілік туралы мәліметтерді ұсынбау, сол сияқты толық ұсынбау;</w:t>
      </w:r>
    </w:p>
    <w:bookmarkEnd w:id="216"/>
    <w:bookmarkStart w:name="z260" w:id="217"/>
    <w:p>
      <w:pPr>
        <w:spacing w:after="0"/>
        <w:ind w:left="0"/>
        <w:jc w:val="both"/>
      </w:pPr>
      <w:r>
        <w:rPr>
          <w:rFonts w:ascii="Times New Roman"/>
          <w:b w:val="false"/>
          <w:i w:val="false"/>
          <w:color w:val="000000"/>
          <w:sz w:val="28"/>
        </w:rPr>
        <w:t>
      біліктілік талаптары бойынша анық емес ақпарат беру фактісі анықталған;</w:t>
      </w:r>
    </w:p>
    <w:bookmarkEnd w:id="217"/>
    <w:bookmarkStart w:name="z261" w:id="218"/>
    <w:p>
      <w:pPr>
        <w:spacing w:after="0"/>
        <w:ind w:left="0"/>
        <w:jc w:val="both"/>
      </w:pPr>
      <w:r>
        <w:rPr>
          <w:rFonts w:ascii="Times New Roman"/>
          <w:b w:val="false"/>
          <w:i w:val="false"/>
          <w:color w:val="000000"/>
          <w:sz w:val="28"/>
        </w:rPr>
        <w:t>
      банкроттық не таратылу рәсіміне жатады;</w:t>
      </w:r>
    </w:p>
    <w:bookmarkEnd w:id="218"/>
    <w:bookmarkStart w:name="z262" w:id="219"/>
    <w:p>
      <w:pPr>
        <w:spacing w:after="0"/>
        <w:ind w:left="0"/>
        <w:jc w:val="both"/>
      </w:pPr>
      <w:r>
        <w:rPr>
          <w:rFonts w:ascii="Times New Roman"/>
          <w:b w:val="false"/>
          <w:i w:val="false"/>
          <w:color w:val="000000"/>
          <w:sz w:val="28"/>
        </w:rPr>
        <w:t>
      2) егер оның аукционға қатысуға өтінімі аукциондық құжаттаманың талаптарына сәйкес келмейтіндігі мынадай негіздер бойынша айқындалса:</w:t>
      </w:r>
    </w:p>
    <w:bookmarkEnd w:id="219"/>
    <w:bookmarkStart w:name="z263" w:id="220"/>
    <w:p>
      <w:pPr>
        <w:spacing w:after="0"/>
        <w:ind w:left="0"/>
        <w:jc w:val="both"/>
      </w:pPr>
      <w:r>
        <w:rPr>
          <w:rFonts w:ascii="Times New Roman"/>
          <w:b w:val="false"/>
          <w:i w:val="false"/>
          <w:color w:val="000000"/>
          <w:sz w:val="28"/>
        </w:rPr>
        <w:t>
      техникалық ерекшелікті ұсынбау;</w:t>
      </w:r>
    </w:p>
    <w:bookmarkEnd w:id="220"/>
    <w:bookmarkStart w:name="z264" w:id="221"/>
    <w:p>
      <w:pPr>
        <w:spacing w:after="0"/>
        <w:ind w:left="0"/>
        <w:jc w:val="both"/>
      </w:pPr>
      <w:r>
        <w:rPr>
          <w:rFonts w:ascii="Times New Roman"/>
          <w:b w:val="false"/>
          <w:i w:val="false"/>
          <w:color w:val="000000"/>
          <w:sz w:val="28"/>
        </w:rPr>
        <w:t>
      әлеуетті өнім берушінің аукциондық құжаттаманың талаптарына сәйкес келмейтін техникалық ерекшелікті ұсынуы, сол сияқты техникалық ерекшелікте талап етілетін құжаттарды ұсынбауы;</w:t>
      </w:r>
    </w:p>
    <w:bookmarkEnd w:id="221"/>
    <w:bookmarkStart w:name="z265" w:id="222"/>
    <w:p>
      <w:pPr>
        <w:spacing w:after="0"/>
        <w:ind w:left="0"/>
        <w:jc w:val="both"/>
      </w:pPr>
      <w:r>
        <w:rPr>
          <w:rFonts w:ascii="Times New Roman"/>
          <w:b w:val="false"/>
          <w:i w:val="false"/>
          <w:color w:val="000000"/>
          <w:sz w:val="28"/>
        </w:rPr>
        <w:t>
      аукциондық құжаттама мен осы Қағидалардың талаптарына сәйкес аукционға қатысуға өтінімді қамтамасыз етуді ұсынбау;</w:t>
      </w:r>
    </w:p>
    <w:bookmarkEnd w:id="222"/>
    <w:bookmarkStart w:name="z266" w:id="223"/>
    <w:p>
      <w:pPr>
        <w:spacing w:after="0"/>
        <w:ind w:left="0"/>
        <w:jc w:val="both"/>
      </w:pPr>
      <w:r>
        <w:rPr>
          <w:rFonts w:ascii="Times New Roman"/>
          <w:b w:val="false"/>
          <w:i w:val="false"/>
          <w:color w:val="000000"/>
          <w:sz w:val="28"/>
        </w:rPr>
        <w:t>
      аукциондық құжаттаманың талаптары бойынша анық емес ақпарат беру фактісі анықталған;</w:t>
      </w:r>
    </w:p>
    <w:bookmarkEnd w:id="223"/>
    <w:bookmarkStart w:name="z267" w:id="224"/>
    <w:p>
      <w:pPr>
        <w:spacing w:after="0"/>
        <w:ind w:left="0"/>
        <w:jc w:val="both"/>
      </w:pPr>
      <w:r>
        <w:rPr>
          <w:rFonts w:ascii="Times New Roman"/>
          <w:b w:val="false"/>
          <w:i w:val="false"/>
          <w:color w:val="000000"/>
          <w:sz w:val="28"/>
        </w:rPr>
        <w:t>
      3) Заңның 7-бабында көзделген сатып алуға қатысуға байланысты шектеулері бар болса. Заңның 7-бабы 1-тармағының 1) тармақшасында көзделген сатып алуға қатысуға байланысты шектеулер бойынша әлеуетті өнім берушінің аукционға қатысуға өтінімін веб-портал автоматты түрде қабылдамауға тиіс. Заңның 7-бабы 1-тармағының 2) және 3) тармақшаларында көзделген сатып алуға қатысуға байланысты шектеулер бойынша аукциондық комиссия ақпаратты тиісті уәкілетті органдардың интернет-ресурстарында қарайды.</w:t>
      </w:r>
    </w:p>
    <w:bookmarkEnd w:id="224"/>
    <w:bookmarkStart w:name="z268" w:id="225"/>
    <w:p>
      <w:pPr>
        <w:spacing w:after="0"/>
        <w:ind w:left="0"/>
        <w:jc w:val="both"/>
      </w:pPr>
      <w:r>
        <w:rPr>
          <w:rFonts w:ascii="Times New Roman"/>
          <w:b w:val="false"/>
          <w:i w:val="false"/>
          <w:color w:val="000000"/>
          <w:sz w:val="28"/>
        </w:rPr>
        <w:t>
      238-10. Сараптама комиссиясы не сарапшы аукциондық комиссияның төрағасы белгілеген мерзімдерде, бірақ аукционға қатысуға өтінімдерді қарау мерзімінен кешіктірмей:</w:t>
      </w:r>
    </w:p>
    <w:bookmarkEnd w:id="225"/>
    <w:bookmarkStart w:name="z269" w:id="226"/>
    <w:p>
      <w:pPr>
        <w:spacing w:after="0"/>
        <w:ind w:left="0"/>
        <w:jc w:val="both"/>
      </w:pPr>
      <w:r>
        <w:rPr>
          <w:rFonts w:ascii="Times New Roman"/>
          <w:b w:val="false"/>
          <w:i w:val="false"/>
          <w:color w:val="000000"/>
          <w:sz w:val="28"/>
        </w:rPr>
        <w:t>
      1) өз құзыреті шегінде әлеуетті өнім берушілер ұсынатын тауарлардың аукциондық құжаттама талаптарына сәйкестігін растау үшін олар берген құжаттардың толықтығы мен дұрыс ресімделуі тұрғысынан қарайды және зерделейді;</w:t>
      </w:r>
    </w:p>
    <w:bookmarkEnd w:id="226"/>
    <w:bookmarkStart w:name="z270" w:id="227"/>
    <w:p>
      <w:pPr>
        <w:spacing w:after="0"/>
        <w:ind w:left="0"/>
        <w:jc w:val="both"/>
      </w:pPr>
      <w:r>
        <w:rPr>
          <w:rFonts w:ascii="Times New Roman"/>
          <w:b w:val="false"/>
          <w:i w:val="false"/>
          <w:color w:val="000000"/>
          <w:sz w:val="28"/>
        </w:rPr>
        <w:t>
      2) әлеуетті өнім берушілер ұсынатын тауарлардың аукциондық құжаттаманың ажырамас бөлігі болып табылатын техникалық ерекшелікке сәйкестігі немесе сәйкес келмеуі туралы сараптама қорытындысын ресімдейді, оған қол қояды және аукциондық комиссияның хатшысына ұсынады.</w:t>
      </w:r>
    </w:p>
    <w:bookmarkEnd w:id="227"/>
    <w:bookmarkStart w:name="z271" w:id="228"/>
    <w:p>
      <w:pPr>
        <w:spacing w:after="0"/>
        <w:ind w:left="0"/>
        <w:jc w:val="both"/>
      </w:pPr>
      <w:r>
        <w:rPr>
          <w:rFonts w:ascii="Times New Roman"/>
          <w:b w:val="false"/>
          <w:i w:val="false"/>
          <w:color w:val="000000"/>
          <w:sz w:val="28"/>
        </w:rPr>
        <w:t>
      238-11. Сараптамалық қорытындыға сарапшы ерекше пікірін білдіретін жағдайларды қоспағанда, барлық сарапшылар қол қояды және әр бетіне бұрыштама соғады.</w:t>
      </w:r>
    </w:p>
    <w:bookmarkEnd w:id="228"/>
    <w:bookmarkStart w:name="z272" w:id="229"/>
    <w:p>
      <w:pPr>
        <w:spacing w:after="0"/>
        <w:ind w:left="0"/>
        <w:jc w:val="both"/>
      </w:pPr>
      <w:r>
        <w:rPr>
          <w:rFonts w:ascii="Times New Roman"/>
          <w:b w:val="false"/>
          <w:i w:val="false"/>
          <w:color w:val="000000"/>
          <w:sz w:val="28"/>
        </w:rPr>
        <w:t>
      Сараптамалық қорытындыны алғаннан кейін аукциондық комиссияның хатшысы сараптамалық қорытындыны веб-порталда орналастырады және веб-портал арқылы хабарламаларды аукциондық комиссияның барлық мүшелеріне таратады. Аукциондық комиссия конкурсқа қатысуға өтінімдерді сараптамалық қорытындыны ескере отырып қарайды.</w:t>
      </w:r>
    </w:p>
    <w:bookmarkEnd w:id="229"/>
    <w:bookmarkStart w:name="z273" w:id="230"/>
    <w:p>
      <w:pPr>
        <w:spacing w:after="0"/>
        <w:ind w:left="0"/>
        <w:jc w:val="both"/>
      </w:pPr>
      <w:r>
        <w:rPr>
          <w:rFonts w:ascii="Times New Roman"/>
          <w:b w:val="false"/>
          <w:i w:val="false"/>
          <w:color w:val="000000"/>
          <w:sz w:val="28"/>
        </w:rPr>
        <w:t>
      238-12. Аукцион аукционға қатысуға рұқсат беру туралы хаттамада көрсетілген күні және уақытта веб-порталда өткізіледі.</w:t>
      </w:r>
    </w:p>
    <w:bookmarkEnd w:id="230"/>
    <w:bookmarkStart w:name="z274" w:id="231"/>
    <w:p>
      <w:pPr>
        <w:spacing w:after="0"/>
        <w:ind w:left="0"/>
        <w:jc w:val="both"/>
      </w:pPr>
      <w:r>
        <w:rPr>
          <w:rFonts w:ascii="Times New Roman"/>
          <w:b w:val="false"/>
          <w:i w:val="false"/>
          <w:color w:val="000000"/>
          <w:sz w:val="28"/>
        </w:rPr>
        <w:t>
      Аукционға қатысуға рұқсат беру туралы хаттама орналастырылғаннан кейінгі жұмыс күні аукцион өткізілетін күн болып табылады.</w:t>
      </w:r>
    </w:p>
    <w:bookmarkEnd w:id="231"/>
    <w:bookmarkStart w:name="z275" w:id="232"/>
    <w:p>
      <w:pPr>
        <w:spacing w:after="0"/>
        <w:ind w:left="0"/>
        <w:jc w:val="both"/>
      </w:pPr>
      <w:r>
        <w:rPr>
          <w:rFonts w:ascii="Times New Roman"/>
          <w:b w:val="false"/>
          <w:i w:val="false"/>
          <w:color w:val="000000"/>
          <w:sz w:val="28"/>
        </w:rPr>
        <w:t>
      Аукцион басталатын уақыт Астана қаласының уақыты бойынша сағат 18.00-ден кешіктірілмей белгіленеді.</w:t>
      </w:r>
    </w:p>
    <w:bookmarkEnd w:id="232"/>
    <w:bookmarkStart w:name="z276" w:id="233"/>
    <w:p>
      <w:pPr>
        <w:spacing w:after="0"/>
        <w:ind w:left="0"/>
        <w:jc w:val="both"/>
      </w:pPr>
      <w:r>
        <w:rPr>
          <w:rFonts w:ascii="Times New Roman"/>
          <w:b w:val="false"/>
          <w:i w:val="false"/>
          <w:color w:val="000000"/>
          <w:sz w:val="28"/>
        </w:rPr>
        <w:t>
      238-13. Аукцион, өткізілетін аукционның нысанасы болып табылатын тауарды сатып алу үшін аукционға қатысушының ең төмен бастапқы бағасынан бастап, баға туралы ағымдағы ұсынысты аукцион адымына төмендету жолымен өткізіледі.</w:t>
      </w:r>
    </w:p>
    <w:bookmarkEnd w:id="233"/>
    <w:bookmarkStart w:name="z277" w:id="234"/>
    <w:p>
      <w:pPr>
        <w:spacing w:after="0"/>
        <w:ind w:left="0"/>
        <w:jc w:val="both"/>
      </w:pPr>
      <w:r>
        <w:rPr>
          <w:rFonts w:ascii="Times New Roman"/>
          <w:b w:val="false"/>
          <w:i w:val="false"/>
          <w:color w:val="000000"/>
          <w:sz w:val="28"/>
        </w:rPr>
        <w:t>
      238-14. Аукцион адымы өткізілетін аукционның нысанасы болып табылатын тауарды сатып алу үшін аукционға қатысушының ең төмен бастапқы бағасының жарты пайызынан бес пайызына дейін құрайды.</w:t>
      </w:r>
    </w:p>
    <w:bookmarkEnd w:id="234"/>
    <w:bookmarkStart w:name="z278" w:id="235"/>
    <w:p>
      <w:pPr>
        <w:spacing w:after="0"/>
        <w:ind w:left="0"/>
        <w:jc w:val="both"/>
      </w:pPr>
      <w:r>
        <w:rPr>
          <w:rFonts w:ascii="Times New Roman"/>
          <w:b w:val="false"/>
          <w:i w:val="false"/>
          <w:color w:val="000000"/>
          <w:sz w:val="28"/>
        </w:rPr>
        <w:t>
      238-15. Аукционды өткізу кезінде аукционға қатысушыларға аукционға қатысуға өтінімдер беру күні мен уақытына байланысты нөмір беріледі.</w:t>
      </w:r>
    </w:p>
    <w:bookmarkEnd w:id="235"/>
    <w:bookmarkStart w:name="z279" w:id="236"/>
    <w:p>
      <w:pPr>
        <w:spacing w:after="0"/>
        <w:ind w:left="0"/>
        <w:jc w:val="both"/>
      </w:pPr>
      <w:r>
        <w:rPr>
          <w:rFonts w:ascii="Times New Roman"/>
          <w:b w:val="false"/>
          <w:i w:val="false"/>
          <w:color w:val="000000"/>
          <w:sz w:val="28"/>
        </w:rPr>
        <w:t>
      238-16. Әлеуетті өнім берушілердің аукционға қатысуға өтінімдерін беру күні мен уақыты аукцион хаттамасында белгіленеді.</w:t>
      </w:r>
    </w:p>
    <w:bookmarkEnd w:id="236"/>
    <w:bookmarkStart w:name="z280" w:id="237"/>
    <w:p>
      <w:pPr>
        <w:spacing w:after="0"/>
        <w:ind w:left="0"/>
        <w:jc w:val="both"/>
      </w:pPr>
      <w:r>
        <w:rPr>
          <w:rFonts w:ascii="Times New Roman"/>
          <w:b w:val="false"/>
          <w:i w:val="false"/>
          <w:color w:val="000000"/>
          <w:sz w:val="28"/>
        </w:rPr>
        <w:t>
      238-17. Аукционды өткізу кезінде аукционға қатысушылар аукцион адымы шегіндегі шамаға баға туралы ағымдағы ең төменгі ұсынысты төмендетуді көздейтін, өткізілетін аукционның нысанасы болып табылатын тауардың бағасы туралы ұсыныстар береді.</w:t>
      </w:r>
    </w:p>
    <w:bookmarkEnd w:id="237"/>
    <w:bookmarkStart w:name="z281" w:id="238"/>
    <w:p>
      <w:pPr>
        <w:spacing w:after="0"/>
        <w:ind w:left="0"/>
        <w:jc w:val="both"/>
      </w:pPr>
      <w:r>
        <w:rPr>
          <w:rFonts w:ascii="Times New Roman"/>
          <w:b w:val="false"/>
          <w:i w:val="false"/>
          <w:color w:val="000000"/>
          <w:sz w:val="28"/>
        </w:rPr>
        <w:t>
      Бұл ретте, оператор аукционды өткізу кезінде аукционды өткізу мерзімі өткенге дейін әлеуетті өнім берушілердің құпиялылығын қамтамасыз етеді.</w:t>
      </w:r>
    </w:p>
    <w:bookmarkEnd w:id="238"/>
    <w:bookmarkStart w:name="z282" w:id="239"/>
    <w:p>
      <w:pPr>
        <w:spacing w:after="0"/>
        <w:ind w:left="0"/>
        <w:jc w:val="both"/>
      </w:pPr>
      <w:r>
        <w:rPr>
          <w:rFonts w:ascii="Times New Roman"/>
          <w:b w:val="false"/>
          <w:i w:val="false"/>
          <w:color w:val="000000"/>
          <w:sz w:val="28"/>
        </w:rPr>
        <w:t>
      238-18. Аукционды өткізу кезінде аукционның кез келген қатысушысы ағымдағы ең төмен ұсыныс болмаған жағдайда аукцион адымына қарамастан, өткізілетін аукционның нысанасы болып табылатын тауарды сатып алу үшін аукционға қатысушының ең төмен бастапқы бағасынан төмендетілген, өткізілетін аукционның нысанасы болып табылатын тауардың бағасы туралы ұсыныс беруге құқылы.</w:t>
      </w:r>
    </w:p>
    <w:bookmarkEnd w:id="239"/>
    <w:bookmarkStart w:name="z283" w:id="240"/>
    <w:p>
      <w:pPr>
        <w:spacing w:after="0"/>
        <w:ind w:left="0"/>
        <w:jc w:val="both"/>
      </w:pPr>
      <w:r>
        <w:rPr>
          <w:rFonts w:ascii="Times New Roman"/>
          <w:b w:val="false"/>
          <w:i w:val="false"/>
          <w:color w:val="000000"/>
          <w:sz w:val="28"/>
        </w:rPr>
        <w:t>
      238-19. Егер өткізілетін аукционның нысанасы болып табылатын тауардың бағасы туралы осындай ұсынысты аукционға осы қатысушы берген жағдайда, аукционға қатысушы өткізілетін аукционның нысанасы болып табылатын тауардың бағасы туралы ағымдағы ең төменгі ұсыныстан төмен өткізілетін аукционның нысанасы болып табылатын тауардың бағасы туралы ұсыныс беруге құқылы емес.</w:t>
      </w:r>
    </w:p>
    <w:bookmarkEnd w:id="240"/>
    <w:bookmarkStart w:name="z284" w:id="241"/>
    <w:p>
      <w:pPr>
        <w:spacing w:after="0"/>
        <w:ind w:left="0"/>
        <w:jc w:val="both"/>
      </w:pPr>
      <w:r>
        <w:rPr>
          <w:rFonts w:ascii="Times New Roman"/>
          <w:b w:val="false"/>
          <w:i w:val="false"/>
          <w:color w:val="000000"/>
          <w:sz w:val="28"/>
        </w:rPr>
        <w:t>
      238-20. Өткізілетін аукционның нысанасы болып табылатын тауардың бағасы туралы аукционға қатысушылардың ұсыныстарын қабылдау уақыты аукцион өткізу басталғаннан бастап отыз минутты, сондай-ақ өткізілетін аукционның нысанасы болып табылатын тауардың бағасы туралы соңғы ұсыныс келіп түскеннен кейін он минутты құрайды. Егер көрсетілген уақыт ішінде өткізілетін аукционның мәні болып табылатын тауардың неғұрлым төмен бағасы туралы бірде-бір ұсыныс келіп түспесе, аукцион аяқталады.</w:t>
      </w:r>
    </w:p>
    <w:bookmarkEnd w:id="241"/>
    <w:bookmarkStart w:name="z285" w:id="242"/>
    <w:p>
      <w:pPr>
        <w:spacing w:after="0"/>
        <w:ind w:left="0"/>
        <w:jc w:val="both"/>
      </w:pPr>
      <w:r>
        <w:rPr>
          <w:rFonts w:ascii="Times New Roman"/>
          <w:b w:val="false"/>
          <w:i w:val="false"/>
          <w:color w:val="000000"/>
          <w:sz w:val="28"/>
        </w:rPr>
        <w:t>
      238-21. Аукцион тәсілімен сатып алу қорытындылары туралы хаттама автоматты түрде осы Қағидаларға 13-қосымшаға сәйкес нысан бойынша аукционды өткізу аяқталған күні веб-порталда қалыптастырылады және орналастырылады.</w:t>
      </w:r>
    </w:p>
    <w:bookmarkEnd w:id="242"/>
    <w:bookmarkStart w:name="z286" w:id="243"/>
    <w:p>
      <w:pPr>
        <w:spacing w:after="0"/>
        <w:ind w:left="0"/>
        <w:jc w:val="both"/>
      </w:pPr>
      <w:r>
        <w:rPr>
          <w:rFonts w:ascii="Times New Roman"/>
          <w:b w:val="false"/>
          <w:i w:val="false"/>
          <w:color w:val="000000"/>
          <w:sz w:val="28"/>
        </w:rPr>
        <w:t>
      Аукцион тәсілімен сатып алу қорытындылары туралы хаттамада ең төмен баға негізінде жеңімпазды айқындау туралы ақпарат қамтылады.</w:t>
      </w:r>
    </w:p>
    <w:bookmarkEnd w:id="243"/>
    <w:bookmarkStart w:name="z287" w:id="244"/>
    <w:p>
      <w:pPr>
        <w:spacing w:after="0"/>
        <w:ind w:left="0"/>
        <w:jc w:val="both"/>
      </w:pPr>
      <w:r>
        <w:rPr>
          <w:rFonts w:ascii="Times New Roman"/>
          <w:b w:val="false"/>
          <w:i w:val="false"/>
          <w:color w:val="000000"/>
          <w:sz w:val="28"/>
        </w:rPr>
        <w:t>
      238-22. Егер өткізілетін аукционның мәні болып табылатын тауардың аукционға басқа қатысушы ұсынған бастапқы бағаға тең бастапқы бағасы ұсынылған жағдайда, басқа ұсыныстардан бұрын келіп түскен тауардың бастапқы бағасы ең төмен бастапқы баға деп танылады.</w:t>
      </w:r>
    </w:p>
    <w:bookmarkEnd w:id="244"/>
    <w:bookmarkStart w:name="z288" w:id="245"/>
    <w:p>
      <w:pPr>
        <w:spacing w:after="0"/>
        <w:ind w:left="0"/>
        <w:jc w:val="both"/>
      </w:pPr>
      <w:r>
        <w:rPr>
          <w:rFonts w:ascii="Times New Roman"/>
          <w:b w:val="false"/>
          <w:i w:val="false"/>
          <w:color w:val="000000"/>
          <w:sz w:val="28"/>
        </w:rPr>
        <w:t>
      238-23. Егер аукционды өткізу басталғаннан кейін отыз минут ішінде аукционға қатысушылардың бірде-бірі өткізілетін аукционның нысанасы болып табылатын тауардың бағасы туралы ұсыныс бермесе, бастапқы бағасы ең төмен болып табылатын әлеуетті өнім беруші бірінші орынды иеленген әлеуетті өнім беруші болып танылады.</w:t>
      </w:r>
    </w:p>
    <w:bookmarkEnd w:id="245"/>
    <w:bookmarkStart w:name="z289" w:id="246"/>
    <w:p>
      <w:pPr>
        <w:spacing w:after="0"/>
        <w:ind w:left="0"/>
        <w:jc w:val="both"/>
      </w:pPr>
      <w:r>
        <w:rPr>
          <w:rFonts w:ascii="Times New Roman"/>
          <w:b w:val="false"/>
          <w:i w:val="false"/>
          <w:color w:val="000000"/>
          <w:sz w:val="28"/>
        </w:rPr>
        <w:t>
      238-24. Егер аукционға қатысуға әлеуетті өнім берушінің аукциондық комиссияның қарау нәтижелері бойынша біліктілік талаптары мен аукциондық құжаттама талаптарына сәйкес деп танылған бір ғана өтінімі берілген жағдайда, аукцион тәсілімен мұндай сатып алу өтті деп танылады және веб-портал аукциондық комиссияның барлық мүшелерін және аукционға қатысуға өтінім берген әлеуетті өнім берушіні электрондық пошта арқылы бір мезгілде хабардар ете отырып, біліктілік талаптарына және (немесе) аукциондық құжаттама талаптарына сәйкес деп танылған әлеуетті өнім берушінің өтінімін қарау аяқталған күні аукцион тәсілімен сатып алу қорытындылары туралы хаттаманы автоматты түрде қалыптастырады және орналастырады.</w:t>
      </w:r>
    </w:p>
    <w:bookmarkEnd w:id="246"/>
    <w:bookmarkStart w:name="z290" w:id="247"/>
    <w:p>
      <w:pPr>
        <w:spacing w:after="0"/>
        <w:ind w:left="0"/>
        <w:jc w:val="both"/>
      </w:pPr>
      <w:r>
        <w:rPr>
          <w:rFonts w:ascii="Times New Roman"/>
          <w:b w:val="false"/>
          <w:i w:val="false"/>
          <w:color w:val="000000"/>
          <w:sz w:val="28"/>
        </w:rPr>
        <w:t>
      Бұл ретте жасалған шарттың бағасы аукционға қатысуға арналған өтінімде көрсетілген әлеуетті өнім берушінің аукциондық баға ұсынысынан (бастапқы бағасынан) аспауға тиіс.";</w:t>
      </w:r>
    </w:p>
    <w:bookmarkEnd w:id="2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239</w:t>
      </w:r>
      <w:r>
        <w:rPr>
          <w:rFonts w:ascii="Times New Roman"/>
          <w:b w:val="false"/>
          <w:i w:val="false"/>
          <w:color w:val="000000"/>
          <w:sz w:val="28"/>
        </w:rPr>
        <w:t xml:space="preserve"> және </w:t>
      </w:r>
      <w:r>
        <w:rPr>
          <w:rFonts w:ascii="Times New Roman"/>
          <w:b w:val="false"/>
          <w:i w:val="false"/>
          <w:color w:val="000000"/>
          <w:sz w:val="28"/>
        </w:rPr>
        <w:t>240-тармақтар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241-тармақ</w:t>
      </w:r>
      <w:r>
        <w:rPr>
          <w:rFonts w:ascii="Times New Roman"/>
          <w:b w:val="false"/>
          <w:i w:val="false"/>
          <w:color w:val="000000"/>
          <w:sz w:val="28"/>
        </w:rPr>
        <w:t xml:space="preserve"> жаңа редакцияда жазылсын:</w:t>
      </w:r>
    </w:p>
    <w:bookmarkStart w:name="z293" w:id="248"/>
    <w:p>
      <w:pPr>
        <w:spacing w:after="0"/>
        <w:ind w:left="0"/>
        <w:jc w:val="both"/>
      </w:pPr>
      <w:r>
        <w:rPr>
          <w:rFonts w:ascii="Times New Roman"/>
          <w:b w:val="false"/>
          <w:i w:val="false"/>
          <w:color w:val="000000"/>
          <w:sz w:val="28"/>
        </w:rPr>
        <w:t>
      "241. Аукцион тәсілімен сатып алу мынадай негіздердің бірі бойынша өтпеді деп танылады:</w:t>
      </w:r>
    </w:p>
    <w:bookmarkEnd w:id="248"/>
    <w:bookmarkStart w:name="z294" w:id="249"/>
    <w:p>
      <w:pPr>
        <w:spacing w:after="0"/>
        <w:ind w:left="0"/>
        <w:jc w:val="both"/>
      </w:pPr>
      <w:r>
        <w:rPr>
          <w:rFonts w:ascii="Times New Roman"/>
          <w:b w:val="false"/>
          <w:i w:val="false"/>
          <w:color w:val="000000"/>
          <w:sz w:val="28"/>
        </w:rPr>
        <w:t>
      1) аукционға қатысуға ұсынылған өтінімдер болмаған жағдайда;</w:t>
      </w:r>
    </w:p>
    <w:bookmarkEnd w:id="249"/>
    <w:bookmarkStart w:name="z295" w:id="250"/>
    <w:p>
      <w:pPr>
        <w:spacing w:after="0"/>
        <w:ind w:left="0"/>
        <w:jc w:val="both"/>
      </w:pPr>
      <w:r>
        <w:rPr>
          <w:rFonts w:ascii="Times New Roman"/>
          <w:b w:val="false"/>
          <w:i w:val="false"/>
          <w:color w:val="000000"/>
          <w:sz w:val="28"/>
        </w:rPr>
        <w:t>
      2) егер аукционға қатысушылардың барлығы біліктілік талаптарына және аукциондық құжаттаманың талаптарына сәйкес келмейді деп танылса;</w:t>
      </w:r>
    </w:p>
    <w:bookmarkEnd w:id="250"/>
    <w:bookmarkStart w:name="z296" w:id="251"/>
    <w:p>
      <w:pPr>
        <w:spacing w:after="0"/>
        <w:ind w:left="0"/>
        <w:jc w:val="both"/>
      </w:pPr>
      <w:r>
        <w:rPr>
          <w:rFonts w:ascii="Times New Roman"/>
          <w:b w:val="false"/>
          <w:i w:val="false"/>
          <w:color w:val="000000"/>
          <w:sz w:val="28"/>
        </w:rPr>
        <w:t>
      3) егер аукционға қатысушылардың өтінімдерін қарау нәтижелері бойынша аукционның бір ғана қатысушысы біліктілік талаптарына және аукциондық құжаттама талаптарына сәйкес деп танылса, аукцион өткізілмейді.";</w:t>
      </w:r>
    </w:p>
    <w:bookmarkEnd w:id="2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242-тармақ</w:t>
      </w:r>
      <w:r>
        <w:rPr>
          <w:rFonts w:ascii="Times New Roman"/>
          <w:b w:val="false"/>
          <w:i w:val="false"/>
          <w:color w:val="000000"/>
          <w:sz w:val="28"/>
        </w:rPr>
        <w:t xml:space="preserve"> мынадай редакцияда жазылсын:</w:t>
      </w:r>
    </w:p>
    <w:bookmarkStart w:name="z298" w:id="252"/>
    <w:p>
      <w:pPr>
        <w:spacing w:after="0"/>
        <w:ind w:left="0"/>
        <w:jc w:val="both"/>
      </w:pPr>
      <w:r>
        <w:rPr>
          <w:rFonts w:ascii="Times New Roman"/>
          <w:b w:val="false"/>
          <w:i w:val="false"/>
          <w:color w:val="000000"/>
          <w:sz w:val="28"/>
        </w:rPr>
        <w:t>
      "242. Егер аукцион тәсілімен сатып алу өтпеді деп танылса, Тапсырыс беруші мынадай шешімдердің бірін қабылдайды:</w:t>
      </w:r>
    </w:p>
    <w:bookmarkEnd w:id="252"/>
    <w:bookmarkStart w:name="z299" w:id="253"/>
    <w:p>
      <w:pPr>
        <w:spacing w:after="0"/>
        <w:ind w:left="0"/>
        <w:jc w:val="both"/>
      </w:pPr>
      <w:r>
        <w:rPr>
          <w:rFonts w:ascii="Times New Roman"/>
          <w:b w:val="false"/>
          <w:i w:val="false"/>
          <w:color w:val="000000"/>
          <w:sz w:val="28"/>
        </w:rPr>
        <w:t>
      1) аукцион тәсілімен сатып алуды қайта өткізу туралы;</w:t>
      </w:r>
    </w:p>
    <w:bookmarkEnd w:id="253"/>
    <w:bookmarkStart w:name="z300" w:id="254"/>
    <w:p>
      <w:pPr>
        <w:spacing w:after="0"/>
        <w:ind w:left="0"/>
        <w:jc w:val="both"/>
      </w:pPr>
      <w:r>
        <w:rPr>
          <w:rFonts w:ascii="Times New Roman"/>
          <w:b w:val="false"/>
          <w:i w:val="false"/>
          <w:color w:val="000000"/>
          <w:sz w:val="28"/>
        </w:rPr>
        <w:t>
      2) аукциондық құжаттаманы өзгерту және аукцион тәсілімен сатып алуды өткізу туралы.</w:t>
      </w:r>
    </w:p>
    <w:bookmarkEnd w:id="254"/>
    <w:bookmarkStart w:name="z301" w:id="255"/>
    <w:p>
      <w:pPr>
        <w:spacing w:after="0"/>
        <w:ind w:left="0"/>
        <w:jc w:val="both"/>
      </w:pPr>
      <w:r>
        <w:rPr>
          <w:rFonts w:ascii="Times New Roman"/>
          <w:b w:val="false"/>
          <w:i w:val="false"/>
          <w:color w:val="000000"/>
          <w:sz w:val="28"/>
        </w:rPr>
        <w:t>
      Аукцион тәсілімен қайта сатып алу аукционға қатысуға ұсынылған өтінімдердің болмауына байланысты өтпеді деп танылған жағдайда, тапсырыс беруші бұндай сатып алуды бір көзден алу тәсілімен жүзеге асыруға құқылы. Бұл ретте бір көзден алу тәсілімен сатып алуға қатысуға шақыру жіберілетін әлеуетті өнім берушіні тапсырыс беруші айқындайды және ол біліктілік талаптары мен аукциондық құжаттаманың талаптарына сәйкес келуге тиіс.";</w:t>
      </w:r>
    </w:p>
    <w:bookmarkEnd w:id="2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243-тармақ</w:t>
      </w:r>
      <w:r>
        <w:rPr>
          <w:rFonts w:ascii="Times New Roman"/>
          <w:b w:val="false"/>
          <w:i w:val="false"/>
          <w:color w:val="000000"/>
          <w:sz w:val="28"/>
        </w:rPr>
        <w:t xml:space="preserve"> жаңа редакцияда жазылсын:</w:t>
      </w:r>
    </w:p>
    <w:bookmarkStart w:name="z303" w:id="256"/>
    <w:p>
      <w:pPr>
        <w:spacing w:after="0"/>
        <w:ind w:left="0"/>
        <w:jc w:val="both"/>
      </w:pPr>
      <w:r>
        <w:rPr>
          <w:rFonts w:ascii="Times New Roman"/>
          <w:b w:val="false"/>
          <w:i w:val="false"/>
          <w:color w:val="000000"/>
          <w:sz w:val="28"/>
        </w:rPr>
        <w:t>
      "243. Аукцион тәсілімен қайта сатып алу өтпеді деп танылған жағдайда, Тапсырыс беруші бір көзден алу тәсілімен сатып алуды аукционға қатысуға ұсынылған өтінімдердің болмаған жағдайда жүзеге асыруға құқылы. Бұл ретте бір көзден алу тәсілімен сатып алуға қатысуға шақыру жіберілетін әлеуетті өнім берушіні тапсырыс беруші айқындайды.";</w:t>
      </w:r>
    </w:p>
    <w:bookmarkEnd w:id="2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249-тармақ</w:t>
      </w:r>
      <w:r>
        <w:rPr>
          <w:rFonts w:ascii="Times New Roman"/>
          <w:b w:val="false"/>
          <w:i w:val="false"/>
          <w:color w:val="000000"/>
          <w:sz w:val="28"/>
        </w:rPr>
        <w:t xml:space="preserve"> мынадай редакцияда жазылсын:</w:t>
      </w:r>
    </w:p>
    <w:bookmarkStart w:name="z305" w:id="257"/>
    <w:p>
      <w:pPr>
        <w:spacing w:after="0"/>
        <w:ind w:left="0"/>
        <w:jc w:val="both"/>
      </w:pPr>
      <w:r>
        <w:rPr>
          <w:rFonts w:ascii="Times New Roman"/>
          <w:b w:val="false"/>
          <w:i w:val="false"/>
          <w:color w:val="000000"/>
          <w:sz w:val="28"/>
        </w:rPr>
        <w:t>
      "249. Ұйымдастырушы баға ұсыныстарын ұсыну мерзімі аяқталғанға дейін екі жұмыс күнінен кешіктірмей баға ұсыныстарын сұрату тәсілімен өткізілетін сатып алу туралы мынадай мәліметтерді веб-порталда қазақ және орыс тілдерінде орналастырады:</w:t>
      </w:r>
    </w:p>
    <w:bookmarkEnd w:id="257"/>
    <w:bookmarkStart w:name="z306" w:id="258"/>
    <w:p>
      <w:pPr>
        <w:spacing w:after="0"/>
        <w:ind w:left="0"/>
        <w:jc w:val="both"/>
      </w:pPr>
      <w:r>
        <w:rPr>
          <w:rFonts w:ascii="Times New Roman"/>
          <w:b w:val="false"/>
          <w:i w:val="false"/>
          <w:color w:val="000000"/>
          <w:sz w:val="28"/>
        </w:rPr>
        <w:t>
      1) бөлінген сомаларды көрсете отырып, өткізілетін сатып алудың нысанасы болып табылатын тауардың саны, орындалатын жұмыстардың, көрсетілетін қызметтердің көлемі туралы;</w:t>
      </w:r>
    </w:p>
    <w:bookmarkEnd w:id="258"/>
    <w:bookmarkStart w:name="z307" w:id="259"/>
    <w:p>
      <w:pPr>
        <w:spacing w:after="0"/>
        <w:ind w:left="0"/>
        <w:jc w:val="both"/>
      </w:pPr>
      <w:r>
        <w:rPr>
          <w:rFonts w:ascii="Times New Roman"/>
          <w:b w:val="false"/>
          <w:i w:val="false"/>
          <w:color w:val="000000"/>
          <w:sz w:val="28"/>
        </w:rPr>
        <w:t>
      2) сатып алынатын тауарлардың, жұмыстардың, көрсетілетін қызметтердің қысқаша сипаттамасы;</w:t>
      </w:r>
    </w:p>
    <w:bookmarkEnd w:id="259"/>
    <w:bookmarkStart w:name="z308" w:id="260"/>
    <w:p>
      <w:pPr>
        <w:spacing w:after="0"/>
        <w:ind w:left="0"/>
        <w:jc w:val="both"/>
      </w:pPr>
      <w:r>
        <w:rPr>
          <w:rFonts w:ascii="Times New Roman"/>
          <w:b w:val="false"/>
          <w:i w:val="false"/>
          <w:color w:val="000000"/>
          <w:sz w:val="28"/>
        </w:rPr>
        <w:t>
      3) тауарды жеткізу, жұмыстарды орындау, қызметтерді көрсету орны;</w:t>
      </w:r>
    </w:p>
    <w:bookmarkEnd w:id="260"/>
    <w:bookmarkStart w:name="z309" w:id="261"/>
    <w:p>
      <w:pPr>
        <w:spacing w:after="0"/>
        <w:ind w:left="0"/>
        <w:jc w:val="both"/>
      </w:pPr>
      <w:r>
        <w:rPr>
          <w:rFonts w:ascii="Times New Roman"/>
          <w:b w:val="false"/>
          <w:i w:val="false"/>
          <w:color w:val="000000"/>
          <w:sz w:val="28"/>
        </w:rPr>
        <w:t>
      4) тауар жеткізудің, жұмыстарды орындаудың, қызметтер көрсетудің талап етілетін мерзімдері;</w:t>
      </w:r>
    </w:p>
    <w:bookmarkEnd w:id="261"/>
    <w:bookmarkStart w:name="z310" w:id="262"/>
    <w:p>
      <w:pPr>
        <w:spacing w:after="0"/>
        <w:ind w:left="0"/>
        <w:jc w:val="both"/>
      </w:pPr>
      <w:r>
        <w:rPr>
          <w:rFonts w:ascii="Times New Roman"/>
          <w:b w:val="false"/>
          <w:i w:val="false"/>
          <w:color w:val="000000"/>
          <w:sz w:val="28"/>
        </w:rPr>
        <w:t>
      5) әлеуетті өнім берушілердің баға ұсыныстарын ұсынуының басталу және аяқталу мерзімі туралы;</w:t>
      </w:r>
    </w:p>
    <w:bookmarkEnd w:id="262"/>
    <w:bookmarkStart w:name="z311" w:id="263"/>
    <w:p>
      <w:pPr>
        <w:spacing w:after="0"/>
        <w:ind w:left="0"/>
        <w:jc w:val="both"/>
      </w:pPr>
      <w:r>
        <w:rPr>
          <w:rFonts w:ascii="Times New Roman"/>
          <w:b w:val="false"/>
          <w:i w:val="false"/>
          <w:color w:val="000000"/>
          <w:sz w:val="28"/>
        </w:rPr>
        <w:t>
      6) техникалық ерекшелігі көрсетілген шарттың жобасы.</w:t>
      </w:r>
    </w:p>
    <w:bookmarkEnd w:id="263"/>
    <w:bookmarkStart w:name="z312" w:id="264"/>
    <w:p>
      <w:pPr>
        <w:spacing w:after="0"/>
        <w:ind w:left="0"/>
        <w:jc w:val="both"/>
      </w:pPr>
      <w:r>
        <w:rPr>
          <w:rFonts w:ascii="Times New Roman"/>
          <w:b w:val="false"/>
          <w:i w:val="false"/>
          <w:color w:val="000000"/>
          <w:sz w:val="28"/>
        </w:rPr>
        <w:t>
      Тапсырыс берушілер ұлттық стандарттарды, ал олар болмаған жағдайда сатып алынатын тауарларға, жұмыстарға, көрсетілетін қызметтерге мемлекетаралық стандарттарды көрсете отырып, техникалық ерекшелікті әзірлейді. Ұлттық және мемлекетаралық стандарттар болмаған кезде сатып алуды нормалауды ескере отырып, сатып алынатын тауарлардың, жұмыстардың, көрсетілетін қызметтердің талап етілетін функционалдық, техникалық, сапалық және пайдалану сипаттамалары көрсетіледі.</w:t>
      </w:r>
    </w:p>
    <w:bookmarkEnd w:id="264"/>
    <w:bookmarkStart w:name="z313" w:id="265"/>
    <w:p>
      <w:pPr>
        <w:spacing w:after="0"/>
        <w:ind w:left="0"/>
        <w:jc w:val="both"/>
      </w:pPr>
      <w:r>
        <w:rPr>
          <w:rFonts w:ascii="Times New Roman"/>
          <w:b w:val="false"/>
          <w:i w:val="false"/>
          <w:color w:val="000000"/>
          <w:sz w:val="28"/>
        </w:rPr>
        <w:t>
      Бұл ретте сатып алынатын тауарлардың қысқаша сипаттамасында жеткізілетін тауарлардың техникалық регламенттерде, стандарттардың ережелерінде немесе Қазақстан Республикасының Техникалық реттеу туралы заңнамасына сәйкес, бар болған жаңдайда өзге де құжаттарда белгіленген талаптарға сәйкестігін растайтын құжаттарды ұсыну туралы өнім берушілерге қойылатын талап қамтылуға тиіс.";</w:t>
      </w:r>
    </w:p>
    <w:bookmarkEnd w:id="2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274</w:t>
      </w:r>
      <w:r>
        <w:rPr>
          <w:rFonts w:ascii="Times New Roman"/>
          <w:b w:val="false"/>
          <w:i w:val="false"/>
          <w:color w:val="000000"/>
          <w:sz w:val="28"/>
        </w:rPr>
        <w:t xml:space="preserve"> және </w:t>
      </w:r>
      <w:r>
        <w:rPr>
          <w:rFonts w:ascii="Times New Roman"/>
          <w:b w:val="false"/>
          <w:i w:val="false"/>
          <w:color w:val="000000"/>
          <w:sz w:val="28"/>
        </w:rPr>
        <w:t>275-тармақтар</w:t>
      </w:r>
      <w:r>
        <w:rPr>
          <w:rFonts w:ascii="Times New Roman"/>
          <w:b w:val="false"/>
          <w:i w:val="false"/>
          <w:color w:val="000000"/>
          <w:sz w:val="28"/>
        </w:rPr>
        <w:t xml:space="preserve"> мынадай редакцияда жазылсын:</w:t>
      </w:r>
    </w:p>
    <w:bookmarkStart w:name="z315" w:id="266"/>
    <w:p>
      <w:pPr>
        <w:spacing w:after="0"/>
        <w:ind w:left="0"/>
        <w:jc w:val="both"/>
      </w:pPr>
      <w:r>
        <w:rPr>
          <w:rFonts w:ascii="Times New Roman"/>
          <w:b w:val="false"/>
          <w:i w:val="false"/>
          <w:color w:val="000000"/>
          <w:sz w:val="28"/>
        </w:rPr>
        <w:t>
      "274. Жүргізілмеген сатып алу бойынша бір көзден алу тәсілімен сатып алуды ұйымдастыру және жүргізу веб-порталда мынадай жүйелі іс-шаралардың орындалуын көздейді:</w:t>
      </w:r>
    </w:p>
    <w:bookmarkEnd w:id="266"/>
    <w:bookmarkStart w:name="z316" w:id="267"/>
    <w:p>
      <w:pPr>
        <w:spacing w:after="0"/>
        <w:ind w:left="0"/>
        <w:jc w:val="both"/>
      </w:pPr>
      <w:r>
        <w:rPr>
          <w:rFonts w:ascii="Times New Roman"/>
          <w:b w:val="false"/>
          <w:i w:val="false"/>
          <w:color w:val="000000"/>
          <w:sz w:val="28"/>
        </w:rPr>
        <w:t>
      1) тапсырыс берушінің бір көзден алу тәсілімен сатып алуды өткізу туралы шешім қабылдауы;</w:t>
      </w:r>
    </w:p>
    <w:bookmarkEnd w:id="267"/>
    <w:bookmarkStart w:name="z317" w:id="268"/>
    <w:p>
      <w:pPr>
        <w:spacing w:after="0"/>
        <w:ind w:left="0"/>
        <w:jc w:val="both"/>
      </w:pPr>
      <w:r>
        <w:rPr>
          <w:rFonts w:ascii="Times New Roman"/>
          <w:b w:val="false"/>
          <w:i w:val="false"/>
          <w:color w:val="000000"/>
          <w:sz w:val="28"/>
        </w:rPr>
        <w:t>
      2) тапсырыс берушінің бір көзден алу тәсілімен сатып алуды ұйымдастыру және жүргізу үшін сатып алуды ұйымдастырушыны айқындауы;</w:t>
      </w:r>
    </w:p>
    <w:bookmarkEnd w:id="268"/>
    <w:bookmarkStart w:name="z318" w:id="269"/>
    <w:p>
      <w:pPr>
        <w:spacing w:after="0"/>
        <w:ind w:left="0"/>
        <w:jc w:val="both"/>
      </w:pPr>
      <w:r>
        <w:rPr>
          <w:rFonts w:ascii="Times New Roman"/>
          <w:b w:val="false"/>
          <w:i w:val="false"/>
          <w:color w:val="000000"/>
          <w:sz w:val="28"/>
        </w:rPr>
        <w:t>
      3) сатып алуды ұйымдастырушының веб-портал арқылы әлеуетті өнім берушіге осы Қағидаларға 17-қосымшаға сәйкес нысан бойынша бір көзден алу тәсілімен сатып алуға қатысу туралы шақыруды жіберуі;</w:t>
      </w:r>
    </w:p>
    <w:bookmarkEnd w:id="269"/>
    <w:bookmarkStart w:name="z319" w:id="270"/>
    <w:p>
      <w:pPr>
        <w:spacing w:after="0"/>
        <w:ind w:left="0"/>
        <w:jc w:val="both"/>
      </w:pPr>
      <w:r>
        <w:rPr>
          <w:rFonts w:ascii="Times New Roman"/>
          <w:b w:val="false"/>
          <w:i w:val="false"/>
          <w:color w:val="000000"/>
          <w:sz w:val="28"/>
        </w:rPr>
        <w:t>
      4) осы Қағидалардың 155-тармағының 1) тармақшасында, 243-тармағыда және 284-тармақта көзделген жағдайларда әлеуетті өнім берушіні айқындау осы Қағидалардың 290, 291, 292 және 293-тармақтарына сәйкес жүзеге асырылады;</w:t>
      </w:r>
    </w:p>
    <w:bookmarkEnd w:id="270"/>
    <w:bookmarkStart w:name="z320" w:id="271"/>
    <w:p>
      <w:pPr>
        <w:spacing w:after="0"/>
        <w:ind w:left="0"/>
        <w:jc w:val="both"/>
      </w:pPr>
      <w:r>
        <w:rPr>
          <w:rFonts w:ascii="Times New Roman"/>
          <w:b w:val="false"/>
          <w:i w:val="false"/>
          <w:color w:val="000000"/>
          <w:sz w:val="28"/>
        </w:rPr>
        <w:t>
      5) әлеуетті өнім берушінің веб-портал арқылы сатып алуды ұйымдастырушыға шақыруда көзделген құжаттарды қоса бере отырып, осы Қағидаларға 18-қосымшаға сәйкес сатып алу веб-порталы арқылы бір көзден сатып алуға қатысу туралы келісімді жіберуі;</w:t>
      </w:r>
    </w:p>
    <w:bookmarkEnd w:id="271"/>
    <w:bookmarkStart w:name="z321" w:id="272"/>
    <w:p>
      <w:pPr>
        <w:spacing w:after="0"/>
        <w:ind w:left="0"/>
        <w:jc w:val="both"/>
      </w:pPr>
      <w:r>
        <w:rPr>
          <w:rFonts w:ascii="Times New Roman"/>
          <w:b w:val="false"/>
          <w:i w:val="false"/>
          <w:color w:val="000000"/>
          <w:sz w:val="28"/>
        </w:rPr>
        <w:t>
      6) бір көзден алу тәсілімен сатып алу баға ұсыныстарын сұрату тәсілімен өткізілмеген сатып алу қорытындылары, бір көзден алу тәсілімен сатып алуға қатысуға ұсынылатын бағаны негіздеу бойынша жүзеге асырылатын жағдайларды қоспағанда, әлеуетті өнім беруші ұсынған, әлеуетті өнім берушінің біліктілік талаптарына сәйкестігін растайтын құжаттарды веб-портал арқылы сатып алуды ұйымдастырушының қарауы;</w:t>
      </w:r>
    </w:p>
    <w:bookmarkEnd w:id="272"/>
    <w:bookmarkStart w:name="z322" w:id="273"/>
    <w:p>
      <w:pPr>
        <w:spacing w:after="0"/>
        <w:ind w:left="0"/>
        <w:jc w:val="both"/>
      </w:pPr>
      <w:r>
        <w:rPr>
          <w:rFonts w:ascii="Times New Roman"/>
          <w:b w:val="false"/>
          <w:i w:val="false"/>
          <w:color w:val="000000"/>
          <w:sz w:val="28"/>
        </w:rPr>
        <w:t>
      7) бір көзден алу тәсілімен сатып алу қорытындылары туралы хаттаманы веб-порталда орналастыру;</w:t>
      </w:r>
    </w:p>
    <w:bookmarkEnd w:id="273"/>
    <w:bookmarkStart w:name="z323" w:id="274"/>
    <w:p>
      <w:pPr>
        <w:spacing w:after="0"/>
        <w:ind w:left="0"/>
        <w:jc w:val="both"/>
      </w:pPr>
      <w:r>
        <w:rPr>
          <w:rFonts w:ascii="Times New Roman"/>
          <w:b w:val="false"/>
          <w:i w:val="false"/>
          <w:color w:val="000000"/>
          <w:sz w:val="28"/>
        </w:rPr>
        <w:t>
      8) тапсырыс берушінің бір көзден алу тәсілімен сатып алу қорытындылары туралы хаттама негізінде әлеуетті өнім берушімен шарт жасасуы;</w:t>
      </w:r>
    </w:p>
    <w:bookmarkEnd w:id="274"/>
    <w:bookmarkStart w:name="z324" w:id="275"/>
    <w:p>
      <w:pPr>
        <w:spacing w:after="0"/>
        <w:ind w:left="0"/>
        <w:jc w:val="both"/>
      </w:pPr>
      <w:r>
        <w:rPr>
          <w:rFonts w:ascii="Times New Roman"/>
          <w:b w:val="false"/>
          <w:i w:val="false"/>
          <w:color w:val="000000"/>
          <w:sz w:val="28"/>
        </w:rPr>
        <w:t>
      9) бір көзден сатып алу тәсілімен сатып алуды өткізу қорытындылары туралы есепті осы қағидалардың 19 қосымшасына сәйкес орналастыру веб-порталда орналастыру.</w:t>
      </w:r>
    </w:p>
    <w:bookmarkEnd w:id="275"/>
    <w:bookmarkStart w:name="z325" w:id="276"/>
    <w:p>
      <w:pPr>
        <w:spacing w:after="0"/>
        <w:ind w:left="0"/>
        <w:jc w:val="both"/>
      </w:pPr>
      <w:r>
        <w:rPr>
          <w:rFonts w:ascii="Times New Roman"/>
          <w:b w:val="false"/>
          <w:i w:val="false"/>
          <w:color w:val="000000"/>
          <w:sz w:val="28"/>
        </w:rPr>
        <w:t>
      Осы тармақтың бірінші бөлігінің 1), 2), 5), 6) және 9) тармақшаларының талаптары Қағидалардың 261-тармағында көзделген жағдайларда бір көзден алу тәсілімен сатып алуға қолданылмайды.</w:t>
      </w:r>
    </w:p>
    <w:bookmarkEnd w:id="276"/>
    <w:bookmarkStart w:name="z326" w:id="277"/>
    <w:p>
      <w:pPr>
        <w:spacing w:after="0"/>
        <w:ind w:left="0"/>
        <w:jc w:val="both"/>
      </w:pPr>
      <w:r>
        <w:rPr>
          <w:rFonts w:ascii="Times New Roman"/>
          <w:b w:val="false"/>
          <w:i w:val="false"/>
          <w:color w:val="000000"/>
          <w:sz w:val="28"/>
        </w:rPr>
        <w:t>
      275. Тапсырыс беруші бір көзден алу тәсілімен сатып алуды өткізу туралы шешімді осы Қағидаларда көзделген негіздер бойынша сатып алу өткізілмеді деп танылған күннен бастап екі жұмыс күні ішінде қабылдайды. Тапсырыс берушінің белгіленген мерзім өткеннен кейін шешім қабылдауына жол берілмейді.";</w:t>
      </w:r>
    </w:p>
    <w:bookmarkEnd w:id="2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280</w:t>
      </w:r>
      <w:r>
        <w:rPr>
          <w:rFonts w:ascii="Times New Roman"/>
          <w:b w:val="false"/>
          <w:i w:val="false"/>
          <w:color w:val="000000"/>
          <w:sz w:val="28"/>
        </w:rPr>
        <w:t xml:space="preserve"> және </w:t>
      </w:r>
      <w:r>
        <w:rPr>
          <w:rFonts w:ascii="Times New Roman"/>
          <w:b w:val="false"/>
          <w:i w:val="false"/>
          <w:color w:val="000000"/>
          <w:sz w:val="28"/>
        </w:rPr>
        <w:t>281-тармақтар</w:t>
      </w:r>
      <w:r>
        <w:rPr>
          <w:rFonts w:ascii="Times New Roman"/>
          <w:b w:val="false"/>
          <w:i w:val="false"/>
          <w:color w:val="000000"/>
          <w:sz w:val="28"/>
        </w:rPr>
        <w:t xml:space="preserve"> мынадай редакцияда жазылсын:</w:t>
      </w:r>
    </w:p>
    <w:bookmarkStart w:name="z328" w:id="278"/>
    <w:p>
      <w:pPr>
        <w:spacing w:after="0"/>
        <w:ind w:left="0"/>
        <w:jc w:val="both"/>
      </w:pPr>
      <w:r>
        <w:rPr>
          <w:rFonts w:ascii="Times New Roman"/>
          <w:b w:val="false"/>
          <w:i w:val="false"/>
          <w:color w:val="000000"/>
          <w:sz w:val="28"/>
        </w:rPr>
        <w:t>
      "280. Ұйымдастырушы әлеуетті өнім беруші сұратылған ақпаратты ұсынған күннен бастап екі жұмыс күні ішінде осы Қағидаларға 20-қосымшаға сәйкес бір көзден алу тәсілімен сатып алу қорытындылары туралы хаттаманы қалыптастырады және веб-порталға орналастырады.</w:t>
      </w:r>
    </w:p>
    <w:bookmarkEnd w:id="278"/>
    <w:bookmarkStart w:name="z329" w:id="279"/>
    <w:p>
      <w:pPr>
        <w:spacing w:after="0"/>
        <w:ind w:left="0"/>
        <w:jc w:val="both"/>
      </w:pPr>
      <w:r>
        <w:rPr>
          <w:rFonts w:ascii="Times New Roman"/>
          <w:b w:val="false"/>
          <w:i w:val="false"/>
          <w:color w:val="000000"/>
          <w:sz w:val="28"/>
        </w:rPr>
        <w:t>
      281. Осы тендерге (аукционға) қатысуға ұсынылған өтінімдердің болмауы себебінен тендер (аукцион) тәсілімен қайта сатып алу өткізілмеді деп танылған жағдайда, ұйымдастырушы бір көзден алу тәсілімен сатып алуды жүзеге асыру туралы шешім қабылданған күннен бастап екі жұмыс күн ішінде веб-портал арқылы осы Қағидалардың 275, 276 және 277-тармақтарының қағидалары бойынша Тапсырыс беруші айқындаған әлеуетті өнім берушіге шақыру жібереді.";</w:t>
      </w:r>
    </w:p>
    <w:bookmarkEnd w:id="2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282-тармақ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285-тармақ</w:t>
      </w:r>
      <w:r>
        <w:rPr>
          <w:rFonts w:ascii="Times New Roman"/>
          <w:b w:val="false"/>
          <w:i w:val="false"/>
          <w:color w:val="000000"/>
          <w:sz w:val="28"/>
        </w:rPr>
        <w:t xml:space="preserve"> мынадай редакцияда жазылсын:</w:t>
      </w:r>
    </w:p>
    <w:bookmarkStart w:name="z332" w:id="280"/>
    <w:p>
      <w:pPr>
        <w:spacing w:after="0"/>
        <w:ind w:left="0"/>
        <w:jc w:val="both"/>
      </w:pPr>
      <w:r>
        <w:rPr>
          <w:rFonts w:ascii="Times New Roman"/>
          <w:b w:val="false"/>
          <w:i w:val="false"/>
          <w:color w:val="000000"/>
          <w:sz w:val="28"/>
        </w:rPr>
        <w:t>
      "285. Әлеуетті өнім беруші осы Қағидалардың 281, 283 және 284-тармақтарында көзделген жағдайларда бір көзден алу тәсілімен сатып алуға қатысуға келіскен кезде, осы әлеуетті өнім беруші екі жұмыс күн ішінде ұйымдастырушыға веб-портал арқылы шақыруда көзделген құжаттарды қоса бере отырып, өзінің қатысу туралы растауын жібереді.";</w:t>
      </w:r>
    </w:p>
    <w:bookmarkEnd w:id="2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292-тармақ</w:t>
      </w:r>
      <w:r>
        <w:rPr>
          <w:rFonts w:ascii="Times New Roman"/>
          <w:b w:val="false"/>
          <w:i w:val="false"/>
          <w:color w:val="000000"/>
          <w:sz w:val="28"/>
        </w:rPr>
        <w:t xml:space="preserve"> мынадай редакцияда жазылсын:</w:t>
      </w:r>
    </w:p>
    <w:bookmarkStart w:name="z334" w:id="281"/>
    <w:p>
      <w:pPr>
        <w:spacing w:after="0"/>
        <w:ind w:left="0"/>
        <w:jc w:val="both"/>
      </w:pPr>
      <w:r>
        <w:rPr>
          <w:rFonts w:ascii="Times New Roman"/>
          <w:b w:val="false"/>
          <w:i w:val="false"/>
          <w:color w:val="000000"/>
          <w:sz w:val="28"/>
        </w:rPr>
        <w:t>
      "292. Тапсырыс беруші тікелей шарт жасасу арқылы бір көзден алу тәсілімен сатып алуды жүзеге асыру үшін әлеуетті өнім берушіні айқындау туралы шешім қабылданған күннен бастап екі жұмыс күні ішінде веб-портал арқылы электрондық цифрлық қолтаңбамен куәландырылған шарт жобасын шарт жасасу мақсатында әлеуетті өнім берушіге жібереді.</w:t>
      </w:r>
    </w:p>
    <w:bookmarkEnd w:id="281"/>
    <w:bookmarkStart w:name="z335" w:id="282"/>
    <w:p>
      <w:pPr>
        <w:spacing w:after="0"/>
        <w:ind w:left="0"/>
        <w:jc w:val="both"/>
      </w:pPr>
      <w:r>
        <w:rPr>
          <w:rFonts w:ascii="Times New Roman"/>
          <w:b w:val="false"/>
          <w:i w:val="false"/>
          <w:color w:val="000000"/>
          <w:sz w:val="28"/>
        </w:rPr>
        <w:t>
      Сатып алу шартын тікелей жасасу арқылы бір көзден алу тәсілін таңдау негіздемесін тапсырыс беруші сатып алудың жылдық жоспарын жасау кезінде көрсетеді.</w:t>
      </w:r>
    </w:p>
    <w:bookmarkEnd w:id="282"/>
    <w:bookmarkStart w:name="z336" w:id="283"/>
    <w:p>
      <w:pPr>
        <w:spacing w:after="0"/>
        <w:ind w:left="0"/>
        <w:jc w:val="both"/>
      </w:pPr>
      <w:r>
        <w:rPr>
          <w:rFonts w:ascii="Times New Roman"/>
          <w:b w:val="false"/>
          <w:i w:val="false"/>
          <w:color w:val="000000"/>
          <w:sz w:val="28"/>
        </w:rPr>
        <w:t>
      Шарттың жобасына әлеуетті өнім беруші оны веб-портал арқылы алған күннен бастап үш жұмыс күні ішінде қол қояды (электрондық цифрлық қолтаңбамен куәландырады).</w:t>
      </w:r>
    </w:p>
    <w:bookmarkEnd w:id="283"/>
    <w:bookmarkStart w:name="z337" w:id="284"/>
    <w:p>
      <w:pPr>
        <w:spacing w:after="0"/>
        <w:ind w:left="0"/>
        <w:jc w:val="both"/>
      </w:pPr>
      <w:r>
        <w:rPr>
          <w:rFonts w:ascii="Times New Roman"/>
          <w:b w:val="false"/>
          <w:i w:val="false"/>
          <w:color w:val="000000"/>
          <w:sz w:val="28"/>
        </w:rPr>
        <w:t>
      Егер әлеуетті өнім беруші осы тармақтың екінші бөлігінде белгіленген мерзім өткен күннен бастап екі жұмыс күні ішінде шарт жобасына қол қоймаса (электрондық цифрлық қолтаңбамен куәландырмаса) тапсырыс беруші осы әлеуетті өнім берушіге жіберілген шарт жобасын кері қайтарып алады.</w:t>
      </w:r>
    </w:p>
    <w:bookmarkEnd w:id="284"/>
    <w:bookmarkStart w:name="z338" w:id="285"/>
    <w:p>
      <w:pPr>
        <w:spacing w:after="0"/>
        <w:ind w:left="0"/>
        <w:jc w:val="both"/>
      </w:pPr>
      <w:r>
        <w:rPr>
          <w:rFonts w:ascii="Times New Roman"/>
          <w:b w:val="false"/>
          <w:i w:val="false"/>
          <w:color w:val="000000"/>
          <w:sz w:val="28"/>
        </w:rPr>
        <w:t>
      Сатып алу веб-порталы арқылы шарт жасасу жөніндегі талаптар осы Қағидалардың 287-тармағының 1), 3), 5), 6), 13), 14), 16), 23), 27), 32-1) және 36) тармақшаларында көзделген жағдайларға қолданылмайды, сондай-ақ шарттың жобасы қағаз тасығышта жіберілетін бейрезидентпен шарт жасасу жағдайларына қолданылмайды.</w:t>
      </w:r>
    </w:p>
    <w:bookmarkEnd w:id="285"/>
    <w:bookmarkStart w:name="z339" w:id="286"/>
    <w:p>
      <w:pPr>
        <w:spacing w:after="0"/>
        <w:ind w:left="0"/>
        <w:jc w:val="both"/>
      </w:pPr>
      <w:r>
        <w:rPr>
          <w:rFonts w:ascii="Times New Roman"/>
          <w:b w:val="false"/>
          <w:i w:val="false"/>
          <w:color w:val="000000"/>
          <w:sz w:val="28"/>
        </w:rPr>
        <w:t>
      Осы Қағидалардың 287-тармағына сәйкес жасалған шарттар Қазақстан Республикасы заңнамасының талаптарын ескере отырып, үлгілік нысан бойынша жасалмауы мүмкін.";</w:t>
      </w:r>
    </w:p>
    <w:bookmarkEnd w:id="2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297-тармақ</w:t>
      </w:r>
      <w:r>
        <w:rPr>
          <w:rFonts w:ascii="Times New Roman"/>
          <w:b w:val="false"/>
          <w:i w:val="false"/>
          <w:color w:val="000000"/>
          <w:sz w:val="28"/>
        </w:rPr>
        <w:t xml:space="preserve"> мынадай редакцияда жазылсын:</w:t>
      </w:r>
    </w:p>
    <w:bookmarkStart w:name="z341" w:id="287"/>
    <w:p>
      <w:pPr>
        <w:spacing w:after="0"/>
        <w:ind w:left="0"/>
        <w:jc w:val="both"/>
      </w:pPr>
      <w:r>
        <w:rPr>
          <w:rFonts w:ascii="Times New Roman"/>
          <w:b w:val="false"/>
          <w:i w:val="false"/>
          <w:color w:val="000000"/>
          <w:sz w:val="28"/>
        </w:rPr>
        <w:t>
      "297. Электрондық дүкен арқылы сатып алу жалпы құны республикалық бюджет туралы заңда тиісті қаржы жылына белгіленген айлық есептік көрсеткіштің төрт мың еселенген мөлшерінен аспайтын біртекті тауарларға жүргізіледі.</w:t>
      </w:r>
    </w:p>
    <w:bookmarkEnd w:id="287"/>
    <w:bookmarkStart w:name="z342" w:id="288"/>
    <w:p>
      <w:pPr>
        <w:spacing w:after="0"/>
        <w:ind w:left="0"/>
        <w:jc w:val="both"/>
      </w:pPr>
      <w:r>
        <w:rPr>
          <w:rFonts w:ascii="Times New Roman"/>
          <w:b w:val="false"/>
          <w:i w:val="false"/>
          <w:color w:val="000000"/>
          <w:sz w:val="28"/>
        </w:rPr>
        <w:t>
      Электрондық дүкен арқылы әдісті қолдану мақсатында қаржы жылы ішінде біртекті тауарларды сатып алудың жылдық көлемін олардың біреуінің мөлшері осы тармақтың бірінші бөлігінде көзделгеннен аз бөліктерге бөлуге жол берілмейді.";</w:t>
      </w:r>
    </w:p>
    <w:bookmarkEnd w:id="2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297-3-тармақ</w:t>
      </w:r>
      <w:r>
        <w:rPr>
          <w:rFonts w:ascii="Times New Roman"/>
          <w:b w:val="false"/>
          <w:i w:val="false"/>
          <w:color w:val="000000"/>
          <w:sz w:val="28"/>
        </w:rPr>
        <w:t xml:space="preserve"> жаңа редакцияда жазылсын:</w:t>
      </w:r>
    </w:p>
    <w:bookmarkStart w:name="z344" w:id="289"/>
    <w:p>
      <w:pPr>
        <w:spacing w:after="0"/>
        <w:ind w:left="0"/>
        <w:jc w:val="both"/>
      </w:pPr>
      <w:r>
        <w:rPr>
          <w:rFonts w:ascii="Times New Roman"/>
          <w:b w:val="false"/>
          <w:i w:val="false"/>
          <w:color w:val="000000"/>
          <w:sz w:val="28"/>
        </w:rPr>
        <w:t>
      "297-3. Электрондық дүкен арқылы сатып алу мынадай реттіліктің бірімен жүзеге асырылуы мүмкін:</w:t>
      </w:r>
    </w:p>
    <w:bookmarkEnd w:id="289"/>
    <w:bookmarkStart w:name="z345" w:id="290"/>
    <w:p>
      <w:pPr>
        <w:spacing w:after="0"/>
        <w:ind w:left="0"/>
        <w:jc w:val="both"/>
      </w:pPr>
      <w:r>
        <w:rPr>
          <w:rFonts w:ascii="Times New Roman"/>
          <w:b w:val="false"/>
          <w:i w:val="false"/>
          <w:color w:val="000000"/>
          <w:sz w:val="28"/>
        </w:rPr>
        <w:t>
      1) Алдын ала тапсырыссыз тапсырысты рәсімдеу:</w:t>
      </w:r>
    </w:p>
    <w:bookmarkEnd w:id="290"/>
    <w:bookmarkStart w:name="z346" w:id="291"/>
    <w:p>
      <w:pPr>
        <w:spacing w:after="0"/>
        <w:ind w:left="0"/>
        <w:jc w:val="both"/>
      </w:pPr>
      <w:r>
        <w:rPr>
          <w:rFonts w:ascii="Times New Roman"/>
          <w:b w:val="false"/>
          <w:i w:val="false"/>
          <w:color w:val="000000"/>
          <w:sz w:val="28"/>
        </w:rPr>
        <w:t>
      тапсырыс беруші электрондық сауда алаңында тапсырыс берушінің талаптарына сәйкес келетін тауарлардың бір немесе одан да көп моделін таңдайды және осындай тауарларды сатып алуға тапсырыс рәсімдейді. Рәсімделген тапсырысқа тапсырыс берушінің электрондық-цифрлық қолтаңбасы қойылады;</w:t>
      </w:r>
    </w:p>
    <w:bookmarkEnd w:id="291"/>
    <w:bookmarkStart w:name="z347" w:id="292"/>
    <w:p>
      <w:pPr>
        <w:spacing w:after="0"/>
        <w:ind w:left="0"/>
        <w:jc w:val="both"/>
      </w:pPr>
      <w:r>
        <w:rPr>
          <w:rFonts w:ascii="Times New Roman"/>
          <w:b w:val="false"/>
          <w:i w:val="false"/>
          <w:color w:val="000000"/>
          <w:sz w:val="28"/>
        </w:rPr>
        <w:t>
      электрондық сауда алаңы тапсырысты электронды дүкенге жібереді;</w:t>
      </w:r>
    </w:p>
    <w:bookmarkEnd w:id="292"/>
    <w:bookmarkStart w:name="z348" w:id="293"/>
    <w:p>
      <w:pPr>
        <w:spacing w:after="0"/>
        <w:ind w:left="0"/>
        <w:jc w:val="both"/>
      </w:pPr>
      <w:r>
        <w:rPr>
          <w:rFonts w:ascii="Times New Roman"/>
          <w:b w:val="false"/>
          <w:i w:val="false"/>
          <w:color w:val="000000"/>
          <w:sz w:val="28"/>
        </w:rPr>
        <w:t>
      электрондық дүкен ағымдағы баға ұсыныстарын ұсыну үшін барлық электрондық сауда алаңдарына тапсырыс туралы хабарлайды;</w:t>
      </w:r>
    </w:p>
    <w:bookmarkEnd w:id="293"/>
    <w:bookmarkStart w:name="z349" w:id="294"/>
    <w:p>
      <w:pPr>
        <w:spacing w:after="0"/>
        <w:ind w:left="0"/>
        <w:jc w:val="both"/>
      </w:pPr>
      <w:r>
        <w:rPr>
          <w:rFonts w:ascii="Times New Roman"/>
          <w:b w:val="false"/>
          <w:i w:val="false"/>
          <w:color w:val="000000"/>
          <w:sz w:val="28"/>
        </w:rPr>
        <w:t>
      электрондық сауда алаңдары электрондық дүкен хабарлама жіберген сәттен бастап он бес минут ішінде тапсырыс беруші таңдаған тауар үлгілері бойынша өнім берушілер және олардың өзекті бағалары туралы ақпаратты қалыптастырады және оларды электрондық дүкенге жібереді;</w:t>
      </w:r>
    </w:p>
    <w:bookmarkEnd w:id="294"/>
    <w:bookmarkStart w:name="z350" w:id="295"/>
    <w:p>
      <w:pPr>
        <w:spacing w:after="0"/>
        <w:ind w:left="0"/>
        <w:jc w:val="both"/>
      </w:pPr>
      <w:r>
        <w:rPr>
          <w:rFonts w:ascii="Times New Roman"/>
          <w:b w:val="false"/>
          <w:i w:val="false"/>
          <w:color w:val="000000"/>
          <w:sz w:val="28"/>
        </w:rPr>
        <w:t>
      электрондық дүкен осы Қағидаларға 21-1-қосымшаға сәйкес нысан бойынша қорытындылар туралы алдын ала хаттамасын қалыптастырады.</w:t>
      </w:r>
    </w:p>
    <w:bookmarkEnd w:id="295"/>
    <w:bookmarkStart w:name="z351" w:id="296"/>
    <w:p>
      <w:pPr>
        <w:spacing w:after="0"/>
        <w:ind w:left="0"/>
        <w:jc w:val="both"/>
      </w:pPr>
      <w:r>
        <w:rPr>
          <w:rFonts w:ascii="Times New Roman"/>
          <w:b w:val="false"/>
          <w:i w:val="false"/>
          <w:color w:val="000000"/>
          <w:sz w:val="28"/>
        </w:rPr>
        <w:t>
      Қорытындылардың алдын ала хаттамасын қалыптастырғаннан кейін электрондық сауда алаңдарының тапсырыс бойынша ақпарат беруіне жол берілмейді;</w:t>
      </w:r>
    </w:p>
    <w:bookmarkEnd w:id="296"/>
    <w:bookmarkStart w:name="z352" w:id="297"/>
    <w:p>
      <w:pPr>
        <w:spacing w:after="0"/>
        <w:ind w:left="0"/>
        <w:jc w:val="both"/>
      </w:pPr>
      <w:r>
        <w:rPr>
          <w:rFonts w:ascii="Times New Roman"/>
          <w:b w:val="false"/>
          <w:i w:val="false"/>
          <w:color w:val="000000"/>
          <w:sz w:val="28"/>
        </w:rPr>
        <w:t>
      электрондық дүкен әлеуетті өнім берушілердің баға ұсыныстарын автоматты түрде салыстырады және тапсырысты тауардың бағасы межелі жерге дейін жеткізу құнын ескере отырып, тауардың бағасы ең төмен болып табылатын әлеуетті өнім берушіге электрондық сауда алаңы арқылы жібереді;</w:t>
      </w:r>
    </w:p>
    <w:bookmarkEnd w:id="297"/>
    <w:bookmarkStart w:name="z353" w:id="298"/>
    <w:p>
      <w:pPr>
        <w:spacing w:after="0"/>
        <w:ind w:left="0"/>
        <w:jc w:val="both"/>
      </w:pPr>
      <w:r>
        <w:rPr>
          <w:rFonts w:ascii="Times New Roman"/>
          <w:b w:val="false"/>
          <w:i w:val="false"/>
          <w:color w:val="000000"/>
          <w:sz w:val="28"/>
        </w:rPr>
        <w:t>
      тапсырыс алған әлеуетті өнім беруші электрондық сауда арқылы электрондық дүкенге жолданатын тапсырысты растау немесе бас тарту туралы шешім қабылдайды;</w:t>
      </w:r>
    </w:p>
    <w:bookmarkEnd w:id="298"/>
    <w:bookmarkStart w:name="z354" w:id="299"/>
    <w:p>
      <w:pPr>
        <w:spacing w:after="0"/>
        <w:ind w:left="0"/>
        <w:jc w:val="both"/>
      </w:pPr>
      <w:r>
        <w:rPr>
          <w:rFonts w:ascii="Times New Roman"/>
          <w:b w:val="false"/>
          <w:i w:val="false"/>
          <w:color w:val="000000"/>
          <w:sz w:val="28"/>
        </w:rPr>
        <w:t>
      әлеуетті өнім беруші тапсырысты растаған жағдайда электрондық дүкен осы Қағидаларға 21-2-қосымшаға сәйкес нысан бойынша қорытындылар хаттамасын қалыптастырады, ол веб-порталда жарияланады;</w:t>
      </w:r>
    </w:p>
    <w:bookmarkEnd w:id="299"/>
    <w:bookmarkStart w:name="z355" w:id="300"/>
    <w:p>
      <w:pPr>
        <w:spacing w:after="0"/>
        <w:ind w:left="0"/>
        <w:jc w:val="both"/>
      </w:pPr>
      <w:r>
        <w:rPr>
          <w:rFonts w:ascii="Times New Roman"/>
          <w:b w:val="false"/>
          <w:i w:val="false"/>
          <w:color w:val="000000"/>
          <w:sz w:val="28"/>
        </w:rPr>
        <w:t>
      жеңімпаз келісімшарт жасайды;</w:t>
      </w:r>
    </w:p>
    <w:bookmarkEnd w:id="300"/>
    <w:bookmarkStart w:name="z356" w:id="301"/>
    <w:p>
      <w:pPr>
        <w:spacing w:after="0"/>
        <w:ind w:left="0"/>
        <w:jc w:val="both"/>
      </w:pPr>
      <w:r>
        <w:rPr>
          <w:rFonts w:ascii="Times New Roman"/>
          <w:b w:val="false"/>
          <w:i w:val="false"/>
          <w:color w:val="000000"/>
          <w:sz w:val="28"/>
        </w:rPr>
        <w:t>
      2) Алдын ала тапсырыс беру арқылы тапсырысты рәсімдеу:</w:t>
      </w:r>
    </w:p>
    <w:bookmarkEnd w:id="301"/>
    <w:bookmarkStart w:name="z357" w:id="302"/>
    <w:p>
      <w:pPr>
        <w:spacing w:after="0"/>
        <w:ind w:left="0"/>
        <w:jc w:val="both"/>
      </w:pPr>
      <w:r>
        <w:rPr>
          <w:rFonts w:ascii="Times New Roman"/>
          <w:b w:val="false"/>
          <w:i w:val="false"/>
          <w:color w:val="000000"/>
          <w:sz w:val="28"/>
        </w:rPr>
        <w:t>
      тапсырыс беруші электрондық сауда алаңында тапсырыс берушінің талаптарына сәйкес келетін тауарлардың бір немесе одан да көп моделін таңдайды және осындай тауарларды сатып алуға тапсырыс рәсімдейді. Рәсімделген тапсырысқа тапсырыс берушінің электрондық-цифрлық қолтаңбасы қойылады;</w:t>
      </w:r>
    </w:p>
    <w:bookmarkEnd w:id="302"/>
    <w:bookmarkStart w:name="z358" w:id="303"/>
    <w:p>
      <w:pPr>
        <w:spacing w:after="0"/>
        <w:ind w:left="0"/>
        <w:jc w:val="both"/>
      </w:pPr>
      <w:r>
        <w:rPr>
          <w:rFonts w:ascii="Times New Roman"/>
          <w:b w:val="false"/>
          <w:i w:val="false"/>
          <w:color w:val="000000"/>
          <w:sz w:val="28"/>
        </w:rPr>
        <w:t>
      электрондық сауда-саттық алаңы тапсырысты рәсімдеу күнін көрсете отырып, электрондық дүкенге тапсырысты жібереді;</w:t>
      </w:r>
    </w:p>
    <w:bookmarkEnd w:id="303"/>
    <w:bookmarkStart w:name="z359" w:id="304"/>
    <w:p>
      <w:pPr>
        <w:spacing w:after="0"/>
        <w:ind w:left="0"/>
        <w:jc w:val="both"/>
      </w:pPr>
      <w:r>
        <w:rPr>
          <w:rFonts w:ascii="Times New Roman"/>
          <w:b w:val="false"/>
          <w:i w:val="false"/>
          <w:color w:val="000000"/>
          <w:sz w:val="28"/>
        </w:rPr>
        <w:t>
      электрондық дүкен баға ұсыныстарын беру мерзімі жұмыс күндері аяқтала отырып, 24 сағат ішінде тауарға баға ұсыныстарын беруге алдын ала тапсырыс жасайды;</w:t>
      </w:r>
    </w:p>
    <w:bookmarkEnd w:id="304"/>
    <w:bookmarkStart w:name="z360" w:id="305"/>
    <w:p>
      <w:pPr>
        <w:spacing w:after="0"/>
        <w:ind w:left="0"/>
        <w:jc w:val="both"/>
      </w:pPr>
      <w:r>
        <w:rPr>
          <w:rFonts w:ascii="Times New Roman"/>
          <w:b w:val="false"/>
          <w:i w:val="false"/>
          <w:color w:val="000000"/>
          <w:sz w:val="28"/>
        </w:rPr>
        <w:t>
      әлеуетті өнім берушілер алдын ала тапсырыста баға ұсыныстарын беру мерзімі аяқталғанға дейін электрондық сауда алаңдары арқылы тауарға баға ұсыныстарын орналастырады;</w:t>
      </w:r>
    </w:p>
    <w:bookmarkEnd w:id="305"/>
    <w:bookmarkStart w:name="z361" w:id="306"/>
    <w:p>
      <w:pPr>
        <w:spacing w:after="0"/>
        <w:ind w:left="0"/>
        <w:jc w:val="both"/>
      </w:pPr>
      <w:r>
        <w:rPr>
          <w:rFonts w:ascii="Times New Roman"/>
          <w:b w:val="false"/>
          <w:i w:val="false"/>
          <w:color w:val="000000"/>
          <w:sz w:val="28"/>
        </w:rPr>
        <w:t>
      алдын ала тапсырыста баға ұсыныстарын беру мерзімі аяқталғаннан кейін электрондық дүкен осы Қағидаларға 21-1-қосымшаға сәйкес нысан бойынша қорытындылардың алдын ала хаттамасын қалыптастырады.</w:t>
      </w:r>
    </w:p>
    <w:bookmarkEnd w:id="306"/>
    <w:bookmarkStart w:name="z362" w:id="307"/>
    <w:p>
      <w:pPr>
        <w:spacing w:after="0"/>
        <w:ind w:left="0"/>
        <w:jc w:val="both"/>
      </w:pPr>
      <w:r>
        <w:rPr>
          <w:rFonts w:ascii="Times New Roman"/>
          <w:b w:val="false"/>
          <w:i w:val="false"/>
          <w:color w:val="000000"/>
          <w:sz w:val="28"/>
        </w:rPr>
        <w:t>
      Қорытындылардың алдын ала хаттамасын қалыптастырғаннан кейін электрондық сауда алаңдарының тапсырыс бойынша ақпарат беруіне жол берілмейді;</w:t>
      </w:r>
    </w:p>
    <w:bookmarkEnd w:id="307"/>
    <w:bookmarkStart w:name="z363" w:id="308"/>
    <w:p>
      <w:pPr>
        <w:spacing w:after="0"/>
        <w:ind w:left="0"/>
        <w:jc w:val="both"/>
      </w:pPr>
      <w:r>
        <w:rPr>
          <w:rFonts w:ascii="Times New Roman"/>
          <w:b w:val="false"/>
          <w:i w:val="false"/>
          <w:color w:val="000000"/>
          <w:sz w:val="28"/>
        </w:rPr>
        <w:t>
      электрондық дүкен әлеуетті өнім берушілердің баға ұсыныстарын автоматты түрде салыстырады және тапсырысты тауардың бағасы межелі жерге дейін жеткізу құнын ескере отырып, тауардың бағасы ең төмен болып табылатын әлеуетті өнім берушіге электрондық сауда алаңы арқылы жібереді;</w:t>
      </w:r>
    </w:p>
    <w:bookmarkEnd w:id="308"/>
    <w:bookmarkStart w:name="z364" w:id="309"/>
    <w:p>
      <w:pPr>
        <w:spacing w:after="0"/>
        <w:ind w:left="0"/>
        <w:jc w:val="both"/>
      </w:pPr>
      <w:r>
        <w:rPr>
          <w:rFonts w:ascii="Times New Roman"/>
          <w:b w:val="false"/>
          <w:i w:val="false"/>
          <w:color w:val="000000"/>
          <w:sz w:val="28"/>
        </w:rPr>
        <w:t>
      тапсырыс алған әлеуетті өнім беруші электрондық сауда арқылы электрондық дүкенге жолданатын тапсырысты растау немесе бас тарту туралы шешім қабылдайды;</w:t>
      </w:r>
    </w:p>
    <w:bookmarkEnd w:id="309"/>
    <w:bookmarkStart w:name="z365" w:id="310"/>
    <w:p>
      <w:pPr>
        <w:spacing w:after="0"/>
        <w:ind w:left="0"/>
        <w:jc w:val="both"/>
      </w:pPr>
      <w:r>
        <w:rPr>
          <w:rFonts w:ascii="Times New Roman"/>
          <w:b w:val="false"/>
          <w:i w:val="false"/>
          <w:color w:val="000000"/>
          <w:sz w:val="28"/>
        </w:rPr>
        <w:t>
      әлеуетті өнім беруші тапсырысты растаған жағдайда электрондық дүкен осы Қағидаларға 21-3-қосымшаға сәйкес нысан бойынша қорытындылар хаттамасын қалыптастырады, ол веб-порталда жарияланады;</w:t>
      </w:r>
    </w:p>
    <w:bookmarkEnd w:id="310"/>
    <w:bookmarkStart w:name="z366" w:id="311"/>
    <w:p>
      <w:pPr>
        <w:spacing w:after="0"/>
        <w:ind w:left="0"/>
        <w:jc w:val="both"/>
      </w:pPr>
      <w:r>
        <w:rPr>
          <w:rFonts w:ascii="Times New Roman"/>
          <w:b w:val="false"/>
          <w:i w:val="false"/>
          <w:color w:val="000000"/>
          <w:sz w:val="28"/>
        </w:rPr>
        <w:t>
      жеңімпаз шарт жасасады.</w:t>
      </w:r>
    </w:p>
    <w:bookmarkEnd w:id="311"/>
    <w:bookmarkStart w:name="z367" w:id="312"/>
    <w:p>
      <w:pPr>
        <w:spacing w:after="0"/>
        <w:ind w:left="0"/>
        <w:jc w:val="both"/>
      </w:pPr>
      <w:r>
        <w:rPr>
          <w:rFonts w:ascii="Times New Roman"/>
          <w:b w:val="false"/>
          <w:i w:val="false"/>
          <w:color w:val="000000"/>
          <w:sz w:val="28"/>
        </w:rPr>
        <w:t>
      Электрондық дүкен арқылы сатып алуды жүзеге асыруға бөлінген сома тиісті қаржы жылына белгіленген айлық есептік көрсеткіштің бес жүз еселенген мөлшерінен асып кеткен жағдайда, тапсырыс тек алдын ала тапсырыс беру арқылы ресімделеді.";</w:t>
      </w:r>
    </w:p>
    <w:bookmarkEnd w:id="3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297-4</w:t>
      </w:r>
      <w:r>
        <w:rPr>
          <w:rFonts w:ascii="Times New Roman"/>
          <w:b w:val="false"/>
          <w:i w:val="false"/>
          <w:color w:val="000000"/>
          <w:sz w:val="28"/>
        </w:rPr>
        <w:t xml:space="preserve"> және </w:t>
      </w:r>
      <w:r>
        <w:rPr>
          <w:rFonts w:ascii="Times New Roman"/>
          <w:b w:val="false"/>
          <w:i w:val="false"/>
          <w:color w:val="000000"/>
          <w:sz w:val="28"/>
        </w:rPr>
        <w:t>297-5-тармақтар</w:t>
      </w:r>
      <w:r>
        <w:rPr>
          <w:rFonts w:ascii="Times New Roman"/>
          <w:b w:val="false"/>
          <w:i w:val="false"/>
          <w:color w:val="000000"/>
          <w:sz w:val="28"/>
        </w:rPr>
        <w:t xml:space="preserve"> мынадай редакцияда жазылсын:</w:t>
      </w:r>
    </w:p>
    <w:bookmarkStart w:name="z369" w:id="313"/>
    <w:p>
      <w:pPr>
        <w:spacing w:after="0"/>
        <w:ind w:left="0"/>
        <w:jc w:val="both"/>
      </w:pPr>
      <w:r>
        <w:rPr>
          <w:rFonts w:ascii="Times New Roman"/>
          <w:b w:val="false"/>
          <w:i w:val="false"/>
          <w:color w:val="000000"/>
          <w:sz w:val="28"/>
        </w:rPr>
        <w:t>
      "297-4. Тапсырыс беруші таңдаған тауарға тапсырысты ресімдеуге осы Қағидалардың 297-12-тармағында көзделген шектеулері жоқ екі әлеуетті өнім берушінің қолданыстағы кемінде екі баға ұсынысы болған кезде жол беріледі.</w:t>
      </w:r>
    </w:p>
    <w:bookmarkEnd w:id="313"/>
    <w:bookmarkStart w:name="z370" w:id="314"/>
    <w:p>
      <w:pPr>
        <w:spacing w:after="0"/>
        <w:ind w:left="0"/>
        <w:jc w:val="both"/>
      </w:pPr>
      <w:r>
        <w:rPr>
          <w:rFonts w:ascii="Times New Roman"/>
          <w:b w:val="false"/>
          <w:i w:val="false"/>
          <w:color w:val="000000"/>
          <w:sz w:val="28"/>
        </w:rPr>
        <w:t>
      Қазақстан Республикасы Үкіметінің шешімімен ұлттық режимнен алып қою белгіленген тауарларды сатып алу жүзеге асырылған жағдайда, тапсырыс беруші таңдаған тауарға тапсырысты ресімдеуге қазақстандық тауар өндірушілердің тізілімінде тұрған және осы Қағидалардың 297-12-тармағында көзделген шектеулері жоқ әлеуетті өнім берушінің кемінде бір қолданыстағы баға ұсынысы болған кезде жол беріледі.</w:t>
      </w:r>
    </w:p>
    <w:bookmarkEnd w:id="314"/>
    <w:bookmarkStart w:name="z371" w:id="315"/>
    <w:p>
      <w:pPr>
        <w:spacing w:after="0"/>
        <w:ind w:left="0"/>
        <w:jc w:val="both"/>
      </w:pPr>
      <w:r>
        <w:rPr>
          <w:rFonts w:ascii="Times New Roman"/>
          <w:b w:val="false"/>
          <w:i w:val="false"/>
          <w:color w:val="000000"/>
          <w:sz w:val="28"/>
        </w:rPr>
        <w:t>
      Бұл ретте тауар туралы ақпарат электрондық дүкенде орналастырылған күннен бастап үш жұмыс күні өткеннен кейін электрондық дүкенде тапсырысты ресімдеу үшін қолжетімді болады.</w:t>
      </w:r>
    </w:p>
    <w:bookmarkEnd w:id="315"/>
    <w:bookmarkStart w:name="z372" w:id="316"/>
    <w:p>
      <w:pPr>
        <w:spacing w:after="0"/>
        <w:ind w:left="0"/>
        <w:jc w:val="both"/>
      </w:pPr>
      <w:r>
        <w:rPr>
          <w:rFonts w:ascii="Times New Roman"/>
          <w:b w:val="false"/>
          <w:i w:val="false"/>
          <w:color w:val="000000"/>
          <w:sz w:val="28"/>
        </w:rPr>
        <w:t>
      Егер ұлттық каталогта орналастырылған тауарға электрондық дүкенде бірде-бір тапсырыс ресімделмеген жағдайда, Қазақстан Республикасы Үкіметінің шешімімен ұлттық режимнен алып тастау белгіленген тауарларды қоспағанда, осындай тауарға электрондық дүкен арқылы алғашқы тапсырыс алдын ала тапсырыс беру арқылы ресімделеді.</w:t>
      </w:r>
    </w:p>
    <w:bookmarkEnd w:id="316"/>
    <w:bookmarkStart w:name="z373" w:id="317"/>
    <w:p>
      <w:pPr>
        <w:spacing w:after="0"/>
        <w:ind w:left="0"/>
        <w:jc w:val="both"/>
      </w:pPr>
      <w:r>
        <w:rPr>
          <w:rFonts w:ascii="Times New Roman"/>
          <w:b w:val="false"/>
          <w:i w:val="false"/>
          <w:color w:val="000000"/>
          <w:sz w:val="28"/>
        </w:rPr>
        <w:t>
      297-5. Электрондық дүкен әлеуетті өнім берушілердің баға ұсыныстарын автоматты түрде салыстырады және тапсырысты тауардың бағасы межелі пунктке дейін тауарды жеткізу құнын ескере отырып, ең төмен болып табылатын әлеуетті өнім берушіге жібереді.";</w:t>
      </w:r>
    </w:p>
    <w:bookmarkEnd w:id="3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297-8</w:t>
      </w:r>
      <w:r>
        <w:rPr>
          <w:rFonts w:ascii="Times New Roman"/>
          <w:b w:val="false"/>
          <w:i w:val="false"/>
          <w:color w:val="000000"/>
          <w:sz w:val="28"/>
        </w:rPr>
        <w:t xml:space="preserve"> және </w:t>
      </w:r>
      <w:r>
        <w:rPr>
          <w:rFonts w:ascii="Times New Roman"/>
          <w:b w:val="false"/>
          <w:i w:val="false"/>
          <w:color w:val="000000"/>
          <w:sz w:val="28"/>
        </w:rPr>
        <w:t>297-9-тармақтар</w:t>
      </w:r>
      <w:r>
        <w:rPr>
          <w:rFonts w:ascii="Times New Roman"/>
          <w:b w:val="false"/>
          <w:i w:val="false"/>
          <w:color w:val="000000"/>
          <w:sz w:val="28"/>
        </w:rPr>
        <w:t xml:space="preserve"> мынадай редакцияда жазылсын:</w:t>
      </w:r>
    </w:p>
    <w:bookmarkStart w:name="z375" w:id="318"/>
    <w:p>
      <w:pPr>
        <w:spacing w:after="0"/>
        <w:ind w:left="0"/>
        <w:jc w:val="both"/>
      </w:pPr>
      <w:r>
        <w:rPr>
          <w:rFonts w:ascii="Times New Roman"/>
          <w:b w:val="false"/>
          <w:i w:val="false"/>
          <w:color w:val="000000"/>
          <w:sz w:val="28"/>
        </w:rPr>
        <w:t>
      "297-8. Тапсырыс беруші бір тапсырыста электрондық дүкеннің бір санатына енгізілген, біріктірілген лотқа енгізілетін тауарлардың бірнеше түрін таңдауға құқылы және тапсырыстағы тауарлардың ең аз жиынтық құнын ұсынған әлеуетті өнім беруші жеңімпаз деп танылады.</w:t>
      </w:r>
    </w:p>
    <w:bookmarkEnd w:id="318"/>
    <w:bookmarkStart w:name="z376" w:id="319"/>
    <w:p>
      <w:pPr>
        <w:spacing w:after="0"/>
        <w:ind w:left="0"/>
        <w:jc w:val="both"/>
      </w:pPr>
      <w:r>
        <w:rPr>
          <w:rFonts w:ascii="Times New Roman"/>
          <w:b w:val="false"/>
          <w:i w:val="false"/>
          <w:color w:val="000000"/>
          <w:sz w:val="28"/>
        </w:rPr>
        <w:t>
      Біріккен лот жұмыс күндері 24 (жиырма төрт) сағат өткеннен кейін тапсырысты ресімдеу күні көрсетіле отырып, осындай тауарға баға ұсыныстарын беру үшін алдын ала тапсырыс беру арқылы жүзеге асырылады.</w:t>
      </w:r>
    </w:p>
    <w:bookmarkEnd w:id="319"/>
    <w:bookmarkStart w:name="z377" w:id="320"/>
    <w:p>
      <w:pPr>
        <w:spacing w:after="0"/>
        <w:ind w:left="0"/>
        <w:jc w:val="both"/>
      </w:pPr>
      <w:r>
        <w:rPr>
          <w:rFonts w:ascii="Times New Roman"/>
          <w:b w:val="false"/>
          <w:i w:val="false"/>
          <w:color w:val="000000"/>
          <w:sz w:val="28"/>
        </w:rPr>
        <w:t>
      Электрондық дүкенде біріктірілген лотқа енгізілетін тауарларды, егер мұндай тауарлар бір мезгілде Қазақстан Республикасы Үкіметінің шешімімен ұлттық режимнен алып тастаулар белгіленген тауарларды және осындай алып тастаулар белгіленбеген тауарларды қамтитын болса, бір тапсырысқа орналастыруға жол берілмейді.</w:t>
      </w:r>
    </w:p>
    <w:bookmarkEnd w:id="320"/>
    <w:bookmarkStart w:name="z378" w:id="321"/>
    <w:p>
      <w:pPr>
        <w:spacing w:after="0"/>
        <w:ind w:left="0"/>
        <w:jc w:val="both"/>
      </w:pPr>
      <w:r>
        <w:rPr>
          <w:rFonts w:ascii="Times New Roman"/>
          <w:b w:val="false"/>
          <w:i w:val="false"/>
          <w:color w:val="000000"/>
          <w:sz w:val="28"/>
        </w:rPr>
        <w:t>
      297-9. Электрондық дүкен арқылы сатып алу нәтижелері бойынша:</w:t>
      </w:r>
    </w:p>
    <w:bookmarkEnd w:id="321"/>
    <w:bookmarkStart w:name="z379" w:id="322"/>
    <w:p>
      <w:pPr>
        <w:spacing w:after="0"/>
        <w:ind w:left="0"/>
        <w:jc w:val="both"/>
      </w:pPr>
      <w:r>
        <w:rPr>
          <w:rFonts w:ascii="Times New Roman"/>
          <w:b w:val="false"/>
          <w:i w:val="false"/>
          <w:color w:val="000000"/>
          <w:sz w:val="28"/>
        </w:rPr>
        <w:t>
      1) сатып алу жеңімпазы мен тапсырыс беруші арасында осы Қағидаларда айқындалған тәртіппен және мерзімдерде шарт жасалады.</w:t>
      </w:r>
    </w:p>
    <w:bookmarkEnd w:id="322"/>
    <w:bookmarkStart w:name="z380" w:id="323"/>
    <w:p>
      <w:pPr>
        <w:spacing w:after="0"/>
        <w:ind w:left="0"/>
        <w:jc w:val="both"/>
      </w:pPr>
      <w:r>
        <w:rPr>
          <w:rFonts w:ascii="Times New Roman"/>
          <w:b w:val="false"/>
          <w:i w:val="false"/>
          <w:color w:val="000000"/>
          <w:sz w:val="28"/>
        </w:rPr>
        <w:t>
      Бұл ретте шартқа қосымша болып табылатын техникалық ерекшелік электрондық дүкенде орналастырылған фотосуреттерді қоса алғанда, тауардың барлық техникалық сипаттамалары негізінде қалыптастырылады;</w:t>
      </w:r>
    </w:p>
    <w:bookmarkEnd w:id="323"/>
    <w:bookmarkStart w:name="z381" w:id="324"/>
    <w:p>
      <w:pPr>
        <w:spacing w:after="0"/>
        <w:ind w:left="0"/>
        <w:jc w:val="both"/>
      </w:pPr>
      <w:r>
        <w:rPr>
          <w:rFonts w:ascii="Times New Roman"/>
          <w:b w:val="false"/>
          <w:i w:val="false"/>
          <w:color w:val="000000"/>
          <w:sz w:val="28"/>
        </w:rPr>
        <w:t>
      2) осы Қағидаларға 21-2-қосымшаға сәйкес нысан бойынша қорытындылар туралы хаттамасы автоматты түрде қалыптастырылады.";</w:t>
      </w:r>
    </w:p>
    <w:bookmarkEnd w:id="3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297-11-тармақ</w:t>
      </w:r>
      <w:r>
        <w:rPr>
          <w:rFonts w:ascii="Times New Roman"/>
          <w:b w:val="false"/>
          <w:i w:val="false"/>
          <w:color w:val="000000"/>
          <w:sz w:val="28"/>
        </w:rPr>
        <w:t xml:space="preserve"> мынадай редакцияда жазылсын:</w:t>
      </w:r>
    </w:p>
    <w:bookmarkStart w:name="z383" w:id="325"/>
    <w:p>
      <w:pPr>
        <w:spacing w:after="0"/>
        <w:ind w:left="0"/>
        <w:jc w:val="both"/>
      </w:pPr>
      <w:r>
        <w:rPr>
          <w:rFonts w:ascii="Times New Roman"/>
          <w:b w:val="false"/>
          <w:i w:val="false"/>
          <w:color w:val="000000"/>
          <w:sz w:val="28"/>
        </w:rPr>
        <w:t>
      "297-11. Егер ең төмен баға ұсынысын бірнеше әлеуетті өнім беруші ұсынған жағдайда, баға ұсынысы басқа әлеуетті өнім берушілердің баға ұсыныстарынан бұрын орналастырылған әлеуетті өнім беруші жеңімпаз деп танылады.</w:t>
      </w:r>
    </w:p>
    <w:bookmarkEnd w:id="325"/>
    <w:bookmarkStart w:name="z384" w:id="326"/>
    <w:p>
      <w:pPr>
        <w:spacing w:after="0"/>
        <w:ind w:left="0"/>
        <w:jc w:val="both"/>
      </w:pPr>
      <w:r>
        <w:rPr>
          <w:rFonts w:ascii="Times New Roman"/>
          <w:b w:val="false"/>
          <w:i w:val="false"/>
          <w:color w:val="000000"/>
          <w:sz w:val="28"/>
        </w:rPr>
        <w:t>
      Егер әлеуетті өнім берушілердің ең төмен баға ұсыныстары бір мезгілде электрондық дүкенге берілген жағдайда, баға ұсынысы басқа әлеуетті өнім берушілердің баға ұсыныстарынан бұрын электрондық сауда алаңында орналастырылған әлеуетті өнім беруші жеңімпаз болып танылады.";</w:t>
      </w:r>
    </w:p>
    <w:bookmarkEnd w:id="3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297-12-тармақ</w:t>
      </w:r>
      <w:r>
        <w:rPr>
          <w:rFonts w:ascii="Times New Roman"/>
          <w:b w:val="false"/>
          <w:i w:val="false"/>
          <w:color w:val="000000"/>
          <w:sz w:val="28"/>
        </w:rPr>
        <w:t xml:space="preserve"> жаңа редакцияда жазылсын:</w:t>
      </w:r>
    </w:p>
    <w:bookmarkStart w:name="z386" w:id="327"/>
    <w:p>
      <w:pPr>
        <w:spacing w:after="0"/>
        <w:ind w:left="0"/>
        <w:jc w:val="both"/>
      </w:pPr>
      <w:r>
        <w:rPr>
          <w:rFonts w:ascii="Times New Roman"/>
          <w:b w:val="false"/>
          <w:i w:val="false"/>
          <w:color w:val="000000"/>
          <w:sz w:val="28"/>
        </w:rPr>
        <w:t>
      "297-12. Әлеуетті өнім берушінің баға ұсынысын электрондық дүкен келесі жағдайларда автоматты түрде қабылдамауға тиіс:</w:t>
      </w:r>
    </w:p>
    <w:bookmarkEnd w:id="327"/>
    <w:bookmarkStart w:name="z387" w:id="328"/>
    <w:p>
      <w:pPr>
        <w:spacing w:after="0"/>
        <w:ind w:left="0"/>
        <w:jc w:val="both"/>
      </w:pPr>
      <w:r>
        <w:rPr>
          <w:rFonts w:ascii="Times New Roman"/>
          <w:b w:val="false"/>
          <w:i w:val="false"/>
          <w:color w:val="000000"/>
          <w:sz w:val="28"/>
        </w:rPr>
        <w:t>
      1) егер ол осы тауарларды сатып алу үшін бөлінген сомадан асып кетсе;</w:t>
      </w:r>
    </w:p>
    <w:bookmarkEnd w:id="328"/>
    <w:bookmarkStart w:name="z388" w:id="329"/>
    <w:p>
      <w:pPr>
        <w:spacing w:after="0"/>
        <w:ind w:left="0"/>
        <w:jc w:val="both"/>
      </w:pPr>
      <w:r>
        <w:rPr>
          <w:rFonts w:ascii="Times New Roman"/>
          <w:b w:val="false"/>
          <w:i w:val="false"/>
          <w:color w:val="000000"/>
          <w:sz w:val="28"/>
        </w:rPr>
        <w:t>
      2) Заңның 7-бабы 1-тармағының 1) тармақшасында көзделген жағдайларда;</w:t>
      </w:r>
    </w:p>
    <w:bookmarkEnd w:id="329"/>
    <w:bookmarkStart w:name="z389" w:id="330"/>
    <w:p>
      <w:pPr>
        <w:spacing w:after="0"/>
        <w:ind w:left="0"/>
        <w:jc w:val="both"/>
      </w:pPr>
      <w:r>
        <w:rPr>
          <w:rFonts w:ascii="Times New Roman"/>
          <w:b w:val="false"/>
          <w:i w:val="false"/>
          <w:color w:val="000000"/>
          <w:sz w:val="28"/>
        </w:rPr>
        <w:t>
      3) әлеуетті өнім берушінің баға ұсынысы осы Қағидалардың 297-17-тармағына сәйкес демпингтік баға болып танылса;</w:t>
      </w:r>
    </w:p>
    <w:bookmarkEnd w:id="330"/>
    <w:bookmarkStart w:name="z390" w:id="331"/>
    <w:p>
      <w:pPr>
        <w:spacing w:after="0"/>
        <w:ind w:left="0"/>
        <w:jc w:val="both"/>
      </w:pPr>
      <w:r>
        <w:rPr>
          <w:rFonts w:ascii="Times New Roman"/>
          <w:b w:val="false"/>
          <w:i w:val="false"/>
          <w:color w:val="000000"/>
          <w:sz w:val="28"/>
        </w:rPr>
        <w:t>
      4) әлеуетті өнім берушінің баға ұсынысы бірнеше рет және (немесе) әртүрлі электрондық сауда алаңдарынан берілген.</w:t>
      </w:r>
    </w:p>
    <w:bookmarkEnd w:id="331"/>
    <w:bookmarkStart w:name="z391" w:id="332"/>
    <w:p>
      <w:pPr>
        <w:spacing w:after="0"/>
        <w:ind w:left="0"/>
        <w:jc w:val="both"/>
      </w:pPr>
      <w:r>
        <w:rPr>
          <w:rFonts w:ascii="Times New Roman"/>
          <w:b w:val="false"/>
          <w:i w:val="false"/>
          <w:color w:val="000000"/>
          <w:sz w:val="28"/>
        </w:rPr>
        <w:t>
      Өзге негіздер бойынша баға ұсыныстарын қабылдамауға жол берілмейді.";</w:t>
      </w:r>
    </w:p>
    <w:bookmarkEnd w:id="3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297-17-тармақ</w:t>
      </w:r>
      <w:r>
        <w:rPr>
          <w:rFonts w:ascii="Times New Roman"/>
          <w:b w:val="false"/>
          <w:i w:val="false"/>
          <w:color w:val="000000"/>
          <w:sz w:val="28"/>
        </w:rPr>
        <w:t xml:space="preserve"> мынадай редакцияда жазылсын:</w:t>
      </w:r>
    </w:p>
    <w:bookmarkStart w:name="z393" w:id="333"/>
    <w:p>
      <w:pPr>
        <w:spacing w:after="0"/>
        <w:ind w:left="0"/>
        <w:jc w:val="both"/>
      </w:pPr>
      <w:r>
        <w:rPr>
          <w:rFonts w:ascii="Times New Roman"/>
          <w:b w:val="false"/>
          <w:i w:val="false"/>
          <w:color w:val="000000"/>
          <w:sz w:val="28"/>
        </w:rPr>
        <w:t>
      "297-17. Әлеуетті өнім берушінің электрондық дүкенде орналастырылған тауарға баға ұсынысы, егер ол көрсетілген тауарға ақпарат орналастырған әлеуетті өнім берушілердің барлық баға ұсыныстарының орташа арифметикалық бағасынан отыз пайыздан астам төмен болса, демпингтік деп танылады.</w:t>
      </w:r>
    </w:p>
    <w:bookmarkEnd w:id="333"/>
    <w:bookmarkStart w:name="z394" w:id="334"/>
    <w:p>
      <w:pPr>
        <w:spacing w:after="0"/>
        <w:ind w:left="0"/>
        <w:jc w:val="both"/>
      </w:pPr>
      <w:r>
        <w:rPr>
          <w:rFonts w:ascii="Times New Roman"/>
          <w:b w:val="false"/>
          <w:i w:val="false"/>
          <w:color w:val="000000"/>
          <w:sz w:val="28"/>
        </w:rPr>
        <w:t xml:space="preserve">
      Орташа арифметикалық баға Заңның 7-бабына сәйкес шектеуі жоқ және сатып алудың жылдық жоспарында көзделген бағадан аспайтын әлеуетті өнім берушілердің баға ұсыныстары арасында есептеледі. </w:t>
      </w:r>
    </w:p>
    <w:bookmarkEnd w:id="334"/>
    <w:bookmarkStart w:name="z395" w:id="335"/>
    <w:p>
      <w:pPr>
        <w:spacing w:after="0"/>
        <w:ind w:left="0"/>
        <w:jc w:val="both"/>
      </w:pPr>
      <w:r>
        <w:rPr>
          <w:rFonts w:ascii="Times New Roman"/>
          <w:b w:val="false"/>
          <w:i w:val="false"/>
          <w:color w:val="000000"/>
          <w:sz w:val="28"/>
        </w:rPr>
        <w:t>
      Мұндай баға ұсынысын электрондық дүкен автоматты түрде қабылдамайды.";</w:t>
      </w:r>
    </w:p>
    <w:bookmarkEnd w:id="3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304-тармақ</w:t>
      </w:r>
      <w:r>
        <w:rPr>
          <w:rFonts w:ascii="Times New Roman"/>
          <w:b w:val="false"/>
          <w:i w:val="false"/>
          <w:color w:val="000000"/>
          <w:sz w:val="28"/>
        </w:rPr>
        <w:t xml:space="preserve"> мынадай редакцияда жазылсын:</w:t>
      </w:r>
    </w:p>
    <w:bookmarkStart w:name="z397" w:id="336"/>
    <w:p>
      <w:pPr>
        <w:spacing w:after="0"/>
        <w:ind w:left="0"/>
        <w:jc w:val="both"/>
      </w:pPr>
      <w:r>
        <w:rPr>
          <w:rFonts w:ascii="Times New Roman"/>
          <w:b w:val="false"/>
          <w:i w:val="false"/>
          <w:color w:val="000000"/>
          <w:sz w:val="28"/>
        </w:rPr>
        <w:t>
      "304. Заңның 7-бабында көзделген сатып алуға қатысумен байланысты шектеулері бар тұлғаны қоспағанда, тапсырыс беруші жеңімпазға веб-портал арқылы осы Қағидаларға 22, 23, 23-1 24, 25 және 26-қосымшаларға сәйкес тауарлар, жұмыстар, көрсетілетін қызметтерді сатып алу туралы үлгі шарттарға сәйкес электрондық цифрлық қолтаңбамен куәландырылған шарттың жобасын:</w:t>
      </w:r>
    </w:p>
    <w:bookmarkEnd w:id="336"/>
    <w:bookmarkStart w:name="z398" w:id="337"/>
    <w:p>
      <w:pPr>
        <w:spacing w:after="0"/>
        <w:ind w:left="0"/>
        <w:jc w:val="both"/>
      </w:pPr>
      <w:r>
        <w:rPr>
          <w:rFonts w:ascii="Times New Roman"/>
          <w:b w:val="false"/>
          <w:i w:val="false"/>
          <w:color w:val="000000"/>
          <w:sz w:val="28"/>
        </w:rPr>
        <w:t>
      1) тендер (аукцион) тәсілімен сатып алу қорытындысы туралы хаттамаға шағымдану мерзімі өткен күннен бастап үш жұмыс күні ішінде;</w:t>
      </w:r>
    </w:p>
    <w:bookmarkEnd w:id="337"/>
    <w:bookmarkStart w:name="z399" w:id="338"/>
    <w:p>
      <w:pPr>
        <w:spacing w:after="0"/>
        <w:ind w:left="0"/>
        <w:jc w:val="both"/>
      </w:pPr>
      <w:r>
        <w:rPr>
          <w:rFonts w:ascii="Times New Roman"/>
          <w:b w:val="false"/>
          <w:i w:val="false"/>
          <w:color w:val="000000"/>
          <w:sz w:val="28"/>
        </w:rPr>
        <w:t>
      2) баға ұсыныстарын сұрату, электрондық дүкен тәсілімен сатып алудың жеңімпазы айқындаған күннен бастап үш жұмыс күні ішінде жібереді;</w:t>
      </w:r>
    </w:p>
    <w:bookmarkEnd w:id="338"/>
    <w:bookmarkStart w:name="z400" w:id="339"/>
    <w:p>
      <w:pPr>
        <w:spacing w:after="0"/>
        <w:ind w:left="0"/>
        <w:jc w:val="both"/>
      </w:pPr>
      <w:r>
        <w:rPr>
          <w:rFonts w:ascii="Times New Roman"/>
          <w:b w:val="false"/>
          <w:i w:val="false"/>
          <w:color w:val="000000"/>
          <w:sz w:val="28"/>
        </w:rPr>
        <w:t>
      3) рейтингтік-балдық жүйені пайдалана отырып, тендер тәсілімен сатып алу қорытындылары туралы хаттама орналастырылған күннен бастап үш жұмыс күні ішінде.";</w:t>
      </w:r>
    </w:p>
    <w:bookmarkEnd w:id="3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311-тармақ</w:t>
      </w:r>
      <w:r>
        <w:rPr>
          <w:rFonts w:ascii="Times New Roman"/>
          <w:b w:val="false"/>
          <w:i w:val="false"/>
          <w:color w:val="000000"/>
          <w:sz w:val="28"/>
        </w:rPr>
        <w:t xml:space="preserve"> мынадай редакцияда жазылсын:</w:t>
      </w:r>
    </w:p>
    <w:bookmarkStart w:name="z402" w:id="340"/>
    <w:p>
      <w:pPr>
        <w:spacing w:after="0"/>
        <w:ind w:left="0"/>
        <w:jc w:val="both"/>
      </w:pPr>
      <w:r>
        <w:rPr>
          <w:rFonts w:ascii="Times New Roman"/>
          <w:b w:val="false"/>
          <w:i w:val="false"/>
          <w:color w:val="000000"/>
          <w:sz w:val="28"/>
        </w:rPr>
        <w:t xml:space="preserve">
      "311. Өнім беруші осы Қағидаларда белгіленген мерзімде веб-портал арқылы шартқа электрондық цифрлық қолтаңбамен қол қояды. </w:t>
      </w:r>
    </w:p>
    <w:bookmarkEnd w:id="340"/>
    <w:bookmarkStart w:name="z403" w:id="341"/>
    <w:p>
      <w:pPr>
        <w:spacing w:after="0"/>
        <w:ind w:left="0"/>
        <w:jc w:val="both"/>
      </w:pPr>
      <w:r>
        <w:rPr>
          <w:rFonts w:ascii="Times New Roman"/>
          <w:b w:val="false"/>
          <w:i w:val="false"/>
          <w:color w:val="000000"/>
          <w:sz w:val="28"/>
        </w:rPr>
        <w:t>
      Жұмыстарды орындау не қызметтерді көрсету үшін қосалқы мердігерлерге (бірлесіп орындаушыларға) берілуі мүмкін жұмыстар мен көрсетілетін қызметтердің шекті көлемдері жиынтығында орындалатын жұмыстар немесе көрсетілетін қызметтер көлемінің отыз пайызынан аспауға тиіс.";</w:t>
      </w:r>
    </w:p>
    <w:bookmarkEnd w:id="3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323-тармақ</w:t>
      </w:r>
      <w:r>
        <w:rPr>
          <w:rFonts w:ascii="Times New Roman"/>
          <w:b w:val="false"/>
          <w:i w:val="false"/>
          <w:color w:val="000000"/>
          <w:sz w:val="28"/>
        </w:rPr>
        <w:t xml:space="preserve"> мынадай редакцияда жазылсын:</w:t>
      </w:r>
    </w:p>
    <w:bookmarkStart w:name="z405" w:id="342"/>
    <w:p>
      <w:pPr>
        <w:spacing w:after="0"/>
        <w:ind w:left="0"/>
        <w:jc w:val="both"/>
      </w:pPr>
      <w:r>
        <w:rPr>
          <w:rFonts w:ascii="Times New Roman"/>
          <w:b w:val="false"/>
          <w:i w:val="false"/>
          <w:color w:val="000000"/>
          <w:sz w:val="28"/>
        </w:rPr>
        <w:t>
      "323. Өнім беруші шарттың орындалуын қамтамасыз етудің мынадай:</w:t>
      </w:r>
    </w:p>
    <w:bookmarkEnd w:id="342"/>
    <w:bookmarkStart w:name="z406" w:id="343"/>
    <w:p>
      <w:pPr>
        <w:spacing w:after="0"/>
        <w:ind w:left="0"/>
        <w:jc w:val="both"/>
      </w:pPr>
      <w:r>
        <w:rPr>
          <w:rFonts w:ascii="Times New Roman"/>
          <w:b w:val="false"/>
          <w:i w:val="false"/>
          <w:color w:val="000000"/>
          <w:sz w:val="28"/>
        </w:rPr>
        <w:t>
      1) әлеуетті өнім берушінің электрондық әмиянындағы ақша;</w:t>
      </w:r>
    </w:p>
    <w:bookmarkEnd w:id="343"/>
    <w:bookmarkStart w:name="z407" w:id="344"/>
    <w:p>
      <w:pPr>
        <w:spacing w:after="0"/>
        <w:ind w:left="0"/>
        <w:jc w:val="both"/>
      </w:pPr>
      <w:r>
        <w:rPr>
          <w:rFonts w:ascii="Times New Roman"/>
          <w:b w:val="false"/>
          <w:i w:val="false"/>
          <w:color w:val="000000"/>
          <w:sz w:val="28"/>
        </w:rPr>
        <w:t>
      2) осы Қағидаларға 27-қосымшаға сәйкес нысан бойынша электрондық құжат нысанында берілетін банктік кепілдік түрлерінің бірін таңдайды.";</w:t>
      </w:r>
    </w:p>
    <w:bookmarkEnd w:id="3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328-тармақ</w:t>
      </w:r>
      <w:r>
        <w:rPr>
          <w:rFonts w:ascii="Times New Roman"/>
          <w:b w:val="false"/>
          <w:i w:val="false"/>
          <w:color w:val="000000"/>
          <w:sz w:val="28"/>
        </w:rPr>
        <w:t xml:space="preserve"> мынадай редакцияда жазылсын:</w:t>
      </w:r>
    </w:p>
    <w:bookmarkStart w:name="z409" w:id="345"/>
    <w:p>
      <w:pPr>
        <w:spacing w:after="0"/>
        <w:ind w:left="0"/>
        <w:jc w:val="both"/>
      </w:pPr>
      <w:r>
        <w:rPr>
          <w:rFonts w:ascii="Times New Roman"/>
          <w:b w:val="false"/>
          <w:i w:val="false"/>
          <w:color w:val="000000"/>
          <w:sz w:val="28"/>
        </w:rPr>
        <w:t>
      "328. Өнім беруші шарт бойынша қабылданған міндеттемелерді тиісінше орындамаған жағдайда, тапсырыс беруші енгізілген шарттың орындалуын қамтамасыз етуді, сондай-ақ демпингке қарсы шаралар қабылданған жағдайда қамтамасыз ету сомасын (болған кезде) тапсырыс беруші кірісіне тұрақсыздық айыбын төлеу фактісі анықталған күннен бастап он жұмыс күні ішінде қайтарады.";</w:t>
      </w:r>
    </w:p>
    <w:bookmarkEnd w:id="3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352-тармақ</w:t>
      </w:r>
      <w:r>
        <w:rPr>
          <w:rFonts w:ascii="Times New Roman"/>
          <w:b w:val="false"/>
          <w:i w:val="false"/>
          <w:color w:val="000000"/>
          <w:sz w:val="28"/>
        </w:rPr>
        <w:t xml:space="preserve"> мынадай редакцияда жазылсын:</w:t>
      </w:r>
    </w:p>
    <w:bookmarkStart w:name="z411" w:id="346"/>
    <w:p>
      <w:pPr>
        <w:spacing w:after="0"/>
        <w:ind w:left="0"/>
        <w:jc w:val="both"/>
      </w:pPr>
      <w:r>
        <w:rPr>
          <w:rFonts w:ascii="Times New Roman"/>
          <w:b w:val="false"/>
          <w:i w:val="false"/>
          <w:color w:val="000000"/>
          <w:sz w:val="28"/>
        </w:rPr>
        <w:t>
      "352. Тапсырыс беруші веб-порталда өнім берушінің тауарды қабылдау-беру, жұмыстарды орындау, қызметтерді көрсету актісін ресімдеуі туралы хабарламаны алған күннен бастап үш жұмыс күнінен кешіктірмей актіде шарт бойынша ақпаратты толтырады және оған электрондық-цифрлық қолтаңбамен қол қояды не дәлелді негіздемелерді көрсете отырып, тауарларды, жұмыстарды, көрсетілетін қызметтерді қабылдаудан бас тартады.</w:t>
      </w:r>
    </w:p>
    <w:bookmarkEnd w:id="346"/>
    <w:bookmarkStart w:name="z412" w:id="347"/>
    <w:p>
      <w:pPr>
        <w:spacing w:after="0"/>
        <w:ind w:left="0"/>
        <w:jc w:val="both"/>
      </w:pPr>
      <w:r>
        <w:rPr>
          <w:rFonts w:ascii="Times New Roman"/>
          <w:b w:val="false"/>
          <w:i w:val="false"/>
          <w:color w:val="000000"/>
          <w:sz w:val="28"/>
        </w:rPr>
        <w:t>
      Тапсырыс беруші жеткізілген тауарларды, орындалған жұмыстарды, көрсетілген қызметтерді қосымша зерделеу қажет болған жағдайда, хабарлама алған күннен бастап он жұмыс күнінен кешіктірмей осы тармақтың бірінші бөлігінде көзделген әрекеттерді орындайды, бұл туралы өнім берушіге хабарлама алған күннен бастап үш жұмыс күнінен кешіктірмей веб-портал арқылы хабарлайды.";</w:t>
      </w:r>
    </w:p>
    <w:bookmarkEnd w:id="3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358-тармақ</w:t>
      </w:r>
      <w:r>
        <w:rPr>
          <w:rFonts w:ascii="Times New Roman"/>
          <w:b w:val="false"/>
          <w:i w:val="false"/>
          <w:color w:val="000000"/>
          <w:sz w:val="28"/>
        </w:rPr>
        <w:t xml:space="preserve"> мынадай редакцияда жазылсын:</w:t>
      </w:r>
    </w:p>
    <w:bookmarkStart w:name="z414" w:id="348"/>
    <w:p>
      <w:pPr>
        <w:spacing w:after="0"/>
        <w:ind w:left="0"/>
        <w:jc w:val="both"/>
      </w:pPr>
      <w:r>
        <w:rPr>
          <w:rFonts w:ascii="Times New Roman"/>
          <w:b w:val="false"/>
          <w:i w:val="false"/>
          <w:color w:val="000000"/>
          <w:sz w:val="28"/>
        </w:rPr>
        <w:t>
      "358. Тендер тәсілімен сатып алу осы Қағидалардың 359-тармағында белгіленген жағдайды қоспағанда, сатып алу веб-порталында (бұдан әрі - веб-портал) және тапсырыс берушілердің интернет-ресурсында тендер тәсілімен сатып алуды жүзеге асыру туралы хабарламаны (бұдан әрі - хабарлама), тендерлік құжаттаманың мәтіндерін, тендерге қатысуға өтінімдер салынған конверттерді ашудың қол қойылған хаттамаларын, тендер тәсілімен сатып алуға рұқсат беру және оның қорытындылары туралы хаттамаларды орналастырмай жүзеге асырылады.";</w:t>
      </w:r>
    </w:p>
    <w:bookmarkEnd w:id="348"/>
    <w:bookmarkStart w:name="z415" w:id="349"/>
    <w:p>
      <w:pPr>
        <w:spacing w:after="0"/>
        <w:ind w:left="0"/>
        <w:jc w:val="both"/>
      </w:pPr>
      <w:r>
        <w:rPr>
          <w:rFonts w:ascii="Times New Roman"/>
          <w:b w:val="false"/>
          <w:i w:val="false"/>
          <w:color w:val="000000"/>
          <w:sz w:val="28"/>
        </w:rPr>
        <w:t xml:space="preserve">
      359-тармақтың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 тармақшалары</w:t>
      </w:r>
      <w:r>
        <w:rPr>
          <w:rFonts w:ascii="Times New Roman"/>
          <w:b w:val="false"/>
          <w:i w:val="false"/>
          <w:color w:val="000000"/>
          <w:sz w:val="28"/>
        </w:rPr>
        <w:t xml:space="preserve"> алып тасталсын;</w:t>
      </w:r>
    </w:p>
    <w:bookmarkEnd w:id="3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426-тармақ</w:t>
      </w:r>
      <w:r>
        <w:rPr>
          <w:rFonts w:ascii="Times New Roman"/>
          <w:b w:val="false"/>
          <w:i w:val="false"/>
          <w:color w:val="000000"/>
          <w:sz w:val="28"/>
        </w:rPr>
        <w:t xml:space="preserve"> мынадай редакцияда жазылсын:</w:t>
      </w:r>
    </w:p>
    <w:bookmarkStart w:name="z417" w:id="350"/>
    <w:p>
      <w:pPr>
        <w:spacing w:after="0"/>
        <w:ind w:left="0"/>
        <w:jc w:val="both"/>
      </w:pPr>
      <w:r>
        <w:rPr>
          <w:rFonts w:ascii="Times New Roman"/>
          <w:b w:val="false"/>
          <w:i w:val="false"/>
          <w:color w:val="000000"/>
          <w:sz w:val="28"/>
        </w:rPr>
        <w:t>
      "426. Тендерлік комиссия біліктілік талаптарына және тендерлік құжаттаманың талаптарына сәйкес келетін әлеуетті өнім берушілерді айқындау мақсатында тендерге қатысуға өтінімдерді қарайды.";</w:t>
      </w:r>
    </w:p>
    <w:bookmarkEnd w:id="3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440-тармақ</w:t>
      </w:r>
      <w:r>
        <w:rPr>
          <w:rFonts w:ascii="Times New Roman"/>
          <w:b w:val="false"/>
          <w:i w:val="false"/>
          <w:color w:val="000000"/>
          <w:sz w:val="28"/>
        </w:rPr>
        <w:t xml:space="preserve"> мынадай редакцияда жазылсын:</w:t>
      </w:r>
    </w:p>
    <w:bookmarkStart w:name="z419" w:id="351"/>
    <w:p>
      <w:pPr>
        <w:spacing w:after="0"/>
        <w:ind w:left="0"/>
        <w:jc w:val="both"/>
      </w:pPr>
      <w:r>
        <w:rPr>
          <w:rFonts w:ascii="Times New Roman"/>
          <w:b w:val="false"/>
          <w:i w:val="false"/>
          <w:color w:val="000000"/>
          <w:sz w:val="28"/>
        </w:rPr>
        <w:t>
      "440. Тендерлік комиссияның көрсетілген отырысында:</w:t>
      </w:r>
    </w:p>
    <w:bookmarkEnd w:id="351"/>
    <w:bookmarkStart w:name="z420" w:id="352"/>
    <w:p>
      <w:pPr>
        <w:spacing w:after="0"/>
        <w:ind w:left="0"/>
        <w:jc w:val="both"/>
      </w:pPr>
      <w:r>
        <w:rPr>
          <w:rFonts w:ascii="Times New Roman"/>
          <w:b w:val="false"/>
          <w:i w:val="false"/>
          <w:color w:val="000000"/>
          <w:sz w:val="28"/>
        </w:rPr>
        <w:t>
      1) тендерлік комиссияның хатшысы тендерлік комиссия мүшелерін сарапшының (сараптамалық комиссияның) сараптамалық қорытындысының көшірмесімен қамтамасыз етеді;</w:t>
      </w:r>
    </w:p>
    <w:bookmarkEnd w:id="352"/>
    <w:bookmarkStart w:name="z421" w:id="353"/>
    <w:p>
      <w:pPr>
        <w:spacing w:after="0"/>
        <w:ind w:left="0"/>
        <w:jc w:val="both"/>
      </w:pPr>
      <w:r>
        <w:rPr>
          <w:rFonts w:ascii="Times New Roman"/>
          <w:b w:val="false"/>
          <w:i w:val="false"/>
          <w:color w:val="000000"/>
          <w:sz w:val="28"/>
        </w:rPr>
        <w:t>
      2) сарапшы не сараптама комиссиясының басшысы негізделген тұжырымдары бар сараптама қорытындысын, оның ішінде сараптама комиссиясы сарапшысының қолда бар ерекше пікірін (егер олар бар болса) жария етеді, қажет болған кезде тендерлік комиссия мүшелеріне сараптама қорытындысының тұжырымдарын түсіндіреді;</w:t>
      </w:r>
    </w:p>
    <w:bookmarkEnd w:id="353"/>
    <w:bookmarkStart w:name="z422" w:id="354"/>
    <w:p>
      <w:pPr>
        <w:spacing w:after="0"/>
        <w:ind w:left="0"/>
        <w:jc w:val="both"/>
      </w:pPr>
      <w:r>
        <w:rPr>
          <w:rFonts w:ascii="Times New Roman"/>
          <w:b w:val="false"/>
          <w:i w:val="false"/>
          <w:color w:val="000000"/>
          <w:sz w:val="28"/>
        </w:rPr>
        <w:t>
      3) тендерлік комиссия сарапшының (сараптама комиссиясының) қорытындысын ескере отырып, тендерге қатысуға өтінімдерді қарау қорытындыларын шығарады және біліктілік талаптары мен тендерлік құжаттама талаптарына сәйкес келмейтін әлеуетті өнім берушілерді айқындайды.";</w:t>
      </w:r>
    </w:p>
    <w:bookmarkEnd w:id="3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441</w:t>
      </w:r>
      <w:r>
        <w:rPr>
          <w:rFonts w:ascii="Times New Roman"/>
          <w:b w:val="false"/>
          <w:i w:val="false"/>
          <w:color w:val="000000"/>
          <w:sz w:val="28"/>
        </w:rPr>
        <w:t xml:space="preserve">, </w:t>
      </w:r>
      <w:r>
        <w:rPr>
          <w:rFonts w:ascii="Times New Roman"/>
          <w:b w:val="false"/>
          <w:i w:val="false"/>
          <w:color w:val="000000"/>
          <w:sz w:val="28"/>
        </w:rPr>
        <w:t>442</w:t>
      </w:r>
      <w:r>
        <w:rPr>
          <w:rFonts w:ascii="Times New Roman"/>
          <w:b w:val="false"/>
          <w:i w:val="false"/>
          <w:color w:val="000000"/>
          <w:sz w:val="28"/>
        </w:rPr>
        <w:t xml:space="preserve"> және </w:t>
      </w:r>
      <w:r>
        <w:rPr>
          <w:rFonts w:ascii="Times New Roman"/>
          <w:b w:val="false"/>
          <w:i w:val="false"/>
          <w:color w:val="000000"/>
          <w:sz w:val="28"/>
        </w:rPr>
        <w:t>443-тармақтар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445-тармақ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446-тармақ</w:t>
      </w:r>
      <w:r>
        <w:rPr>
          <w:rFonts w:ascii="Times New Roman"/>
          <w:b w:val="false"/>
          <w:i w:val="false"/>
          <w:color w:val="000000"/>
          <w:sz w:val="28"/>
        </w:rPr>
        <w:t xml:space="preserve"> мынадай редакцияда жазылсын:</w:t>
      </w:r>
    </w:p>
    <w:bookmarkStart w:name="z426" w:id="355"/>
    <w:p>
      <w:pPr>
        <w:spacing w:after="0"/>
        <w:ind w:left="0"/>
        <w:jc w:val="both"/>
      </w:pPr>
      <w:r>
        <w:rPr>
          <w:rFonts w:ascii="Times New Roman"/>
          <w:b w:val="false"/>
          <w:i w:val="false"/>
          <w:color w:val="000000"/>
          <w:sz w:val="28"/>
        </w:rPr>
        <w:t>
      "446. Тендерлік комиссия тендерге қатысуға өтінімді, егер онда ұсынылған өтінімнің мәнін қозғамай түзетуге болатын грамматикалық немесе арифметикалық қателер болса, тендерлік құжаттаманың талаптарына жауап береді деп қарайды.</w:t>
      </w:r>
    </w:p>
    <w:bookmarkEnd w:id="355"/>
    <w:bookmarkStart w:name="z427" w:id="356"/>
    <w:p>
      <w:pPr>
        <w:spacing w:after="0"/>
        <w:ind w:left="0"/>
        <w:jc w:val="both"/>
      </w:pPr>
      <w:r>
        <w:rPr>
          <w:rFonts w:ascii="Times New Roman"/>
          <w:b w:val="false"/>
          <w:i w:val="false"/>
          <w:color w:val="000000"/>
          <w:sz w:val="28"/>
        </w:rPr>
        <w:t>
      Әлеуетті өнім беруші тендерге қатысуға өтінімдерді біліктілік талаптарына және тендерлік құжаттама талаптарына сәйкес келтіргеннен кейін, егер:</w:t>
      </w:r>
    </w:p>
    <w:bookmarkEnd w:id="356"/>
    <w:bookmarkStart w:name="z428" w:id="357"/>
    <w:p>
      <w:pPr>
        <w:spacing w:after="0"/>
        <w:ind w:left="0"/>
        <w:jc w:val="both"/>
      </w:pPr>
      <w:r>
        <w:rPr>
          <w:rFonts w:ascii="Times New Roman"/>
          <w:b w:val="false"/>
          <w:i w:val="false"/>
          <w:color w:val="000000"/>
          <w:sz w:val="28"/>
        </w:rPr>
        <w:t>
      1) ол және (немесе) ол тартатын қосалқы мердігер (бірлесіп орындаушы) Заңда және осы Қағидаларда айқындалған негіздер бойынша біліктілік талаптарына сәйкес келмейді деп айқындалса;</w:t>
      </w:r>
    </w:p>
    <w:bookmarkEnd w:id="357"/>
    <w:bookmarkStart w:name="z429" w:id="358"/>
    <w:p>
      <w:pPr>
        <w:spacing w:after="0"/>
        <w:ind w:left="0"/>
        <w:jc w:val="both"/>
      </w:pPr>
      <w:r>
        <w:rPr>
          <w:rFonts w:ascii="Times New Roman"/>
          <w:b w:val="false"/>
          <w:i w:val="false"/>
          <w:color w:val="000000"/>
          <w:sz w:val="28"/>
        </w:rPr>
        <w:t>
      2) ол Заңның 7-бабының талаптарын бұзған жағдайда;</w:t>
      </w:r>
    </w:p>
    <w:bookmarkEnd w:id="358"/>
    <w:bookmarkStart w:name="z430" w:id="359"/>
    <w:p>
      <w:pPr>
        <w:spacing w:after="0"/>
        <w:ind w:left="0"/>
        <w:jc w:val="both"/>
      </w:pPr>
      <w:r>
        <w:rPr>
          <w:rFonts w:ascii="Times New Roman"/>
          <w:b w:val="false"/>
          <w:i w:val="false"/>
          <w:color w:val="000000"/>
          <w:sz w:val="28"/>
        </w:rPr>
        <w:t>
      3) оның тендерге қатысуға өтінімі Заңда және осы Қағидаларда айқындалған негіздер бойынша тендерлік құжаттаманың талаптары мен шарттарына сәйкес келмейді деп айқындалса тендерге қатысуға жол берілмейді.";</w:t>
      </w:r>
    </w:p>
    <w:bookmarkEnd w:id="3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447-тармақ</w:t>
      </w:r>
      <w:r>
        <w:rPr>
          <w:rFonts w:ascii="Times New Roman"/>
          <w:b w:val="false"/>
          <w:i w:val="false"/>
          <w:color w:val="000000"/>
          <w:sz w:val="28"/>
        </w:rPr>
        <w:t xml:space="preserve"> мынадай редакцияда жазылсын:</w:t>
      </w:r>
    </w:p>
    <w:bookmarkStart w:name="z432" w:id="360"/>
    <w:p>
      <w:pPr>
        <w:spacing w:after="0"/>
        <w:ind w:left="0"/>
        <w:jc w:val="both"/>
      </w:pPr>
      <w:r>
        <w:rPr>
          <w:rFonts w:ascii="Times New Roman"/>
          <w:b w:val="false"/>
          <w:i w:val="false"/>
          <w:color w:val="000000"/>
          <w:sz w:val="28"/>
        </w:rPr>
        <w:t>
      "447. Тендерге қатысуға өтінімдерді қарау нәтижелері бойынша тендерлік комиссия күнтізбелік 10 (он) күн ішінде:</w:t>
      </w:r>
    </w:p>
    <w:bookmarkEnd w:id="360"/>
    <w:bookmarkStart w:name="z433" w:id="361"/>
    <w:p>
      <w:pPr>
        <w:spacing w:after="0"/>
        <w:ind w:left="0"/>
        <w:jc w:val="both"/>
      </w:pPr>
      <w:r>
        <w:rPr>
          <w:rFonts w:ascii="Times New Roman"/>
          <w:b w:val="false"/>
          <w:i w:val="false"/>
          <w:color w:val="000000"/>
          <w:sz w:val="28"/>
        </w:rPr>
        <w:t xml:space="preserve">
      1) біліктілік талаптарына және тендерлік құжаттама талаптарына сәйкес келетін әлеуетті өнім берушілерді айқындайды және тендерге қатысушылар деп таниды; </w:t>
      </w:r>
    </w:p>
    <w:bookmarkEnd w:id="361"/>
    <w:bookmarkStart w:name="z434" w:id="362"/>
    <w:p>
      <w:pPr>
        <w:spacing w:after="0"/>
        <w:ind w:left="0"/>
        <w:jc w:val="both"/>
      </w:pPr>
      <w:r>
        <w:rPr>
          <w:rFonts w:ascii="Times New Roman"/>
          <w:b w:val="false"/>
          <w:i w:val="false"/>
          <w:color w:val="000000"/>
          <w:sz w:val="28"/>
        </w:rPr>
        <w:t>
      2) тендерге қатысуға рұқсат беру туралы хаттаманы ресімдейді.</w:t>
      </w:r>
    </w:p>
    <w:bookmarkEnd w:id="362"/>
    <w:bookmarkStart w:name="z435" w:id="363"/>
    <w:p>
      <w:pPr>
        <w:spacing w:after="0"/>
        <w:ind w:left="0"/>
        <w:jc w:val="both"/>
      </w:pPr>
      <w:r>
        <w:rPr>
          <w:rFonts w:ascii="Times New Roman"/>
          <w:b w:val="false"/>
          <w:i w:val="false"/>
          <w:color w:val="000000"/>
          <w:sz w:val="28"/>
        </w:rPr>
        <w:t>
      Тендерге қатысуға рұқсат беру туралы хаттама осы Қағидаларға 40-қосымшаға сәйкес ресімделеді, оған отырысқа қатысқан тендерлік комиссияның барлық мүшелері, сондай-ақ тендерлік комиссияның хатшысы әлеуетті өнім берушілерді тендерге қатысуға рұқсат беру (тендерге қатысушылар деп тану) туралы шешім қабылданған күннен бастап екі жұмыс күнінен кешіктірмей қол қояды, әр парағына қол қояды. Тендерге қатысуға рұқсат беру туралы хаттамаға сараптамалық қорытынды не тендерлік комиссия мүшесінің ерекше пікірі, сарапшының (сараптамалық комиссия мүшесінің) ерекше пікірі қоса беріледі (бар болған жағдайда).";</w:t>
      </w:r>
    </w:p>
    <w:bookmarkEnd w:id="363"/>
    <w:bookmarkStart w:name="z436" w:id="364"/>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3-қосымшада</w:t>
      </w:r>
      <w:r>
        <w:rPr>
          <w:rFonts w:ascii="Times New Roman"/>
          <w:b w:val="false"/>
          <w:i w:val="false"/>
          <w:color w:val="000000"/>
          <w:sz w:val="28"/>
        </w:rPr>
        <w:t>:</w:t>
      </w:r>
    </w:p>
    <w:bookmarkEnd w:id="3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Тендерлік құжаттамада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w:t>
      </w:r>
      <w:r>
        <w:rPr>
          <w:rFonts w:ascii="Times New Roman"/>
          <w:b w:val="false"/>
          <w:i w:val="false"/>
          <w:color w:val="000000"/>
          <w:sz w:val="28"/>
        </w:rPr>
        <w:t xml:space="preserve"> жаңа редакцияда жазылсын:</w:t>
      </w:r>
    </w:p>
    <w:bookmarkStart w:name="z440" w:id="365"/>
    <w:p>
      <w:pPr>
        <w:spacing w:after="0"/>
        <w:ind w:left="0"/>
        <w:jc w:val="both"/>
      </w:pPr>
      <w:r>
        <w:rPr>
          <w:rFonts w:ascii="Times New Roman"/>
          <w:b w:val="false"/>
          <w:i w:val="false"/>
          <w:color w:val="000000"/>
          <w:sz w:val="28"/>
        </w:rPr>
        <w:t>
      "34. Тендерге қатысуға өтінімдерді қарау кезінде тендерлік комиссия қорытындылар туралы хаттаманы ресімдейді.";</w:t>
      </w:r>
    </w:p>
    <w:bookmarkEnd w:id="3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және </w:t>
      </w:r>
      <w:r>
        <w:rPr>
          <w:rFonts w:ascii="Times New Roman"/>
          <w:b w:val="false"/>
          <w:i w:val="false"/>
          <w:color w:val="000000"/>
          <w:sz w:val="28"/>
        </w:rPr>
        <w:t>39-тармақтар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44-тармақ</w:t>
      </w:r>
      <w:r>
        <w:rPr>
          <w:rFonts w:ascii="Times New Roman"/>
          <w:b w:val="false"/>
          <w:i w:val="false"/>
          <w:color w:val="000000"/>
          <w:sz w:val="28"/>
        </w:rPr>
        <w:t xml:space="preserve"> алып тасталсын;</w:t>
      </w:r>
    </w:p>
    <w:bookmarkStart w:name="z444" w:id="366"/>
    <w:p>
      <w:pPr>
        <w:spacing w:after="0"/>
        <w:ind w:left="0"/>
        <w:jc w:val="both"/>
      </w:pPr>
      <w:r>
        <w:rPr>
          <w:rFonts w:ascii="Times New Roman"/>
          <w:b w:val="false"/>
          <w:i w:val="false"/>
          <w:color w:val="000000"/>
          <w:sz w:val="28"/>
        </w:rPr>
        <w:t xml:space="preserve">
      осы тізбеге </w:t>
      </w:r>
      <w:r>
        <w:rPr>
          <w:rFonts w:ascii="Times New Roman"/>
          <w:b w:val="false"/>
          <w:i w:val="false"/>
          <w:color w:val="000000"/>
          <w:sz w:val="28"/>
        </w:rPr>
        <w:t>1-қосымшаға</w:t>
      </w:r>
      <w:r>
        <w:rPr>
          <w:rFonts w:ascii="Times New Roman"/>
          <w:b w:val="false"/>
          <w:i w:val="false"/>
          <w:color w:val="000000"/>
          <w:sz w:val="28"/>
        </w:rPr>
        <w:t xml:space="preserve"> сәйкес </w:t>
      </w:r>
      <w:r>
        <w:rPr>
          <w:rFonts w:ascii="Times New Roman"/>
          <w:b w:val="false"/>
          <w:i w:val="false"/>
          <w:color w:val="000000"/>
          <w:sz w:val="28"/>
        </w:rPr>
        <w:t>2-қосымша</w:t>
      </w:r>
      <w:r>
        <w:rPr>
          <w:rFonts w:ascii="Times New Roman"/>
          <w:b w:val="false"/>
          <w:i w:val="false"/>
          <w:color w:val="000000"/>
          <w:sz w:val="28"/>
        </w:rPr>
        <w:t xml:space="preserve"> жаңа редакцияда жазылсын;</w:t>
      </w:r>
    </w:p>
    <w:bookmarkEnd w:id="366"/>
    <w:bookmarkStart w:name="z445" w:id="367"/>
    <w:p>
      <w:pPr>
        <w:spacing w:after="0"/>
        <w:ind w:left="0"/>
        <w:jc w:val="both"/>
      </w:pPr>
      <w:r>
        <w:rPr>
          <w:rFonts w:ascii="Times New Roman"/>
          <w:b w:val="false"/>
          <w:i w:val="false"/>
          <w:color w:val="000000"/>
          <w:sz w:val="28"/>
        </w:rPr>
        <w:t xml:space="preserve">
      осы тізбеге </w:t>
      </w:r>
      <w:r>
        <w:rPr>
          <w:rFonts w:ascii="Times New Roman"/>
          <w:b w:val="false"/>
          <w:i w:val="false"/>
          <w:color w:val="000000"/>
          <w:sz w:val="28"/>
        </w:rPr>
        <w:t>4-қосымшаға</w:t>
      </w:r>
      <w:r>
        <w:rPr>
          <w:rFonts w:ascii="Times New Roman"/>
          <w:b w:val="false"/>
          <w:i w:val="false"/>
          <w:color w:val="000000"/>
          <w:sz w:val="28"/>
        </w:rPr>
        <w:t xml:space="preserve"> сәйкес </w:t>
      </w:r>
      <w:r>
        <w:rPr>
          <w:rFonts w:ascii="Times New Roman"/>
          <w:b w:val="false"/>
          <w:i w:val="false"/>
          <w:color w:val="000000"/>
          <w:sz w:val="28"/>
        </w:rPr>
        <w:t>4-қосымша</w:t>
      </w:r>
      <w:r>
        <w:rPr>
          <w:rFonts w:ascii="Times New Roman"/>
          <w:b w:val="false"/>
          <w:i w:val="false"/>
          <w:color w:val="000000"/>
          <w:sz w:val="28"/>
        </w:rPr>
        <w:t xml:space="preserve"> жаңа редакцияда жазылсын;</w:t>
      </w:r>
    </w:p>
    <w:bookmarkEnd w:id="367"/>
    <w:bookmarkStart w:name="z446" w:id="368"/>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6-қосымша</w:t>
      </w:r>
      <w:r>
        <w:rPr>
          <w:rFonts w:ascii="Times New Roman"/>
          <w:b w:val="false"/>
          <w:i w:val="false"/>
          <w:color w:val="000000"/>
          <w:sz w:val="28"/>
        </w:rPr>
        <w:t xml:space="preserve"> алып тасталсын;</w:t>
      </w:r>
    </w:p>
    <w:bookmarkEnd w:id="368"/>
    <w:bookmarkStart w:name="z447" w:id="369"/>
    <w:p>
      <w:pPr>
        <w:spacing w:after="0"/>
        <w:ind w:left="0"/>
        <w:jc w:val="both"/>
      </w:pPr>
      <w:r>
        <w:rPr>
          <w:rFonts w:ascii="Times New Roman"/>
          <w:b w:val="false"/>
          <w:i w:val="false"/>
          <w:color w:val="000000"/>
          <w:sz w:val="28"/>
        </w:rPr>
        <w:t xml:space="preserve">
      осы тізбеге </w:t>
      </w:r>
      <w:r>
        <w:rPr>
          <w:rFonts w:ascii="Times New Roman"/>
          <w:b w:val="false"/>
          <w:i w:val="false"/>
          <w:color w:val="000000"/>
          <w:sz w:val="28"/>
        </w:rPr>
        <w:t>3-қосымшаға</w:t>
      </w:r>
      <w:r>
        <w:rPr>
          <w:rFonts w:ascii="Times New Roman"/>
          <w:b w:val="false"/>
          <w:i w:val="false"/>
          <w:color w:val="000000"/>
          <w:sz w:val="28"/>
        </w:rPr>
        <w:t xml:space="preserve"> сәйкес көрсетілген Қағидаларға </w:t>
      </w:r>
      <w:r>
        <w:rPr>
          <w:rFonts w:ascii="Times New Roman"/>
          <w:b w:val="false"/>
          <w:i w:val="false"/>
          <w:color w:val="000000"/>
          <w:sz w:val="28"/>
        </w:rPr>
        <w:t>7-қосымша</w:t>
      </w:r>
      <w:r>
        <w:rPr>
          <w:rFonts w:ascii="Times New Roman"/>
          <w:b w:val="false"/>
          <w:i w:val="false"/>
          <w:color w:val="000000"/>
          <w:sz w:val="28"/>
        </w:rPr>
        <w:t xml:space="preserve"> жаңа редакцияда жазылсын;</w:t>
      </w:r>
    </w:p>
    <w:bookmarkEnd w:id="369"/>
    <w:bookmarkStart w:name="z448" w:id="370"/>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9-қосымшада</w:t>
      </w:r>
      <w:r>
        <w:rPr>
          <w:rFonts w:ascii="Times New Roman"/>
          <w:b w:val="false"/>
          <w:i w:val="false"/>
          <w:color w:val="000000"/>
          <w:sz w:val="28"/>
        </w:rPr>
        <w:t>:</w:t>
      </w:r>
    </w:p>
    <w:bookmarkEnd w:id="370"/>
    <w:bookmarkStart w:name="z449" w:id="371"/>
    <w:p>
      <w:pPr>
        <w:spacing w:after="0"/>
        <w:ind w:left="0"/>
        <w:jc w:val="both"/>
      </w:pPr>
      <w:r>
        <w:rPr>
          <w:rFonts w:ascii="Times New Roman"/>
          <w:b w:val="false"/>
          <w:i w:val="false"/>
          <w:color w:val="000000"/>
          <w:sz w:val="28"/>
        </w:rPr>
        <w:t>
      Аукциондық құжаттамада:</w:t>
      </w:r>
    </w:p>
    <w:bookmarkEnd w:id="371"/>
    <w:bookmarkStart w:name="z450" w:id="372"/>
    <w:p>
      <w:pPr>
        <w:spacing w:after="0"/>
        <w:ind w:left="0"/>
        <w:jc w:val="both"/>
      </w:pPr>
      <w:r>
        <w:rPr>
          <w:rFonts w:ascii="Times New Roman"/>
          <w:b w:val="false"/>
          <w:i w:val="false"/>
          <w:color w:val="000000"/>
          <w:sz w:val="28"/>
        </w:rPr>
        <w:t xml:space="preserve">
      осы тізбеге </w:t>
      </w:r>
      <w:r>
        <w:rPr>
          <w:rFonts w:ascii="Times New Roman"/>
          <w:b w:val="false"/>
          <w:i w:val="false"/>
          <w:color w:val="000000"/>
          <w:sz w:val="28"/>
        </w:rPr>
        <w:t>4-қосымшаға</w:t>
      </w:r>
      <w:r>
        <w:rPr>
          <w:rFonts w:ascii="Times New Roman"/>
          <w:b w:val="false"/>
          <w:i w:val="false"/>
          <w:color w:val="000000"/>
          <w:sz w:val="28"/>
        </w:rPr>
        <w:t xml:space="preserve"> сәйкес </w:t>
      </w:r>
      <w:r>
        <w:rPr>
          <w:rFonts w:ascii="Times New Roman"/>
          <w:b w:val="false"/>
          <w:i w:val="false"/>
          <w:color w:val="000000"/>
          <w:sz w:val="28"/>
        </w:rPr>
        <w:t>2-қосымша</w:t>
      </w:r>
      <w:r>
        <w:rPr>
          <w:rFonts w:ascii="Times New Roman"/>
          <w:b w:val="false"/>
          <w:i w:val="false"/>
          <w:color w:val="000000"/>
          <w:sz w:val="28"/>
        </w:rPr>
        <w:t xml:space="preserve"> жаңа редакцияда жазылсын;</w:t>
      </w:r>
    </w:p>
    <w:bookmarkEnd w:id="372"/>
    <w:bookmarkStart w:name="z451" w:id="373"/>
    <w:p>
      <w:pPr>
        <w:spacing w:after="0"/>
        <w:ind w:left="0"/>
        <w:jc w:val="both"/>
      </w:pPr>
      <w:r>
        <w:rPr>
          <w:rFonts w:ascii="Times New Roman"/>
          <w:b w:val="false"/>
          <w:i w:val="false"/>
          <w:color w:val="000000"/>
          <w:sz w:val="28"/>
        </w:rPr>
        <w:t xml:space="preserve">
      осы тізбеге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7-қосымшаларға</w:t>
      </w:r>
      <w:r>
        <w:rPr>
          <w:rFonts w:ascii="Times New Roman"/>
          <w:b w:val="false"/>
          <w:i w:val="false"/>
          <w:color w:val="000000"/>
          <w:sz w:val="28"/>
        </w:rPr>
        <w:t xml:space="preserve"> сәйкес көрсетілген Қағидаларға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13-қосымшалар</w:t>
      </w:r>
      <w:r>
        <w:rPr>
          <w:rFonts w:ascii="Times New Roman"/>
          <w:b w:val="false"/>
          <w:i w:val="false"/>
          <w:color w:val="000000"/>
          <w:sz w:val="28"/>
        </w:rPr>
        <w:t xml:space="preserve"> жаңа редакцияда жазылсын;</w:t>
      </w:r>
    </w:p>
    <w:bookmarkEnd w:id="373"/>
    <w:bookmarkStart w:name="z452" w:id="374"/>
    <w:p>
      <w:pPr>
        <w:spacing w:after="0"/>
        <w:ind w:left="0"/>
        <w:jc w:val="both"/>
      </w:pPr>
      <w:r>
        <w:rPr>
          <w:rFonts w:ascii="Times New Roman"/>
          <w:b w:val="false"/>
          <w:i w:val="false"/>
          <w:color w:val="000000"/>
          <w:sz w:val="28"/>
        </w:rPr>
        <w:t xml:space="preserve">
      осы тізбеге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9-қосымшаларға</w:t>
      </w:r>
      <w:r>
        <w:rPr>
          <w:rFonts w:ascii="Times New Roman"/>
          <w:b w:val="false"/>
          <w:i w:val="false"/>
          <w:color w:val="000000"/>
          <w:sz w:val="28"/>
        </w:rPr>
        <w:t xml:space="preserve"> сәйкес көрсетілген Қағидаларға 16-1 және 16-2- қосымшалармен толықтырылсын;</w:t>
      </w:r>
    </w:p>
    <w:bookmarkEnd w:id="374"/>
    <w:bookmarkStart w:name="z453" w:id="375"/>
    <w:p>
      <w:pPr>
        <w:spacing w:after="0"/>
        <w:ind w:left="0"/>
        <w:jc w:val="both"/>
      </w:pPr>
      <w:r>
        <w:rPr>
          <w:rFonts w:ascii="Times New Roman"/>
          <w:b w:val="false"/>
          <w:i w:val="false"/>
          <w:color w:val="000000"/>
          <w:sz w:val="28"/>
        </w:rPr>
        <w:t xml:space="preserve">
      осы тізбеге </w:t>
      </w:r>
      <w:r>
        <w:rPr>
          <w:rFonts w:ascii="Times New Roman"/>
          <w:b w:val="false"/>
          <w:i w:val="false"/>
          <w:color w:val="000000"/>
          <w:sz w:val="28"/>
        </w:rPr>
        <w:t>10-қосымшаға</w:t>
      </w:r>
      <w:r>
        <w:rPr>
          <w:rFonts w:ascii="Times New Roman"/>
          <w:b w:val="false"/>
          <w:i w:val="false"/>
          <w:color w:val="000000"/>
          <w:sz w:val="28"/>
        </w:rPr>
        <w:t xml:space="preserve"> сәйкес көрсетілген Қағидаларға </w:t>
      </w:r>
      <w:r>
        <w:rPr>
          <w:rFonts w:ascii="Times New Roman"/>
          <w:b w:val="false"/>
          <w:i w:val="false"/>
          <w:color w:val="000000"/>
          <w:sz w:val="28"/>
        </w:rPr>
        <w:t>21-1-қосымша</w:t>
      </w:r>
      <w:r>
        <w:rPr>
          <w:rFonts w:ascii="Times New Roman"/>
          <w:b w:val="false"/>
          <w:i w:val="false"/>
          <w:color w:val="000000"/>
          <w:sz w:val="28"/>
        </w:rPr>
        <w:t xml:space="preserve"> жаңа редакцияда жазылсын;</w:t>
      </w:r>
    </w:p>
    <w:bookmarkEnd w:id="375"/>
    <w:bookmarkStart w:name="z454" w:id="376"/>
    <w:p>
      <w:pPr>
        <w:spacing w:after="0"/>
        <w:ind w:left="0"/>
        <w:jc w:val="both"/>
      </w:pPr>
      <w:r>
        <w:rPr>
          <w:rFonts w:ascii="Times New Roman"/>
          <w:b w:val="false"/>
          <w:i w:val="false"/>
          <w:color w:val="000000"/>
          <w:sz w:val="28"/>
        </w:rPr>
        <w:t xml:space="preserve">
      осы тізбеге </w:t>
      </w:r>
      <w:r>
        <w:rPr>
          <w:rFonts w:ascii="Times New Roman"/>
          <w:b w:val="false"/>
          <w:i w:val="false"/>
          <w:color w:val="000000"/>
          <w:sz w:val="28"/>
        </w:rPr>
        <w:t>11-қосымшаға</w:t>
      </w:r>
      <w:r>
        <w:rPr>
          <w:rFonts w:ascii="Times New Roman"/>
          <w:b w:val="false"/>
          <w:i w:val="false"/>
          <w:color w:val="000000"/>
          <w:sz w:val="28"/>
        </w:rPr>
        <w:t xml:space="preserve"> сәйкес көрсетілген Қағидаларға 21-2-қосымшамен толықтырылсын;</w:t>
      </w:r>
    </w:p>
    <w:bookmarkEnd w:id="376"/>
    <w:bookmarkStart w:name="z455" w:id="377"/>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22-қосымшада</w:t>
      </w:r>
      <w:r>
        <w:rPr>
          <w:rFonts w:ascii="Times New Roman"/>
          <w:b w:val="false"/>
          <w:i w:val="false"/>
          <w:color w:val="000000"/>
          <w:sz w:val="28"/>
        </w:rPr>
        <w:t>:</w:t>
      </w:r>
    </w:p>
    <w:bookmarkEnd w:id="377"/>
    <w:bookmarkStart w:name="z456" w:id="378"/>
    <w:p>
      <w:pPr>
        <w:spacing w:after="0"/>
        <w:ind w:left="0"/>
        <w:jc w:val="both"/>
      </w:pPr>
      <w:r>
        <w:rPr>
          <w:rFonts w:ascii="Times New Roman"/>
          <w:b w:val="false"/>
          <w:i w:val="false"/>
          <w:color w:val="000000"/>
          <w:sz w:val="28"/>
        </w:rPr>
        <w:t>
      Тауарларды сатып алу туралы үлгілік шартта:</w:t>
      </w:r>
    </w:p>
    <w:bookmarkEnd w:id="3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bookmarkStart w:name="z458" w:id="379"/>
    <w:p>
      <w:pPr>
        <w:spacing w:after="0"/>
        <w:ind w:left="0"/>
        <w:jc w:val="both"/>
      </w:pPr>
      <w:r>
        <w:rPr>
          <w:rFonts w:ascii="Times New Roman"/>
          <w:b w:val="false"/>
          <w:i w:val="false"/>
          <w:color w:val="000000"/>
          <w:sz w:val="28"/>
        </w:rPr>
        <w:t>
      "2.3. Шарт күшіне енгеннен кейін, Тапсырыс беруші Өнім беруші Шарттың орындалуын қамтамасыз етуді және авансты қамтамасыз етуді енгізгеннен кейін № 1 қосымшаға сәйкес мөлшерде аванстық төлем жүргізеді. Қалған соманы Тапсырыс беруші бұрын төленген авансты барабар ұстау ескеріле отырып, тауарларды қабылдап алу-беру актісіне Тараптар қол қойған күннен бастап 30 (отыз) күнтізбелік күннен кешіктірмей Өнім берушінің есеп шотына ақшалай қаражат аудару арқылы төлейді.</w:t>
      </w:r>
    </w:p>
    <w:bookmarkEnd w:id="379"/>
    <w:bookmarkStart w:name="z459" w:id="380"/>
    <w:p>
      <w:pPr>
        <w:spacing w:after="0"/>
        <w:ind w:left="0"/>
        <w:jc w:val="both"/>
      </w:pPr>
      <w:r>
        <w:rPr>
          <w:rFonts w:ascii="Times New Roman"/>
          <w:b w:val="false"/>
          <w:i w:val="false"/>
          <w:color w:val="000000"/>
          <w:sz w:val="28"/>
        </w:rPr>
        <w:t>
      Егер Өнім беруші қазақстандық тауар өндірушілердің тізілімінде болса, Тапсырыс беруші шарт жасалған күннен бастап күнтізбелік 10 (он) күн ішінде шарт сомасының 50 (елу) пайыз мөлшерінде аванстық төлем жүргізеді.</w:t>
      </w:r>
    </w:p>
    <w:bookmarkEnd w:id="380"/>
    <w:bookmarkStart w:name="z460" w:id="381"/>
    <w:p>
      <w:pPr>
        <w:spacing w:after="0"/>
        <w:ind w:left="0"/>
        <w:jc w:val="both"/>
      </w:pPr>
      <w:r>
        <w:rPr>
          <w:rFonts w:ascii="Times New Roman"/>
          <w:b w:val="false"/>
          <w:i w:val="false"/>
          <w:color w:val="000000"/>
          <w:sz w:val="28"/>
        </w:rPr>
        <w:t>
      Жеткізілген Тауар үшін төлемді Тапсырыс беруші Тауарларды қабылдап алу-беру актісіне Тараптар қол қойған күннен бастап 30 (отыз) күнтізбелік күннен кешіктірмей Өнім берушінің есеп шотына ақшалай қаражат аудару арқылы жүргізеді.";</w:t>
      </w:r>
    </w:p>
    <w:bookmarkEnd w:id="381"/>
    <w:bookmarkStart w:name="z461" w:id="382"/>
    <w:p>
      <w:pPr>
        <w:spacing w:after="0"/>
        <w:ind w:left="0"/>
        <w:jc w:val="both"/>
      </w:pPr>
      <w:r>
        <w:rPr>
          <w:rFonts w:ascii="Times New Roman"/>
          <w:b w:val="false"/>
          <w:i w:val="false"/>
          <w:color w:val="000000"/>
          <w:sz w:val="28"/>
        </w:rPr>
        <w:t xml:space="preserve">
      5.1-тармағының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382"/>
    <w:bookmarkStart w:name="z462" w:id="383"/>
    <w:p>
      <w:pPr>
        <w:spacing w:after="0"/>
        <w:ind w:left="0"/>
        <w:jc w:val="both"/>
      </w:pPr>
      <w:r>
        <w:rPr>
          <w:rFonts w:ascii="Times New Roman"/>
          <w:b w:val="false"/>
          <w:i w:val="false"/>
          <w:color w:val="000000"/>
          <w:sz w:val="28"/>
        </w:rPr>
        <w:t xml:space="preserve">
      "5) егер Тауар Қазақстандық тауарлар болып табылса, онда "Қазақстандық тауар өндірушілердің тізілімін жүргізу қағидаларын бекіту туралы" Қазақстан Республикасы Өнеркәсіп және құрылыс министрінің 2025 жылғы 27 тамыздағы № 327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Әділет министрлігінде 2025 жылғы 28 тамызда № 36717 болып тіркелген) бекітілген (бұдан әрі - Қазақстандық тауар өндірушілердің тізілімін жүргізу қағидалары) сәйкес белгіленген тәртіппен берілген Қазақстандық тауар өндірушілердің тізілімінен үзінді көшірме ұсынылады.</w:t>
      </w:r>
    </w:p>
    <w:bookmarkEnd w:id="383"/>
    <w:bookmarkStart w:name="z463" w:id="384"/>
    <w:p>
      <w:pPr>
        <w:spacing w:after="0"/>
        <w:ind w:left="0"/>
        <w:jc w:val="both"/>
      </w:pPr>
      <w:r>
        <w:rPr>
          <w:rFonts w:ascii="Times New Roman"/>
          <w:b w:val="false"/>
          <w:i w:val="false"/>
          <w:color w:val="000000"/>
          <w:sz w:val="28"/>
        </w:rPr>
        <w:t>
      Егер жеткізілетін қазақстандық тауарлардың көлемі екі және одан да көп бірлікті құраса, онда жеткізілетін көлемге немесе сериялық өндіріс өніміне Қазақстандық тауар өндірушілердің тізілімін жүргізу қағидаларына сәйкес берілген Қазақстандық тауар өндірушілердің тізілімінен үзінді көшірмелер ұсынылады.</w:t>
      </w:r>
    </w:p>
    <w:bookmarkEnd w:id="384"/>
    <w:bookmarkStart w:name="z464" w:id="385"/>
    <w:p>
      <w:pPr>
        <w:spacing w:after="0"/>
        <w:ind w:left="0"/>
        <w:jc w:val="both"/>
      </w:pPr>
      <w:r>
        <w:rPr>
          <w:rFonts w:ascii="Times New Roman"/>
          <w:b w:val="false"/>
          <w:i w:val="false"/>
          <w:color w:val="000000"/>
          <w:sz w:val="28"/>
        </w:rPr>
        <w:t xml:space="preserve">
      Егер Тауар шетелде шығарылған болса, онда шығарған елдің тиісті органы Тауардың шыққан жері туралы айқындау, "Тауардың шығарылған елін, Еуразиялық экономикалық одақ тауарының немесе шетел тауарының мәртебесін айқындау, тауардың шығарылуы туралы сертификат беру және оның күшін жою, тауардың шығарылған елін айқындау жөніндегі сертификаттың нысанын белгілеу жөніндегі қағидаларды бекіту туралы" Қазақстан Республикасы Сауда және интеграция министрінің 2021 жылғы 13 шілдедегі № 454-НҚ </w:t>
      </w:r>
      <w:r>
        <w:rPr>
          <w:rFonts w:ascii="Times New Roman"/>
          <w:b w:val="false"/>
          <w:i w:val="false"/>
          <w:color w:val="000000"/>
          <w:sz w:val="28"/>
        </w:rPr>
        <w:t>бұйрығымен</w:t>
      </w:r>
      <w:r>
        <w:rPr>
          <w:rFonts w:ascii="Times New Roman"/>
          <w:b w:val="false"/>
          <w:i w:val="false"/>
          <w:color w:val="000000"/>
          <w:sz w:val="28"/>
        </w:rPr>
        <w:t xml:space="preserve"> бекітілген Тауардың шығарылған елін, Еуразиялық экономикалық одақ тауарының немесе шетел тауарының мәртебесін айқындау, тауардың шығарылуы туралы сертификат беру және оның күшін жою, тауардың шығарылған елін айқындау жөніндегі сертификаттың нысанын белгілеу жөніндегі қағидаларға (Қазақстан Республикасының нормативтік құқықтық актілерін мемлекеттік тіркеу тізілімінде № 23514 болып тіркелген) белгіленген тәртіпте Тауардың шыққан жері туралы тиісті сертификаттың тұпнұсқасы немесе көшірмесі беріледі.";</w:t>
      </w:r>
    </w:p>
    <w:bookmarkEnd w:id="385"/>
    <w:bookmarkStart w:name="z465" w:id="386"/>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23-қосымшада</w:t>
      </w:r>
      <w:r>
        <w:rPr>
          <w:rFonts w:ascii="Times New Roman"/>
          <w:b w:val="false"/>
          <w:i w:val="false"/>
          <w:color w:val="000000"/>
          <w:sz w:val="28"/>
        </w:rPr>
        <w:t>:</w:t>
      </w:r>
    </w:p>
    <w:bookmarkEnd w:id="386"/>
    <w:bookmarkStart w:name="z466" w:id="387"/>
    <w:p>
      <w:pPr>
        <w:spacing w:after="0"/>
        <w:ind w:left="0"/>
        <w:jc w:val="both"/>
      </w:pPr>
      <w:r>
        <w:rPr>
          <w:rFonts w:ascii="Times New Roman"/>
          <w:b w:val="false"/>
          <w:i w:val="false"/>
          <w:color w:val="000000"/>
          <w:sz w:val="28"/>
        </w:rPr>
        <w:t xml:space="preserve">
      Құрылыс саласындағы жұмыстарды сатып алу туралы </w:t>
      </w:r>
      <w:r>
        <w:rPr>
          <w:rFonts w:ascii="Times New Roman"/>
          <w:b w:val="false"/>
          <w:i w:val="false"/>
          <w:color w:val="000000"/>
          <w:sz w:val="28"/>
        </w:rPr>
        <w:t>үлгілік шартта</w:t>
      </w:r>
      <w:r>
        <w:rPr>
          <w:rFonts w:ascii="Times New Roman"/>
          <w:b w:val="false"/>
          <w:i w:val="false"/>
          <w:color w:val="000000"/>
          <w:sz w:val="28"/>
        </w:rPr>
        <w:t>:</w:t>
      </w:r>
    </w:p>
    <w:bookmarkEnd w:id="3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w:t>
      </w:r>
      <w:r>
        <w:rPr>
          <w:rFonts w:ascii="Times New Roman"/>
          <w:b w:val="false"/>
          <w:i w:val="false"/>
          <w:color w:val="000000"/>
          <w:sz w:val="28"/>
        </w:rPr>
        <w:t xml:space="preserve"> мынадай редакцияда жазылсын:</w:t>
      </w:r>
    </w:p>
    <w:bookmarkStart w:name="z468" w:id="388"/>
    <w:p>
      <w:pPr>
        <w:spacing w:after="0"/>
        <w:ind w:left="0"/>
        <w:jc w:val="both"/>
      </w:pPr>
      <w:r>
        <w:rPr>
          <w:rFonts w:ascii="Times New Roman"/>
          <w:b w:val="false"/>
          <w:i w:val="false"/>
          <w:color w:val="000000"/>
          <w:sz w:val="28"/>
        </w:rPr>
        <w:t>
      "3.2. Тапсырыс беруші Шарт күшіне енгеннен кейін Өнім беруші Шарттың орындалуын қамтамасыз етуді, авансты қамтамасыз етуді және (немесе) Қағидалардың 151-тармағына сәйкес соманы енгізгеннен кейін № 1 қосымшаға сәйкес мөлшерде аванстық төлемді жүргізеді.</w:t>
      </w:r>
    </w:p>
    <w:bookmarkEnd w:id="388"/>
    <w:bookmarkStart w:name="z469" w:id="389"/>
    <w:p>
      <w:pPr>
        <w:spacing w:after="0"/>
        <w:ind w:left="0"/>
        <w:jc w:val="both"/>
      </w:pPr>
      <w:r>
        <w:rPr>
          <w:rFonts w:ascii="Times New Roman"/>
          <w:b w:val="false"/>
          <w:i w:val="false"/>
          <w:color w:val="000000"/>
          <w:sz w:val="28"/>
        </w:rPr>
        <w:t>
      Қалған соманы Тапсырыс беруші Мердігердің/Орындаушының &lt;ақы төлеу шарты&gt; есеп шотына ақшалай қаражатты аудару жолымен, бұдан бұрын төленген авансты тепе-тең ұстап қалумен Тараптар Орындалған жұмыстардың актісіне қол қойған күннен бастап, күнтізбелік 30 (отыз) күннен кешіктірмей төлейді.</w:t>
      </w:r>
    </w:p>
    <w:bookmarkEnd w:id="389"/>
    <w:bookmarkStart w:name="z470" w:id="390"/>
    <w:p>
      <w:pPr>
        <w:spacing w:after="0"/>
        <w:ind w:left="0"/>
        <w:jc w:val="both"/>
      </w:pPr>
      <w:r>
        <w:rPr>
          <w:rFonts w:ascii="Times New Roman"/>
          <w:b w:val="false"/>
          <w:i w:val="false"/>
          <w:color w:val="000000"/>
          <w:sz w:val="28"/>
        </w:rPr>
        <w:t>
      Бұл ретте, жұмыс көлемі қосалқы мердігерлікке берілген жағдайда, Мердігер қазақстандық тауар өндірушілердің тізіліміндегі Қосалқы мердігерге бөлінген соманың 50 (елу) пайыз мөлшерінде аванстық төлем төлеуге міндеттенеді.</w:t>
      </w:r>
    </w:p>
    <w:bookmarkEnd w:id="390"/>
    <w:bookmarkStart w:name="z471" w:id="391"/>
    <w:p>
      <w:pPr>
        <w:spacing w:after="0"/>
        <w:ind w:left="0"/>
        <w:jc w:val="both"/>
      </w:pPr>
      <w:r>
        <w:rPr>
          <w:rFonts w:ascii="Times New Roman"/>
          <w:b w:val="false"/>
          <w:i w:val="false"/>
          <w:color w:val="000000"/>
          <w:sz w:val="28"/>
        </w:rPr>
        <w:t>
      Орындалған жұмыс үшін төлемді &lt;төлем шарты&gt; Тапсырыс беруші Тараптар орындаған жұмыстардың актісіне қол қойған күнінен бастап, 30 (отыз) күнтізбелік күннен кешіктірмей Мердігердің/Орындаушының есеп айырысу шотына ақшалай қаражатты аудару жолымен жүргізеді.</w:t>
      </w:r>
    </w:p>
    <w:bookmarkEnd w:id="391"/>
    <w:bookmarkStart w:name="z472" w:id="392"/>
    <w:p>
      <w:pPr>
        <w:spacing w:after="0"/>
        <w:ind w:left="0"/>
        <w:jc w:val="both"/>
      </w:pPr>
      <w:r>
        <w:rPr>
          <w:rFonts w:ascii="Times New Roman"/>
          <w:b w:val="false"/>
          <w:i w:val="false"/>
          <w:color w:val="000000"/>
          <w:sz w:val="28"/>
        </w:rPr>
        <w:t>
      Мердігер орындалған жұмыстар үшін қазақстандық тауар өндірушілердің тізіліміндегі Қосалқы мердігерге ақы төлеуді Мердігердің есеп шотына Тапсырыс берушіден төлем түскен күннен бастап 5 (бес) жұмыс күнінен кешіктірмей жүргізеді.</w:t>
      </w:r>
    </w:p>
    <w:bookmarkEnd w:id="392"/>
    <w:bookmarkStart w:name="z473" w:id="393"/>
    <w:p>
      <w:pPr>
        <w:spacing w:after="0"/>
        <w:ind w:left="0"/>
        <w:jc w:val="both"/>
      </w:pPr>
      <w:r>
        <w:rPr>
          <w:rFonts w:ascii="Times New Roman"/>
          <w:b w:val="false"/>
          <w:i w:val="false"/>
          <w:color w:val="000000"/>
          <w:sz w:val="28"/>
        </w:rPr>
        <w:t>
      Егер құрылысқа байланысты жұмыстарды бір қаржы жылының шеңберінде орындаған жағдайда Тапсырыс беруші Мердігерге жұмыстарды аяқтағаннан және Тапсырыс беруші объектіні пайдалануға қабылдау туралы актіні тапсырғаннан кейін &lt;сомасы&gt; мөлшерінде осы шарт сомасының қалған 5 (бес) пайызын төлейді.</w:t>
      </w:r>
    </w:p>
    <w:bookmarkEnd w:id="393"/>
    <w:bookmarkStart w:name="z474" w:id="394"/>
    <w:p>
      <w:pPr>
        <w:spacing w:after="0"/>
        <w:ind w:left="0"/>
        <w:jc w:val="both"/>
      </w:pPr>
      <w:r>
        <w:rPr>
          <w:rFonts w:ascii="Times New Roman"/>
          <w:b w:val="false"/>
          <w:i w:val="false"/>
          <w:color w:val="000000"/>
          <w:sz w:val="28"/>
        </w:rPr>
        <w:t>
      Егер құрылысқа байланысты жұмыстарды орындаған жағдайда Тапсырыс беруші Мердігерге жұмыстарды аяқтағаннан және Тапсырыс беруші объектіні құрылысты аяқтаудың соңғы жылында пайдалануға қабылдау туралы актіні &lt;сомасы&gt; мөлшерінде осы шарт сомасының қалған 5 (бес) пайызын төлейді.";</w:t>
      </w:r>
    </w:p>
    <w:bookmarkEnd w:id="394"/>
    <w:bookmarkStart w:name="z475" w:id="395"/>
    <w:p>
      <w:pPr>
        <w:spacing w:after="0"/>
        <w:ind w:left="0"/>
        <w:jc w:val="both"/>
      </w:pPr>
      <w:r>
        <w:rPr>
          <w:rFonts w:ascii="Times New Roman"/>
          <w:b w:val="false"/>
          <w:i w:val="false"/>
          <w:color w:val="000000"/>
          <w:sz w:val="28"/>
        </w:rPr>
        <w:t xml:space="preserve">
      6.2-тармағының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395"/>
    <w:bookmarkStart w:name="z476" w:id="396"/>
    <w:p>
      <w:pPr>
        <w:spacing w:after="0"/>
        <w:ind w:left="0"/>
        <w:jc w:val="both"/>
      </w:pPr>
      <w:r>
        <w:rPr>
          <w:rFonts w:ascii="Times New Roman"/>
          <w:b w:val="false"/>
          <w:i w:val="false"/>
          <w:color w:val="000000"/>
          <w:sz w:val="28"/>
        </w:rPr>
        <w:t xml:space="preserve">
      "1) егер жұмыстар қазақстанда шығарылған материалдардан және жабдықтардан орындалған болса, онда "Қазақстандық тауар өндірушілердің тізілімін жүргізу қағидаларын бекіту туралы" Қазақстан Республикасы Өнеркәсіп және құрылыс министрінің 2025 жылғы 27 тамыздағы № 327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Әділет министрлігінде 2025 жылғы 28 тамызда № 36717 болып тіркелген) бекітілген (бұдан әрі - Қазақстандық тауар өндірушілердің тізілімін жүргізу қағидалары) сәйкес белгіленген тәртіппен берілген Қазақстандық тауар өндірушілердің тізілімінен үзінді көшірме ұсынылады.";</w:t>
      </w:r>
    </w:p>
    <w:bookmarkEnd w:id="3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8.8-тармақ</w:t>
      </w:r>
      <w:r>
        <w:rPr>
          <w:rFonts w:ascii="Times New Roman"/>
          <w:b w:val="false"/>
          <w:i w:val="false"/>
          <w:color w:val="000000"/>
          <w:sz w:val="28"/>
        </w:rPr>
        <w:t xml:space="preserve"> мынадай редакцияда жазылсын:</w:t>
      </w:r>
    </w:p>
    <w:bookmarkStart w:name="z478" w:id="397"/>
    <w:p>
      <w:pPr>
        <w:spacing w:after="0"/>
        <w:ind w:left="0"/>
        <w:jc w:val="both"/>
      </w:pPr>
      <w:r>
        <w:rPr>
          <w:rFonts w:ascii="Times New Roman"/>
          <w:b w:val="false"/>
          <w:i w:val="false"/>
          <w:color w:val="000000"/>
          <w:sz w:val="28"/>
        </w:rPr>
        <w:t>
      "8.8. Қосалқы мердігерлер (бірлесіп орындаушылар) тартылған жағдайда, Мердігер/Орындаушы Тапсырыс берушіге осы Шарт шеңберінде жасалған барлық қосалқы мердігерлік шарттардың көшірмелерін ұсынады. Қосалқы мердігерлердің болуы Мердігерді/Орындаушыны Шарт бойынша материалдық немесе басқа жауапкершіліктен босатпайды.</w:t>
      </w:r>
    </w:p>
    <w:bookmarkEnd w:id="397"/>
    <w:bookmarkStart w:name="z479" w:id="398"/>
    <w:p>
      <w:pPr>
        <w:spacing w:after="0"/>
        <w:ind w:left="0"/>
        <w:jc w:val="both"/>
      </w:pPr>
      <w:r>
        <w:rPr>
          <w:rFonts w:ascii="Times New Roman"/>
          <w:b w:val="false"/>
          <w:i w:val="false"/>
          <w:color w:val="000000"/>
          <w:sz w:val="28"/>
        </w:rPr>
        <w:t>
      Жұмыстарды орындау үшін қосалқы мердігерлерге берілуі мүмкін жұмыстардың шекті көлемі жиынтығында орындалатын жұмыстардың отыз пайыз көлемінен аспауға тиіс.</w:t>
      </w:r>
    </w:p>
    <w:bookmarkEnd w:id="398"/>
    <w:bookmarkStart w:name="z480" w:id="399"/>
    <w:p>
      <w:pPr>
        <w:spacing w:after="0"/>
        <w:ind w:left="0"/>
        <w:jc w:val="both"/>
      </w:pPr>
      <w:r>
        <w:rPr>
          <w:rFonts w:ascii="Times New Roman"/>
          <w:b w:val="false"/>
          <w:i w:val="false"/>
          <w:color w:val="000000"/>
          <w:sz w:val="28"/>
        </w:rPr>
        <w:t>
      Бұл ретте қосалқы мердігерлерге өткізілетін сатып алудың мәні болып табылатын жұмыстарды орындау көлемдерін өзге қосалқы мердігерлерге беруге тыйым салынады.</w:t>
      </w:r>
    </w:p>
    <w:bookmarkEnd w:id="399"/>
    <w:bookmarkStart w:name="z481" w:id="400"/>
    <w:p>
      <w:pPr>
        <w:spacing w:after="0"/>
        <w:ind w:left="0"/>
        <w:jc w:val="both"/>
      </w:pPr>
      <w:r>
        <w:rPr>
          <w:rFonts w:ascii="Times New Roman"/>
          <w:b w:val="false"/>
          <w:i w:val="false"/>
          <w:color w:val="000000"/>
          <w:sz w:val="28"/>
        </w:rPr>
        <w:t>
      Жұмыстарды орындайтын Қазақстан Республикасы мүгедектігі бар адамдарының қоғамдық бірлестіктеріне және Қазақстан Республикасы мүгедектігі бар адамдарының қоғамдық бірлестіктері құрған ұйымдарға сатып алудың мәні болып табылатын жұмыстарды орындау бойынша қосалқы мердігерлерді тартуға жол берілмейді.";</w:t>
      </w:r>
    </w:p>
    <w:bookmarkEnd w:id="400"/>
    <w:bookmarkStart w:name="z482" w:id="401"/>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23-1-қосымшада</w:t>
      </w:r>
      <w:r>
        <w:rPr>
          <w:rFonts w:ascii="Times New Roman"/>
          <w:b w:val="false"/>
          <w:i w:val="false"/>
          <w:color w:val="000000"/>
          <w:sz w:val="28"/>
        </w:rPr>
        <w:t>:</w:t>
      </w:r>
    </w:p>
    <w:bookmarkEnd w:id="401"/>
    <w:bookmarkStart w:name="z483" w:id="402"/>
    <w:p>
      <w:pPr>
        <w:spacing w:after="0"/>
        <w:ind w:left="0"/>
        <w:jc w:val="both"/>
      </w:pPr>
      <w:r>
        <w:rPr>
          <w:rFonts w:ascii="Times New Roman"/>
          <w:b w:val="false"/>
          <w:i w:val="false"/>
          <w:color w:val="000000"/>
          <w:sz w:val="28"/>
        </w:rPr>
        <w:t xml:space="preserve">
      "Толық бітіріп берілетін құрылыс" бойынша сатып алу туралы </w:t>
      </w:r>
      <w:r>
        <w:rPr>
          <w:rFonts w:ascii="Times New Roman"/>
          <w:b w:val="false"/>
          <w:i w:val="false"/>
          <w:color w:val="000000"/>
          <w:sz w:val="28"/>
        </w:rPr>
        <w:t>үлгілік шартта</w:t>
      </w:r>
      <w:r>
        <w:rPr>
          <w:rFonts w:ascii="Times New Roman"/>
          <w:b w:val="false"/>
          <w:i w:val="false"/>
          <w:color w:val="000000"/>
          <w:sz w:val="28"/>
        </w:rPr>
        <w:t>:</w:t>
      </w:r>
    </w:p>
    <w:bookmarkEnd w:id="402"/>
    <w:bookmarkStart w:name="z484" w:id="403"/>
    <w:p>
      <w:pPr>
        <w:spacing w:after="0"/>
        <w:ind w:left="0"/>
        <w:jc w:val="both"/>
      </w:pPr>
      <w:r>
        <w:rPr>
          <w:rFonts w:ascii="Times New Roman"/>
          <w:b w:val="false"/>
          <w:i w:val="false"/>
          <w:color w:val="000000"/>
          <w:sz w:val="28"/>
        </w:rPr>
        <w:t xml:space="preserve">
      6.2-тармағының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403"/>
    <w:bookmarkStart w:name="z485" w:id="404"/>
    <w:p>
      <w:pPr>
        <w:spacing w:after="0"/>
        <w:ind w:left="0"/>
        <w:jc w:val="both"/>
      </w:pPr>
      <w:r>
        <w:rPr>
          <w:rFonts w:ascii="Times New Roman"/>
          <w:b w:val="false"/>
          <w:i w:val="false"/>
          <w:color w:val="000000"/>
          <w:sz w:val="28"/>
        </w:rPr>
        <w:t xml:space="preserve">
      "1) егер жұмыстар қазақстанда шығарылған материалдардан және жабдықтардан орындалған болса, онда "Қазақстандық тауар өндірушілердің тізілімін жүргізу қағидаларын бекіту туралы" Қазақстан Республикасы Өнеркәсіп және құрылыс министрінің 2025 жылғы 27 тамыздағы № 327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Әділет министрлігінде 2025 жылғы 28 тамызда № 36717 болып тіркелген) бекітілген (бұдан әрі - Қазақстандық тауар өндірушілердің тізілімін жүргізу қағидалары) сәйкес белгіленген тәртіппен берілген Қазақстандық тауар өндірушілердің тізілімінен үзінді көшірме ұсынылады.";</w:t>
      </w:r>
    </w:p>
    <w:bookmarkEnd w:id="404"/>
    <w:bookmarkStart w:name="z486" w:id="405"/>
    <w:p>
      <w:pPr>
        <w:spacing w:after="0"/>
        <w:ind w:left="0"/>
        <w:jc w:val="both"/>
      </w:pPr>
      <w:r>
        <w:rPr>
          <w:rFonts w:ascii="Times New Roman"/>
          <w:b w:val="false"/>
          <w:i w:val="false"/>
          <w:color w:val="000000"/>
          <w:sz w:val="28"/>
        </w:rPr>
        <w:t xml:space="preserve">
      9.6-тармағының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405"/>
    <w:bookmarkStart w:name="z487" w:id="406"/>
    <w:p>
      <w:pPr>
        <w:spacing w:after="0"/>
        <w:ind w:left="0"/>
        <w:jc w:val="both"/>
      </w:pPr>
      <w:r>
        <w:rPr>
          <w:rFonts w:ascii="Times New Roman"/>
          <w:b w:val="false"/>
          <w:i w:val="false"/>
          <w:color w:val="000000"/>
          <w:sz w:val="28"/>
        </w:rPr>
        <w:t>
      "3) Мердігер тендерге қатысуға мәлімделмеген жұмыстарды орындау жөніндегі қосалқы мердігерлерді (қызметтер көрсету жөніндегі бірлесіп орындаушыларды) тартқан, сондай-ақ жұмыстарды орындау жөніндегі қосалқы мердігерге (қызметтер көрсету жөніндегі бірлесіп орындаушыға) отыз пайыздан көлемнен асатын көлемде жұмыстарды (қызметтерді) берген жағдайда;";</w:t>
      </w:r>
    </w:p>
    <w:bookmarkEnd w:id="4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15.3-тармақ</w:t>
      </w:r>
      <w:r>
        <w:rPr>
          <w:rFonts w:ascii="Times New Roman"/>
          <w:b w:val="false"/>
          <w:i w:val="false"/>
          <w:color w:val="000000"/>
          <w:sz w:val="28"/>
        </w:rPr>
        <w:t xml:space="preserve"> мынадай редакцияда жазылсын:</w:t>
      </w:r>
    </w:p>
    <w:bookmarkStart w:name="z489" w:id="407"/>
    <w:p>
      <w:pPr>
        <w:spacing w:after="0"/>
        <w:ind w:left="0"/>
        <w:jc w:val="both"/>
      </w:pPr>
      <w:r>
        <w:rPr>
          <w:rFonts w:ascii="Times New Roman"/>
          <w:b w:val="false"/>
          <w:i w:val="false"/>
          <w:color w:val="000000"/>
          <w:sz w:val="28"/>
        </w:rPr>
        <w:t>
      "15.3. Мердігердің таңдауы үшін негіз болған сапаның өзгермеуі шарты мен басқа да шарттарда жасалған Шартқа өзгерістер енгізуге Қағидалардың 343 тармағында көзделген жағдайларда жол беріледі.";</w:t>
      </w:r>
    </w:p>
    <w:bookmarkEnd w:id="407"/>
    <w:bookmarkStart w:name="z490" w:id="408"/>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24-қосымшада</w:t>
      </w:r>
      <w:r>
        <w:rPr>
          <w:rFonts w:ascii="Times New Roman"/>
          <w:b w:val="false"/>
          <w:i w:val="false"/>
          <w:color w:val="000000"/>
          <w:sz w:val="28"/>
        </w:rPr>
        <w:t>:</w:t>
      </w:r>
    </w:p>
    <w:bookmarkEnd w:id="408"/>
    <w:bookmarkStart w:name="z491" w:id="409"/>
    <w:p>
      <w:pPr>
        <w:spacing w:after="0"/>
        <w:ind w:left="0"/>
        <w:jc w:val="both"/>
      </w:pPr>
      <w:r>
        <w:rPr>
          <w:rFonts w:ascii="Times New Roman"/>
          <w:b w:val="false"/>
          <w:i w:val="false"/>
          <w:color w:val="000000"/>
          <w:sz w:val="28"/>
        </w:rPr>
        <w:t>
      Жобалау-сметалық құжаттаманы (техникалық-экономикалық негіздеме) әзірлеу бойынша жұмыстарды сатып алу туралы үлгілік шартта:</w:t>
      </w:r>
    </w:p>
    <w:bookmarkEnd w:id="409"/>
    <w:bookmarkStart w:name="z492" w:id="410"/>
    <w:p>
      <w:pPr>
        <w:spacing w:after="0"/>
        <w:ind w:left="0"/>
        <w:jc w:val="both"/>
      </w:pPr>
      <w:r>
        <w:rPr>
          <w:rFonts w:ascii="Times New Roman"/>
          <w:b w:val="false"/>
          <w:i w:val="false"/>
          <w:color w:val="000000"/>
          <w:sz w:val="28"/>
        </w:rPr>
        <w:t xml:space="preserve">
      5.8-тармағының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410"/>
    <w:bookmarkStart w:name="z493" w:id="411"/>
    <w:p>
      <w:pPr>
        <w:spacing w:after="0"/>
        <w:ind w:left="0"/>
        <w:jc w:val="both"/>
      </w:pPr>
      <w:r>
        <w:rPr>
          <w:rFonts w:ascii="Times New Roman"/>
          <w:b w:val="false"/>
          <w:i w:val="false"/>
          <w:color w:val="000000"/>
          <w:sz w:val="28"/>
        </w:rPr>
        <w:t xml:space="preserve">
      "1) егер жұмыстар Қазақстанда шығарылған материалдардан және жабдықтардан орындалған болса, онда "Қазақстандық тауар өндірушілердің тізілімін жүргізу қағидаларын бекіту туралы" Қазақстан Республикасы Өнеркәсіп және құрылыс министрінің 2025 жылғы 27 тамыздағы № 327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Әділет министрлігінде 2025 жылғы 28 тамызда № 36717 болып тіркелген) бекітілген (бұдан әрі - Қазақстандық тауар өндірушілердің тізілімін жүргізу қағидалары) сәйкес белгіленген тәртіппен берілген Қазақстандық тауар өндірушілердің тізілімінен үзінді көшірме ұсынылады";</w:t>
      </w:r>
    </w:p>
    <w:bookmarkEnd w:id="4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7.8-тармақ</w:t>
      </w:r>
      <w:r>
        <w:rPr>
          <w:rFonts w:ascii="Times New Roman"/>
          <w:b w:val="false"/>
          <w:i w:val="false"/>
          <w:color w:val="000000"/>
          <w:sz w:val="28"/>
        </w:rPr>
        <w:t xml:space="preserve"> мынадай редакцияда жазылсын:</w:t>
      </w:r>
    </w:p>
    <w:bookmarkStart w:name="z495" w:id="412"/>
    <w:p>
      <w:pPr>
        <w:spacing w:after="0"/>
        <w:ind w:left="0"/>
        <w:jc w:val="both"/>
      </w:pPr>
      <w:r>
        <w:rPr>
          <w:rFonts w:ascii="Times New Roman"/>
          <w:b w:val="false"/>
          <w:i w:val="false"/>
          <w:color w:val="000000"/>
          <w:sz w:val="28"/>
        </w:rPr>
        <w:t>
      "7.8. Қосалқы мердігерлер (бірлесіп орындаушылар) тартылған жағдайда Жобалаушы/Орындаушы Тапсырыс берушіге осы Шарт шеңберінде жасалған барлық қосалқы жобалы шарттардың көшірмелерін ұсынады. Қосалқы жобалаушылардың болуы Жобалаушыны/Орындаушыны шарт бойынша материалдық немесе басқа жауапкершіліктен босатпайды.</w:t>
      </w:r>
    </w:p>
    <w:bookmarkEnd w:id="412"/>
    <w:bookmarkStart w:name="z496" w:id="413"/>
    <w:p>
      <w:pPr>
        <w:spacing w:after="0"/>
        <w:ind w:left="0"/>
        <w:jc w:val="both"/>
      </w:pPr>
      <w:r>
        <w:rPr>
          <w:rFonts w:ascii="Times New Roman"/>
          <w:b w:val="false"/>
          <w:i w:val="false"/>
          <w:color w:val="000000"/>
          <w:sz w:val="28"/>
        </w:rPr>
        <w:t>
      Қосалқы жобалаушыларға жұмыстарды орындау үшін берілуі мүмкін жұмыстардың шекті көлемі Орындалатын жұмыстардың жиынтығында көлемінен отыз пайызынан аспауы тиіс.</w:t>
      </w:r>
    </w:p>
    <w:bookmarkEnd w:id="413"/>
    <w:bookmarkStart w:name="z497" w:id="414"/>
    <w:p>
      <w:pPr>
        <w:spacing w:after="0"/>
        <w:ind w:left="0"/>
        <w:jc w:val="both"/>
      </w:pPr>
      <w:r>
        <w:rPr>
          <w:rFonts w:ascii="Times New Roman"/>
          <w:b w:val="false"/>
          <w:i w:val="false"/>
          <w:color w:val="000000"/>
          <w:sz w:val="28"/>
        </w:rPr>
        <w:t>
      Бұл ретте қосалқы жобалаушының жүргізілетін сатып алудың нысанасы болып табылатын жұмыстарды орындау көлемін өзге қосалқы жобалаушының беруіне тыйым салынады.</w:t>
      </w:r>
    </w:p>
    <w:bookmarkEnd w:id="414"/>
    <w:bookmarkStart w:name="z498" w:id="415"/>
    <w:p>
      <w:pPr>
        <w:spacing w:after="0"/>
        <w:ind w:left="0"/>
        <w:jc w:val="both"/>
      </w:pPr>
      <w:r>
        <w:rPr>
          <w:rFonts w:ascii="Times New Roman"/>
          <w:b w:val="false"/>
          <w:i w:val="false"/>
          <w:color w:val="000000"/>
          <w:sz w:val="28"/>
        </w:rPr>
        <w:t>
      Жұмыстарды орындайтын адамдарға, Қазақстан Республикасы мүгедектігі бар адамдарының қоғамдық бірлестіктеріне және Қазақстан Республикасы мүгедектігі бар адамдарының қоғамдық бірлестіктері құрған ұйымдарға өткізілетін сатып алудың нысанасы болып табылатын жұмыстарды орындау бойынша қосалқы жобалаушыларды тартуға жол берілмейді.";</w:t>
      </w:r>
    </w:p>
    <w:bookmarkEnd w:id="415"/>
    <w:bookmarkStart w:name="z499" w:id="416"/>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25-қосымшада</w:t>
      </w:r>
      <w:r>
        <w:rPr>
          <w:rFonts w:ascii="Times New Roman"/>
          <w:b w:val="false"/>
          <w:i w:val="false"/>
          <w:color w:val="000000"/>
          <w:sz w:val="28"/>
        </w:rPr>
        <w:t>:</w:t>
      </w:r>
    </w:p>
    <w:bookmarkEnd w:id="416"/>
    <w:bookmarkStart w:name="z500" w:id="417"/>
    <w:p>
      <w:pPr>
        <w:spacing w:after="0"/>
        <w:ind w:left="0"/>
        <w:jc w:val="both"/>
      </w:pPr>
      <w:r>
        <w:rPr>
          <w:rFonts w:ascii="Times New Roman"/>
          <w:b w:val="false"/>
          <w:i w:val="false"/>
          <w:color w:val="000000"/>
          <w:sz w:val="28"/>
        </w:rPr>
        <w:t xml:space="preserve">
      Құрылыспен байланысты емес жұмыстарды сатып алу туралы </w:t>
      </w:r>
      <w:r>
        <w:rPr>
          <w:rFonts w:ascii="Times New Roman"/>
          <w:b w:val="false"/>
          <w:i w:val="false"/>
          <w:color w:val="000000"/>
          <w:sz w:val="28"/>
        </w:rPr>
        <w:t>үлгілік шартта</w:t>
      </w:r>
      <w:r>
        <w:rPr>
          <w:rFonts w:ascii="Times New Roman"/>
          <w:b w:val="false"/>
          <w:i w:val="false"/>
          <w:color w:val="000000"/>
          <w:sz w:val="28"/>
        </w:rPr>
        <w:t>:</w:t>
      </w:r>
    </w:p>
    <w:bookmarkEnd w:id="417"/>
    <w:bookmarkStart w:name="z501" w:id="418"/>
    <w:p>
      <w:pPr>
        <w:spacing w:after="0"/>
        <w:ind w:left="0"/>
        <w:jc w:val="both"/>
      </w:pPr>
      <w:r>
        <w:rPr>
          <w:rFonts w:ascii="Times New Roman"/>
          <w:b w:val="false"/>
          <w:i w:val="false"/>
          <w:color w:val="000000"/>
          <w:sz w:val="28"/>
        </w:rPr>
        <w:t xml:space="preserve">
      6.2-тармағының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418"/>
    <w:bookmarkStart w:name="z502" w:id="419"/>
    <w:p>
      <w:pPr>
        <w:spacing w:after="0"/>
        <w:ind w:left="0"/>
        <w:jc w:val="both"/>
      </w:pPr>
      <w:r>
        <w:rPr>
          <w:rFonts w:ascii="Times New Roman"/>
          <w:b w:val="false"/>
          <w:i w:val="false"/>
          <w:color w:val="000000"/>
          <w:sz w:val="28"/>
        </w:rPr>
        <w:t xml:space="preserve">
      "1) егер жұмыстар Қазақстанда шығарылған материалдар мен жабдықтардан орындалса, онда "Қазақстандық тауар өндірушілердің тізілімін жүргізу қағидаларын бекіту туралы" Қазақстан Республикасы Өнеркәсіп және құрылыс министрінің 2025 жылғы 27 тамыздағы № 327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Әділет министрлігінде 2025 жылғы 28 тамызда № 36717 болып тіркелген) бекітілген (бұдан әрі - Қазақстандық тауар өндірушілердің тізілімін жүргізу қағидалары) сәйкес белгіленген тәртіппен берілген Қазақстандық тауар өндірушілердің тізілімінен үзінді көшірме ұсынылады.";</w:t>
      </w:r>
    </w:p>
    <w:bookmarkEnd w:id="4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8.8-тармақ</w:t>
      </w:r>
      <w:r>
        <w:rPr>
          <w:rFonts w:ascii="Times New Roman"/>
          <w:b w:val="false"/>
          <w:i w:val="false"/>
          <w:color w:val="000000"/>
          <w:sz w:val="28"/>
        </w:rPr>
        <w:t xml:space="preserve"> мынадай редакцияда жазылсын:</w:t>
      </w:r>
    </w:p>
    <w:bookmarkStart w:name="z504" w:id="420"/>
    <w:p>
      <w:pPr>
        <w:spacing w:after="0"/>
        <w:ind w:left="0"/>
        <w:jc w:val="both"/>
      </w:pPr>
      <w:r>
        <w:rPr>
          <w:rFonts w:ascii="Times New Roman"/>
          <w:b w:val="false"/>
          <w:i w:val="false"/>
          <w:color w:val="000000"/>
          <w:sz w:val="28"/>
        </w:rPr>
        <w:t>
      "8.8. Қосалқы мердігерлер (бірлесіп орындаушылар) тартылған жағдайда Мердігер/Орындаушы Тапсырыс берушіге осы Шарт шеңберінде жасалған барлық қосалқы мердігерлік шарттардың көшірмелерін ұсынады. Қосалқы мердігерлердің болуы Мердігерді/Орындаушыны Шарт бойынша материалдық немесе басқа жауапкершіліктен босатпайды.</w:t>
      </w:r>
    </w:p>
    <w:bookmarkEnd w:id="420"/>
    <w:bookmarkStart w:name="z505" w:id="421"/>
    <w:p>
      <w:pPr>
        <w:spacing w:after="0"/>
        <w:ind w:left="0"/>
        <w:jc w:val="both"/>
      </w:pPr>
      <w:r>
        <w:rPr>
          <w:rFonts w:ascii="Times New Roman"/>
          <w:b w:val="false"/>
          <w:i w:val="false"/>
          <w:color w:val="000000"/>
          <w:sz w:val="28"/>
        </w:rPr>
        <w:t>
      Жұмыстарды орындау үшін қосалқы мердігерлерге берілуі мүмкін жұмыстардың шекті көлемдері жиынтығында орындалатын жұмыстар көлемінің отыз пайызынан аспауға тиіс.</w:t>
      </w:r>
    </w:p>
    <w:bookmarkEnd w:id="421"/>
    <w:bookmarkStart w:name="z506" w:id="422"/>
    <w:p>
      <w:pPr>
        <w:spacing w:after="0"/>
        <w:ind w:left="0"/>
        <w:jc w:val="both"/>
      </w:pPr>
      <w:r>
        <w:rPr>
          <w:rFonts w:ascii="Times New Roman"/>
          <w:b w:val="false"/>
          <w:i w:val="false"/>
          <w:color w:val="000000"/>
          <w:sz w:val="28"/>
        </w:rPr>
        <w:t>
      Бұл ретте қосалқы мердігерлерге өткізілетін сатып алудың нысанасы болып табылатын жұмыстарды орындау көлемін өзге қосалқы мердігерге беруге тыйым салынады.</w:t>
      </w:r>
    </w:p>
    <w:bookmarkEnd w:id="422"/>
    <w:bookmarkStart w:name="z507" w:id="423"/>
    <w:p>
      <w:pPr>
        <w:spacing w:after="0"/>
        <w:ind w:left="0"/>
        <w:jc w:val="both"/>
      </w:pPr>
      <w:r>
        <w:rPr>
          <w:rFonts w:ascii="Times New Roman"/>
          <w:b w:val="false"/>
          <w:i w:val="false"/>
          <w:color w:val="000000"/>
          <w:sz w:val="28"/>
        </w:rPr>
        <w:t>
      Жұмыстарды орындайтын Қазақстан Республикасы мүгедектігі бар адамдарының қоғамдық бірлестіктеріне және Қазақстан Республикасы мүгедектігі бар адамдарының қоғамдық бірлестіктері құрған ұйымдарға өткізілетін сатып алудың нысанасы болып табылатын жұмыстарды орындау бойынша қосалқы мердігерлерді тартуға жол берілмейді.";</w:t>
      </w:r>
    </w:p>
    <w:bookmarkEnd w:id="423"/>
    <w:bookmarkStart w:name="z508" w:id="424"/>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26-қосымшада</w:t>
      </w:r>
      <w:r>
        <w:rPr>
          <w:rFonts w:ascii="Times New Roman"/>
          <w:b w:val="false"/>
          <w:i w:val="false"/>
          <w:color w:val="000000"/>
          <w:sz w:val="28"/>
        </w:rPr>
        <w:t>:</w:t>
      </w:r>
    </w:p>
    <w:bookmarkEnd w:id="424"/>
    <w:bookmarkStart w:name="z509" w:id="425"/>
    <w:p>
      <w:pPr>
        <w:spacing w:after="0"/>
        <w:ind w:left="0"/>
        <w:jc w:val="both"/>
      </w:pPr>
      <w:r>
        <w:rPr>
          <w:rFonts w:ascii="Times New Roman"/>
          <w:b w:val="false"/>
          <w:i w:val="false"/>
          <w:color w:val="000000"/>
          <w:sz w:val="28"/>
        </w:rPr>
        <w:t xml:space="preserve">
      Көрсетілетін қызметтерді сатып алу туралы </w:t>
      </w:r>
      <w:r>
        <w:rPr>
          <w:rFonts w:ascii="Times New Roman"/>
          <w:b w:val="false"/>
          <w:i w:val="false"/>
          <w:color w:val="000000"/>
          <w:sz w:val="28"/>
        </w:rPr>
        <w:t>шартта</w:t>
      </w:r>
      <w:r>
        <w:rPr>
          <w:rFonts w:ascii="Times New Roman"/>
          <w:b w:val="false"/>
          <w:i w:val="false"/>
          <w:color w:val="000000"/>
          <w:sz w:val="28"/>
        </w:rPr>
        <w:t>:</w:t>
      </w:r>
    </w:p>
    <w:bookmarkEnd w:id="4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7.8-тармақ</w:t>
      </w:r>
      <w:r>
        <w:rPr>
          <w:rFonts w:ascii="Times New Roman"/>
          <w:b w:val="false"/>
          <w:i w:val="false"/>
          <w:color w:val="000000"/>
          <w:sz w:val="28"/>
        </w:rPr>
        <w:t xml:space="preserve"> мынадай редакцияда жазылсын:</w:t>
      </w:r>
    </w:p>
    <w:bookmarkStart w:name="z511" w:id="426"/>
    <w:p>
      <w:pPr>
        <w:spacing w:after="0"/>
        <w:ind w:left="0"/>
        <w:jc w:val="both"/>
      </w:pPr>
      <w:r>
        <w:rPr>
          <w:rFonts w:ascii="Times New Roman"/>
          <w:b w:val="false"/>
          <w:i w:val="false"/>
          <w:color w:val="000000"/>
          <w:sz w:val="28"/>
        </w:rPr>
        <w:t>
      "7.8. Қосалқы мердігерлер (бірлесіп орындаушылар) тартылған жағдайда өнім беруші Тапсырыс берушіге осы Шарт шеңберінде жасалған барлық қосалқы мердігерлік шарттардың көшірмелерін ұсынады. Қосалқы мердігерлердің (бірлесіп орындаушылардың) болуы Өнім берушіні Шарт бойынша материалдық немесе басқа жауапкершіліктен босатпайды.</w:t>
      </w:r>
    </w:p>
    <w:bookmarkEnd w:id="426"/>
    <w:bookmarkStart w:name="z512" w:id="427"/>
    <w:p>
      <w:pPr>
        <w:spacing w:after="0"/>
        <w:ind w:left="0"/>
        <w:jc w:val="both"/>
      </w:pPr>
      <w:r>
        <w:rPr>
          <w:rFonts w:ascii="Times New Roman"/>
          <w:b w:val="false"/>
          <w:i w:val="false"/>
          <w:color w:val="000000"/>
          <w:sz w:val="28"/>
        </w:rPr>
        <w:t>
      Қызметтер көрсету үшін қосалқы мердігерлерге (бірлесіп орындаушыларға) берілуі мүмкін көрсетілетін қызметтердің шекті көлемдері жиынтығында көрсетілетін қызметтер көлемінің отыз пайызынан аспауға тиіс.</w:t>
      </w:r>
    </w:p>
    <w:bookmarkEnd w:id="427"/>
    <w:bookmarkStart w:name="z513" w:id="428"/>
    <w:p>
      <w:pPr>
        <w:spacing w:after="0"/>
        <w:ind w:left="0"/>
        <w:jc w:val="both"/>
      </w:pPr>
      <w:r>
        <w:rPr>
          <w:rFonts w:ascii="Times New Roman"/>
          <w:b w:val="false"/>
          <w:i w:val="false"/>
          <w:color w:val="000000"/>
          <w:sz w:val="28"/>
        </w:rPr>
        <w:t>
      Бұл ретте қосалқы мердігерлерге өткізілетін сатып алу нысанасы болып табылатын қызметтер көрсету көлемдерін өзге қосалқы мердігерлерге (бірлесіп орындаушыларға) беруге тыйым салынады.</w:t>
      </w:r>
    </w:p>
    <w:bookmarkEnd w:id="428"/>
    <w:bookmarkStart w:name="z514" w:id="429"/>
    <w:p>
      <w:pPr>
        <w:spacing w:after="0"/>
        <w:ind w:left="0"/>
        <w:jc w:val="both"/>
      </w:pPr>
      <w:r>
        <w:rPr>
          <w:rFonts w:ascii="Times New Roman"/>
          <w:b w:val="false"/>
          <w:i w:val="false"/>
          <w:color w:val="000000"/>
          <w:sz w:val="28"/>
        </w:rPr>
        <w:t>
      Қазақстан Республикасы мүгедектігі бар адамдарының қоғамдық бірлестіктеріне және Қазақстан Республикасы мүгедектігі бар адамдарының қоғамдық бірлестіктері құрған ұйымдарға көрсетілетін қызметтерге өткізілетін сатып алудың нысанасы болып табылатын қызметтер көрсету бойынша қосалқы мердігерлерді тартуға жол берілмейді.";</w:t>
      </w:r>
    </w:p>
    <w:bookmarkEnd w:id="429"/>
    <w:bookmarkStart w:name="z515" w:id="430"/>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33-қосымшада</w:t>
      </w:r>
      <w:r>
        <w:rPr>
          <w:rFonts w:ascii="Times New Roman"/>
          <w:b w:val="false"/>
          <w:i w:val="false"/>
          <w:color w:val="000000"/>
          <w:sz w:val="28"/>
        </w:rPr>
        <w:t>:</w:t>
      </w:r>
    </w:p>
    <w:bookmarkEnd w:id="430"/>
    <w:bookmarkStart w:name="z516" w:id="431"/>
    <w:p>
      <w:pPr>
        <w:spacing w:after="0"/>
        <w:ind w:left="0"/>
        <w:jc w:val="both"/>
      </w:pPr>
      <w:r>
        <w:rPr>
          <w:rFonts w:ascii="Times New Roman"/>
          <w:b w:val="false"/>
          <w:i w:val="false"/>
          <w:color w:val="000000"/>
          <w:sz w:val="28"/>
        </w:rPr>
        <w:t xml:space="preserve">
      Сатып алу бойынша үлгілік тендерлік </w:t>
      </w:r>
      <w:r>
        <w:rPr>
          <w:rFonts w:ascii="Times New Roman"/>
          <w:b w:val="false"/>
          <w:i w:val="false"/>
          <w:color w:val="000000"/>
          <w:sz w:val="28"/>
        </w:rPr>
        <w:t>құжаттамада</w:t>
      </w:r>
      <w:r>
        <w:rPr>
          <w:rFonts w:ascii="Times New Roman"/>
          <w:b w:val="false"/>
          <w:i w:val="false"/>
          <w:color w:val="000000"/>
          <w:sz w:val="28"/>
        </w:rPr>
        <w:t>:</w:t>
      </w:r>
    </w:p>
    <w:bookmarkEnd w:id="431"/>
    <w:bookmarkStart w:name="z517" w:id="432"/>
    <w:p>
      <w:pPr>
        <w:spacing w:after="0"/>
        <w:ind w:left="0"/>
        <w:jc w:val="both"/>
      </w:pPr>
      <w:r>
        <w:rPr>
          <w:rFonts w:ascii="Times New Roman"/>
          <w:b w:val="false"/>
          <w:i w:val="false"/>
          <w:color w:val="000000"/>
          <w:sz w:val="28"/>
        </w:rPr>
        <w:t xml:space="preserve">
      12-тармақтың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432"/>
    <w:bookmarkStart w:name="z518" w:id="433"/>
    <w:p>
      <w:pPr>
        <w:spacing w:after="0"/>
        <w:ind w:left="0"/>
        <w:jc w:val="both"/>
      </w:pPr>
      <w:r>
        <w:rPr>
          <w:rFonts w:ascii="Times New Roman"/>
          <w:b w:val="false"/>
          <w:i w:val="false"/>
          <w:color w:val="000000"/>
          <w:sz w:val="28"/>
        </w:rPr>
        <w:t>
      "2) әлеуетті өнім берушінің біліктілік талаптарына сәйкестігін растау үшін ұсынатын құжаттар тізбесі:</w:t>
      </w:r>
    </w:p>
    <w:bookmarkEnd w:id="433"/>
    <w:bookmarkStart w:name="z519" w:id="434"/>
    <w:p>
      <w:pPr>
        <w:spacing w:after="0"/>
        <w:ind w:left="0"/>
        <w:jc w:val="both"/>
      </w:pPr>
      <w:r>
        <w:rPr>
          <w:rFonts w:ascii="Times New Roman"/>
          <w:b w:val="false"/>
          <w:i w:val="false"/>
          <w:color w:val="000000"/>
          <w:sz w:val="28"/>
        </w:rPr>
        <w:t>
      құқық қабілеттілігін растайтын, нотариат куәландырған құжаттарды (заңды тұлғалар үшін), жеке куәліктің көшірмесін (жеке тұлға үшін) (бұл ретте, тапсырыс беруші жеке кәсіпкер ретінде тіркелгені туралы ақпаратты қажет болған жағдайда: www.kgd.gov.kz сайтының "Электрондық сервистер/салық төлеушілерді іздеу" қосымша парағынан алады):</w:t>
      </w:r>
    </w:p>
    <w:bookmarkEnd w:id="434"/>
    <w:bookmarkStart w:name="z520" w:id="435"/>
    <w:p>
      <w:pPr>
        <w:spacing w:after="0"/>
        <w:ind w:left="0"/>
        <w:jc w:val="both"/>
      </w:pPr>
      <w:r>
        <w:rPr>
          <w:rFonts w:ascii="Times New Roman"/>
          <w:b w:val="false"/>
          <w:i w:val="false"/>
          <w:color w:val="000000"/>
          <w:sz w:val="28"/>
        </w:rPr>
        <w:t>
      заңды тұлға қызметін үлгілік жарғы негізінде жүзеге асыратын жағдайларды қоспағанда, заңды тұлға заңнамада белгіленген тәртіппен бекітілген жарғының нотариат куәландырған көшірмесін ұсынады, Қазақстан Республикасының бейрезиденттері сауда тізілімінен қазақ және (немесе) орыс тілдеріндегі аудармасымен нотариат куәландырған заңдастырылған үзінді көшірмені ұсынады;</w:t>
      </w:r>
    </w:p>
    <w:bookmarkEnd w:id="435"/>
    <w:bookmarkStart w:name="z521" w:id="436"/>
    <w:p>
      <w:pPr>
        <w:spacing w:after="0"/>
        <w:ind w:left="0"/>
        <w:jc w:val="both"/>
      </w:pPr>
      <w:r>
        <w:rPr>
          <w:rFonts w:ascii="Times New Roman"/>
          <w:b w:val="false"/>
          <w:i w:val="false"/>
          <w:color w:val="000000"/>
          <w:sz w:val="28"/>
        </w:rPr>
        <w:t>
      Қазақстан Республикасының Рұқсаттар және хабарламалар туралы заңнамасына сәйкес алынған (жіберілген) рұқсаттар (хабарламалар) туралы мәліметтер мемлекеттік органдардың ақпараттық жүйелерінде расталатын электрондық құжаттың қағаз көшірмесі түрінде (мемлекеттік органдардың ақпараттық жүйелерінде мәліметтер болмаған жағдайда, әлеуетті өнім беруші Қазақстан Республикасының Рұқсаттар және хабарламалар туралы заңнамасына сәйкес алынған (жіберілген) тиісті рұқсаттың (хабарламаның) нотариат куәландырған көшірмесін ұсынады);</w:t>
      </w:r>
    </w:p>
    <w:bookmarkEnd w:id="436"/>
    <w:bookmarkStart w:name="z522" w:id="437"/>
    <w:p>
      <w:pPr>
        <w:spacing w:after="0"/>
        <w:ind w:left="0"/>
        <w:jc w:val="both"/>
      </w:pPr>
      <w:r>
        <w:rPr>
          <w:rFonts w:ascii="Times New Roman"/>
          <w:b w:val="false"/>
          <w:i w:val="false"/>
          <w:color w:val="000000"/>
          <w:sz w:val="28"/>
        </w:rPr>
        <w:t>
      әлеуетті өнім берушінің сатып алынатын тауарларды өндіруге, қайта өңдеуге, жеткізуге және өткізуге, жұмыстарды орындауға, қызметтер көрсетуге құқығын растайтын патенттердің, куәліктердің, сертификаттардың, басқа да құжаттардың нотариат куәландырған көшірмелері;</w:t>
      </w:r>
    </w:p>
    <w:bookmarkEnd w:id="437"/>
    <w:bookmarkStart w:name="z523" w:id="438"/>
    <w:p>
      <w:pPr>
        <w:spacing w:after="0"/>
        <w:ind w:left="0"/>
        <w:jc w:val="both"/>
      </w:pPr>
      <w:r>
        <w:rPr>
          <w:rFonts w:ascii="Times New Roman"/>
          <w:b w:val="false"/>
          <w:i w:val="false"/>
          <w:color w:val="000000"/>
          <w:sz w:val="28"/>
        </w:rPr>
        <w:t>
      заңды тұлғаны мемлекеттік тіркеу (қайта тіркеу) туралы куәліктің немесе анықтаманың нотариат куәландырған көшірмесі (егер заңды тұлға қызметін Қазақстан Республикасының заңнамасында белгіленген тәртіппен бекітілген үлгілік жарғы негізінде жүзеге асыратын болса, онда мемлекеттік тіркеу туралы өтініштің нотариат куәландырған көшірмесі);</w:t>
      </w:r>
    </w:p>
    <w:bookmarkEnd w:id="438"/>
    <w:bookmarkStart w:name="z524" w:id="439"/>
    <w:p>
      <w:pPr>
        <w:spacing w:after="0"/>
        <w:ind w:left="0"/>
        <w:jc w:val="both"/>
      </w:pPr>
      <w:r>
        <w:rPr>
          <w:rFonts w:ascii="Times New Roman"/>
          <w:b w:val="false"/>
          <w:i w:val="false"/>
          <w:color w:val="000000"/>
          <w:sz w:val="28"/>
        </w:rPr>
        <w:t>
      құрылтайшы немесе құрылтайшылар құрамы туралы мәліметтерді қамтитын құрылтай құжаттарынан нотариат куәландырған үзінді көшірме (егер жарғыда құрылтайшылар немесе құрылтайшылар құрамы туралы мәліметтер болмаған жағдайда) не белгіленген тәртіппен қол қойылған және мөрмен расталған, конверттер ашылатын күннің алдындағы бір айдан ерте емес берілген, акцияларды ұстаушылар тізілімінен үзінді көшірменің түпнұсқасы;</w:t>
      </w:r>
    </w:p>
    <w:bookmarkEnd w:id="439"/>
    <w:bookmarkStart w:name="z525" w:id="440"/>
    <w:p>
      <w:pPr>
        <w:spacing w:after="0"/>
        <w:ind w:left="0"/>
        <w:jc w:val="both"/>
      </w:pPr>
      <w:r>
        <w:rPr>
          <w:rFonts w:ascii="Times New Roman"/>
          <w:b w:val="false"/>
          <w:i w:val="false"/>
          <w:color w:val="000000"/>
          <w:sz w:val="28"/>
        </w:rPr>
        <w:t>
      тендерлік өтінімдер салынған конверттерді ашу күнінің алдындағы бір айдан кейін алынған салық берешегінің, міндетті зейнетақы жарналары, міндетті кәсіптік зейнетақы жарналары және әлеуметтік аударымдар бойынша берешегінің жоқ екендігі туралы мәліметтер;</w:t>
      </w:r>
    </w:p>
    <w:bookmarkEnd w:id="440"/>
    <w:bookmarkStart w:name="z526" w:id="441"/>
    <w:p>
      <w:pPr>
        <w:spacing w:after="0"/>
        <w:ind w:left="0"/>
        <w:jc w:val="both"/>
      </w:pPr>
      <w:r>
        <w:rPr>
          <w:rFonts w:ascii="Times New Roman"/>
          <w:b w:val="false"/>
          <w:i w:val="false"/>
          <w:color w:val="000000"/>
          <w:sz w:val="28"/>
        </w:rPr>
        <w:t>
      әлеуетті өнім беруші кепілдік ақшалай жарна не Қазақстан Республикасының бір не бірнеше резидент банктерінің банк кепілдігі түрінде шарттың орындалуын қамтамасыз етуді ұсыну арқылы төлем қабілеттілігі туралы біліктілік талаптарына сәйкестігін растауға құқылы;</w:t>
      </w:r>
    </w:p>
    <w:bookmarkEnd w:id="441"/>
    <w:bookmarkStart w:name="z527" w:id="442"/>
    <w:p>
      <w:pPr>
        <w:spacing w:after="0"/>
        <w:ind w:left="0"/>
        <w:jc w:val="both"/>
      </w:pPr>
      <w:r>
        <w:rPr>
          <w:rFonts w:ascii="Times New Roman"/>
          <w:b w:val="false"/>
          <w:i w:val="false"/>
          <w:color w:val="000000"/>
          <w:sz w:val="28"/>
        </w:rPr>
        <w:t>
      сатып алу туралы шарттың орындалуын қамтамасыз етуді әлеуетті өнім беруші сатып алу туралы шарт бойынша міндеттемелерді толық орындау үшін тендерлік құжаттамада белгіленген мерзімге ұсынады;</w:t>
      </w:r>
    </w:p>
    <w:bookmarkEnd w:id="442"/>
    <w:bookmarkStart w:name="z528" w:id="443"/>
    <w:p>
      <w:pPr>
        <w:spacing w:after="0"/>
        <w:ind w:left="0"/>
        <w:jc w:val="both"/>
      </w:pPr>
      <w:r>
        <w:rPr>
          <w:rFonts w:ascii="Times New Roman"/>
          <w:b w:val="false"/>
          <w:i w:val="false"/>
          <w:color w:val="000000"/>
          <w:sz w:val="28"/>
        </w:rPr>
        <w:t xml:space="preserve">
      осы Үлгілік тендерлік құжаттаманың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9-қосымшаларына</w:t>
      </w:r>
      <w:r>
        <w:rPr>
          <w:rFonts w:ascii="Times New Roman"/>
          <w:b w:val="false"/>
          <w:i w:val="false"/>
          <w:color w:val="000000"/>
          <w:sz w:val="28"/>
        </w:rPr>
        <w:t xml:space="preserve"> сәйкес сатып алу процесіне қатысу үшін біліктілігі туралы мәліметтер;</w:t>
      </w:r>
    </w:p>
    <w:bookmarkEnd w:id="443"/>
    <w:bookmarkStart w:name="z529" w:id="444"/>
    <w:p>
      <w:pPr>
        <w:spacing w:after="0"/>
        <w:ind w:left="0"/>
        <w:jc w:val="both"/>
      </w:pPr>
      <w:r>
        <w:rPr>
          <w:rFonts w:ascii="Times New Roman"/>
          <w:b w:val="false"/>
          <w:i w:val="false"/>
          <w:color w:val="000000"/>
          <w:sz w:val="28"/>
        </w:rPr>
        <w:t>
      егер әлеуетті өнім беруші жұмыстардың не көрсетілетін қызметтердің қосалқы мердігерлерін (бірлесіп орындаушыларын) тартуды көздеген жағдайда, әлеуетті өнім беруші сатып алуды ұйымдастырушыға тартылатын қосалқы мердігерлердің (бірлесіп орындаушылардың) біліктілік талаптарына сәйкестігін растайтын құжаттарды ұсынады;</w:t>
      </w:r>
    </w:p>
    <w:bookmarkEnd w:id="444"/>
    <w:bookmarkStart w:name="z530" w:id="445"/>
    <w:p>
      <w:pPr>
        <w:spacing w:after="0"/>
        <w:ind w:left="0"/>
        <w:jc w:val="both"/>
      </w:pPr>
      <w:r>
        <w:rPr>
          <w:rFonts w:ascii="Times New Roman"/>
          <w:b w:val="false"/>
          <w:i w:val="false"/>
          <w:color w:val="000000"/>
          <w:sz w:val="28"/>
        </w:rPr>
        <w:t xml:space="preserve">
      тендерде сатып алу нысанасы болып табылатын жұмыстарды орындау жөніндегі қосалқы мердігерлер (қызметтер көрсету кезіндегі бірлесіп орындаушылар) туралы мәліметтер, сондай-ақ осы Үлгілік тендерлік құжаттамаға </w:t>
      </w:r>
      <w:r>
        <w:rPr>
          <w:rFonts w:ascii="Times New Roman"/>
          <w:b w:val="false"/>
          <w:i w:val="false"/>
          <w:color w:val="000000"/>
          <w:sz w:val="28"/>
        </w:rPr>
        <w:t>12-қосымшаға</w:t>
      </w:r>
      <w:r>
        <w:rPr>
          <w:rFonts w:ascii="Times New Roman"/>
          <w:b w:val="false"/>
          <w:i w:val="false"/>
          <w:color w:val="000000"/>
          <w:sz w:val="28"/>
        </w:rPr>
        <w:t xml:space="preserve"> сәйкес әлеуетті өнім беруші қосалқы мердігерлерге (бірлесіп орындаушыларға) беретін жұмыстар мен көрсетілетін қызметтердің түрлері қамтылуы тиіс.</w:t>
      </w:r>
    </w:p>
    <w:bookmarkEnd w:id="445"/>
    <w:bookmarkStart w:name="z531" w:id="446"/>
    <w:p>
      <w:pPr>
        <w:spacing w:after="0"/>
        <w:ind w:left="0"/>
        <w:jc w:val="both"/>
      </w:pPr>
      <w:r>
        <w:rPr>
          <w:rFonts w:ascii="Times New Roman"/>
          <w:b w:val="false"/>
          <w:i w:val="false"/>
          <w:color w:val="000000"/>
          <w:sz w:val="28"/>
        </w:rPr>
        <w:t>
      Ескертпе: жұмыстарды орындау не қызметтерді көрсету үшін қосалқы мердігерлерге (бірлесіп орындаушыларға) берілуі мүмкін жұмыстар мен көрсетілетін қызметтердің шекті көлемдері жиынтығында орындалатын жұмыстар немесе көрсетілетін қызметтер көлемінің отыз пайызынан аспауға тиіс.</w:t>
      </w:r>
    </w:p>
    <w:bookmarkEnd w:id="446"/>
    <w:bookmarkStart w:name="z532" w:id="447"/>
    <w:p>
      <w:pPr>
        <w:spacing w:after="0"/>
        <w:ind w:left="0"/>
        <w:jc w:val="both"/>
      </w:pPr>
      <w:r>
        <w:rPr>
          <w:rFonts w:ascii="Times New Roman"/>
          <w:b w:val="false"/>
          <w:i w:val="false"/>
          <w:color w:val="000000"/>
          <w:sz w:val="28"/>
        </w:rPr>
        <w:t>
      Осы талап Қазақстан Республикасының заңдарына сәйкес операторлар айқындаған заңды тұлғалармен Қағидалардың 287-тармағының 5) тармақшасында көзделген шарттар жасасу жағдайларына қолданылмайды.</w:t>
      </w:r>
    </w:p>
    <w:bookmarkEnd w:id="447"/>
    <w:bookmarkStart w:name="z533" w:id="448"/>
    <w:p>
      <w:pPr>
        <w:spacing w:after="0"/>
        <w:ind w:left="0"/>
        <w:jc w:val="both"/>
      </w:pPr>
      <w:r>
        <w:rPr>
          <w:rFonts w:ascii="Times New Roman"/>
          <w:b w:val="false"/>
          <w:i w:val="false"/>
          <w:color w:val="000000"/>
          <w:sz w:val="28"/>
        </w:rPr>
        <w:t>
      Бұл ретте қосалқы мердігерлерге (бірлесіп орындаушыларға) өткізілетін сатып алудың нысанасы болып табылатын жұмыстарды орындау не қызметтерді көрсету көлемдерін өзге қосалқы мердігерлерге (бірлесіп орындаушыларға) беруге тыйым салынады;";</w:t>
      </w:r>
    </w:p>
    <w:bookmarkEnd w:id="448"/>
    <w:bookmarkStart w:name="z534" w:id="449"/>
    <w:p>
      <w:pPr>
        <w:spacing w:after="0"/>
        <w:ind w:left="0"/>
        <w:jc w:val="both"/>
      </w:pPr>
      <w:r>
        <w:rPr>
          <w:rFonts w:ascii="Times New Roman"/>
          <w:b w:val="false"/>
          <w:i w:val="false"/>
          <w:color w:val="000000"/>
          <w:sz w:val="28"/>
        </w:rPr>
        <w:t xml:space="preserve">
      Тендерлік құжаттамаға </w:t>
      </w:r>
      <w:r>
        <w:rPr>
          <w:rFonts w:ascii="Times New Roman"/>
          <w:b w:val="false"/>
          <w:i w:val="false"/>
          <w:color w:val="000000"/>
          <w:sz w:val="28"/>
        </w:rPr>
        <w:t>11-қосымша</w:t>
      </w:r>
      <w:r>
        <w:rPr>
          <w:rFonts w:ascii="Times New Roman"/>
          <w:b w:val="false"/>
          <w:i w:val="false"/>
          <w:color w:val="000000"/>
          <w:sz w:val="28"/>
        </w:rPr>
        <w:t xml:space="preserve"> осы тізбеге </w:t>
      </w:r>
      <w:r>
        <w:rPr>
          <w:rFonts w:ascii="Times New Roman"/>
          <w:b w:val="false"/>
          <w:i w:val="false"/>
          <w:color w:val="000000"/>
          <w:sz w:val="28"/>
        </w:rPr>
        <w:t>12-қосымшаға</w:t>
      </w:r>
      <w:r>
        <w:rPr>
          <w:rFonts w:ascii="Times New Roman"/>
          <w:b w:val="false"/>
          <w:i w:val="false"/>
          <w:color w:val="000000"/>
          <w:sz w:val="28"/>
        </w:rPr>
        <w:t xml:space="preserve"> сәйкес жаңа редакцияда жазылсын;</w:t>
      </w:r>
    </w:p>
    <w:bookmarkEnd w:id="449"/>
    <w:bookmarkStart w:name="z535" w:id="450"/>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39-қосымша</w:t>
      </w:r>
      <w:r>
        <w:rPr>
          <w:rFonts w:ascii="Times New Roman"/>
          <w:b w:val="false"/>
          <w:i w:val="false"/>
          <w:color w:val="000000"/>
          <w:sz w:val="28"/>
        </w:rPr>
        <w:t xml:space="preserve"> алып тасталсын;</w:t>
      </w:r>
    </w:p>
    <w:bookmarkEnd w:id="450"/>
    <w:bookmarkStart w:name="z536" w:id="451"/>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43-қосымшада</w:t>
      </w:r>
      <w:r>
        <w:rPr>
          <w:rFonts w:ascii="Times New Roman"/>
          <w:b w:val="false"/>
          <w:i w:val="false"/>
          <w:color w:val="000000"/>
          <w:sz w:val="28"/>
        </w:rPr>
        <w:t>:</w:t>
      </w:r>
    </w:p>
    <w:bookmarkEnd w:id="451"/>
    <w:bookmarkStart w:name="z537" w:id="452"/>
    <w:p>
      <w:pPr>
        <w:spacing w:after="0"/>
        <w:ind w:left="0"/>
        <w:jc w:val="both"/>
      </w:pPr>
      <w:r>
        <w:rPr>
          <w:rFonts w:ascii="Times New Roman"/>
          <w:b w:val="false"/>
          <w:i w:val="false"/>
          <w:color w:val="000000"/>
          <w:sz w:val="28"/>
        </w:rPr>
        <w:t xml:space="preserve">
      Тауарларды сатып алу туралы үлгілік </w:t>
      </w:r>
      <w:r>
        <w:rPr>
          <w:rFonts w:ascii="Times New Roman"/>
          <w:b w:val="false"/>
          <w:i w:val="false"/>
          <w:color w:val="000000"/>
          <w:sz w:val="28"/>
        </w:rPr>
        <w:t>шартта</w:t>
      </w:r>
      <w:r>
        <w:rPr>
          <w:rFonts w:ascii="Times New Roman"/>
          <w:b w:val="false"/>
          <w:i w:val="false"/>
          <w:color w:val="000000"/>
          <w:sz w:val="28"/>
        </w:rPr>
        <w:t>:</w:t>
      </w:r>
    </w:p>
    <w:bookmarkEnd w:id="4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63-тармақ</w:t>
      </w:r>
      <w:r>
        <w:rPr>
          <w:rFonts w:ascii="Times New Roman"/>
          <w:b w:val="false"/>
          <w:i w:val="false"/>
          <w:color w:val="000000"/>
          <w:sz w:val="28"/>
        </w:rPr>
        <w:t xml:space="preserve"> мынадай редакцияда жазылсын:</w:t>
      </w:r>
    </w:p>
    <w:bookmarkStart w:name="z539" w:id="453"/>
    <w:p>
      <w:pPr>
        <w:spacing w:after="0"/>
        <w:ind w:left="0"/>
        <w:jc w:val="both"/>
      </w:pPr>
      <w:r>
        <w:rPr>
          <w:rFonts w:ascii="Times New Roman"/>
          <w:b w:val="false"/>
          <w:i w:val="false"/>
          <w:color w:val="000000"/>
          <w:sz w:val="28"/>
        </w:rPr>
        <w:t>
      "63. Өнім беруші жеткізілетін тауардың барлық партиясына (партияларына) Қазақстандық тауар өндірушілер тізілімінен үзінді көшірмені ұсынуға міндеттенеді.".</w:t>
      </w:r>
    </w:p>
    <w:bookmarkEnd w:id="453"/>
    <w:bookmarkStart w:name="z540" w:id="454"/>
    <w:p>
      <w:pPr>
        <w:spacing w:after="0"/>
        <w:ind w:left="0"/>
        <w:jc w:val="both"/>
      </w:pPr>
      <w:r>
        <w:rPr>
          <w:rFonts w:ascii="Times New Roman"/>
          <w:b w:val="false"/>
          <w:i w:val="false"/>
          <w:color w:val="000000"/>
          <w:sz w:val="28"/>
        </w:rPr>
        <w:t xml:space="preserve">
      2. "Ерекше тәртіп қолданылатын, мемлекеттік сатып алуды жүзеге асыру қағидаларын бекіту туралы" Қазақстан Республикасы Қаржы министрінің 2024 жылғы 7 қазандағы № 671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35220 болып тіркелді) мынадай өзгерістер енгізілсін:</w:t>
      </w:r>
    </w:p>
    <w:bookmarkEnd w:id="4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542" w:id="455"/>
    <w:p>
      <w:pPr>
        <w:spacing w:after="0"/>
        <w:ind w:left="0"/>
        <w:jc w:val="both"/>
      </w:pPr>
      <w:r>
        <w:rPr>
          <w:rFonts w:ascii="Times New Roman"/>
          <w:b w:val="false"/>
          <w:i w:val="false"/>
          <w:color w:val="000000"/>
          <w:sz w:val="28"/>
        </w:rPr>
        <w:t>
      "17. Қазақстан Республикасы Үкіметінің шешімімен ұлттық режимнен алып қоюлар белгіленген тауарларды, жұмыстарды, қызметтерді мемлекеттік сатып алу ұлттық режимнен алып қоюлар:</w:t>
      </w:r>
    </w:p>
    <w:bookmarkEnd w:id="455"/>
    <w:bookmarkStart w:name="z543" w:id="456"/>
    <w:p>
      <w:pPr>
        <w:spacing w:after="0"/>
        <w:ind w:left="0"/>
        <w:jc w:val="both"/>
      </w:pPr>
      <w:r>
        <w:rPr>
          <w:rFonts w:ascii="Times New Roman"/>
          <w:b w:val="false"/>
          <w:i w:val="false"/>
          <w:color w:val="000000"/>
          <w:sz w:val="28"/>
        </w:rPr>
        <w:t>
      1) қазақстандық тауар өндірушілердің не көлік құралдары мен ауыл шаруашылығы техникасын өндірушілердің өкілдерінің (дистрибьюторларының немесе дилерлерінің) тізілімінде;</w:t>
      </w:r>
    </w:p>
    <w:bookmarkEnd w:id="456"/>
    <w:bookmarkStart w:name="z544" w:id="457"/>
    <w:p>
      <w:pPr>
        <w:spacing w:after="0"/>
        <w:ind w:left="0"/>
        <w:jc w:val="both"/>
      </w:pPr>
      <w:r>
        <w:rPr>
          <w:rFonts w:ascii="Times New Roman"/>
          <w:b w:val="false"/>
          <w:i w:val="false"/>
          <w:color w:val="000000"/>
          <w:sz w:val="28"/>
        </w:rPr>
        <w:t>
      2) сенімді бағдарламалық қамтамасыз ету және электрондық өнеркәсіп өнімдерінің тізілімінде орналасқан жеке және заңды тұлғалар арасында жүзеге асырылады.</w:t>
      </w:r>
    </w:p>
    <w:bookmarkEnd w:id="457"/>
    <w:bookmarkStart w:name="z545" w:id="458"/>
    <w:p>
      <w:pPr>
        <w:spacing w:after="0"/>
        <w:ind w:left="0"/>
        <w:jc w:val="both"/>
      </w:pPr>
      <w:r>
        <w:rPr>
          <w:rFonts w:ascii="Times New Roman"/>
          <w:b w:val="false"/>
          <w:i w:val="false"/>
          <w:color w:val="000000"/>
          <w:sz w:val="28"/>
        </w:rPr>
        <w:t>
      "Қазақстандық тауар өндірушілердің тізілімін жүргізу қағидаларын бекіту туралы" Қазақстан Республикасы Өнеркәсіп және құрылыс министрінің 2025 жылғы 27 тамыздағы № 327 бұйрығымен (Қазақстан Республикасының Әділет министрлігінде 2025 жылғы 28 тамызда № 36717 болып тіркелген) бекітілген Қазақстандық тауар өндірушілердің тізілімін жүргізу қағидаларына сәйкес белгіленген тәртіппен берілген Қазақстандық тауар өндірушілердің тізілімінен үзінді көшірме, қазақстандық тауар өндірушілердің тізіліміндегі әлеуетті өндірушінің тауарды өндіргенін растайтын құжат болып табылады.</w:t>
      </w:r>
    </w:p>
    <w:bookmarkEnd w:id="458"/>
    <w:bookmarkStart w:name="z546" w:id="459"/>
    <w:p>
      <w:pPr>
        <w:spacing w:after="0"/>
        <w:ind w:left="0"/>
        <w:jc w:val="both"/>
      </w:pPr>
      <w:r>
        <w:rPr>
          <w:rFonts w:ascii="Times New Roman"/>
          <w:b w:val="false"/>
          <w:i w:val="false"/>
          <w:color w:val="000000"/>
          <w:sz w:val="28"/>
        </w:rPr>
        <w:t>
      Ұсынылған өтінімдердің болмауына байланысты мемлекеттік сатып алу өтпеді деп танылған жағдайда, мұндай мемлекеттік сатып алу барлық әлеуетті өнім берушілер арасында бәсекелестік тәсілдермен жүзеге асырылады.";</w:t>
      </w:r>
    </w:p>
    <w:bookmarkEnd w:id="4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138-тармақ</w:t>
      </w:r>
      <w:r>
        <w:rPr>
          <w:rFonts w:ascii="Times New Roman"/>
          <w:b w:val="false"/>
          <w:i w:val="false"/>
          <w:color w:val="000000"/>
          <w:sz w:val="28"/>
        </w:rPr>
        <w:t xml:space="preserve"> мынадай редакцияда жазылсын:</w:t>
      </w:r>
    </w:p>
    <w:bookmarkStart w:name="z548" w:id="460"/>
    <w:p>
      <w:pPr>
        <w:spacing w:after="0"/>
        <w:ind w:left="0"/>
        <w:jc w:val="both"/>
      </w:pPr>
      <w:r>
        <w:rPr>
          <w:rFonts w:ascii="Times New Roman"/>
          <w:b w:val="false"/>
          <w:i w:val="false"/>
          <w:color w:val="000000"/>
          <w:sz w:val="28"/>
        </w:rPr>
        <w:t>
      "138. Егер тапсырыс берушінің, мемлекеттік сатып алуды ұйымдастырушының, сараптама комиссиясының (сарапшының) әрекеттері (әрекетсіздігі), шешімдері әлеуетті өнім берушінің құқықтары мен заңды мүдделерін бұзса, әлеуетті өнім беруші Заңның 25-бабына сәйкес олардың әрекеттеріне (әрекетсіздігіне), шешімдеріне қорытындылары туралы хаттаманың көшірмесін алған күннен бастап үш жұмыс күн ішінде шағым жасауға құқылы.";</w:t>
      </w:r>
    </w:p>
    <w:bookmarkEnd w:id="460"/>
    <w:bookmarkStart w:name="z549" w:id="461"/>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11-қосымша</w:t>
      </w:r>
      <w:r>
        <w:rPr>
          <w:rFonts w:ascii="Times New Roman"/>
          <w:b w:val="false"/>
          <w:i w:val="false"/>
          <w:color w:val="000000"/>
          <w:sz w:val="28"/>
        </w:rPr>
        <w:t xml:space="preserve"> осы тізбеге </w:t>
      </w:r>
      <w:r>
        <w:rPr>
          <w:rFonts w:ascii="Times New Roman"/>
          <w:b w:val="false"/>
          <w:i w:val="false"/>
          <w:color w:val="000000"/>
          <w:sz w:val="28"/>
        </w:rPr>
        <w:t>13-қосымшаға</w:t>
      </w:r>
      <w:r>
        <w:rPr>
          <w:rFonts w:ascii="Times New Roman"/>
          <w:b w:val="false"/>
          <w:i w:val="false"/>
          <w:color w:val="000000"/>
          <w:sz w:val="28"/>
        </w:rPr>
        <w:t xml:space="preserve"> сәйкес жаңа редакцияда жазылсын;</w:t>
      </w:r>
    </w:p>
    <w:bookmarkEnd w:id="461"/>
    <w:bookmarkStart w:name="z550" w:id="462"/>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16-қосымшада</w:t>
      </w:r>
      <w:r>
        <w:rPr>
          <w:rFonts w:ascii="Times New Roman"/>
          <w:b w:val="false"/>
          <w:i w:val="false"/>
          <w:color w:val="000000"/>
          <w:sz w:val="28"/>
        </w:rPr>
        <w:t>:</w:t>
      </w:r>
    </w:p>
    <w:bookmarkEnd w:id="462"/>
    <w:bookmarkStart w:name="z551" w:id="463"/>
    <w:p>
      <w:pPr>
        <w:spacing w:after="0"/>
        <w:ind w:left="0"/>
        <w:jc w:val="both"/>
      </w:pPr>
      <w:r>
        <w:rPr>
          <w:rFonts w:ascii="Times New Roman"/>
          <w:b w:val="false"/>
          <w:i w:val="false"/>
          <w:color w:val="000000"/>
          <w:sz w:val="28"/>
        </w:rPr>
        <w:t xml:space="preserve">
      Тауарларды мемлекеттік сатып алу туралы </w:t>
      </w:r>
      <w:r>
        <w:rPr>
          <w:rFonts w:ascii="Times New Roman"/>
          <w:b w:val="false"/>
          <w:i w:val="false"/>
          <w:color w:val="000000"/>
          <w:sz w:val="28"/>
        </w:rPr>
        <w:t>үлгілік шартта</w:t>
      </w:r>
      <w:r>
        <w:rPr>
          <w:rFonts w:ascii="Times New Roman"/>
          <w:b w:val="false"/>
          <w:i w:val="false"/>
          <w:color w:val="000000"/>
          <w:sz w:val="28"/>
        </w:rPr>
        <w:t>:</w:t>
      </w:r>
    </w:p>
    <w:bookmarkEnd w:id="463"/>
    <w:bookmarkStart w:name="z552" w:id="464"/>
    <w:p>
      <w:pPr>
        <w:spacing w:after="0"/>
        <w:ind w:left="0"/>
        <w:jc w:val="both"/>
      </w:pPr>
      <w:r>
        <w:rPr>
          <w:rFonts w:ascii="Times New Roman"/>
          <w:b w:val="false"/>
          <w:i w:val="false"/>
          <w:color w:val="000000"/>
          <w:sz w:val="28"/>
        </w:rPr>
        <w:t xml:space="preserve">
      5.1-тармақтың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464"/>
    <w:bookmarkStart w:name="z553" w:id="465"/>
    <w:p>
      <w:pPr>
        <w:spacing w:after="0"/>
        <w:ind w:left="0"/>
        <w:jc w:val="both"/>
      </w:pPr>
      <w:r>
        <w:rPr>
          <w:rFonts w:ascii="Times New Roman"/>
          <w:b w:val="false"/>
          <w:i w:val="false"/>
          <w:color w:val="000000"/>
          <w:sz w:val="28"/>
        </w:rPr>
        <w:t xml:space="preserve">
      "4) егер Тауар Қазақстанда шығарылған болса, онда "Қазақстандық тауар өндірушілердің тізілімін жүргізу қағидаларын бекіту туралы" Қазақстан Республикасы Өнеркәсіп және құрылыс министрінің 2025 жылғы 27 тамыздағы № 327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Әділет министрлігінде 2025 жылғы 28 тамызда № 36717 болып тіркелген) бекітілген (бұдан әрі - Қазақстандық тауар өндірушілердің тізілімін жүргізу қағидалары) сәйкес белгіленген тәртіппен берілген Қазақстандық тауар өндірушілердің тізілімінен үзінді көшірме ұсынылады.</w:t>
      </w:r>
    </w:p>
    <w:bookmarkEnd w:id="465"/>
    <w:bookmarkStart w:name="z554" w:id="466"/>
    <w:p>
      <w:pPr>
        <w:spacing w:after="0"/>
        <w:ind w:left="0"/>
        <w:jc w:val="both"/>
      </w:pPr>
      <w:r>
        <w:rPr>
          <w:rFonts w:ascii="Times New Roman"/>
          <w:b w:val="false"/>
          <w:i w:val="false"/>
          <w:color w:val="000000"/>
          <w:sz w:val="28"/>
        </w:rPr>
        <w:t xml:space="preserve">
      Егер Тауардың шығарылған елін, Еуразиялық экономикалық одақ тауарының немесе шетел тауарының мәртебесін айқындау, тауардың шығарылуы туралы сертификат беру және оның күшін жою, "Тауардың шығарылған елін, Еуразиялық экономикалық одақ тауарының немесе шетел тауарының мәртебесін айқындау, тауардың шығарылуы туралы сертификат беру және оның күшін жою, тауардың шығарылған елін айқындау жөніндегі сертификаттың нысанын белгілеу жөніндегі қағидаларды бекіту туралы" Қазақстан Республикасы Сауда және интеграция министрінің 2021 жылғы 13 шілдедегі № 454-НҚ </w:t>
      </w:r>
      <w:r>
        <w:rPr>
          <w:rFonts w:ascii="Times New Roman"/>
          <w:b w:val="false"/>
          <w:i w:val="false"/>
          <w:color w:val="000000"/>
          <w:sz w:val="28"/>
        </w:rPr>
        <w:t>бұйрығымен</w:t>
      </w:r>
      <w:r>
        <w:rPr>
          <w:rFonts w:ascii="Times New Roman"/>
          <w:b w:val="false"/>
          <w:i w:val="false"/>
          <w:color w:val="000000"/>
          <w:sz w:val="28"/>
        </w:rPr>
        <w:t xml:space="preserve"> бекітілген тауардың шығарылған елін, Еуразиялық экономикалық одақ тауарының немесе шетел тауарының мәртебесін айқындау, тауардың шығарылуы туралы сертификат беру және оның күшін жою, тауардың шығарылған елін айқындау жөніндегі сертификаттың нысанын белгілеу жөніндегі қағидаларға (Нормативтік құқықтық актілерін мемлекеттік тіркеу тізілімінде № 23514 болып тіркелген) белгіленген тәртіппен шығарылған елдің тиісті органы берген тиісті Тауардың шығарылған елі туралы сертификатының түпнұсқасы немесе көшірмесі беріледі.</w:t>
      </w:r>
    </w:p>
    <w:bookmarkEnd w:id="466"/>
    <w:bookmarkStart w:name="z555" w:id="467"/>
    <w:p>
      <w:pPr>
        <w:spacing w:after="0"/>
        <w:ind w:left="0"/>
        <w:jc w:val="both"/>
      </w:pPr>
      <w:r>
        <w:rPr>
          <w:rFonts w:ascii="Times New Roman"/>
          <w:b w:val="false"/>
          <w:i w:val="false"/>
          <w:color w:val="000000"/>
          <w:sz w:val="28"/>
        </w:rPr>
        <w:t>
      Осы тармақтың 4) тармақшасының талаптары құны республикалық бюджет туралы заңда тиісті қаржы жылына белгіленген мың еселенген айлық есептік көрсеткіштен асатын мемлекеттік сатып алу туралы шарттарға ғана қолданылады.";</w:t>
      </w:r>
    </w:p>
    <w:bookmarkEnd w:id="467"/>
    <w:bookmarkStart w:name="z556" w:id="468"/>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17-қосымшада</w:t>
      </w:r>
      <w:r>
        <w:rPr>
          <w:rFonts w:ascii="Times New Roman"/>
          <w:b w:val="false"/>
          <w:i w:val="false"/>
          <w:color w:val="000000"/>
          <w:sz w:val="28"/>
        </w:rPr>
        <w:t>:</w:t>
      </w:r>
    </w:p>
    <w:bookmarkEnd w:id="468"/>
    <w:bookmarkStart w:name="z557" w:id="469"/>
    <w:p>
      <w:pPr>
        <w:spacing w:after="0"/>
        <w:ind w:left="0"/>
        <w:jc w:val="both"/>
      </w:pPr>
      <w:r>
        <w:rPr>
          <w:rFonts w:ascii="Times New Roman"/>
          <w:b w:val="false"/>
          <w:i w:val="false"/>
          <w:color w:val="000000"/>
          <w:sz w:val="28"/>
        </w:rPr>
        <w:t xml:space="preserve">
      Құрылыс-монтаж жұмыстарын мемлекеттік сатып алу туралы </w:t>
      </w:r>
      <w:r>
        <w:rPr>
          <w:rFonts w:ascii="Times New Roman"/>
          <w:b w:val="false"/>
          <w:i w:val="false"/>
          <w:color w:val="000000"/>
          <w:sz w:val="28"/>
        </w:rPr>
        <w:t>үлгілік шартта</w:t>
      </w:r>
      <w:r>
        <w:rPr>
          <w:rFonts w:ascii="Times New Roman"/>
          <w:b w:val="false"/>
          <w:i w:val="false"/>
          <w:color w:val="000000"/>
          <w:sz w:val="28"/>
        </w:rPr>
        <w:t>:</w:t>
      </w:r>
    </w:p>
    <w:bookmarkEnd w:id="469"/>
    <w:bookmarkStart w:name="z558" w:id="470"/>
    <w:p>
      <w:pPr>
        <w:spacing w:after="0"/>
        <w:ind w:left="0"/>
        <w:jc w:val="both"/>
      </w:pPr>
      <w:r>
        <w:rPr>
          <w:rFonts w:ascii="Times New Roman"/>
          <w:b w:val="false"/>
          <w:i w:val="false"/>
          <w:color w:val="000000"/>
          <w:sz w:val="28"/>
        </w:rPr>
        <w:t xml:space="preserve">
      6.2-тармақтың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470"/>
    <w:bookmarkStart w:name="z559" w:id="471"/>
    <w:p>
      <w:pPr>
        <w:spacing w:after="0"/>
        <w:ind w:left="0"/>
        <w:jc w:val="both"/>
      </w:pPr>
      <w:r>
        <w:rPr>
          <w:rFonts w:ascii="Times New Roman"/>
          <w:b w:val="false"/>
          <w:i w:val="false"/>
          <w:color w:val="000000"/>
          <w:sz w:val="28"/>
        </w:rPr>
        <w:t xml:space="preserve">
      "1) егер жұмыстар қазақстанда шығарылған материалдардан және жабдықтардан орындалған болса, онда "Қазақстандық тауар өндірушілердің тізілімін жүргізу қағидаларын бекіту туралы" Қазақстан Республикасы Өнеркәсіп және құрылыс министрінің 2025 жылғы 27 тамыздағы № 327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Әділет министрлігінде 2025 жылғы 28 тамызда № 36717 болып тіркелген) бекітілген (бұдан әрі - Қазақстандық тауар өндірушілердің тізілімін жүргізу қағидалары) сәйкес белгіленген тәртіппен берілген Қазақстандық тауар өндірушілердің тізілімінен үзінді көшірме ұсынылады.";</w:t>
      </w:r>
    </w:p>
    <w:bookmarkEnd w:id="471"/>
    <w:bookmarkStart w:name="z560" w:id="472"/>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18-қосымшада</w:t>
      </w:r>
      <w:r>
        <w:rPr>
          <w:rFonts w:ascii="Times New Roman"/>
          <w:b w:val="false"/>
          <w:i w:val="false"/>
          <w:color w:val="000000"/>
          <w:sz w:val="28"/>
        </w:rPr>
        <w:t>:</w:t>
      </w:r>
    </w:p>
    <w:bookmarkEnd w:id="472"/>
    <w:bookmarkStart w:name="z561" w:id="473"/>
    <w:p>
      <w:pPr>
        <w:spacing w:after="0"/>
        <w:ind w:left="0"/>
        <w:jc w:val="both"/>
      </w:pPr>
      <w:r>
        <w:rPr>
          <w:rFonts w:ascii="Times New Roman"/>
          <w:b w:val="false"/>
          <w:i w:val="false"/>
          <w:color w:val="000000"/>
          <w:sz w:val="28"/>
        </w:rPr>
        <w:t xml:space="preserve">
      Жобалау-сметалық құжаттаманы (техникалық-экономикалық негіздеме) әзірлеу бойынша жұмыстарды мемлекеттік сатып алу туралы </w:t>
      </w:r>
      <w:r>
        <w:rPr>
          <w:rFonts w:ascii="Times New Roman"/>
          <w:b w:val="false"/>
          <w:i w:val="false"/>
          <w:color w:val="000000"/>
          <w:sz w:val="28"/>
        </w:rPr>
        <w:t>үлгілік шартта</w:t>
      </w:r>
      <w:r>
        <w:rPr>
          <w:rFonts w:ascii="Times New Roman"/>
          <w:b w:val="false"/>
          <w:i w:val="false"/>
          <w:color w:val="000000"/>
          <w:sz w:val="28"/>
        </w:rPr>
        <w:t>:</w:t>
      </w:r>
    </w:p>
    <w:bookmarkEnd w:id="473"/>
    <w:bookmarkStart w:name="z562" w:id="474"/>
    <w:p>
      <w:pPr>
        <w:spacing w:after="0"/>
        <w:ind w:left="0"/>
        <w:jc w:val="both"/>
      </w:pPr>
      <w:r>
        <w:rPr>
          <w:rFonts w:ascii="Times New Roman"/>
          <w:b w:val="false"/>
          <w:i w:val="false"/>
          <w:color w:val="000000"/>
          <w:sz w:val="28"/>
        </w:rPr>
        <w:t xml:space="preserve">
      5.8-тармақтың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474"/>
    <w:bookmarkStart w:name="z563" w:id="475"/>
    <w:p>
      <w:pPr>
        <w:spacing w:after="0"/>
        <w:ind w:left="0"/>
        <w:jc w:val="both"/>
      </w:pPr>
      <w:r>
        <w:rPr>
          <w:rFonts w:ascii="Times New Roman"/>
          <w:b w:val="false"/>
          <w:i w:val="false"/>
          <w:color w:val="000000"/>
          <w:sz w:val="28"/>
        </w:rPr>
        <w:t xml:space="preserve">
      "1) егер жұмыстар қазақстанда шығарылған материалдардан және жабдықтардан орындалған болса, онда "Қазақстандық тауар өндірушілердің тізілімін жүргізу қағидаларын бекіту туралы" Қазақстан Республикасы Өнеркәсіп және құрылыс министрінің 2025 жылғы 27 тамыздағы № 327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Әділет министрлігінде 2025 жылғы 28 тамызда № 36717 болып тіркелген) бекітілген (бұдан әрі - Қазақстандық тауар өндірушілердің тізілімін жүргізу қағидалары) сәйкес белгіленген тәртіппен берілген Қазақстандық тауар өндірушілердің тізілімінен үзінді көшірме ұсынылады.";</w:t>
      </w:r>
    </w:p>
    <w:bookmarkEnd w:id="475"/>
    <w:bookmarkStart w:name="z564" w:id="476"/>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19-қосымшада</w:t>
      </w:r>
      <w:r>
        <w:rPr>
          <w:rFonts w:ascii="Times New Roman"/>
          <w:b w:val="false"/>
          <w:i w:val="false"/>
          <w:color w:val="000000"/>
          <w:sz w:val="28"/>
        </w:rPr>
        <w:t>:</w:t>
      </w:r>
    </w:p>
    <w:bookmarkEnd w:id="476"/>
    <w:bookmarkStart w:name="z565" w:id="477"/>
    <w:p>
      <w:pPr>
        <w:spacing w:after="0"/>
        <w:ind w:left="0"/>
        <w:jc w:val="both"/>
      </w:pPr>
      <w:r>
        <w:rPr>
          <w:rFonts w:ascii="Times New Roman"/>
          <w:b w:val="false"/>
          <w:i w:val="false"/>
          <w:color w:val="000000"/>
          <w:sz w:val="28"/>
        </w:rPr>
        <w:t xml:space="preserve">
      Құрылыспен байланысты емес жұмыстарды мемлекеттік сатып алу туралы </w:t>
      </w:r>
      <w:r>
        <w:rPr>
          <w:rFonts w:ascii="Times New Roman"/>
          <w:b w:val="false"/>
          <w:i w:val="false"/>
          <w:color w:val="000000"/>
          <w:sz w:val="28"/>
        </w:rPr>
        <w:t>үлгілік шартта</w:t>
      </w:r>
      <w:r>
        <w:rPr>
          <w:rFonts w:ascii="Times New Roman"/>
          <w:b w:val="false"/>
          <w:i w:val="false"/>
          <w:color w:val="000000"/>
          <w:sz w:val="28"/>
        </w:rPr>
        <w:t>:</w:t>
      </w:r>
    </w:p>
    <w:bookmarkEnd w:id="477"/>
    <w:bookmarkStart w:name="z566" w:id="478"/>
    <w:p>
      <w:pPr>
        <w:spacing w:after="0"/>
        <w:ind w:left="0"/>
        <w:jc w:val="both"/>
      </w:pPr>
      <w:r>
        <w:rPr>
          <w:rFonts w:ascii="Times New Roman"/>
          <w:b w:val="false"/>
          <w:i w:val="false"/>
          <w:color w:val="000000"/>
          <w:sz w:val="28"/>
        </w:rPr>
        <w:t xml:space="preserve">
      6.2-тармақтың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478"/>
    <w:bookmarkStart w:name="z567" w:id="479"/>
    <w:p>
      <w:pPr>
        <w:spacing w:after="0"/>
        <w:ind w:left="0"/>
        <w:jc w:val="both"/>
      </w:pPr>
      <w:r>
        <w:rPr>
          <w:rFonts w:ascii="Times New Roman"/>
          <w:b w:val="false"/>
          <w:i w:val="false"/>
          <w:color w:val="000000"/>
          <w:sz w:val="28"/>
        </w:rPr>
        <w:t xml:space="preserve">
      "1) егер жұмыстар қазақстанда шығарылған материалдардан және жабдықтардан орындалған болса, онда "Қазақстандық тауар өндірушілердің тізілімін жүргізу қағидаларын бекіту туралы" Қазақстан Республикасы Өнеркәсіп және құрылыс министрінің 2025 жылғы 27 тамыздағы № 327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Әділет министрлігінде 2025 жылғы 28 тамызда № 36717 болып тіркелген) бекітілген (бұдан әрі - Қазақстандық тауар өндірушілердің тізілімін жүргізу қағидалары) сәйкес белгіленген тәртіппен берілген Қазақстандық тауар өндірушілердің тізілімінен үзінді көшірме ұсынылады.".</w:t>
      </w:r>
    </w:p>
    <w:bookmarkEnd w:id="479"/>
    <w:bookmarkStart w:name="z568" w:id="480"/>
    <w:p>
      <w:pPr>
        <w:spacing w:after="0"/>
        <w:ind w:left="0"/>
        <w:jc w:val="both"/>
      </w:pPr>
      <w:r>
        <w:rPr>
          <w:rFonts w:ascii="Times New Roman"/>
          <w:b w:val="false"/>
          <w:i w:val="false"/>
          <w:color w:val="000000"/>
          <w:sz w:val="28"/>
        </w:rPr>
        <w:t xml:space="preserve">
      3. "Мемлекеттік сатып алуды жүзеге асыру қағидаларын бекіту туралы" Қазақстан Республикасы Қазақстан Республикасы Қаржы министрінің 2024 жылғы 9 қазандағы № 687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35238 болып тіркелді) мынадай өзгерістер мен толықтыру енгізілсін:</w:t>
      </w:r>
    </w:p>
    <w:bookmarkEnd w:id="480"/>
    <w:bookmarkStart w:name="z569" w:id="481"/>
    <w:p>
      <w:pPr>
        <w:spacing w:after="0"/>
        <w:ind w:left="0"/>
        <w:jc w:val="both"/>
      </w:pPr>
      <w:r>
        <w:rPr>
          <w:rFonts w:ascii="Times New Roman"/>
          <w:b w:val="false"/>
          <w:i w:val="false"/>
          <w:color w:val="000000"/>
          <w:sz w:val="28"/>
        </w:rPr>
        <w:t xml:space="preserve">
      көрсетілген бұйрықпен бекітілген Мемлекеттік сатып алуды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4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24-тармақтар</w:t>
      </w:r>
      <w:r>
        <w:rPr>
          <w:rFonts w:ascii="Times New Roman"/>
          <w:b w:val="false"/>
          <w:i w:val="false"/>
          <w:color w:val="000000"/>
          <w:sz w:val="28"/>
        </w:rPr>
        <w:t xml:space="preserve"> мынадай редакцияда жазылсын:</w:t>
      </w:r>
    </w:p>
    <w:bookmarkStart w:name="z571" w:id="482"/>
    <w:p>
      <w:pPr>
        <w:spacing w:after="0"/>
        <w:ind w:left="0"/>
        <w:jc w:val="both"/>
      </w:pPr>
      <w:r>
        <w:rPr>
          <w:rFonts w:ascii="Times New Roman"/>
          <w:b w:val="false"/>
          <w:i w:val="false"/>
          <w:color w:val="000000"/>
          <w:sz w:val="28"/>
        </w:rPr>
        <w:t>
      "23. Қазақстан Республикасы Үкіметінің шешімімен ұлттық режимнен алып қоюлар белгіленген тауарларды, жұмыстарды, қызметтерді мемлекеттік сатып алулар:</w:t>
      </w:r>
    </w:p>
    <w:bookmarkEnd w:id="482"/>
    <w:bookmarkStart w:name="z572" w:id="483"/>
    <w:p>
      <w:pPr>
        <w:spacing w:after="0"/>
        <w:ind w:left="0"/>
        <w:jc w:val="both"/>
      </w:pPr>
      <w:r>
        <w:rPr>
          <w:rFonts w:ascii="Times New Roman"/>
          <w:b w:val="false"/>
          <w:i w:val="false"/>
          <w:color w:val="000000"/>
          <w:sz w:val="28"/>
        </w:rPr>
        <w:t>
      1) қазақстандық тауар өндірушілердің не көлік құралдары мен ауыл шаруашылығы техникасын өндірушілердің өкілдерінің (дистрибьюторларының немесе дилерлерінің) тізілімінде;</w:t>
      </w:r>
    </w:p>
    <w:bookmarkEnd w:id="483"/>
    <w:bookmarkStart w:name="z573" w:id="484"/>
    <w:p>
      <w:pPr>
        <w:spacing w:after="0"/>
        <w:ind w:left="0"/>
        <w:jc w:val="both"/>
      </w:pPr>
      <w:r>
        <w:rPr>
          <w:rFonts w:ascii="Times New Roman"/>
          <w:b w:val="false"/>
          <w:i w:val="false"/>
          <w:color w:val="000000"/>
          <w:sz w:val="28"/>
        </w:rPr>
        <w:t>
      2) сенімді бағдарламалық қамтамасыз ету және электрондық өнеркәсіп өнімдерінің тізілімінде орналасқан жеке және заңды тұлғалар арасында жүзеге асырылады.</w:t>
      </w:r>
    </w:p>
    <w:bookmarkEnd w:id="484"/>
    <w:bookmarkStart w:name="z574" w:id="485"/>
    <w:p>
      <w:pPr>
        <w:spacing w:after="0"/>
        <w:ind w:left="0"/>
        <w:jc w:val="both"/>
      </w:pPr>
      <w:r>
        <w:rPr>
          <w:rFonts w:ascii="Times New Roman"/>
          <w:b w:val="false"/>
          <w:i w:val="false"/>
          <w:color w:val="000000"/>
          <w:sz w:val="28"/>
        </w:rPr>
        <w:t>
      Әлеуетті өнім берушінің осы тармақтың 1) тармақшасында қойылатын талаптарға сәйкестігін веб-портал өнеркәсіпті мемлекеттік ынталандыру саласындағы уәкілетті орган/индустриялық даму саласындағы уәкілетті органның деректері негізінде автоматты түрде айқындайды.</w:t>
      </w:r>
    </w:p>
    <w:bookmarkEnd w:id="485"/>
    <w:bookmarkStart w:name="z575" w:id="486"/>
    <w:p>
      <w:pPr>
        <w:spacing w:after="0"/>
        <w:ind w:left="0"/>
        <w:jc w:val="both"/>
      </w:pPr>
      <w:r>
        <w:rPr>
          <w:rFonts w:ascii="Times New Roman"/>
          <w:b w:val="false"/>
          <w:i w:val="false"/>
          <w:color w:val="000000"/>
          <w:sz w:val="28"/>
        </w:rPr>
        <w:t>
      Әлеуетті өнім берушінің осы тармақтың 2) тармақшасында қойылатын талаптарға сәйкестігін веб-портал сенімді бағдарламалық қамтамасыз ету мен электрондық өнеркәсіп өнімдерінің тізілімін қалыптастыратын электрондық өнеркәсіп саласындағы уәкілетті органның деректері негізінде автоматты түрде айқындайды.</w:t>
      </w:r>
    </w:p>
    <w:bookmarkEnd w:id="486"/>
    <w:bookmarkStart w:name="z576" w:id="487"/>
    <w:p>
      <w:pPr>
        <w:spacing w:after="0"/>
        <w:ind w:left="0"/>
        <w:jc w:val="both"/>
      </w:pPr>
      <w:r>
        <w:rPr>
          <w:rFonts w:ascii="Times New Roman"/>
          <w:b w:val="false"/>
          <w:i w:val="false"/>
          <w:color w:val="000000"/>
          <w:sz w:val="28"/>
        </w:rPr>
        <w:t>
      Ұсынылған өтінімдердің болмауына байланысты мемлекеттік сатып алу өтпеді деп танылған жағдайда, мұндай мемлекеттік сатып алу барлық әлеуетті өнім берушілер арасында Заңның 10-бабында айқындалған бәсекелестік тәсілдермен жүзеге асырылады.</w:t>
      </w:r>
    </w:p>
    <w:bookmarkEnd w:id="487"/>
    <w:bookmarkStart w:name="z577" w:id="488"/>
    <w:p>
      <w:pPr>
        <w:spacing w:after="0"/>
        <w:ind w:left="0"/>
        <w:jc w:val="both"/>
      </w:pPr>
      <w:r>
        <w:rPr>
          <w:rFonts w:ascii="Times New Roman"/>
          <w:b w:val="false"/>
          <w:i w:val="false"/>
          <w:color w:val="000000"/>
          <w:sz w:val="28"/>
        </w:rPr>
        <w:t>
      24. Тапсырыс берушілер мемлекеттік сатып алудың жылдық жоспарында (мемлекеттік сатып алудың алдын ала жылдық жоспарында):</w:t>
      </w:r>
    </w:p>
    <w:bookmarkEnd w:id="488"/>
    <w:bookmarkStart w:name="z578" w:id="489"/>
    <w:p>
      <w:pPr>
        <w:spacing w:after="0"/>
        <w:ind w:left="0"/>
        <w:jc w:val="both"/>
      </w:pPr>
      <w:r>
        <w:rPr>
          <w:rFonts w:ascii="Times New Roman"/>
          <w:b w:val="false"/>
          <w:i w:val="false"/>
          <w:color w:val="000000"/>
          <w:sz w:val="28"/>
        </w:rPr>
        <w:t>
      1) құрылыс-монтаждау жұмыстарын;</w:t>
      </w:r>
    </w:p>
    <w:bookmarkEnd w:id="489"/>
    <w:bookmarkStart w:name="z579" w:id="490"/>
    <w:p>
      <w:pPr>
        <w:spacing w:after="0"/>
        <w:ind w:left="0"/>
        <w:jc w:val="both"/>
      </w:pPr>
      <w:r>
        <w:rPr>
          <w:rFonts w:ascii="Times New Roman"/>
          <w:b w:val="false"/>
          <w:i w:val="false"/>
          <w:color w:val="000000"/>
          <w:sz w:val="28"/>
        </w:rPr>
        <w:t>
      2) Қазақстан Республикасы Үкіметінің шешімімен ұлттық режимнен алып қоюлар белгіленген тауарларды мемлекеттік сатып алуды жүзеге асыру кезінде қосылған құн салығын есепке алмағанда, мемлекеттік сатып алуды жүзеге асыру үшін бөлінген соманың отыз пайызы мөлшерінде алдын ала төлемді (аванс) көрсетеді.</w:t>
      </w:r>
    </w:p>
    <w:bookmarkEnd w:id="490"/>
    <w:bookmarkStart w:name="z580" w:id="491"/>
    <w:p>
      <w:pPr>
        <w:spacing w:after="0"/>
        <w:ind w:left="0"/>
        <w:jc w:val="both"/>
      </w:pPr>
      <w:r>
        <w:rPr>
          <w:rFonts w:ascii="Times New Roman"/>
          <w:b w:val="false"/>
          <w:i w:val="false"/>
          <w:color w:val="000000"/>
          <w:sz w:val="28"/>
        </w:rPr>
        <w:t>
      Бұл ретте, осы тармақтың 1) тармақшасында көзделген жағдайларда мемлекеттік сатып алуды жүзеге асыру үшін бөлінген соманың отыз пайызы мөлшерінде алдын ала төлемді (авансты) көрсету қажеттілігін Заңның 5-бабында көзделген мемлекеттік сатып алуды жүзеге асыру қағидаттарын сақтай отырып, тапсырыс беруші дербес айқындайды.";</w:t>
      </w:r>
    </w:p>
    <w:bookmarkEnd w:id="4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452-тармақ</w:t>
      </w:r>
      <w:r>
        <w:rPr>
          <w:rFonts w:ascii="Times New Roman"/>
          <w:b w:val="false"/>
          <w:i w:val="false"/>
          <w:color w:val="000000"/>
          <w:sz w:val="28"/>
        </w:rPr>
        <w:t xml:space="preserve"> мынадай редакцияда жазылсын:</w:t>
      </w:r>
    </w:p>
    <w:bookmarkStart w:name="z582" w:id="492"/>
    <w:p>
      <w:pPr>
        <w:spacing w:after="0"/>
        <w:ind w:left="0"/>
        <w:jc w:val="both"/>
      </w:pPr>
      <w:r>
        <w:rPr>
          <w:rFonts w:ascii="Times New Roman"/>
          <w:b w:val="false"/>
          <w:i w:val="false"/>
          <w:color w:val="000000"/>
          <w:sz w:val="28"/>
        </w:rPr>
        <w:t>
      "452. Мемлекеттік әлеуметтік тапсырыста көзделген көрсетілетін қызметтерді мемлекеттік сатып алу кезінде әлеуетті өнім берушілерге мынадай біліктілік талаптары қолданылмайды:</w:t>
      </w:r>
    </w:p>
    <w:bookmarkEnd w:id="492"/>
    <w:bookmarkStart w:name="z583" w:id="493"/>
    <w:p>
      <w:pPr>
        <w:spacing w:after="0"/>
        <w:ind w:left="0"/>
        <w:jc w:val="both"/>
      </w:pPr>
      <w:r>
        <w:rPr>
          <w:rFonts w:ascii="Times New Roman"/>
          <w:b w:val="false"/>
          <w:i w:val="false"/>
          <w:color w:val="000000"/>
          <w:sz w:val="28"/>
        </w:rPr>
        <w:t>
      1) төлем қабілеттілігінің болуы;</w:t>
      </w:r>
    </w:p>
    <w:bookmarkEnd w:id="493"/>
    <w:bookmarkStart w:name="z584" w:id="494"/>
    <w:p>
      <w:pPr>
        <w:spacing w:after="0"/>
        <w:ind w:left="0"/>
        <w:jc w:val="both"/>
      </w:pPr>
      <w:r>
        <w:rPr>
          <w:rFonts w:ascii="Times New Roman"/>
          <w:b w:val="false"/>
          <w:i w:val="false"/>
          <w:color w:val="000000"/>
          <w:sz w:val="28"/>
        </w:rPr>
        <w:t>
      2) шарт бойынша міндеттемелерді орындау үшін жеткілікті материалдық және еңбек ресурстарының болуы.</w:t>
      </w:r>
    </w:p>
    <w:bookmarkEnd w:id="494"/>
    <w:bookmarkStart w:name="z585" w:id="495"/>
    <w:p>
      <w:pPr>
        <w:spacing w:after="0"/>
        <w:ind w:left="0"/>
        <w:jc w:val="both"/>
      </w:pPr>
      <w:r>
        <w:rPr>
          <w:rFonts w:ascii="Times New Roman"/>
          <w:b w:val="false"/>
          <w:i w:val="false"/>
          <w:color w:val="000000"/>
          <w:sz w:val="28"/>
        </w:rPr>
        <w:t>
      Осы тармақтың 2) тармақшасында көзделген норма бір қаржы жылынан асатын мерзімге мемлекеттік әлеуметтік тапсырыс қызметтерін мемлекеттік сатып алуды өткізу жөніндегі конкурстарға қатысатын әлеуетті өнім берушілерге қолданылады.";</w:t>
      </w:r>
    </w:p>
    <w:bookmarkEnd w:id="4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569-тармақ</w:t>
      </w:r>
      <w:r>
        <w:rPr>
          <w:rFonts w:ascii="Times New Roman"/>
          <w:b w:val="false"/>
          <w:i w:val="false"/>
          <w:color w:val="000000"/>
          <w:sz w:val="28"/>
        </w:rPr>
        <w:t xml:space="preserve"> мынадай редакцияда жазылсын:</w:t>
      </w:r>
    </w:p>
    <w:bookmarkStart w:name="z587" w:id="496"/>
    <w:p>
      <w:pPr>
        <w:spacing w:after="0"/>
        <w:ind w:left="0"/>
        <w:jc w:val="both"/>
      </w:pPr>
      <w:r>
        <w:rPr>
          <w:rFonts w:ascii="Times New Roman"/>
          <w:b w:val="false"/>
          <w:i w:val="false"/>
          <w:color w:val="000000"/>
          <w:sz w:val="28"/>
        </w:rPr>
        <w:t>
      "569. Заңның 17-бабының 6-тармағына сәйкес шарт бойынша тауарларды жеткізудің, жұмыстарды орындаудың, қызметтер көрсетудің ең аз мерзімі тауарды жеткізуге, оның ішінде оны дайындауға (өндіруге), жеткізуге, жұмысты орындауға, қызмет көрсетуге жұмсалатын мерзімнен кем емес, бірақ күнтізбелік 15 (он бес) күннен кем емес мерзімді құрайды.</w:t>
      </w:r>
    </w:p>
    <w:bookmarkEnd w:id="496"/>
    <w:bookmarkStart w:name="z588" w:id="497"/>
    <w:p>
      <w:pPr>
        <w:spacing w:after="0"/>
        <w:ind w:left="0"/>
        <w:jc w:val="both"/>
      </w:pPr>
      <w:r>
        <w:rPr>
          <w:rFonts w:ascii="Times New Roman"/>
          <w:b w:val="false"/>
          <w:i w:val="false"/>
          <w:color w:val="000000"/>
          <w:sz w:val="28"/>
        </w:rPr>
        <w:t>
      Егер өнім беруші қазақстандық тауар өндірушілердің тізіліміне енгізілген болса, шарт бойынша тауарларды жеткізудің ең аз мерзімі кемінде 60 (алпыс) күнтізбелік күнді құрайды, бірақ шарттың қолданылу мерзімінен аспайды.";</w:t>
      </w:r>
    </w:p>
    <w:bookmarkEnd w:id="497"/>
    <w:bookmarkStart w:name="z589" w:id="498"/>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38-қосымшада</w:t>
      </w:r>
      <w:r>
        <w:rPr>
          <w:rFonts w:ascii="Times New Roman"/>
          <w:b w:val="false"/>
          <w:i w:val="false"/>
          <w:color w:val="000000"/>
          <w:sz w:val="28"/>
        </w:rPr>
        <w:t>:</w:t>
      </w:r>
    </w:p>
    <w:bookmarkEnd w:id="498"/>
    <w:bookmarkStart w:name="z590" w:id="499"/>
    <w:p>
      <w:pPr>
        <w:spacing w:after="0"/>
        <w:ind w:left="0"/>
        <w:jc w:val="both"/>
      </w:pPr>
      <w:r>
        <w:rPr>
          <w:rFonts w:ascii="Times New Roman"/>
          <w:b w:val="false"/>
          <w:i w:val="false"/>
          <w:color w:val="000000"/>
          <w:sz w:val="28"/>
        </w:rPr>
        <w:t xml:space="preserve">
      Тауарларды мемлекеттік сатып алу туралы </w:t>
      </w:r>
      <w:r>
        <w:rPr>
          <w:rFonts w:ascii="Times New Roman"/>
          <w:b w:val="false"/>
          <w:i w:val="false"/>
          <w:color w:val="000000"/>
          <w:sz w:val="28"/>
        </w:rPr>
        <w:t>үлгілік шартта</w:t>
      </w:r>
      <w:r>
        <w:rPr>
          <w:rFonts w:ascii="Times New Roman"/>
          <w:b w:val="false"/>
          <w:i w:val="false"/>
          <w:color w:val="000000"/>
          <w:sz w:val="28"/>
        </w:rPr>
        <w:t>:</w:t>
      </w:r>
    </w:p>
    <w:bookmarkEnd w:id="499"/>
    <w:bookmarkStart w:name="z591" w:id="500"/>
    <w:p>
      <w:pPr>
        <w:spacing w:after="0"/>
        <w:ind w:left="0"/>
        <w:jc w:val="both"/>
      </w:pPr>
      <w:r>
        <w:rPr>
          <w:rFonts w:ascii="Times New Roman"/>
          <w:b w:val="false"/>
          <w:i w:val="false"/>
          <w:color w:val="000000"/>
          <w:sz w:val="28"/>
        </w:rPr>
        <w:t xml:space="preserve">
      5.1-тармақтың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500"/>
    <w:bookmarkStart w:name="z592" w:id="501"/>
    <w:p>
      <w:pPr>
        <w:spacing w:after="0"/>
        <w:ind w:left="0"/>
        <w:jc w:val="both"/>
      </w:pPr>
      <w:r>
        <w:rPr>
          <w:rFonts w:ascii="Times New Roman"/>
          <w:b w:val="false"/>
          <w:i w:val="false"/>
          <w:color w:val="000000"/>
          <w:sz w:val="28"/>
        </w:rPr>
        <w:t xml:space="preserve">
      "4) егер Тауар Қазақстанда шығарылған болса немесе Қазақстан Республикасы Үкіметінің шешімімен ұлттық режимнен алып қою белгіленсе, онда "Қазақстандық тауар өндірушілердің тізілімін жүргізу қағидаларын бекіту туралы" Қазақстан Республикасы Өнеркәсіп және құрылыс министрінің 2025 жылғы 27 тамыздағы № 327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Әділет министрлігінде 2025 жылғы 28 тамызда № 36717 болып тіркелген) бекітілген (бұдан әрі - Қазақстандық тауар өндірушілердің тізілімін жүргізу қағидалары) сәйкес белгіленген тәртіппен берілген Қазақстандық тауар өндірушілердің тізілімінен үзінді көшірме ұсынылады.</w:t>
      </w:r>
    </w:p>
    <w:bookmarkEnd w:id="501"/>
    <w:bookmarkStart w:name="z593" w:id="502"/>
    <w:p>
      <w:pPr>
        <w:spacing w:after="0"/>
        <w:ind w:left="0"/>
        <w:jc w:val="both"/>
      </w:pPr>
      <w:r>
        <w:rPr>
          <w:rFonts w:ascii="Times New Roman"/>
          <w:b w:val="false"/>
          <w:i w:val="false"/>
          <w:color w:val="000000"/>
          <w:sz w:val="28"/>
        </w:rPr>
        <w:t xml:space="preserve">
      Егер шетелдік тауар шығарылған болса, онда тауарды әкететін ел (одақ) біржақты тәртіппен белгілеген қолданыстағы (ратификацияланған) халықаралық келісімдердің (шарттардың) және (немесе) "Тауардың шығарылған елін, Еуразиялық экономикалық одақ тауарының немесе шетел тауарының мәртебесін айқындау, тауардың шығарылуы туралы сертификат беру және оның күшін жою, тауардың шығарылған елін айқындау жөніндегі сертификаттың нысанын белгілеу жөніндегі қағидаларды бекіту туралы" Қазақстан Республикасы Сауда және интеграция министрінің 2021 жылғы 13 шілдедегі № 454-НҚ </w:t>
      </w:r>
      <w:r>
        <w:rPr>
          <w:rFonts w:ascii="Times New Roman"/>
          <w:b w:val="false"/>
          <w:i w:val="false"/>
          <w:color w:val="000000"/>
          <w:sz w:val="28"/>
        </w:rPr>
        <w:t>бұйрығымен</w:t>
      </w:r>
      <w:r>
        <w:rPr>
          <w:rFonts w:ascii="Times New Roman"/>
          <w:b w:val="false"/>
          <w:i w:val="false"/>
          <w:color w:val="000000"/>
          <w:sz w:val="28"/>
        </w:rPr>
        <w:t xml:space="preserve"> бекітілген тауардың шығарылған елін, Еуразиялық экономикалық одақ тауарының немесе шетел тауарының мәртебесін айқындау, тауардың шығарылуы туралы сертификат беру және оның күшін жою, тауардың шығарылған елін айқындау жөніндегі сертификаттың нысанын белгілеу жөніндегі қағидаларға (Нормативтік құқықтық актілерін мемлекеттік тіркеу тізілімінде № 23514 болып тіркелген) талаптарына сәйкес әкелу елінің уәкілетті органы (ұйымы) берген тауардың шығу тегі туралы тиісті сертификаттың түпнұсқасы немесе көшірмесі ұсынылады.</w:t>
      </w:r>
    </w:p>
    <w:bookmarkEnd w:id="502"/>
    <w:bookmarkStart w:name="z594" w:id="503"/>
    <w:p>
      <w:pPr>
        <w:spacing w:after="0"/>
        <w:ind w:left="0"/>
        <w:jc w:val="both"/>
      </w:pPr>
      <w:r>
        <w:rPr>
          <w:rFonts w:ascii="Times New Roman"/>
          <w:b w:val="false"/>
          <w:i w:val="false"/>
          <w:color w:val="000000"/>
          <w:sz w:val="28"/>
        </w:rPr>
        <w:t>
      Осы тармақтың 4) тармақшасының талаптары құны республикалық бюджет туралы заңда тиісті қаржы жылына белгіленген мың еселенген айлық есептік көрсеткіштен асатын мемлекеттік сатып алу туралы шарттарға ғана қолданылады.</w:t>
      </w:r>
    </w:p>
    <w:bookmarkEnd w:id="503"/>
    <w:bookmarkStart w:name="z595" w:id="504"/>
    <w:p>
      <w:pPr>
        <w:spacing w:after="0"/>
        <w:ind w:left="0"/>
        <w:jc w:val="both"/>
      </w:pPr>
      <w:r>
        <w:rPr>
          <w:rFonts w:ascii="Times New Roman"/>
          <w:b w:val="false"/>
          <w:i w:val="false"/>
          <w:color w:val="000000"/>
          <w:sz w:val="28"/>
        </w:rPr>
        <w:t>
      Осы тармақтың 4) тармақшасының талаптары Қазақстан Республикасы Үкіметінің шешімімен ұлттық режимнен алып тастау белгіленген бағдарламалық қамтылым санатына жатқызылған тауарларды мемлекеттік сатып алу туралы шарттарға қолданылмайды.";</w:t>
      </w:r>
    </w:p>
    <w:bookmarkEnd w:id="504"/>
    <w:bookmarkStart w:name="z596" w:id="505"/>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39-қосымшада</w:t>
      </w:r>
      <w:r>
        <w:rPr>
          <w:rFonts w:ascii="Times New Roman"/>
          <w:b w:val="false"/>
          <w:i w:val="false"/>
          <w:color w:val="000000"/>
          <w:sz w:val="28"/>
        </w:rPr>
        <w:t>:</w:t>
      </w:r>
    </w:p>
    <w:bookmarkEnd w:id="505"/>
    <w:bookmarkStart w:name="z597" w:id="506"/>
    <w:p>
      <w:pPr>
        <w:spacing w:after="0"/>
        <w:ind w:left="0"/>
        <w:jc w:val="both"/>
      </w:pPr>
      <w:r>
        <w:rPr>
          <w:rFonts w:ascii="Times New Roman"/>
          <w:b w:val="false"/>
          <w:i w:val="false"/>
          <w:color w:val="000000"/>
          <w:sz w:val="28"/>
        </w:rPr>
        <w:t xml:space="preserve">
      Құрылыс-монтаж жұмыстарын мемлекеттік сатып алу туралы </w:t>
      </w:r>
      <w:r>
        <w:rPr>
          <w:rFonts w:ascii="Times New Roman"/>
          <w:b w:val="false"/>
          <w:i w:val="false"/>
          <w:color w:val="000000"/>
          <w:sz w:val="28"/>
        </w:rPr>
        <w:t>үлгілік шартта</w:t>
      </w:r>
      <w:r>
        <w:rPr>
          <w:rFonts w:ascii="Times New Roman"/>
          <w:b w:val="false"/>
          <w:i w:val="false"/>
          <w:color w:val="000000"/>
          <w:sz w:val="28"/>
        </w:rPr>
        <w:t>:</w:t>
      </w:r>
    </w:p>
    <w:bookmarkEnd w:id="506"/>
    <w:bookmarkStart w:name="z598" w:id="507"/>
    <w:p>
      <w:pPr>
        <w:spacing w:after="0"/>
        <w:ind w:left="0"/>
        <w:jc w:val="both"/>
      </w:pPr>
      <w:r>
        <w:rPr>
          <w:rFonts w:ascii="Times New Roman"/>
          <w:b w:val="false"/>
          <w:i w:val="false"/>
          <w:color w:val="000000"/>
          <w:sz w:val="28"/>
        </w:rPr>
        <w:t xml:space="preserve">
      3.5-тармақтың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507"/>
    <w:bookmarkStart w:name="z599" w:id="508"/>
    <w:p>
      <w:pPr>
        <w:spacing w:after="0"/>
        <w:ind w:left="0"/>
        <w:jc w:val="both"/>
      </w:pPr>
      <w:r>
        <w:rPr>
          <w:rFonts w:ascii="Times New Roman"/>
          <w:b w:val="false"/>
          <w:i w:val="false"/>
          <w:color w:val="000000"/>
          <w:sz w:val="28"/>
        </w:rPr>
        <w:t>
      "6) "Бюджеттің қазынашылық атқарылуы және оларға кассалық қызмет көрсету рәсімдерін, қазынашылық есепке алу және мониторинг рәсімдер бекіту туралы" Қазақстан Республикасы Қаржы министрінің 2025 жылғы 27 маусымдағы № 328 бұйрығының 113-қосымшаға сәйкес нысан бойынша төлем сертификаты.</w:t>
      </w:r>
    </w:p>
    <w:bookmarkEnd w:id="508"/>
    <w:bookmarkStart w:name="z600" w:id="509"/>
    <w:p>
      <w:pPr>
        <w:spacing w:after="0"/>
        <w:ind w:left="0"/>
        <w:jc w:val="both"/>
      </w:pPr>
      <w:r>
        <w:rPr>
          <w:rFonts w:ascii="Times New Roman"/>
          <w:b w:val="false"/>
          <w:i w:val="false"/>
          <w:color w:val="000000"/>
          <w:sz w:val="28"/>
        </w:rPr>
        <w:t>
      Осы тармақтың бірінші бөлігінің 6) тармақшасы тапсырыс берушілер қазынашылық сүйемелдеу үшін айқындаған объектілерді салуға байланысты мемлекеттік сатып алуды жүзеге асыру кезінде қолданылады.";</w:t>
      </w:r>
    </w:p>
    <w:bookmarkEnd w:id="509"/>
    <w:bookmarkStart w:name="z601" w:id="510"/>
    <w:p>
      <w:pPr>
        <w:spacing w:after="0"/>
        <w:ind w:left="0"/>
        <w:jc w:val="both"/>
      </w:pPr>
      <w:r>
        <w:rPr>
          <w:rFonts w:ascii="Times New Roman"/>
          <w:b w:val="false"/>
          <w:i w:val="false"/>
          <w:color w:val="000000"/>
          <w:sz w:val="28"/>
        </w:rPr>
        <w:t xml:space="preserve">
      4.3-тармақтың </w:t>
      </w:r>
      <w:r>
        <w:rPr>
          <w:rFonts w:ascii="Times New Roman"/>
          <w:b w:val="false"/>
          <w:i w:val="false"/>
          <w:color w:val="000000"/>
          <w:sz w:val="28"/>
        </w:rPr>
        <w:t>7) тармақшасы</w:t>
      </w:r>
      <w:r>
        <w:rPr>
          <w:rFonts w:ascii="Times New Roman"/>
          <w:b w:val="false"/>
          <w:i w:val="false"/>
          <w:color w:val="000000"/>
          <w:sz w:val="28"/>
        </w:rPr>
        <w:t xml:space="preserve"> мынадай редакцияда жазылсын:</w:t>
      </w:r>
    </w:p>
    <w:bookmarkEnd w:id="510"/>
    <w:bookmarkStart w:name="z602" w:id="511"/>
    <w:p>
      <w:pPr>
        <w:spacing w:after="0"/>
        <w:ind w:left="0"/>
        <w:jc w:val="both"/>
      </w:pPr>
      <w:r>
        <w:rPr>
          <w:rFonts w:ascii="Times New Roman"/>
          <w:b w:val="false"/>
          <w:i w:val="false"/>
          <w:color w:val="000000"/>
          <w:sz w:val="28"/>
        </w:rPr>
        <w:t>
      "7) "Бюджеттің қазынашылық атқарылуы және оларға кассалық қызмет көрсету рәсімдерін, қазынашылық есепке алу және мониторинг рәсімдер бекіту туралы" Қазақстан Республикасы Қаржы министрінің 2025 жылғы 27 маусымдағы № 328 бұйрығына сәйкес мердігерлерге (қосалқы мердігерлерге) инжинирингтік компания беретін төлем сертификатын беруді қамтамасыз етуге;";</w:t>
      </w:r>
    </w:p>
    <w:bookmarkEnd w:id="511"/>
    <w:bookmarkStart w:name="z603" w:id="512"/>
    <w:p>
      <w:pPr>
        <w:spacing w:after="0"/>
        <w:ind w:left="0"/>
        <w:jc w:val="both"/>
      </w:pPr>
      <w:r>
        <w:rPr>
          <w:rFonts w:ascii="Times New Roman"/>
          <w:b w:val="false"/>
          <w:i w:val="false"/>
          <w:color w:val="000000"/>
          <w:sz w:val="28"/>
        </w:rPr>
        <w:t xml:space="preserve">
      6.2-тармақтың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512"/>
    <w:bookmarkStart w:name="z604" w:id="513"/>
    <w:p>
      <w:pPr>
        <w:spacing w:after="0"/>
        <w:ind w:left="0"/>
        <w:jc w:val="both"/>
      </w:pPr>
      <w:r>
        <w:rPr>
          <w:rFonts w:ascii="Times New Roman"/>
          <w:b w:val="false"/>
          <w:i w:val="false"/>
          <w:color w:val="000000"/>
          <w:sz w:val="28"/>
        </w:rPr>
        <w:t xml:space="preserve">
      "1) егер жұмыстар қазақстанда шығарылған материалдардан және жабдықтардан орындалған болса, онда "Қазақстандық тауар өндірушілердің тізілімін жүргізу қағидаларын бекіту туралы" Қазақстан Республикасы Өнеркәсіп және құрылыс министрінің 2025 жылғы 27 тамыздағы № 327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Әділет министрлігінде 2025 жылғы 28 тамызда № 36717 болып тіркелген) бекітілген (бұдан әрі - Қазақстандық тауар өндірушілердің тізілімін жүргізу қағидалары) сәйкес белгіленген тәртіппен берілген Қазақстандық тауар өндірушілердің тізілімінен үзінді көшірме ұсынылады;";</w:t>
      </w:r>
    </w:p>
    <w:bookmarkEnd w:id="513"/>
    <w:bookmarkStart w:name="z605" w:id="514"/>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39-1-қосымшада</w:t>
      </w:r>
      <w:r>
        <w:rPr>
          <w:rFonts w:ascii="Times New Roman"/>
          <w:b w:val="false"/>
          <w:i w:val="false"/>
          <w:color w:val="000000"/>
          <w:sz w:val="28"/>
        </w:rPr>
        <w:t>:</w:t>
      </w:r>
    </w:p>
    <w:bookmarkEnd w:id="514"/>
    <w:bookmarkStart w:name="z606" w:id="515"/>
    <w:p>
      <w:pPr>
        <w:spacing w:after="0"/>
        <w:ind w:left="0"/>
        <w:jc w:val="both"/>
      </w:pPr>
      <w:r>
        <w:rPr>
          <w:rFonts w:ascii="Times New Roman"/>
          <w:b w:val="false"/>
          <w:i w:val="false"/>
          <w:color w:val="000000"/>
          <w:sz w:val="28"/>
        </w:rPr>
        <w:t>
      "Толық бітіріп берілетін құрылыс" бойынша мемлекеттік сатып алудың үлгілік шартта:</w:t>
      </w:r>
    </w:p>
    <w:bookmarkEnd w:id="515"/>
    <w:bookmarkStart w:name="z607" w:id="516"/>
    <w:p>
      <w:pPr>
        <w:spacing w:after="0"/>
        <w:ind w:left="0"/>
        <w:jc w:val="both"/>
      </w:pPr>
      <w:r>
        <w:rPr>
          <w:rFonts w:ascii="Times New Roman"/>
          <w:b w:val="false"/>
          <w:i w:val="false"/>
          <w:color w:val="000000"/>
          <w:sz w:val="28"/>
        </w:rPr>
        <w:t xml:space="preserve">
      6.2-тармақтың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516"/>
    <w:bookmarkStart w:name="z608" w:id="517"/>
    <w:p>
      <w:pPr>
        <w:spacing w:after="0"/>
        <w:ind w:left="0"/>
        <w:jc w:val="both"/>
      </w:pPr>
      <w:r>
        <w:rPr>
          <w:rFonts w:ascii="Times New Roman"/>
          <w:b w:val="false"/>
          <w:i w:val="false"/>
          <w:color w:val="000000"/>
          <w:sz w:val="28"/>
        </w:rPr>
        <w:t xml:space="preserve">
      "1) егер жұмыстар қазақстанда шығарылған материалдардан және жабдықтардан орындалған болса, онда "Қазақстандық тауар өндірушілердің тізілімін жүргізу қағидаларын бекіту туралы" Қазақстан Республикасы Өнеркәсіп және құрылыс министрінің 2025 жылғы 27 тамыздағы № 327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Әділет министрлігінде 2025 жылғы 28 тамызда № 36717 болып тіркелген) бекітілген (бұдан әрі - Қазақстандық тауар өндірушілердің тізілімін жүргізу қағидалары) сәйкес белгіленген тәртіппен берілген Қазақстандық тауар өндірушілердің тізілімінен үзінді көшірме ұсынылады.";</w:t>
      </w:r>
    </w:p>
    <w:bookmarkEnd w:id="517"/>
    <w:bookmarkStart w:name="z609" w:id="518"/>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40-қосымшада</w:t>
      </w:r>
      <w:r>
        <w:rPr>
          <w:rFonts w:ascii="Times New Roman"/>
          <w:b w:val="false"/>
          <w:i w:val="false"/>
          <w:color w:val="000000"/>
          <w:sz w:val="28"/>
        </w:rPr>
        <w:t>:</w:t>
      </w:r>
    </w:p>
    <w:bookmarkEnd w:id="518"/>
    <w:bookmarkStart w:name="z610" w:id="519"/>
    <w:p>
      <w:pPr>
        <w:spacing w:after="0"/>
        <w:ind w:left="0"/>
        <w:jc w:val="both"/>
      </w:pPr>
      <w:r>
        <w:rPr>
          <w:rFonts w:ascii="Times New Roman"/>
          <w:b w:val="false"/>
          <w:i w:val="false"/>
          <w:color w:val="000000"/>
          <w:sz w:val="28"/>
        </w:rPr>
        <w:t xml:space="preserve">
      Жобалау (жобалау-сметалық) құжаттамасын әзірлеу жөніндегі жұмыстарды мемлекеттік сатып алу туралы </w:t>
      </w:r>
      <w:r>
        <w:rPr>
          <w:rFonts w:ascii="Times New Roman"/>
          <w:b w:val="false"/>
          <w:i w:val="false"/>
          <w:color w:val="000000"/>
          <w:sz w:val="28"/>
        </w:rPr>
        <w:t>үлгілік шартта</w:t>
      </w:r>
      <w:r>
        <w:rPr>
          <w:rFonts w:ascii="Times New Roman"/>
          <w:b w:val="false"/>
          <w:i w:val="false"/>
          <w:color w:val="000000"/>
          <w:sz w:val="28"/>
        </w:rPr>
        <w:t>:</w:t>
      </w:r>
    </w:p>
    <w:bookmarkEnd w:id="519"/>
    <w:bookmarkStart w:name="z611" w:id="520"/>
    <w:p>
      <w:pPr>
        <w:spacing w:after="0"/>
        <w:ind w:left="0"/>
        <w:jc w:val="both"/>
      </w:pPr>
      <w:r>
        <w:rPr>
          <w:rFonts w:ascii="Times New Roman"/>
          <w:b w:val="false"/>
          <w:i w:val="false"/>
          <w:color w:val="000000"/>
          <w:sz w:val="28"/>
        </w:rPr>
        <w:t xml:space="preserve">
      5.8-тармақтың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520"/>
    <w:bookmarkStart w:name="z612" w:id="521"/>
    <w:p>
      <w:pPr>
        <w:spacing w:after="0"/>
        <w:ind w:left="0"/>
        <w:jc w:val="both"/>
      </w:pPr>
      <w:r>
        <w:rPr>
          <w:rFonts w:ascii="Times New Roman"/>
          <w:b w:val="false"/>
          <w:i w:val="false"/>
          <w:color w:val="000000"/>
          <w:sz w:val="28"/>
        </w:rPr>
        <w:t xml:space="preserve">
      "1) егер жұмыстар Қазақстанда шығарылған материалдардан және жабдықтардан орындалған болса, онда онда "Қазақстандық тауар өндірушілердің тізілімін жүргізу қағидаларын бекіту туралы" Қазақстан Республикасы Өнеркәсіп және құрылыс министрінің 2025 жылғы 27 тамыздағы № 327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Әділет министрлігінде 2025 жылғы 28 тамызда № 36717 болып тіркелген) бекітілген (бұдан әрі - Қазақстандық тауар өндірушілердің тізілімін жүргізу қағидалары) сәйкес белгіленген тәртіппен берілген Қазақстандық тауар өндірушілердің тізілімінен үзінді көшірме ұсынылады;";</w:t>
      </w:r>
    </w:p>
    <w:bookmarkEnd w:id="521"/>
    <w:bookmarkStart w:name="z613" w:id="522"/>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41-қосымшада</w:t>
      </w:r>
      <w:r>
        <w:rPr>
          <w:rFonts w:ascii="Times New Roman"/>
          <w:b w:val="false"/>
          <w:i w:val="false"/>
          <w:color w:val="000000"/>
          <w:sz w:val="28"/>
        </w:rPr>
        <w:t>:</w:t>
      </w:r>
    </w:p>
    <w:bookmarkEnd w:id="522"/>
    <w:bookmarkStart w:name="z614" w:id="523"/>
    <w:p>
      <w:pPr>
        <w:spacing w:after="0"/>
        <w:ind w:left="0"/>
        <w:jc w:val="both"/>
      </w:pPr>
      <w:r>
        <w:rPr>
          <w:rFonts w:ascii="Times New Roman"/>
          <w:b w:val="false"/>
          <w:i w:val="false"/>
          <w:color w:val="000000"/>
          <w:sz w:val="28"/>
        </w:rPr>
        <w:t xml:space="preserve">
      "Құрылыспен байланысты емес жұмыстарды мемлекеттік сатып алу туралы </w:t>
      </w:r>
      <w:r>
        <w:rPr>
          <w:rFonts w:ascii="Times New Roman"/>
          <w:b w:val="false"/>
          <w:i w:val="false"/>
          <w:color w:val="000000"/>
          <w:sz w:val="28"/>
        </w:rPr>
        <w:t>үлгілік шартта</w:t>
      </w:r>
      <w:r>
        <w:rPr>
          <w:rFonts w:ascii="Times New Roman"/>
          <w:b w:val="false"/>
          <w:i w:val="false"/>
          <w:color w:val="000000"/>
          <w:sz w:val="28"/>
        </w:rPr>
        <w:t>:</w:t>
      </w:r>
    </w:p>
    <w:bookmarkEnd w:id="523"/>
    <w:bookmarkStart w:name="z615" w:id="524"/>
    <w:p>
      <w:pPr>
        <w:spacing w:after="0"/>
        <w:ind w:left="0"/>
        <w:jc w:val="both"/>
      </w:pPr>
      <w:r>
        <w:rPr>
          <w:rFonts w:ascii="Times New Roman"/>
          <w:b w:val="false"/>
          <w:i w:val="false"/>
          <w:color w:val="000000"/>
          <w:sz w:val="28"/>
        </w:rPr>
        <w:t xml:space="preserve">
      6.2-тармақтың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524"/>
    <w:bookmarkStart w:name="z616" w:id="525"/>
    <w:p>
      <w:pPr>
        <w:spacing w:after="0"/>
        <w:ind w:left="0"/>
        <w:jc w:val="both"/>
      </w:pPr>
      <w:r>
        <w:rPr>
          <w:rFonts w:ascii="Times New Roman"/>
          <w:b w:val="false"/>
          <w:i w:val="false"/>
          <w:color w:val="000000"/>
          <w:sz w:val="28"/>
        </w:rPr>
        <w:t xml:space="preserve">
      "1) егер жұмыстар қазақстанда шығарылған материалдардан және жабдықтардан орындалған болса, онда "Қазақстандық тауар өндірушілердің тізілімін жүргізу қағидаларын бекіту туралы" Қазақстан Республикасы Өнеркәсіп және құрылыс министрінің 2025 жылғы 27 тамыздағы № 327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Әділет министрлігінде 2025 жылғы 28 тамызда № 36717 болып тіркелген) бекітілген (бұдан әрі - Қазақстандық тауар өндірушілердің тізілімін жүргізу қағидалары) сәйкес белгіленген тәртіппен берілген Қазақстандық тауар өндірушілердің тізілімінен үзінді көшірме ұсынылады;";</w:t>
      </w:r>
    </w:p>
    <w:bookmarkEnd w:id="525"/>
    <w:bookmarkStart w:name="z617" w:id="526"/>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45-қосымшада</w:t>
      </w:r>
      <w:r>
        <w:rPr>
          <w:rFonts w:ascii="Times New Roman"/>
          <w:b w:val="false"/>
          <w:i w:val="false"/>
          <w:color w:val="000000"/>
          <w:sz w:val="28"/>
        </w:rPr>
        <w:t>:</w:t>
      </w:r>
    </w:p>
    <w:bookmarkEnd w:id="526"/>
    <w:bookmarkStart w:name="z618" w:id="527"/>
    <w:p>
      <w:pPr>
        <w:spacing w:after="0"/>
        <w:ind w:left="0"/>
        <w:jc w:val="both"/>
      </w:pPr>
      <w:r>
        <w:rPr>
          <w:rFonts w:ascii="Times New Roman"/>
          <w:b w:val="false"/>
          <w:i w:val="false"/>
          <w:color w:val="000000"/>
          <w:sz w:val="28"/>
        </w:rPr>
        <w:t xml:space="preserve">
      Өнім берушінің азаматтық-құқықтық жауапкершілігін сақтандырудың </w:t>
      </w:r>
      <w:r>
        <w:rPr>
          <w:rFonts w:ascii="Times New Roman"/>
          <w:b w:val="false"/>
          <w:i w:val="false"/>
          <w:color w:val="000000"/>
          <w:sz w:val="28"/>
        </w:rPr>
        <w:t>шартта</w:t>
      </w:r>
      <w:r>
        <w:rPr>
          <w:rFonts w:ascii="Times New Roman"/>
          <w:b w:val="false"/>
          <w:i w:val="false"/>
          <w:color w:val="000000"/>
          <w:sz w:val="28"/>
        </w:rPr>
        <w:t>:</w:t>
      </w:r>
    </w:p>
    <w:bookmarkEnd w:id="5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11.1-тармақ</w:t>
      </w:r>
      <w:r>
        <w:rPr>
          <w:rFonts w:ascii="Times New Roman"/>
          <w:b w:val="false"/>
          <w:i w:val="false"/>
          <w:color w:val="000000"/>
          <w:sz w:val="28"/>
        </w:rPr>
        <w:t xml:space="preserve"> мынадай редакцияда жазылсын:</w:t>
      </w:r>
    </w:p>
    <w:bookmarkStart w:name="z620" w:id="528"/>
    <w:p>
      <w:pPr>
        <w:spacing w:after="0"/>
        <w:ind w:left="0"/>
        <w:jc w:val="both"/>
      </w:pPr>
      <w:r>
        <w:rPr>
          <w:rFonts w:ascii="Times New Roman"/>
          <w:b w:val="false"/>
          <w:i w:val="false"/>
          <w:color w:val="000000"/>
          <w:sz w:val="28"/>
        </w:rPr>
        <w:t>
      "11.1. Осы Шарт Сақтанушы сақтандыру сыйлықақысын төлеген сәттен бастап күшіне енеді және Тараптар үшін міндетті болады және өнім беруші тауарларды (жұмыстарды, көрсетілетін қызметтерді) мемлекеттік сатып алу туралы шарт бойынша өз міндеттемелерін толық орындаған сәтке дейін қолданылады.</w:t>
      </w:r>
    </w:p>
    <w:bookmarkEnd w:id="528"/>
    <w:bookmarkStart w:name="z621" w:id="529"/>
    <w:p>
      <w:pPr>
        <w:spacing w:after="0"/>
        <w:ind w:left="0"/>
        <w:jc w:val="both"/>
      </w:pPr>
      <w:r>
        <w:rPr>
          <w:rFonts w:ascii="Times New Roman"/>
          <w:b w:val="false"/>
          <w:i w:val="false"/>
          <w:color w:val="000000"/>
          <w:sz w:val="28"/>
        </w:rPr>
        <w:t>
      Мемлекеттік сатып алу туралы шарт бойынша міндеттемелер толық орындалғанға дейін өнім берушінің үшінші тұлғаларда тұтастай не осы Шарт бойынша сақтандыру сомасы бөлігінде талап ету құқығының туындауына әкеп соғатын әрекеттерді жасауына жол берілмейді.";</w:t>
      </w:r>
    </w:p>
    <w:bookmarkEnd w:id="529"/>
    <w:bookmarkStart w:name="z622" w:id="530"/>
    <w:p>
      <w:pPr>
        <w:spacing w:after="0"/>
        <w:ind w:left="0"/>
        <w:jc w:val="both"/>
      </w:pPr>
      <w:r>
        <w:rPr>
          <w:rFonts w:ascii="Times New Roman"/>
          <w:b w:val="false"/>
          <w:i w:val="false"/>
          <w:color w:val="000000"/>
          <w:sz w:val="28"/>
        </w:rPr>
        <w:t>
      мынадай мазмұндағы 13-6-тармақпен толықтырылсын;</w:t>
      </w:r>
    </w:p>
    <w:bookmarkEnd w:id="530"/>
    <w:bookmarkStart w:name="z623" w:id="531"/>
    <w:p>
      <w:pPr>
        <w:spacing w:after="0"/>
        <w:ind w:left="0"/>
        <w:jc w:val="both"/>
      </w:pPr>
      <w:r>
        <w:rPr>
          <w:rFonts w:ascii="Times New Roman"/>
          <w:b w:val="false"/>
          <w:i w:val="false"/>
          <w:color w:val="000000"/>
          <w:sz w:val="28"/>
        </w:rPr>
        <w:t>
      "13.6. Шарт тоқтатылған және (немесе) мерзімнен бұрын бұзылған кезде тараптан көрсетілген мән-жайлардың басталғаны туралы пайда алушыны өз бетінше хабардар етуге міндеттенеді.".</w:t>
      </w:r>
    </w:p>
    <w:bookmarkEnd w:id="5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министрлігінің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1-қосымша</w:t>
            </w:r>
            <w:r>
              <w:br/>
            </w:r>
            <w:r>
              <w:rPr>
                <w:rFonts w:ascii="Times New Roman"/>
                <w:b w:val="false"/>
                <w:i w:val="false"/>
                <w:color w:val="000000"/>
                <w:sz w:val="20"/>
              </w:rPr>
              <w:t>Тендерлік құжаттамаға</w:t>
            </w:r>
            <w:r>
              <w:br/>
            </w:r>
            <w:r>
              <w:rPr>
                <w:rFonts w:ascii="Times New Roman"/>
                <w:b w:val="false"/>
                <w:i w:val="false"/>
                <w:color w:val="000000"/>
                <w:sz w:val="20"/>
              </w:rPr>
              <w:t>2-қосымша</w:t>
            </w:r>
          </w:p>
        </w:tc>
      </w:tr>
    </w:tbl>
    <w:bookmarkStart w:name="z625" w:id="532"/>
    <w:p>
      <w:pPr>
        <w:spacing w:after="0"/>
        <w:ind w:left="0"/>
        <w:jc w:val="left"/>
      </w:pPr>
      <w:r>
        <w:rPr>
          <w:rFonts w:ascii="Times New Roman"/>
          <w:b/>
          <w:i w:val="false"/>
          <w:color w:val="000000"/>
        </w:rPr>
        <w:t xml:space="preserve"> Тауарларды сатып алуды жүзеге асыру кезінде әлеуетті өнім берушіге қойылатын біліктілік талаптары (тапсырыс беруші толтырады)</w:t>
      </w:r>
    </w:p>
    <w:bookmarkEnd w:id="532"/>
    <w:bookmarkStart w:name="z626" w:id="533"/>
    <w:p>
      <w:pPr>
        <w:spacing w:after="0"/>
        <w:ind w:left="0"/>
        <w:jc w:val="both"/>
      </w:pPr>
      <w:r>
        <w:rPr>
          <w:rFonts w:ascii="Times New Roman"/>
          <w:b w:val="false"/>
          <w:i w:val="false"/>
          <w:color w:val="000000"/>
          <w:sz w:val="28"/>
        </w:rPr>
        <w:t>
      Тапсырыс берушінің атауы ___________</w:t>
      </w:r>
    </w:p>
    <w:bookmarkEnd w:id="533"/>
    <w:bookmarkStart w:name="z627" w:id="534"/>
    <w:p>
      <w:pPr>
        <w:spacing w:after="0"/>
        <w:ind w:left="0"/>
        <w:jc w:val="both"/>
      </w:pPr>
      <w:r>
        <w:rPr>
          <w:rFonts w:ascii="Times New Roman"/>
          <w:b w:val="false"/>
          <w:i w:val="false"/>
          <w:color w:val="000000"/>
          <w:sz w:val="28"/>
        </w:rPr>
        <w:t>
      Тендердің № _______________________</w:t>
      </w:r>
    </w:p>
    <w:bookmarkEnd w:id="534"/>
    <w:bookmarkStart w:name="z628" w:id="535"/>
    <w:p>
      <w:pPr>
        <w:spacing w:after="0"/>
        <w:ind w:left="0"/>
        <w:jc w:val="both"/>
      </w:pPr>
      <w:r>
        <w:rPr>
          <w:rFonts w:ascii="Times New Roman"/>
          <w:b w:val="false"/>
          <w:i w:val="false"/>
          <w:color w:val="000000"/>
          <w:sz w:val="28"/>
        </w:rPr>
        <w:t>
      Тендердің атауы ____________________</w:t>
      </w:r>
    </w:p>
    <w:bookmarkEnd w:id="535"/>
    <w:bookmarkStart w:name="z629" w:id="536"/>
    <w:p>
      <w:pPr>
        <w:spacing w:after="0"/>
        <w:ind w:left="0"/>
        <w:jc w:val="both"/>
      </w:pPr>
      <w:r>
        <w:rPr>
          <w:rFonts w:ascii="Times New Roman"/>
          <w:b w:val="false"/>
          <w:i w:val="false"/>
          <w:color w:val="000000"/>
          <w:sz w:val="28"/>
        </w:rPr>
        <w:t>
      Лоттың № _________________________</w:t>
      </w:r>
    </w:p>
    <w:bookmarkEnd w:id="536"/>
    <w:bookmarkStart w:name="z630" w:id="537"/>
    <w:p>
      <w:pPr>
        <w:spacing w:after="0"/>
        <w:ind w:left="0"/>
        <w:jc w:val="both"/>
      </w:pPr>
      <w:r>
        <w:rPr>
          <w:rFonts w:ascii="Times New Roman"/>
          <w:b w:val="false"/>
          <w:i w:val="false"/>
          <w:color w:val="000000"/>
          <w:sz w:val="28"/>
        </w:rPr>
        <w:t>
      Лоттың атауы ______________________</w:t>
      </w:r>
    </w:p>
    <w:bookmarkEnd w:id="537"/>
    <w:bookmarkStart w:name="z631" w:id="538"/>
    <w:p>
      <w:pPr>
        <w:spacing w:after="0"/>
        <w:ind w:left="0"/>
        <w:jc w:val="both"/>
      </w:pPr>
      <w:r>
        <w:rPr>
          <w:rFonts w:ascii="Times New Roman"/>
          <w:b w:val="false"/>
          <w:i w:val="false"/>
          <w:color w:val="000000"/>
          <w:sz w:val="28"/>
        </w:rPr>
        <w:t>
      Әлеуетті өнім беруші мынадай біліктілік талаптарына сәйкес келуі тиіс:</w:t>
      </w:r>
    </w:p>
    <w:bookmarkEnd w:id="538"/>
    <w:bookmarkStart w:name="z632" w:id="539"/>
    <w:p>
      <w:pPr>
        <w:spacing w:after="0"/>
        <w:ind w:left="0"/>
        <w:jc w:val="both"/>
      </w:pPr>
      <w:r>
        <w:rPr>
          <w:rFonts w:ascii="Times New Roman"/>
          <w:b w:val="false"/>
          <w:i w:val="false"/>
          <w:color w:val="000000"/>
          <w:sz w:val="28"/>
        </w:rPr>
        <w:t>
      1. Қазақстан Республикасының рұқсаттар мен хабарламалар туралы заңнамасына сәйкес тауарларды жеткізуге рұқсаттың (хабарламаның) болуы.</w:t>
      </w:r>
    </w:p>
    <w:bookmarkEnd w:id="539"/>
    <w:bookmarkStart w:name="z633" w:id="540"/>
    <w:p>
      <w:pPr>
        <w:spacing w:after="0"/>
        <w:ind w:left="0"/>
        <w:jc w:val="both"/>
      </w:pPr>
      <w:r>
        <w:rPr>
          <w:rFonts w:ascii="Times New Roman"/>
          <w:b w:val="false"/>
          <w:i w:val="false"/>
          <w:color w:val="000000"/>
          <w:sz w:val="28"/>
        </w:rPr>
        <w:t>
      Егер тауарды жеткізу тиісті рұқсатты алуды, хабарламаны жіберуді талап еткен жағдайда мынадай мәліметтерді толтыру қажет.</w:t>
      </w:r>
    </w:p>
    <w:bookmarkEnd w:id="5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(хабарламаның)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34" w:id="541"/>
    <w:p>
      <w:pPr>
        <w:spacing w:after="0"/>
        <w:ind w:left="0"/>
        <w:jc w:val="both"/>
      </w:pPr>
      <w:r>
        <w:rPr>
          <w:rFonts w:ascii="Times New Roman"/>
          <w:b w:val="false"/>
          <w:i w:val="false"/>
          <w:color w:val="000000"/>
          <w:sz w:val="28"/>
        </w:rPr>
        <w:t>
      Егер тауарды жеткізу тиісті рұқсат алуды, хабарлама жіберуді талап етпесе, онда бұл мәліметтер толтырылмайды.</w:t>
      </w:r>
    </w:p>
    <w:bookmarkEnd w:id="541"/>
    <w:bookmarkStart w:name="z635" w:id="542"/>
    <w:p>
      <w:pPr>
        <w:spacing w:after="0"/>
        <w:ind w:left="0"/>
        <w:jc w:val="both"/>
      </w:pPr>
      <w:r>
        <w:rPr>
          <w:rFonts w:ascii="Times New Roman"/>
          <w:b w:val="false"/>
          <w:i w:val="false"/>
          <w:color w:val="000000"/>
          <w:sz w:val="28"/>
        </w:rPr>
        <w:t>
      2. Республикалық бюджет туралы заңда тиісті қаржы жылына белгіленген айлық есептік көрсеткіштің алты еселенген мөлшерінен асатын салық берешегінің болмауы (мемлекеттік кірістер органдарының мәліметтері негізінде веб-портал автоматты түрде айқындайды).</w:t>
      </w:r>
    </w:p>
    <w:bookmarkEnd w:id="542"/>
    <w:bookmarkStart w:name="z636" w:id="543"/>
    <w:p>
      <w:pPr>
        <w:spacing w:after="0"/>
        <w:ind w:left="0"/>
        <w:jc w:val="both"/>
      </w:pPr>
      <w:r>
        <w:rPr>
          <w:rFonts w:ascii="Times New Roman"/>
          <w:b w:val="false"/>
          <w:i w:val="false"/>
          <w:color w:val="000000"/>
          <w:sz w:val="28"/>
        </w:rPr>
        <w:t>
      3. Банкроттық не тарату рәсіміне жатпауға тиіс.</w:t>
      </w:r>
    </w:p>
    <w:bookmarkEnd w:id="543"/>
    <w:bookmarkStart w:name="z637" w:id="544"/>
    <w:p>
      <w:pPr>
        <w:spacing w:after="0"/>
        <w:ind w:left="0"/>
        <w:jc w:val="both"/>
      </w:pPr>
      <w:r>
        <w:rPr>
          <w:rFonts w:ascii="Times New Roman"/>
          <w:b w:val="false"/>
          <w:i w:val="false"/>
          <w:color w:val="000000"/>
          <w:sz w:val="28"/>
        </w:rPr>
        <w:t>
      4. Қажетті материалдық және еңбек ресурстарының болуы</w:t>
      </w:r>
    </w:p>
    <w:bookmarkEnd w:id="5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ресурстарының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ресурстарының болуы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bl>
    <w:bookmarkStart w:name="z638" w:id="545"/>
    <w:p>
      <w:pPr>
        <w:spacing w:after="0"/>
        <w:ind w:left="0"/>
        <w:jc w:val="both"/>
      </w:pPr>
      <w:r>
        <w:rPr>
          <w:rFonts w:ascii="Times New Roman"/>
          <w:b w:val="false"/>
          <w:i w:val="false"/>
          <w:color w:val="000000"/>
          <w:sz w:val="28"/>
        </w:rPr>
        <w:t>
      5. Соңғы он жылда сатып алынатын тауарлардың мәніне сәйкес келетін жұмыс тәжірибесінің болуы.</w:t>
      </w:r>
    </w:p>
    <w:bookmarkEnd w:id="5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тәжірибесінің болуы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bl>
    <w:bookmarkStart w:name="z639" w:id="546"/>
    <w:p>
      <w:pPr>
        <w:spacing w:after="0"/>
        <w:ind w:left="0"/>
        <w:jc w:val="both"/>
      </w:pPr>
      <w:r>
        <w:rPr>
          <w:rFonts w:ascii="Times New Roman"/>
          <w:b w:val="false"/>
          <w:i w:val="false"/>
          <w:color w:val="000000"/>
          <w:sz w:val="28"/>
        </w:rPr>
        <w:t>
      Ескерту:</w:t>
      </w:r>
    </w:p>
    <w:bookmarkEnd w:id="546"/>
    <w:bookmarkStart w:name="z640" w:id="547"/>
    <w:p>
      <w:pPr>
        <w:spacing w:after="0"/>
        <w:ind w:left="0"/>
        <w:jc w:val="both"/>
      </w:pPr>
      <w:r>
        <w:rPr>
          <w:rFonts w:ascii="Times New Roman"/>
          <w:b w:val="false"/>
          <w:i w:val="false"/>
          <w:color w:val="000000"/>
          <w:sz w:val="28"/>
        </w:rPr>
        <w:t>
      Әлеуетті өнім берушілерге өзге құжаттарда қойылатын біліктілік талаптарын белгілеуге жол берілмейді.</w:t>
      </w:r>
    </w:p>
    <w:bookmarkEnd w:id="5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министрлігінің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2-қосымша</w:t>
            </w:r>
            <w:r>
              <w:br/>
            </w:r>
            <w:r>
              <w:rPr>
                <w:rFonts w:ascii="Times New Roman"/>
                <w:b w:val="false"/>
                <w:i w:val="false"/>
                <w:color w:val="000000"/>
                <w:sz w:val="20"/>
              </w:rPr>
              <w:t>Тендерлік құжаттамаға</w:t>
            </w:r>
            <w:r>
              <w:br/>
            </w:r>
            <w:r>
              <w:rPr>
                <w:rFonts w:ascii="Times New Roman"/>
                <w:b w:val="false"/>
                <w:i w:val="false"/>
                <w:color w:val="000000"/>
                <w:sz w:val="20"/>
              </w:rPr>
              <w:t>4-қосымша</w:t>
            </w:r>
          </w:p>
        </w:tc>
      </w:tr>
    </w:tbl>
    <w:bookmarkStart w:name="z642" w:id="548"/>
    <w:p>
      <w:pPr>
        <w:spacing w:after="0"/>
        <w:ind w:left="0"/>
        <w:jc w:val="left"/>
      </w:pPr>
      <w:r>
        <w:rPr>
          <w:rFonts w:ascii="Times New Roman"/>
          <w:b/>
          <w:i w:val="false"/>
          <w:color w:val="000000"/>
        </w:rPr>
        <w:t xml:space="preserve"> Құрылысқа байланысты емес жұмыстарды сатып алуды жүзеге асыру кезінде әлеуетті өнім берушіге қойылатын біліктілік талаптары (тапсырыс беруші толтырады)</w:t>
      </w:r>
    </w:p>
    <w:bookmarkEnd w:id="548"/>
    <w:bookmarkStart w:name="z643" w:id="549"/>
    <w:p>
      <w:pPr>
        <w:spacing w:after="0"/>
        <w:ind w:left="0"/>
        <w:jc w:val="both"/>
      </w:pPr>
      <w:r>
        <w:rPr>
          <w:rFonts w:ascii="Times New Roman"/>
          <w:b w:val="false"/>
          <w:i w:val="false"/>
          <w:color w:val="000000"/>
          <w:sz w:val="28"/>
        </w:rPr>
        <w:t>
      Тапсырыс берушінің атауы ________________________________</w:t>
      </w:r>
    </w:p>
    <w:bookmarkEnd w:id="549"/>
    <w:bookmarkStart w:name="z644" w:id="550"/>
    <w:p>
      <w:pPr>
        <w:spacing w:after="0"/>
        <w:ind w:left="0"/>
        <w:jc w:val="both"/>
      </w:pPr>
      <w:r>
        <w:rPr>
          <w:rFonts w:ascii="Times New Roman"/>
          <w:b w:val="false"/>
          <w:i w:val="false"/>
          <w:color w:val="000000"/>
          <w:sz w:val="28"/>
        </w:rPr>
        <w:t>
      Ұйымдастырушының атауы _______________________________</w:t>
      </w:r>
    </w:p>
    <w:bookmarkEnd w:id="550"/>
    <w:bookmarkStart w:name="z645" w:id="551"/>
    <w:p>
      <w:pPr>
        <w:spacing w:after="0"/>
        <w:ind w:left="0"/>
        <w:jc w:val="both"/>
      </w:pPr>
      <w:r>
        <w:rPr>
          <w:rFonts w:ascii="Times New Roman"/>
          <w:b w:val="false"/>
          <w:i w:val="false"/>
          <w:color w:val="000000"/>
          <w:sz w:val="28"/>
        </w:rPr>
        <w:t>
      Тендердің № ____________________________________________</w:t>
      </w:r>
    </w:p>
    <w:bookmarkEnd w:id="551"/>
    <w:bookmarkStart w:name="z646" w:id="552"/>
    <w:p>
      <w:pPr>
        <w:spacing w:after="0"/>
        <w:ind w:left="0"/>
        <w:jc w:val="both"/>
      </w:pPr>
      <w:r>
        <w:rPr>
          <w:rFonts w:ascii="Times New Roman"/>
          <w:b w:val="false"/>
          <w:i w:val="false"/>
          <w:color w:val="000000"/>
          <w:sz w:val="28"/>
        </w:rPr>
        <w:t>
      Тендердің атауы _________________________________________</w:t>
      </w:r>
    </w:p>
    <w:bookmarkEnd w:id="552"/>
    <w:bookmarkStart w:name="z647" w:id="553"/>
    <w:p>
      <w:pPr>
        <w:spacing w:after="0"/>
        <w:ind w:left="0"/>
        <w:jc w:val="both"/>
      </w:pPr>
      <w:r>
        <w:rPr>
          <w:rFonts w:ascii="Times New Roman"/>
          <w:b w:val="false"/>
          <w:i w:val="false"/>
          <w:color w:val="000000"/>
          <w:sz w:val="28"/>
        </w:rPr>
        <w:t>
      Лоттың № ______________________________________________</w:t>
      </w:r>
    </w:p>
    <w:bookmarkEnd w:id="553"/>
    <w:bookmarkStart w:name="z648" w:id="554"/>
    <w:p>
      <w:pPr>
        <w:spacing w:after="0"/>
        <w:ind w:left="0"/>
        <w:jc w:val="both"/>
      </w:pPr>
      <w:r>
        <w:rPr>
          <w:rFonts w:ascii="Times New Roman"/>
          <w:b w:val="false"/>
          <w:i w:val="false"/>
          <w:color w:val="000000"/>
          <w:sz w:val="28"/>
        </w:rPr>
        <w:t>
      Лоттың атауы ___________________________________________</w:t>
      </w:r>
    </w:p>
    <w:bookmarkEnd w:id="554"/>
    <w:bookmarkStart w:name="z649" w:id="555"/>
    <w:p>
      <w:pPr>
        <w:spacing w:after="0"/>
        <w:ind w:left="0"/>
        <w:jc w:val="both"/>
      </w:pPr>
      <w:r>
        <w:rPr>
          <w:rFonts w:ascii="Times New Roman"/>
          <w:b w:val="false"/>
          <w:i w:val="false"/>
          <w:color w:val="000000"/>
          <w:sz w:val="28"/>
        </w:rPr>
        <w:t>
      Әлеуетті өнім беруші мынадай біліктілік талаптарына сәйкес келуі тиіс:</w:t>
      </w:r>
    </w:p>
    <w:bookmarkEnd w:id="555"/>
    <w:bookmarkStart w:name="z650" w:id="556"/>
    <w:p>
      <w:pPr>
        <w:spacing w:after="0"/>
        <w:ind w:left="0"/>
        <w:jc w:val="both"/>
      </w:pPr>
      <w:r>
        <w:rPr>
          <w:rFonts w:ascii="Times New Roman"/>
          <w:b w:val="false"/>
          <w:i w:val="false"/>
          <w:color w:val="000000"/>
          <w:sz w:val="28"/>
        </w:rPr>
        <w:t>
      1. Қазақстан Республикасының рұқсаттар мен хабарламалар туралы заңнамасына сәйкес жұмыстарды орындауға рұқсаттың (хабарламаның) болуы.</w:t>
      </w:r>
    </w:p>
    <w:bookmarkEnd w:id="556"/>
    <w:bookmarkStart w:name="z651" w:id="557"/>
    <w:p>
      <w:pPr>
        <w:spacing w:after="0"/>
        <w:ind w:left="0"/>
        <w:jc w:val="both"/>
      </w:pPr>
      <w:r>
        <w:rPr>
          <w:rFonts w:ascii="Times New Roman"/>
          <w:b w:val="false"/>
          <w:i w:val="false"/>
          <w:color w:val="000000"/>
          <w:sz w:val="28"/>
        </w:rPr>
        <w:t>
      Егер жұмысты орындау тиісті рұқсатты алуды, хабарламаны жіберуді талап еткен жағдайда мынадай мәліметтерді толтыру қажет.</w:t>
      </w:r>
    </w:p>
    <w:bookmarkEnd w:id="5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(хабарламаның)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52" w:id="558"/>
    <w:p>
      <w:pPr>
        <w:spacing w:after="0"/>
        <w:ind w:left="0"/>
        <w:jc w:val="both"/>
      </w:pPr>
      <w:r>
        <w:rPr>
          <w:rFonts w:ascii="Times New Roman"/>
          <w:b w:val="false"/>
          <w:i w:val="false"/>
          <w:color w:val="000000"/>
          <w:sz w:val="28"/>
        </w:rPr>
        <w:t>
      Егер жұмыстарды орындау тиісті рұқсат алуды, хабарлама жіберуді талап етпесе, онда бұл мәліметтер толтырылмайды.</w:t>
      </w:r>
    </w:p>
    <w:bookmarkEnd w:id="558"/>
    <w:bookmarkStart w:name="z653" w:id="559"/>
    <w:p>
      <w:pPr>
        <w:spacing w:after="0"/>
        <w:ind w:left="0"/>
        <w:jc w:val="both"/>
      </w:pPr>
      <w:r>
        <w:rPr>
          <w:rFonts w:ascii="Times New Roman"/>
          <w:b w:val="false"/>
          <w:i w:val="false"/>
          <w:color w:val="000000"/>
          <w:sz w:val="28"/>
        </w:rPr>
        <w:t>
      2. Республикалық бюджет туралы заңда тиісті қаржы жылына белгіленген айлық есептік көрсеткіштің алты еселенген мөлшерінен асатын салық берешегінің болмауы және Қағидалармен белгіленген жағдайларда қаржылық орнықты болуы (мемлекеттік кірістер органдарының мәліметтері негізінде веб-портал автоматты түрде айқындайды).</w:t>
      </w:r>
    </w:p>
    <w:bookmarkEnd w:id="559"/>
    <w:bookmarkStart w:name="z654" w:id="560"/>
    <w:p>
      <w:pPr>
        <w:spacing w:after="0"/>
        <w:ind w:left="0"/>
        <w:jc w:val="both"/>
      </w:pPr>
      <w:r>
        <w:rPr>
          <w:rFonts w:ascii="Times New Roman"/>
          <w:b w:val="false"/>
          <w:i w:val="false"/>
          <w:color w:val="000000"/>
          <w:sz w:val="28"/>
        </w:rPr>
        <w:t>
      3. Банкроттық не тарату рәсіміне жатпауға тиіс.</w:t>
      </w:r>
    </w:p>
    <w:bookmarkEnd w:id="560"/>
    <w:bookmarkStart w:name="z655" w:id="561"/>
    <w:p>
      <w:pPr>
        <w:spacing w:after="0"/>
        <w:ind w:left="0"/>
        <w:jc w:val="both"/>
      </w:pPr>
      <w:r>
        <w:rPr>
          <w:rFonts w:ascii="Times New Roman"/>
          <w:b w:val="false"/>
          <w:i w:val="false"/>
          <w:color w:val="000000"/>
          <w:sz w:val="28"/>
        </w:rPr>
        <w:t>
      4. Қажетті материалдық және еңбек ресурстарының болуы</w:t>
      </w:r>
    </w:p>
    <w:bookmarkEnd w:id="561"/>
    <w:bookmarkStart w:name="z656" w:id="562"/>
    <w:p>
      <w:pPr>
        <w:spacing w:after="0"/>
        <w:ind w:left="0"/>
        <w:jc w:val="both"/>
      </w:pPr>
      <w:r>
        <w:rPr>
          <w:rFonts w:ascii="Times New Roman"/>
          <w:b w:val="false"/>
          <w:i w:val="false"/>
          <w:color w:val="000000"/>
          <w:sz w:val="28"/>
        </w:rPr>
        <w:t>
      Материалдық ресурстар:</w:t>
      </w:r>
    </w:p>
    <w:bookmarkEnd w:id="5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ресурстарының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57" w:id="563"/>
    <w:p>
      <w:pPr>
        <w:spacing w:after="0"/>
        <w:ind w:left="0"/>
        <w:jc w:val="both"/>
      </w:pPr>
      <w:r>
        <w:rPr>
          <w:rFonts w:ascii="Times New Roman"/>
          <w:b w:val="false"/>
          <w:i w:val="false"/>
          <w:color w:val="000000"/>
          <w:sz w:val="28"/>
        </w:rPr>
        <w:t>
      Еңбек ресурстары:</w:t>
      </w:r>
    </w:p>
    <w:bookmarkEnd w:id="5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ресурстарының атауы (мамандығы/біліктілігі)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жұмыс өтілімі (қажет болған жағдайда) үш жылдан аспайтын (Қазақстан Республикасының заңнамасында немесе бекітілген нормативтерінде неғұрлым жоғары өтілім көзделген жағдайларды қоспағанда)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58" w:id="564"/>
    <w:p>
      <w:pPr>
        <w:spacing w:after="0"/>
        <w:ind w:left="0"/>
        <w:jc w:val="both"/>
      </w:pPr>
      <w:r>
        <w:rPr>
          <w:rFonts w:ascii="Times New Roman"/>
          <w:b w:val="false"/>
          <w:i w:val="false"/>
          <w:color w:val="000000"/>
          <w:sz w:val="28"/>
        </w:rPr>
        <w:t>
      5. Тендерде сатып алынатын ұқсас (сол сияқты) орындалатын жұмыстар тәжірибесінің соңғы он жыл ішінде болуы.</w:t>
      </w:r>
    </w:p>
    <w:bookmarkEnd w:id="564"/>
    <w:bookmarkStart w:name="z659" w:id="565"/>
    <w:p>
      <w:pPr>
        <w:spacing w:after="0"/>
        <w:ind w:left="0"/>
        <w:jc w:val="both"/>
      </w:pPr>
      <w:r>
        <w:rPr>
          <w:rFonts w:ascii="Times New Roman"/>
          <w:b w:val="false"/>
          <w:i w:val="false"/>
          <w:color w:val="000000"/>
          <w:sz w:val="28"/>
        </w:rPr>
        <w:t>
      Егер сатып алынатын жұмыстарды орындауға Қазақстан Республикасының Рұқсаттар және хабарламалар туралы заңнамасына сәйкес тиісті рұқсаттың (хабарламаның) болуы талап етілген жағдайда, жұмыс тәжірибесі бойынша талап қойылмайды.</w:t>
      </w:r>
    </w:p>
    <w:bookmarkEnd w:id="5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жұмыстардың атауы (лоттың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60" w:id="566"/>
    <w:p>
      <w:pPr>
        <w:spacing w:after="0"/>
        <w:ind w:left="0"/>
        <w:jc w:val="both"/>
      </w:pPr>
      <w:r>
        <w:rPr>
          <w:rFonts w:ascii="Times New Roman"/>
          <w:b w:val="false"/>
          <w:i w:val="false"/>
          <w:color w:val="000000"/>
          <w:sz w:val="28"/>
        </w:rPr>
        <w:t>
      Ескерту.</w:t>
      </w:r>
    </w:p>
    <w:bookmarkEnd w:id="566"/>
    <w:bookmarkStart w:name="z661" w:id="567"/>
    <w:p>
      <w:pPr>
        <w:spacing w:after="0"/>
        <w:ind w:left="0"/>
        <w:jc w:val="both"/>
      </w:pPr>
      <w:r>
        <w:rPr>
          <w:rFonts w:ascii="Times New Roman"/>
          <w:b w:val="false"/>
          <w:i w:val="false"/>
          <w:color w:val="000000"/>
          <w:sz w:val="28"/>
        </w:rPr>
        <w:t>
      1. Талап етілетін материалдық және еңбек ресурстарының әр бірлігі бөлек жолмен көрсетіледі.</w:t>
      </w:r>
    </w:p>
    <w:bookmarkEnd w:id="567"/>
    <w:bookmarkStart w:name="z662" w:id="568"/>
    <w:p>
      <w:pPr>
        <w:spacing w:after="0"/>
        <w:ind w:left="0"/>
        <w:jc w:val="both"/>
      </w:pPr>
      <w:r>
        <w:rPr>
          <w:rFonts w:ascii="Times New Roman"/>
          <w:b w:val="false"/>
          <w:i w:val="false"/>
          <w:color w:val="000000"/>
          <w:sz w:val="28"/>
        </w:rPr>
        <w:t>
      2. Өзге құжаттарда әлеуетті өнім берушілерге қойылатын біліктілік талаптарын белгілеуге жол берілмейді.</w:t>
      </w:r>
    </w:p>
    <w:bookmarkEnd w:id="5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министрлігінің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3-қосымша</w:t>
            </w:r>
            <w:r>
              <w:br/>
            </w:r>
            <w:r>
              <w:rPr>
                <w:rFonts w:ascii="Times New Roman"/>
                <w:b w:val="false"/>
                <w:i w:val="false"/>
                <w:color w:val="000000"/>
                <w:sz w:val="20"/>
              </w:rPr>
              <w:t>Ұлттық әл-ауқат қоры мен</w:t>
            </w:r>
            <w:r>
              <w:br/>
            </w:r>
            <w:r>
              <w:rPr>
                <w:rFonts w:ascii="Times New Roman"/>
                <w:b w:val="false"/>
                <w:i w:val="false"/>
                <w:color w:val="000000"/>
                <w:sz w:val="20"/>
              </w:rPr>
              <w:t>Ұлттық әл-ауқат қорының</w:t>
            </w:r>
            <w:r>
              <w:br/>
            </w:r>
            <w:r>
              <w:rPr>
                <w:rFonts w:ascii="Times New Roman"/>
                <w:b w:val="false"/>
                <w:i w:val="false"/>
                <w:color w:val="000000"/>
                <w:sz w:val="20"/>
              </w:rPr>
              <w:t>ұйымдарын қоспағанда,</w:t>
            </w:r>
            <w:r>
              <w:br/>
            </w:r>
            <w:r>
              <w:rPr>
                <w:rFonts w:ascii="Times New Roman"/>
                <w:b w:val="false"/>
                <w:i w:val="false"/>
                <w:color w:val="000000"/>
                <w:sz w:val="20"/>
              </w:rPr>
              <w:t>квазимемлекеттік сектордың</w:t>
            </w:r>
            <w:r>
              <w:br/>
            </w:r>
            <w:r>
              <w:rPr>
                <w:rFonts w:ascii="Times New Roman"/>
                <w:b w:val="false"/>
                <w:i w:val="false"/>
                <w:color w:val="000000"/>
                <w:sz w:val="20"/>
              </w:rPr>
              <w:t>жекелеген субъектілерінің</w:t>
            </w:r>
            <w:r>
              <w:br/>
            </w:r>
            <w:r>
              <w:rPr>
                <w:rFonts w:ascii="Times New Roman"/>
                <w:b w:val="false"/>
                <w:i w:val="false"/>
                <w:color w:val="000000"/>
                <w:sz w:val="20"/>
              </w:rPr>
              <w:t>сатып алуын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7-қосымша</w:t>
            </w:r>
          </w:p>
        </w:tc>
      </w:tr>
    </w:tbl>
    <w:bookmarkStart w:name="z664" w:id="569"/>
    <w:p>
      <w:pPr>
        <w:spacing w:after="0"/>
        <w:ind w:left="0"/>
        <w:jc w:val="left"/>
      </w:pPr>
      <w:r>
        <w:rPr>
          <w:rFonts w:ascii="Times New Roman"/>
          <w:b/>
          <w:i w:val="false"/>
          <w:color w:val="000000"/>
        </w:rPr>
        <w:t xml:space="preserve"> Қорытындылар туралы хаттама (тендер нөмірі) бұл ретте нөмір сатып алудың тәсілі мен нөміріне байланыстырылады (әрбір лотқа жеке қалыптастырылады) Күні мен уақыты</w:t>
      </w:r>
    </w:p>
    <w:bookmarkEnd w:id="569"/>
    <w:bookmarkStart w:name="z665" w:id="570"/>
    <w:p>
      <w:pPr>
        <w:spacing w:after="0"/>
        <w:ind w:left="0"/>
        <w:jc w:val="both"/>
      </w:pPr>
      <w:r>
        <w:rPr>
          <w:rFonts w:ascii="Times New Roman"/>
          <w:b w:val="false"/>
          <w:i w:val="false"/>
          <w:color w:val="000000"/>
          <w:sz w:val="28"/>
        </w:rPr>
        <w:t>
      Тапсырыс беруші* ____________________________________</w:t>
      </w:r>
    </w:p>
    <w:bookmarkEnd w:id="570"/>
    <w:bookmarkStart w:name="z666" w:id="571"/>
    <w:p>
      <w:pPr>
        <w:spacing w:after="0"/>
        <w:ind w:left="0"/>
        <w:jc w:val="both"/>
      </w:pPr>
      <w:r>
        <w:rPr>
          <w:rFonts w:ascii="Times New Roman"/>
          <w:b w:val="false"/>
          <w:i w:val="false"/>
          <w:color w:val="000000"/>
          <w:sz w:val="28"/>
        </w:rPr>
        <w:t>
      Тендердің № _________________________________________</w:t>
      </w:r>
    </w:p>
    <w:bookmarkEnd w:id="571"/>
    <w:bookmarkStart w:name="z667" w:id="572"/>
    <w:p>
      <w:pPr>
        <w:spacing w:after="0"/>
        <w:ind w:left="0"/>
        <w:jc w:val="both"/>
      </w:pPr>
      <w:r>
        <w:rPr>
          <w:rFonts w:ascii="Times New Roman"/>
          <w:b w:val="false"/>
          <w:i w:val="false"/>
          <w:color w:val="000000"/>
          <w:sz w:val="28"/>
        </w:rPr>
        <w:t>
      Тендердің атауы ______________________________________</w:t>
      </w:r>
    </w:p>
    <w:bookmarkEnd w:id="572"/>
    <w:bookmarkStart w:name="z668" w:id="573"/>
    <w:p>
      <w:pPr>
        <w:spacing w:after="0"/>
        <w:ind w:left="0"/>
        <w:jc w:val="both"/>
      </w:pPr>
      <w:r>
        <w:rPr>
          <w:rFonts w:ascii="Times New Roman"/>
          <w:b w:val="false"/>
          <w:i w:val="false"/>
          <w:color w:val="000000"/>
          <w:sz w:val="28"/>
        </w:rPr>
        <w:t>
      Ұйымдастырушының атауы ____________________________</w:t>
      </w:r>
    </w:p>
    <w:bookmarkEnd w:id="573"/>
    <w:bookmarkStart w:name="z669" w:id="574"/>
    <w:p>
      <w:pPr>
        <w:spacing w:after="0"/>
        <w:ind w:left="0"/>
        <w:jc w:val="both"/>
      </w:pPr>
      <w:r>
        <w:rPr>
          <w:rFonts w:ascii="Times New Roman"/>
          <w:b w:val="false"/>
          <w:i w:val="false"/>
          <w:color w:val="000000"/>
          <w:sz w:val="28"/>
        </w:rPr>
        <w:t>
      Ұйымдастырушының мекенжайы _______________________</w:t>
      </w:r>
    </w:p>
    <w:bookmarkEnd w:id="574"/>
    <w:bookmarkStart w:name="z670" w:id="575"/>
    <w:p>
      <w:pPr>
        <w:spacing w:after="0"/>
        <w:ind w:left="0"/>
        <w:jc w:val="both"/>
      </w:pPr>
      <w:r>
        <w:rPr>
          <w:rFonts w:ascii="Times New Roman"/>
          <w:b w:val="false"/>
          <w:i w:val="false"/>
          <w:color w:val="000000"/>
          <w:sz w:val="28"/>
        </w:rPr>
        <w:t>
      Тендерлік комиссияның құрамы</w:t>
      </w:r>
    </w:p>
    <w:bookmarkEnd w:id="5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Т.А.Ә.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лауазымы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Комиссиядағы рөлі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71" w:id="576"/>
    <w:p>
      <w:pPr>
        <w:spacing w:after="0"/>
        <w:ind w:left="0"/>
        <w:jc w:val="both"/>
      </w:pPr>
      <w:r>
        <w:rPr>
          <w:rFonts w:ascii="Times New Roman"/>
          <w:b w:val="false"/>
          <w:i w:val="false"/>
          <w:color w:val="000000"/>
          <w:sz w:val="28"/>
        </w:rPr>
        <w:t>
      Жалпы сомасын көрсете отырып, сатып алынатын тауарлардың, жұмыстардың, қызметтердің тізбесі ___________</w:t>
      </w:r>
    </w:p>
    <w:bookmarkEnd w:id="5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үшін бөлінген сома,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72" w:id="577"/>
    <w:p>
      <w:pPr>
        <w:spacing w:after="0"/>
        <w:ind w:left="0"/>
        <w:jc w:val="both"/>
      </w:pPr>
      <w:r>
        <w:rPr>
          <w:rFonts w:ascii="Times New Roman"/>
          <w:b w:val="false"/>
          <w:i w:val="false"/>
          <w:color w:val="000000"/>
          <w:sz w:val="28"/>
        </w:rPr>
        <w:t>
      Лот № ________________________________________________</w:t>
      </w:r>
    </w:p>
    <w:bookmarkEnd w:id="577"/>
    <w:bookmarkStart w:name="z673" w:id="578"/>
    <w:p>
      <w:pPr>
        <w:spacing w:after="0"/>
        <w:ind w:left="0"/>
        <w:jc w:val="both"/>
      </w:pPr>
      <w:r>
        <w:rPr>
          <w:rFonts w:ascii="Times New Roman"/>
          <w:b w:val="false"/>
          <w:i w:val="false"/>
          <w:color w:val="000000"/>
          <w:sz w:val="28"/>
        </w:rPr>
        <w:t>
      Лот атауы _____________________________________________</w:t>
      </w:r>
    </w:p>
    <w:bookmarkEnd w:id="578"/>
    <w:bookmarkStart w:name="z674" w:id="579"/>
    <w:p>
      <w:pPr>
        <w:spacing w:after="0"/>
        <w:ind w:left="0"/>
        <w:jc w:val="both"/>
      </w:pPr>
      <w:r>
        <w:rPr>
          <w:rFonts w:ascii="Times New Roman"/>
          <w:b w:val="false"/>
          <w:i w:val="false"/>
          <w:color w:val="000000"/>
          <w:sz w:val="28"/>
        </w:rPr>
        <w:t>
      Тендерге (лотқа) қатысуға берілген өтінімдер туралы ақпарат: (хронология бойынша) (өтінімдер саны)</w:t>
      </w:r>
    </w:p>
    <w:bookmarkEnd w:id="5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 (ол болған кезде)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ССН/ТЕН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берілген күні мен уақыты (хронология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75" w:id="580"/>
    <w:p>
      <w:pPr>
        <w:spacing w:after="0"/>
        <w:ind w:left="0"/>
        <w:jc w:val="both"/>
      </w:pPr>
      <w:r>
        <w:rPr>
          <w:rFonts w:ascii="Times New Roman"/>
          <w:b w:val="false"/>
          <w:i w:val="false"/>
          <w:color w:val="000000"/>
          <w:sz w:val="28"/>
        </w:rPr>
        <w:t>
      Тендерге қатысуға өтінімдерді қарау кезінде мынадай құжаттар сұралды (тендерлік комиссия сұрау салуды жүзеге асырған жағдайда толтырылады):</w:t>
      </w:r>
    </w:p>
    <w:bookmarkEnd w:id="5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 жіберілген ұйымның/тұлғаның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 жіберілген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салудың қысқаша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салуға жауап беру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76" w:id="581"/>
    <w:p>
      <w:pPr>
        <w:spacing w:after="0"/>
        <w:ind w:left="0"/>
        <w:jc w:val="both"/>
      </w:pPr>
      <w:r>
        <w:rPr>
          <w:rFonts w:ascii="Times New Roman"/>
          <w:b w:val="false"/>
          <w:i w:val="false"/>
          <w:color w:val="000000"/>
          <w:sz w:val="28"/>
        </w:rPr>
        <w:t>
      Тендерлік комиссия мүшелерінің дауыс беру нәтижелері:</w:t>
      </w:r>
    </w:p>
    <w:bookmarkEnd w:id="5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 (әлеуетті өнім берушілердің тізбесі), БСН (ЖСН)/ ССН / ТЕН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мүшесінің Т.А.Ә.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жеңілдік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мүшесінің шешімі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талаптарына және тендерлік құжаттама талаптарына сәйкес еместігін растайтын мәліметтер мен құжаттарды көрсете отырып, қабылдамау себептерінің егжей-тегжейлі сипаттамасы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77" w:id="582"/>
    <w:p>
      <w:pPr>
        <w:spacing w:after="0"/>
        <w:ind w:left="0"/>
        <w:jc w:val="both"/>
      </w:pPr>
      <w:r>
        <w:rPr>
          <w:rFonts w:ascii="Times New Roman"/>
          <w:b w:val="false"/>
          <w:i w:val="false"/>
          <w:color w:val="000000"/>
          <w:sz w:val="28"/>
        </w:rPr>
        <w:t>
      Бас тартылған тендерге қатысуға өтінімдер (өтінімдер саны):</w:t>
      </w:r>
    </w:p>
    <w:bookmarkEnd w:id="5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ССН/ТЕН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Қабылдамаудың себебі1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78" w:id="583"/>
    <w:p>
      <w:pPr>
        <w:spacing w:after="0"/>
        <w:ind w:left="0"/>
        <w:jc w:val="both"/>
      </w:pPr>
      <w:r>
        <w:rPr>
          <w:rFonts w:ascii="Times New Roman"/>
          <w:b w:val="false"/>
          <w:i w:val="false"/>
          <w:color w:val="000000"/>
          <w:sz w:val="28"/>
        </w:rPr>
        <w:t>
      ________________________________</w:t>
      </w:r>
    </w:p>
    <w:bookmarkEnd w:id="583"/>
    <w:bookmarkStart w:name="z679" w:id="584"/>
    <w:p>
      <w:pPr>
        <w:spacing w:after="0"/>
        <w:ind w:left="0"/>
        <w:jc w:val="both"/>
      </w:pPr>
      <w:r>
        <w:rPr>
          <w:rFonts w:ascii="Times New Roman"/>
          <w:b w:val="false"/>
          <w:i w:val="false"/>
          <w:color w:val="000000"/>
          <w:sz w:val="28"/>
        </w:rPr>
        <w:t>
      1 үш мәтіндік мәннен тұратын анықтамалық: (біліктілік талаптарына сәйкес келмеу, тендерлік құжаттама талаптарына сәйкес келмеу, "Квазимемлекеттік сектордың жекелеген субъектілерінің сатып алуы туралы" Қазақстан Республикасы Заңының 7-бабының талаптарын бұзу)</w:t>
      </w:r>
    </w:p>
    <w:bookmarkEnd w:id="5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ССН/ТЕН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80" w:id="585"/>
    <w:p>
      <w:pPr>
        <w:spacing w:after="0"/>
        <w:ind w:left="0"/>
        <w:jc w:val="both"/>
      </w:pPr>
      <w:r>
        <w:rPr>
          <w:rFonts w:ascii="Times New Roman"/>
          <w:b w:val="false"/>
          <w:i w:val="false"/>
          <w:color w:val="000000"/>
          <w:sz w:val="28"/>
        </w:rPr>
        <w:t>
      Осы тендерге қатысуға ұсынылған барлық тендерге қатысуға өтінімдерге осы Қағидаларда көзделген өлшемшарттардың салыстырмалы мәнін қолдану нәтижелері туралы ақпарат:</w:t>
      </w:r>
    </w:p>
    <w:bookmarkEnd w:id="5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ССН / ТЕН</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жеңілдіктер,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алдындағы соңғы он жылдағы жұмыс тәжірибесі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салықтардың көрсеткіші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функционалдық сипаттамалары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техникалық сипаттамалары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сапалық сипаттамалары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пайдалану сипаттамалары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тапсырыс беруші тіркелген облыстың, республикалық маңызы бар қалалардың және астананың шекараларында тиісті әкімшілік-аумақтық бірлікте болуы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мәндер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шартты жеңілдік,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81" w:id="586"/>
    <w:p>
      <w:pPr>
        <w:spacing w:after="0"/>
        <w:ind w:left="0"/>
        <w:jc w:val="both"/>
      </w:pPr>
      <w:r>
        <w:rPr>
          <w:rFonts w:ascii="Times New Roman"/>
          <w:b w:val="false"/>
          <w:i w:val="false"/>
          <w:color w:val="000000"/>
          <w:sz w:val="28"/>
        </w:rPr>
        <w:t>
      Тендер қатысушыларының шартты бағаларын есептеу:</w:t>
      </w:r>
    </w:p>
    <w:bookmarkEnd w:id="5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ССН/ТЕН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сома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бағасы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Антидемпинг шараларына сәйкес сома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жеңілдік мөлшері,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жеңілдік ескерілген баға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тұрақтылық көрсеткіші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беру күні мен уақыты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82" w:id="587"/>
    <w:p>
      <w:pPr>
        <w:spacing w:after="0"/>
        <w:ind w:left="0"/>
        <w:jc w:val="both"/>
      </w:pPr>
      <w:r>
        <w:rPr>
          <w:rFonts w:ascii="Times New Roman"/>
          <w:b w:val="false"/>
          <w:i w:val="false"/>
          <w:color w:val="000000"/>
          <w:sz w:val="28"/>
        </w:rPr>
        <w:t>
      Тендерлік комиссияның шешімі:</w:t>
      </w:r>
    </w:p>
    <w:bookmarkEnd w:id="587"/>
    <w:bookmarkStart w:name="z683" w:id="588"/>
    <w:p>
      <w:pPr>
        <w:spacing w:after="0"/>
        <w:ind w:left="0"/>
        <w:jc w:val="both"/>
      </w:pPr>
      <w:r>
        <w:rPr>
          <w:rFonts w:ascii="Times New Roman"/>
          <w:b w:val="false"/>
          <w:i w:val="false"/>
          <w:color w:val="000000"/>
          <w:sz w:val="28"/>
        </w:rPr>
        <w:t>
      1. № ___ лот бойынша жеңімпаз болып анықталсын: (жеңімпаз әлеуетті өнім берушінің БСН/ЖСН, атауы), екінші орын алған әлеуетті өнім беруші (екінші орын алған әлеуетті өнім берушінің БСН/ЖСН, атауы).</w:t>
      </w:r>
    </w:p>
    <w:bookmarkEnd w:id="588"/>
    <w:bookmarkStart w:name="z684" w:id="589"/>
    <w:p>
      <w:pPr>
        <w:spacing w:after="0"/>
        <w:ind w:left="0"/>
        <w:jc w:val="both"/>
      </w:pPr>
      <w:r>
        <w:rPr>
          <w:rFonts w:ascii="Times New Roman"/>
          <w:b w:val="false"/>
          <w:i w:val="false"/>
          <w:color w:val="000000"/>
          <w:sz w:val="28"/>
        </w:rPr>
        <w:t>
      2. Тапсырыс беруші (тапсырыс берушінің атауы) осы Қағидаларда белгіленген мерзімде (жеңімпаз әлеуетті өнім берушінің БСН/ЖСН, атауы) сатып алу туралы шартты жасассын.</w:t>
      </w:r>
    </w:p>
    <w:bookmarkEnd w:id="589"/>
    <w:bookmarkStart w:name="z685" w:id="590"/>
    <w:p>
      <w:pPr>
        <w:spacing w:after="0"/>
        <w:ind w:left="0"/>
        <w:jc w:val="both"/>
      </w:pPr>
      <w:r>
        <w:rPr>
          <w:rFonts w:ascii="Times New Roman"/>
          <w:b w:val="false"/>
          <w:i w:val="false"/>
          <w:color w:val="000000"/>
          <w:sz w:val="28"/>
        </w:rPr>
        <w:t>
      Не:</w:t>
      </w:r>
    </w:p>
    <w:bookmarkEnd w:id="590"/>
    <w:bookmarkStart w:name="z686" w:id="591"/>
    <w:p>
      <w:pPr>
        <w:spacing w:after="0"/>
        <w:ind w:left="0"/>
        <w:jc w:val="both"/>
      </w:pPr>
      <w:r>
        <w:rPr>
          <w:rFonts w:ascii="Times New Roman"/>
          <w:b w:val="false"/>
          <w:i w:val="false"/>
          <w:color w:val="000000"/>
          <w:sz w:val="28"/>
        </w:rPr>
        <w:t>
      №___ лот бойынша сатып алу (сатып алудың атауы): _____________________ **байланысты өткізілмеді деп танылсын.</w:t>
      </w:r>
    </w:p>
    <w:bookmarkEnd w:id="591"/>
    <w:bookmarkStart w:name="z687" w:id="592"/>
    <w:p>
      <w:pPr>
        <w:spacing w:after="0"/>
        <w:ind w:left="0"/>
        <w:jc w:val="both"/>
      </w:pPr>
      <w:r>
        <w:rPr>
          <w:rFonts w:ascii="Times New Roman"/>
          <w:b w:val="false"/>
          <w:i w:val="false"/>
          <w:color w:val="000000"/>
          <w:sz w:val="28"/>
        </w:rPr>
        <w:t>
      Ескертпе:</w:t>
      </w:r>
    </w:p>
    <w:bookmarkEnd w:id="592"/>
    <w:bookmarkStart w:name="z688" w:id="593"/>
    <w:p>
      <w:pPr>
        <w:spacing w:after="0"/>
        <w:ind w:left="0"/>
        <w:jc w:val="both"/>
      </w:pPr>
      <w:r>
        <w:rPr>
          <w:rFonts w:ascii="Times New Roman"/>
          <w:b w:val="false"/>
          <w:i w:val="false"/>
          <w:color w:val="000000"/>
          <w:sz w:val="28"/>
        </w:rPr>
        <w:t>
      * Егер бірнеше тапсырыс беруші болса, тапсырыс беруші туралы мәліметтер көрсетілмейді.</w:t>
      </w:r>
    </w:p>
    <w:bookmarkEnd w:id="593"/>
    <w:bookmarkStart w:name="z689" w:id="594"/>
    <w:p>
      <w:pPr>
        <w:spacing w:after="0"/>
        <w:ind w:left="0"/>
        <w:jc w:val="both"/>
      </w:pPr>
      <w:r>
        <w:rPr>
          <w:rFonts w:ascii="Times New Roman"/>
          <w:b w:val="false"/>
          <w:i w:val="false"/>
          <w:color w:val="000000"/>
          <w:sz w:val="28"/>
        </w:rPr>
        <w:t>
      **Мынадай мәндердің бірі: "берілген өтінімдердің болмауы", "тендерге қатысуға бір де бір әлеуетті өнім беруші жіберілмеді", "Тендерге қатысуға бір әлеуетті өнім беруші жіберілді".</w:t>
      </w:r>
    </w:p>
    <w:bookmarkEnd w:id="594"/>
    <w:bookmarkStart w:name="z690" w:id="595"/>
    <w:p>
      <w:pPr>
        <w:spacing w:after="0"/>
        <w:ind w:left="0"/>
        <w:jc w:val="both"/>
      </w:pPr>
      <w:r>
        <w:rPr>
          <w:rFonts w:ascii="Times New Roman"/>
          <w:b w:val="false"/>
          <w:i w:val="false"/>
          <w:color w:val="000000"/>
          <w:sz w:val="28"/>
        </w:rPr>
        <w:t>
      Не:</w:t>
      </w:r>
    </w:p>
    <w:bookmarkEnd w:id="595"/>
    <w:bookmarkStart w:name="z691" w:id="596"/>
    <w:p>
      <w:pPr>
        <w:spacing w:after="0"/>
        <w:ind w:left="0"/>
        <w:jc w:val="both"/>
      </w:pPr>
      <w:r>
        <w:rPr>
          <w:rFonts w:ascii="Times New Roman"/>
          <w:b w:val="false"/>
          <w:i w:val="false"/>
          <w:color w:val="000000"/>
          <w:sz w:val="28"/>
        </w:rPr>
        <w:t>
      Сатып алудың күшін жою жүргізілген, оған мыналар негіз болып табылады: Тиісті органдардың ___жылғы ___айдағы ___ күнгі № __актілері (нұсқама, хабарлама, ұсыныс, шешім).</w:t>
      </w:r>
    </w:p>
    <w:bookmarkEnd w:id="596"/>
    <w:bookmarkStart w:name="z692" w:id="597"/>
    <w:p>
      <w:pPr>
        <w:spacing w:after="0"/>
        <w:ind w:left="0"/>
        <w:jc w:val="both"/>
      </w:pPr>
      <w:r>
        <w:rPr>
          <w:rFonts w:ascii="Times New Roman"/>
          <w:b w:val="false"/>
          <w:i w:val="false"/>
          <w:color w:val="000000"/>
          <w:sz w:val="28"/>
        </w:rPr>
        <w:t>
      Күшін жою туралы шешім қабылдаған орган: (_______________________).</w:t>
      </w:r>
    </w:p>
    <w:bookmarkEnd w:id="597"/>
    <w:bookmarkStart w:name="z693" w:id="598"/>
    <w:p>
      <w:pPr>
        <w:spacing w:after="0"/>
        <w:ind w:left="0"/>
        <w:jc w:val="both"/>
      </w:pPr>
      <w:r>
        <w:rPr>
          <w:rFonts w:ascii="Times New Roman"/>
          <w:b w:val="false"/>
          <w:i w:val="false"/>
          <w:color w:val="000000"/>
          <w:sz w:val="28"/>
        </w:rPr>
        <w:t>
      Не:</w:t>
      </w:r>
    </w:p>
    <w:bookmarkEnd w:id="598"/>
    <w:bookmarkStart w:name="z694" w:id="599"/>
    <w:p>
      <w:pPr>
        <w:spacing w:after="0"/>
        <w:ind w:left="0"/>
        <w:jc w:val="both"/>
      </w:pPr>
      <w:r>
        <w:rPr>
          <w:rFonts w:ascii="Times New Roman"/>
          <w:b w:val="false"/>
          <w:i w:val="false"/>
          <w:color w:val="000000"/>
          <w:sz w:val="28"/>
        </w:rPr>
        <w:t>
      Қағидалардың 16-тармағының _____ тармақшасына сәйкес сатып алудан бас тартылды.</w:t>
      </w:r>
    </w:p>
    <w:bookmarkEnd w:id="599"/>
    <w:bookmarkStart w:name="z695" w:id="600"/>
    <w:p>
      <w:pPr>
        <w:spacing w:after="0"/>
        <w:ind w:left="0"/>
        <w:jc w:val="both"/>
      </w:pPr>
      <w:r>
        <w:rPr>
          <w:rFonts w:ascii="Times New Roman"/>
          <w:b w:val="false"/>
          <w:i w:val="false"/>
          <w:color w:val="000000"/>
          <w:sz w:val="28"/>
        </w:rPr>
        <w:t>
      Аббревиатуралардың толық жазылуы:</w:t>
      </w:r>
    </w:p>
    <w:bookmarkEnd w:id="600"/>
    <w:bookmarkStart w:name="z696" w:id="601"/>
    <w:p>
      <w:pPr>
        <w:spacing w:after="0"/>
        <w:ind w:left="0"/>
        <w:jc w:val="both"/>
      </w:pPr>
      <w:r>
        <w:rPr>
          <w:rFonts w:ascii="Times New Roman"/>
          <w:b w:val="false"/>
          <w:i w:val="false"/>
          <w:color w:val="000000"/>
          <w:sz w:val="28"/>
        </w:rPr>
        <w:t>
      БСН – бизнес-сәйкестендіру нөмірі;</w:t>
      </w:r>
    </w:p>
    <w:bookmarkEnd w:id="601"/>
    <w:bookmarkStart w:name="z697" w:id="602"/>
    <w:p>
      <w:pPr>
        <w:spacing w:after="0"/>
        <w:ind w:left="0"/>
        <w:jc w:val="both"/>
      </w:pPr>
      <w:r>
        <w:rPr>
          <w:rFonts w:ascii="Times New Roman"/>
          <w:b w:val="false"/>
          <w:i w:val="false"/>
          <w:color w:val="000000"/>
          <w:sz w:val="28"/>
        </w:rPr>
        <w:t>
      ЖСН – жеке сәйкестендіру нөмірі;</w:t>
      </w:r>
    </w:p>
    <w:bookmarkEnd w:id="602"/>
    <w:bookmarkStart w:name="z698" w:id="603"/>
    <w:p>
      <w:pPr>
        <w:spacing w:after="0"/>
        <w:ind w:left="0"/>
        <w:jc w:val="both"/>
      </w:pPr>
      <w:r>
        <w:rPr>
          <w:rFonts w:ascii="Times New Roman"/>
          <w:b w:val="false"/>
          <w:i w:val="false"/>
          <w:color w:val="000000"/>
          <w:sz w:val="28"/>
        </w:rPr>
        <w:t>
      ССН – салық төлеушінің сәйкестендіру нөмірі;</w:t>
      </w:r>
    </w:p>
    <w:bookmarkEnd w:id="603"/>
    <w:bookmarkStart w:name="z699" w:id="604"/>
    <w:p>
      <w:pPr>
        <w:spacing w:after="0"/>
        <w:ind w:left="0"/>
        <w:jc w:val="both"/>
      </w:pPr>
      <w:r>
        <w:rPr>
          <w:rFonts w:ascii="Times New Roman"/>
          <w:b w:val="false"/>
          <w:i w:val="false"/>
          <w:color w:val="000000"/>
          <w:sz w:val="28"/>
        </w:rPr>
        <w:t>
      ТЕН – төлеушінің есепке алу нөмірі;</w:t>
      </w:r>
    </w:p>
    <w:bookmarkEnd w:id="604"/>
    <w:bookmarkStart w:name="z700" w:id="605"/>
    <w:p>
      <w:pPr>
        <w:spacing w:after="0"/>
        <w:ind w:left="0"/>
        <w:jc w:val="both"/>
      </w:pPr>
      <w:r>
        <w:rPr>
          <w:rFonts w:ascii="Times New Roman"/>
          <w:b w:val="false"/>
          <w:i w:val="false"/>
          <w:color w:val="000000"/>
          <w:sz w:val="28"/>
        </w:rPr>
        <w:t>
      Т.А.Ә. – тегі, аты, әкесінің аты (егер ол жеке басты куәландыратын құжатта көрсетілсе).</w:t>
      </w:r>
    </w:p>
    <w:bookmarkEnd w:id="6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министрлігінің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4-қосымша</w:t>
            </w:r>
            <w:r>
              <w:br/>
            </w:r>
            <w:r>
              <w:rPr>
                <w:rFonts w:ascii="Times New Roman"/>
                <w:b w:val="false"/>
                <w:i w:val="false"/>
                <w:color w:val="000000"/>
                <w:sz w:val="20"/>
              </w:rPr>
              <w:t>Аукциондық құжаттамаға</w:t>
            </w:r>
            <w:r>
              <w:br/>
            </w:r>
            <w:r>
              <w:rPr>
                <w:rFonts w:ascii="Times New Roman"/>
                <w:b w:val="false"/>
                <w:i w:val="false"/>
                <w:color w:val="000000"/>
                <w:sz w:val="20"/>
              </w:rPr>
              <w:t>4-қосымша</w:t>
            </w:r>
          </w:p>
        </w:tc>
      </w:tr>
    </w:tbl>
    <w:bookmarkStart w:name="z702" w:id="606"/>
    <w:p>
      <w:pPr>
        <w:spacing w:after="0"/>
        <w:ind w:left="0"/>
        <w:jc w:val="left"/>
      </w:pPr>
      <w:r>
        <w:rPr>
          <w:rFonts w:ascii="Times New Roman"/>
          <w:b/>
          <w:i w:val="false"/>
          <w:color w:val="000000"/>
        </w:rPr>
        <w:t xml:space="preserve"> Қойылатын біліктілік талаптары әлеуетті өнім берушіге тауарларды сатып алуды жүзеге асыру кезінде (Тапсырыс беруші толтырады)</w:t>
      </w:r>
    </w:p>
    <w:bookmarkEnd w:id="606"/>
    <w:bookmarkStart w:name="z703" w:id="607"/>
    <w:p>
      <w:pPr>
        <w:spacing w:after="0"/>
        <w:ind w:left="0"/>
        <w:jc w:val="both"/>
      </w:pPr>
      <w:r>
        <w:rPr>
          <w:rFonts w:ascii="Times New Roman"/>
          <w:b w:val="false"/>
          <w:i w:val="false"/>
          <w:color w:val="000000"/>
          <w:sz w:val="28"/>
        </w:rPr>
        <w:t>
      Тапсырыс берушінің атауы _________________________________</w:t>
      </w:r>
    </w:p>
    <w:bookmarkEnd w:id="607"/>
    <w:bookmarkStart w:name="z704" w:id="608"/>
    <w:p>
      <w:pPr>
        <w:spacing w:after="0"/>
        <w:ind w:left="0"/>
        <w:jc w:val="both"/>
      </w:pPr>
      <w:r>
        <w:rPr>
          <w:rFonts w:ascii="Times New Roman"/>
          <w:b w:val="false"/>
          <w:i w:val="false"/>
          <w:color w:val="000000"/>
          <w:sz w:val="28"/>
        </w:rPr>
        <w:t>
      Ұйымдастырушының атауы ________________________________</w:t>
      </w:r>
    </w:p>
    <w:bookmarkEnd w:id="608"/>
    <w:bookmarkStart w:name="z705" w:id="609"/>
    <w:p>
      <w:pPr>
        <w:spacing w:after="0"/>
        <w:ind w:left="0"/>
        <w:jc w:val="both"/>
      </w:pPr>
      <w:r>
        <w:rPr>
          <w:rFonts w:ascii="Times New Roman"/>
          <w:b w:val="false"/>
          <w:i w:val="false"/>
          <w:color w:val="000000"/>
          <w:sz w:val="28"/>
        </w:rPr>
        <w:t>
      аукцион № ______________________________________________</w:t>
      </w:r>
    </w:p>
    <w:bookmarkEnd w:id="609"/>
    <w:bookmarkStart w:name="z706" w:id="610"/>
    <w:p>
      <w:pPr>
        <w:spacing w:after="0"/>
        <w:ind w:left="0"/>
        <w:jc w:val="both"/>
      </w:pPr>
      <w:r>
        <w:rPr>
          <w:rFonts w:ascii="Times New Roman"/>
          <w:b w:val="false"/>
          <w:i w:val="false"/>
          <w:color w:val="000000"/>
          <w:sz w:val="28"/>
        </w:rPr>
        <w:t>
      Аукционның атауы _______________________________________</w:t>
      </w:r>
    </w:p>
    <w:bookmarkEnd w:id="610"/>
    <w:bookmarkStart w:name="z707" w:id="611"/>
    <w:p>
      <w:pPr>
        <w:spacing w:after="0"/>
        <w:ind w:left="0"/>
        <w:jc w:val="both"/>
      </w:pPr>
      <w:r>
        <w:rPr>
          <w:rFonts w:ascii="Times New Roman"/>
          <w:b w:val="false"/>
          <w:i w:val="false"/>
          <w:color w:val="000000"/>
          <w:sz w:val="28"/>
        </w:rPr>
        <w:t>
      лот № __________________________________________________</w:t>
      </w:r>
    </w:p>
    <w:bookmarkEnd w:id="611"/>
    <w:bookmarkStart w:name="z708" w:id="612"/>
    <w:p>
      <w:pPr>
        <w:spacing w:after="0"/>
        <w:ind w:left="0"/>
        <w:jc w:val="both"/>
      </w:pPr>
      <w:r>
        <w:rPr>
          <w:rFonts w:ascii="Times New Roman"/>
          <w:b w:val="false"/>
          <w:i w:val="false"/>
          <w:color w:val="000000"/>
          <w:sz w:val="28"/>
        </w:rPr>
        <w:t>
      Лот атауы _______________________________________________</w:t>
      </w:r>
    </w:p>
    <w:bookmarkEnd w:id="612"/>
    <w:bookmarkStart w:name="z709" w:id="613"/>
    <w:p>
      <w:pPr>
        <w:spacing w:after="0"/>
        <w:ind w:left="0"/>
        <w:jc w:val="both"/>
      </w:pPr>
      <w:r>
        <w:rPr>
          <w:rFonts w:ascii="Times New Roman"/>
          <w:b w:val="false"/>
          <w:i w:val="false"/>
          <w:color w:val="000000"/>
          <w:sz w:val="28"/>
        </w:rPr>
        <w:t>
      Әлеуетті өнім беруші мынадай біліктілік талаптарына сәйкес келуі тиіс.:</w:t>
      </w:r>
    </w:p>
    <w:bookmarkEnd w:id="613"/>
    <w:bookmarkStart w:name="z710" w:id="614"/>
    <w:p>
      <w:pPr>
        <w:spacing w:after="0"/>
        <w:ind w:left="0"/>
        <w:jc w:val="both"/>
      </w:pPr>
      <w:r>
        <w:rPr>
          <w:rFonts w:ascii="Times New Roman"/>
          <w:b w:val="false"/>
          <w:i w:val="false"/>
          <w:color w:val="000000"/>
          <w:sz w:val="28"/>
        </w:rPr>
        <w:t>
      1. Қазақстан Республикасының Рұқсаттар және хабарламалар туралы заңнамасына сәйкес тауарды жеткізуге рұқсаттың (хабарламаның) болуы.</w:t>
      </w:r>
    </w:p>
    <w:bookmarkEnd w:id="614"/>
    <w:bookmarkStart w:name="z711" w:id="615"/>
    <w:p>
      <w:pPr>
        <w:spacing w:after="0"/>
        <w:ind w:left="0"/>
        <w:jc w:val="both"/>
      </w:pPr>
      <w:r>
        <w:rPr>
          <w:rFonts w:ascii="Times New Roman"/>
          <w:b w:val="false"/>
          <w:i w:val="false"/>
          <w:color w:val="000000"/>
          <w:sz w:val="28"/>
        </w:rPr>
        <w:t>
      Егер тауарды жеткізу тиісті рұқсат алуды талап еткен жағдайда, хабарлама жіберу үшін мынадай мәліметтерді толтыру қажет.</w:t>
      </w:r>
    </w:p>
    <w:bookmarkEnd w:id="6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(хабарламаның)атауы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12" w:id="616"/>
    <w:p>
      <w:pPr>
        <w:spacing w:after="0"/>
        <w:ind w:left="0"/>
        <w:jc w:val="both"/>
      </w:pPr>
      <w:r>
        <w:rPr>
          <w:rFonts w:ascii="Times New Roman"/>
          <w:b w:val="false"/>
          <w:i w:val="false"/>
          <w:color w:val="000000"/>
          <w:sz w:val="28"/>
        </w:rPr>
        <w:t>
      Егер тауарды жеткізу тиісті рұқсат алуды, хабарлама жіберуді талап етпесе, онда бұл мәліметтер толтырылмайды.</w:t>
      </w:r>
    </w:p>
    <w:bookmarkEnd w:id="616"/>
    <w:bookmarkStart w:name="z713" w:id="617"/>
    <w:p>
      <w:pPr>
        <w:spacing w:after="0"/>
        <w:ind w:left="0"/>
        <w:jc w:val="both"/>
      </w:pPr>
      <w:r>
        <w:rPr>
          <w:rFonts w:ascii="Times New Roman"/>
          <w:b w:val="false"/>
          <w:i w:val="false"/>
          <w:color w:val="000000"/>
          <w:sz w:val="28"/>
        </w:rPr>
        <w:t>
      2. Республикалық бюджет туралы заңда тиісті қаржы жылына белгіленген айлық есептік көрсеткіштің алты еселенген мөлшерінен асатын салық берешегінің болмауы (мемлекеттік кірістер органдарының мәліметтері негізінде веб-портал автоматты түрде айқындайды).</w:t>
      </w:r>
    </w:p>
    <w:bookmarkEnd w:id="617"/>
    <w:bookmarkStart w:name="z714" w:id="618"/>
    <w:p>
      <w:pPr>
        <w:spacing w:after="0"/>
        <w:ind w:left="0"/>
        <w:jc w:val="both"/>
      </w:pPr>
      <w:r>
        <w:rPr>
          <w:rFonts w:ascii="Times New Roman"/>
          <w:b w:val="false"/>
          <w:i w:val="false"/>
          <w:color w:val="000000"/>
          <w:sz w:val="28"/>
        </w:rPr>
        <w:t>
      3. Банкроттық не тарату рәсіміне жатпауға тиіс.</w:t>
      </w:r>
    </w:p>
    <w:bookmarkEnd w:id="618"/>
    <w:bookmarkStart w:name="z715" w:id="619"/>
    <w:p>
      <w:pPr>
        <w:spacing w:after="0"/>
        <w:ind w:left="0"/>
        <w:jc w:val="both"/>
      </w:pPr>
      <w:r>
        <w:rPr>
          <w:rFonts w:ascii="Times New Roman"/>
          <w:b w:val="false"/>
          <w:i w:val="false"/>
          <w:color w:val="000000"/>
          <w:sz w:val="28"/>
        </w:rPr>
        <w:t>
      4. Қажетті материалдық және еңбек ресурстарының болуы</w:t>
      </w:r>
    </w:p>
    <w:bookmarkEnd w:id="6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ресурстардың болуы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ресурстарының болуы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bl>
    <w:bookmarkStart w:name="z716" w:id="620"/>
    <w:p>
      <w:pPr>
        <w:spacing w:after="0"/>
        <w:ind w:left="0"/>
        <w:jc w:val="both"/>
      </w:pPr>
      <w:r>
        <w:rPr>
          <w:rFonts w:ascii="Times New Roman"/>
          <w:b w:val="false"/>
          <w:i w:val="false"/>
          <w:color w:val="000000"/>
          <w:sz w:val="28"/>
        </w:rPr>
        <w:t>
      5. Соңғы он жылда сатып алынатын тауарлардың мәніне сәйкес келетін жұмыс тәжірибесінің болуы</w:t>
      </w:r>
    </w:p>
    <w:bookmarkEnd w:id="6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bl>
    <w:bookmarkStart w:name="z717" w:id="621"/>
    <w:p>
      <w:pPr>
        <w:spacing w:after="0"/>
        <w:ind w:left="0"/>
        <w:jc w:val="both"/>
      </w:pPr>
      <w:r>
        <w:rPr>
          <w:rFonts w:ascii="Times New Roman"/>
          <w:b w:val="false"/>
          <w:i w:val="false"/>
          <w:color w:val="000000"/>
          <w:sz w:val="28"/>
        </w:rPr>
        <w:t xml:space="preserve">
      Ескертпе: </w:t>
      </w:r>
    </w:p>
    <w:bookmarkEnd w:id="621"/>
    <w:bookmarkStart w:name="z718" w:id="622"/>
    <w:p>
      <w:pPr>
        <w:spacing w:after="0"/>
        <w:ind w:left="0"/>
        <w:jc w:val="both"/>
      </w:pPr>
      <w:r>
        <w:rPr>
          <w:rFonts w:ascii="Times New Roman"/>
          <w:b w:val="false"/>
          <w:i w:val="false"/>
          <w:color w:val="000000"/>
          <w:sz w:val="28"/>
        </w:rPr>
        <w:t>
      1. Әлеуетті өнім берушілерге өзге құжаттарда қойылатын біліктілік талаптарын белгілеуге жол берілмейді.</w:t>
      </w:r>
    </w:p>
    <w:bookmarkEnd w:id="6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министрлігінің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5-қосымша</w:t>
            </w:r>
            <w:r>
              <w:br/>
            </w:r>
            <w:r>
              <w:rPr>
                <w:rFonts w:ascii="Times New Roman"/>
                <w:b w:val="false"/>
                <w:i w:val="false"/>
                <w:color w:val="000000"/>
                <w:sz w:val="20"/>
              </w:rPr>
              <w:t>Ұлттық әл-ауқат қоры мен</w:t>
            </w:r>
            <w:r>
              <w:br/>
            </w:r>
            <w:r>
              <w:rPr>
                <w:rFonts w:ascii="Times New Roman"/>
                <w:b w:val="false"/>
                <w:i w:val="false"/>
                <w:color w:val="000000"/>
                <w:sz w:val="20"/>
              </w:rPr>
              <w:t>Ұлттық әл-ауқат қорының</w:t>
            </w:r>
            <w:r>
              <w:br/>
            </w:r>
            <w:r>
              <w:rPr>
                <w:rFonts w:ascii="Times New Roman"/>
                <w:b w:val="false"/>
                <w:i w:val="false"/>
                <w:color w:val="000000"/>
                <w:sz w:val="20"/>
              </w:rPr>
              <w:t>ұйымдарын қоспағанда,</w:t>
            </w:r>
            <w:r>
              <w:br/>
            </w:r>
            <w:r>
              <w:rPr>
                <w:rFonts w:ascii="Times New Roman"/>
                <w:b w:val="false"/>
                <w:i w:val="false"/>
                <w:color w:val="000000"/>
                <w:sz w:val="20"/>
              </w:rPr>
              <w:t>квазимемлекеттік сектордың</w:t>
            </w:r>
            <w:r>
              <w:br/>
            </w:r>
            <w:r>
              <w:rPr>
                <w:rFonts w:ascii="Times New Roman"/>
                <w:b w:val="false"/>
                <w:i w:val="false"/>
                <w:color w:val="000000"/>
                <w:sz w:val="20"/>
              </w:rPr>
              <w:t>жекелеген субъектілерінің</w:t>
            </w:r>
            <w:r>
              <w:br/>
            </w:r>
            <w:r>
              <w:rPr>
                <w:rFonts w:ascii="Times New Roman"/>
                <w:b w:val="false"/>
                <w:i w:val="false"/>
                <w:color w:val="000000"/>
                <w:sz w:val="20"/>
              </w:rPr>
              <w:t>сатып алуын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11-қосымша</w:t>
            </w:r>
          </w:p>
        </w:tc>
      </w:tr>
    </w:tbl>
    <w:bookmarkStart w:name="z720" w:id="623"/>
    <w:p>
      <w:pPr>
        <w:spacing w:after="0"/>
        <w:ind w:left="0"/>
        <w:jc w:val="left"/>
      </w:pPr>
      <w:r>
        <w:rPr>
          <w:rFonts w:ascii="Times New Roman"/>
          <w:b/>
          <w:i w:val="false"/>
          <w:color w:val="000000"/>
        </w:rPr>
        <w:t xml:space="preserve"> Ашу хаттамасы (аукцион нөмірі) (бұл жағдайда нөмір сатып алу әдісіне және нөміріне байланысты болуы керек)</w:t>
      </w:r>
    </w:p>
    <w:bookmarkEnd w:id="623"/>
    <w:bookmarkStart w:name="z721" w:id="624"/>
    <w:p>
      <w:pPr>
        <w:spacing w:after="0"/>
        <w:ind w:left="0"/>
        <w:jc w:val="both"/>
      </w:pPr>
      <w:r>
        <w:rPr>
          <w:rFonts w:ascii="Times New Roman"/>
          <w:b w:val="false"/>
          <w:i w:val="false"/>
          <w:color w:val="000000"/>
          <w:sz w:val="28"/>
        </w:rPr>
        <w:t>
      Күні мен уақыты</w:t>
      </w:r>
    </w:p>
    <w:bookmarkEnd w:id="624"/>
    <w:bookmarkStart w:name="z722" w:id="625"/>
    <w:p>
      <w:pPr>
        <w:spacing w:after="0"/>
        <w:ind w:left="0"/>
        <w:jc w:val="both"/>
      </w:pPr>
      <w:r>
        <w:rPr>
          <w:rFonts w:ascii="Times New Roman"/>
          <w:b w:val="false"/>
          <w:i w:val="false"/>
          <w:color w:val="000000"/>
          <w:sz w:val="28"/>
        </w:rPr>
        <w:t>
      Тапсырыс беруші* ______________________________________________</w:t>
      </w:r>
    </w:p>
    <w:bookmarkEnd w:id="625"/>
    <w:bookmarkStart w:name="z723" w:id="626"/>
    <w:p>
      <w:pPr>
        <w:spacing w:after="0"/>
        <w:ind w:left="0"/>
        <w:jc w:val="both"/>
      </w:pPr>
      <w:r>
        <w:rPr>
          <w:rFonts w:ascii="Times New Roman"/>
          <w:b w:val="false"/>
          <w:i w:val="false"/>
          <w:color w:val="000000"/>
          <w:sz w:val="28"/>
        </w:rPr>
        <w:t>
      Аукционның № ________________________________________________</w:t>
      </w:r>
    </w:p>
    <w:bookmarkEnd w:id="626"/>
    <w:bookmarkStart w:name="z724" w:id="627"/>
    <w:p>
      <w:pPr>
        <w:spacing w:after="0"/>
        <w:ind w:left="0"/>
        <w:jc w:val="both"/>
      </w:pPr>
      <w:r>
        <w:rPr>
          <w:rFonts w:ascii="Times New Roman"/>
          <w:b w:val="false"/>
          <w:i w:val="false"/>
          <w:color w:val="000000"/>
          <w:sz w:val="28"/>
        </w:rPr>
        <w:t>
      Ұйымдастырушының атауы ______________________________________</w:t>
      </w:r>
    </w:p>
    <w:bookmarkEnd w:id="627"/>
    <w:bookmarkStart w:name="z725" w:id="628"/>
    <w:p>
      <w:pPr>
        <w:spacing w:after="0"/>
        <w:ind w:left="0"/>
        <w:jc w:val="both"/>
      </w:pPr>
      <w:r>
        <w:rPr>
          <w:rFonts w:ascii="Times New Roman"/>
          <w:b w:val="false"/>
          <w:i w:val="false"/>
          <w:color w:val="000000"/>
          <w:sz w:val="28"/>
        </w:rPr>
        <w:t>
      Ұйымдастырушының мекен-жайы _________________________________</w:t>
      </w:r>
    </w:p>
    <w:bookmarkEnd w:id="628"/>
    <w:bookmarkStart w:name="z726" w:id="629"/>
    <w:p>
      <w:pPr>
        <w:spacing w:after="0"/>
        <w:ind w:left="0"/>
        <w:jc w:val="both"/>
      </w:pPr>
      <w:r>
        <w:rPr>
          <w:rFonts w:ascii="Times New Roman"/>
          <w:b w:val="false"/>
          <w:i w:val="false"/>
          <w:color w:val="000000"/>
          <w:sz w:val="28"/>
        </w:rPr>
        <w:t>
      Аукциондық комиссияның құрамы</w:t>
      </w:r>
    </w:p>
    <w:bookmarkEnd w:id="6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лауазымы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Комиссиядағы рөлі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27" w:id="630"/>
    <w:p>
      <w:pPr>
        <w:spacing w:after="0"/>
        <w:ind w:left="0"/>
        <w:jc w:val="both"/>
      </w:pPr>
      <w:r>
        <w:rPr>
          <w:rFonts w:ascii="Times New Roman"/>
          <w:b w:val="false"/>
          <w:i w:val="false"/>
          <w:color w:val="000000"/>
          <w:sz w:val="28"/>
        </w:rPr>
        <w:t>
      Жалпы сомасы көрсетілген сатып алынатын тауарлардың тізбесі</w:t>
      </w:r>
    </w:p>
    <w:bookmarkEnd w:id="6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бағасы,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алуға бөлінген сома,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28" w:id="631"/>
    <w:p>
      <w:pPr>
        <w:spacing w:after="0"/>
        <w:ind w:left="0"/>
        <w:jc w:val="both"/>
      </w:pPr>
      <w:r>
        <w:rPr>
          <w:rFonts w:ascii="Times New Roman"/>
          <w:b w:val="false"/>
          <w:i w:val="false"/>
          <w:color w:val="000000"/>
          <w:sz w:val="28"/>
        </w:rPr>
        <w:t>
      Аукционға қатысуға өтінімдерді мынадай әлеуетті өнім берушілер ұсынады (өтінімдер саны):</w:t>
      </w:r>
    </w:p>
    <w:bookmarkEnd w:id="6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СТН / ТЕН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мекенжайы (облыс, қала, көше, үй, пәтер)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Өтінімдерді беру күні мен уақыты (хронология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29" w:id="632"/>
    <w:p>
      <w:pPr>
        <w:spacing w:after="0"/>
        <w:ind w:left="0"/>
        <w:jc w:val="both"/>
      </w:pPr>
      <w:r>
        <w:rPr>
          <w:rFonts w:ascii="Times New Roman"/>
          <w:b w:val="false"/>
          <w:i w:val="false"/>
          <w:color w:val="000000"/>
          <w:sz w:val="28"/>
        </w:rPr>
        <w:t>
      Аукциондық құжаттамада көзделген құжаттардың болуы (болмауы) туралы ақпарат:</w:t>
      </w:r>
    </w:p>
    <w:bookmarkEnd w:id="6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 БСН (ЖСН) / СТН / ТЕН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 белгісі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30" w:id="633"/>
    <w:p>
      <w:pPr>
        <w:spacing w:after="0"/>
        <w:ind w:left="0"/>
        <w:jc w:val="both"/>
      </w:pPr>
      <w:r>
        <w:rPr>
          <w:rFonts w:ascii="Times New Roman"/>
          <w:b w:val="false"/>
          <w:i w:val="false"/>
          <w:color w:val="000000"/>
          <w:sz w:val="28"/>
        </w:rPr>
        <w:t>
      Ескертпе:</w:t>
      </w:r>
    </w:p>
    <w:bookmarkEnd w:id="633"/>
    <w:bookmarkStart w:name="z731" w:id="634"/>
    <w:p>
      <w:pPr>
        <w:spacing w:after="0"/>
        <w:ind w:left="0"/>
        <w:jc w:val="both"/>
      </w:pPr>
      <w:r>
        <w:rPr>
          <w:rFonts w:ascii="Times New Roman"/>
          <w:b w:val="false"/>
          <w:i w:val="false"/>
          <w:color w:val="000000"/>
          <w:sz w:val="28"/>
        </w:rPr>
        <w:t>
      * Егер тапсырыс берушілер бірнешеу болса көрсетілмейді.</w:t>
      </w:r>
    </w:p>
    <w:bookmarkEnd w:id="634"/>
    <w:bookmarkStart w:name="z732" w:id="635"/>
    <w:p>
      <w:pPr>
        <w:spacing w:after="0"/>
        <w:ind w:left="0"/>
        <w:jc w:val="both"/>
      </w:pPr>
      <w:r>
        <w:rPr>
          <w:rFonts w:ascii="Times New Roman"/>
          <w:b w:val="false"/>
          <w:i w:val="false"/>
          <w:color w:val="000000"/>
          <w:sz w:val="28"/>
        </w:rPr>
        <w:t>
      Аббревиатураларды таратып жазу:</w:t>
      </w:r>
    </w:p>
    <w:bookmarkEnd w:id="635"/>
    <w:bookmarkStart w:name="z733" w:id="636"/>
    <w:p>
      <w:pPr>
        <w:spacing w:after="0"/>
        <w:ind w:left="0"/>
        <w:jc w:val="both"/>
      </w:pPr>
      <w:r>
        <w:rPr>
          <w:rFonts w:ascii="Times New Roman"/>
          <w:b w:val="false"/>
          <w:i w:val="false"/>
          <w:color w:val="000000"/>
          <w:sz w:val="28"/>
        </w:rPr>
        <w:t>
      БСН – бизнес-сәйкестендіру нөмірі;</w:t>
      </w:r>
    </w:p>
    <w:bookmarkEnd w:id="636"/>
    <w:bookmarkStart w:name="z734" w:id="637"/>
    <w:p>
      <w:pPr>
        <w:spacing w:after="0"/>
        <w:ind w:left="0"/>
        <w:jc w:val="both"/>
      </w:pPr>
      <w:r>
        <w:rPr>
          <w:rFonts w:ascii="Times New Roman"/>
          <w:b w:val="false"/>
          <w:i w:val="false"/>
          <w:color w:val="000000"/>
          <w:sz w:val="28"/>
        </w:rPr>
        <w:t>
      ЖСН – жеке сәйкестендіру нөмірі;</w:t>
      </w:r>
    </w:p>
    <w:bookmarkEnd w:id="637"/>
    <w:bookmarkStart w:name="z735" w:id="638"/>
    <w:p>
      <w:pPr>
        <w:spacing w:after="0"/>
        <w:ind w:left="0"/>
        <w:jc w:val="both"/>
      </w:pPr>
      <w:r>
        <w:rPr>
          <w:rFonts w:ascii="Times New Roman"/>
          <w:b w:val="false"/>
          <w:i w:val="false"/>
          <w:color w:val="000000"/>
          <w:sz w:val="28"/>
        </w:rPr>
        <w:t>
      ССН – салық төлеушінің сәйкестендіру нөмірі;</w:t>
      </w:r>
    </w:p>
    <w:bookmarkEnd w:id="638"/>
    <w:bookmarkStart w:name="z736" w:id="639"/>
    <w:p>
      <w:pPr>
        <w:spacing w:after="0"/>
        <w:ind w:left="0"/>
        <w:jc w:val="both"/>
      </w:pPr>
      <w:r>
        <w:rPr>
          <w:rFonts w:ascii="Times New Roman"/>
          <w:b w:val="false"/>
          <w:i w:val="false"/>
          <w:color w:val="000000"/>
          <w:sz w:val="28"/>
        </w:rPr>
        <w:t>
      ТЕН – төлеушінің есеп нөмірі;</w:t>
      </w:r>
    </w:p>
    <w:bookmarkEnd w:id="639"/>
    <w:bookmarkStart w:name="z737" w:id="640"/>
    <w:p>
      <w:pPr>
        <w:spacing w:after="0"/>
        <w:ind w:left="0"/>
        <w:jc w:val="both"/>
      </w:pPr>
      <w:r>
        <w:rPr>
          <w:rFonts w:ascii="Times New Roman"/>
          <w:b w:val="false"/>
          <w:i w:val="false"/>
          <w:color w:val="000000"/>
          <w:sz w:val="28"/>
        </w:rPr>
        <w:t>
      Т.А.Ә. – тегі, аты, әкесінің аты (егер ол жеке басты куәландыратын құжатта көрсетілсе).</w:t>
      </w:r>
    </w:p>
    <w:bookmarkEnd w:id="6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министрлігінің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6-қосымша</w:t>
            </w:r>
            <w:r>
              <w:br/>
            </w:r>
            <w:r>
              <w:rPr>
                <w:rFonts w:ascii="Times New Roman"/>
                <w:b w:val="false"/>
                <w:i w:val="false"/>
                <w:color w:val="000000"/>
                <w:sz w:val="20"/>
              </w:rPr>
              <w:t>Ұлттық әл-ауқат қоры мен</w:t>
            </w:r>
            <w:r>
              <w:br/>
            </w:r>
            <w:r>
              <w:rPr>
                <w:rFonts w:ascii="Times New Roman"/>
                <w:b w:val="false"/>
                <w:i w:val="false"/>
                <w:color w:val="000000"/>
                <w:sz w:val="20"/>
              </w:rPr>
              <w:t>Ұлттық әл-ауқат қорының</w:t>
            </w:r>
            <w:r>
              <w:br/>
            </w:r>
            <w:r>
              <w:rPr>
                <w:rFonts w:ascii="Times New Roman"/>
                <w:b w:val="false"/>
                <w:i w:val="false"/>
                <w:color w:val="000000"/>
                <w:sz w:val="20"/>
              </w:rPr>
              <w:t>ұйымдарын қоспағанда,</w:t>
            </w:r>
            <w:r>
              <w:br/>
            </w:r>
            <w:r>
              <w:rPr>
                <w:rFonts w:ascii="Times New Roman"/>
                <w:b w:val="false"/>
                <w:i w:val="false"/>
                <w:color w:val="000000"/>
                <w:sz w:val="20"/>
              </w:rPr>
              <w:t>квазимемлекеттік сектордың</w:t>
            </w:r>
            <w:r>
              <w:br/>
            </w:r>
            <w:r>
              <w:rPr>
                <w:rFonts w:ascii="Times New Roman"/>
                <w:b w:val="false"/>
                <w:i w:val="false"/>
                <w:color w:val="000000"/>
                <w:sz w:val="20"/>
              </w:rPr>
              <w:t>жекелеген субъектілерінің</w:t>
            </w:r>
            <w:r>
              <w:br/>
            </w:r>
            <w:r>
              <w:rPr>
                <w:rFonts w:ascii="Times New Roman"/>
                <w:b w:val="false"/>
                <w:i w:val="false"/>
                <w:color w:val="000000"/>
                <w:sz w:val="20"/>
              </w:rPr>
              <w:t>сатып алуын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12-қосымша</w:t>
            </w:r>
          </w:p>
        </w:tc>
      </w:tr>
    </w:tbl>
    <w:bookmarkStart w:name="z739" w:id="641"/>
    <w:p>
      <w:pPr>
        <w:spacing w:after="0"/>
        <w:ind w:left="0"/>
        <w:jc w:val="left"/>
      </w:pPr>
      <w:r>
        <w:rPr>
          <w:rFonts w:ascii="Times New Roman"/>
          <w:b/>
          <w:i w:val="false"/>
          <w:color w:val="000000"/>
        </w:rPr>
        <w:t xml:space="preserve"> Аукционға қатысуға рұқсат беру туралы хаттама (аукцион нөмірі) бұл ретте нөмір сатып алу тәсілі мен нөміріне байланысты болуы тиіс</w:t>
      </w:r>
    </w:p>
    <w:bookmarkEnd w:id="641"/>
    <w:bookmarkStart w:name="z740" w:id="642"/>
    <w:p>
      <w:pPr>
        <w:spacing w:after="0"/>
        <w:ind w:left="0"/>
        <w:jc w:val="both"/>
      </w:pPr>
      <w:r>
        <w:rPr>
          <w:rFonts w:ascii="Times New Roman"/>
          <w:b w:val="false"/>
          <w:i w:val="false"/>
          <w:color w:val="000000"/>
          <w:sz w:val="28"/>
        </w:rPr>
        <w:t>
      Күні мен уақыты</w:t>
      </w:r>
    </w:p>
    <w:bookmarkEnd w:id="642"/>
    <w:bookmarkStart w:name="z741" w:id="643"/>
    <w:p>
      <w:pPr>
        <w:spacing w:after="0"/>
        <w:ind w:left="0"/>
        <w:jc w:val="both"/>
      </w:pPr>
      <w:r>
        <w:rPr>
          <w:rFonts w:ascii="Times New Roman"/>
          <w:b w:val="false"/>
          <w:i w:val="false"/>
          <w:color w:val="000000"/>
          <w:sz w:val="28"/>
        </w:rPr>
        <w:t>
      Тапсырыс беруші* ______________________________________________</w:t>
      </w:r>
    </w:p>
    <w:bookmarkEnd w:id="643"/>
    <w:bookmarkStart w:name="z742" w:id="644"/>
    <w:p>
      <w:pPr>
        <w:spacing w:after="0"/>
        <w:ind w:left="0"/>
        <w:jc w:val="both"/>
      </w:pPr>
      <w:r>
        <w:rPr>
          <w:rFonts w:ascii="Times New Roman"/>
          <w:b w:val="false"/>
          <w:i w:val="false"/>
          <w:color w:val="000000"/>
          <w:sz w:val="28"/>
        </w:rPr>
        <w:t>
      Аукцион № ____________________________________________________</w:t>
      </w:r>
    </w:p>
    <w:bookmarkEnd w:id="644"/>
    <w:bookmarkStart w:name="z743" w:id="645"/>
    <w:p>
      <w:pPr>
        <w:spacing w:after="0"/>
        <w:ind w:left="0"/>
        <w:jc w:val="both"/>
      </w:pPr>
      <w:r>
        <w:rPr>
          <w:rFonts w:ascii="Times New Roman"/>
          <w:b w:val="false"/>
          <w:i w:val="false"/>
          <w:color w:val="000000"/>
          <w:sz w:val="28"/>
        </w:rPr>
        <w:t>
      Аукцион атауы _________________________________________________</w:t>
      </w:r>
    </w:p>
    <w:bookmarkEnd w:id="645"/>
    <w:bookmarkStart w:name="z744" w:id="646"/>
    <w:p>
      <w:pPr>
        <w:spacing w:after="0"/>
        <w:ind w:left="0"/>
        <w:jc w:val="both"/>
      </w:pPr>
      <w:r>
        <w:rPr>
          <w:rFonts w:ascii="Times New Roman"/>
          <w:b w:val="false"/>
          <w:i w:val="false"/>
          <w:color w:val="000000"/>
          <w:sz w:val="28"/>
        </w:rPr>
        <w:t>
      Ұйымдастырушының атауы ______________________________________</w:t>
      </w:r>
    </w:p>
    <w:bookmarkEnd w:id="646"/>
    <w:bookmarkStart w:name="z745" w:id="647"/>
    <w:p>
      <w:pPr>
        <w:spacing w:after="0"/>
        <w:ind w:left="0"/>
        <w:jc w:val="both"/>
      </w:pPr>
      <w:r>
        <w:rPr>
          <w:rFonts w:ascii="Times New Roman"/>
          <w:b w:val="false"/>
          <w:i w:val="false"/>
          <w:color w:val="000000"/>
          <w:sz w:val="28"/>
        </w:rPr>
        <w:t>
      Ұйымдастырушының мекен-жайы _________________________________</w:t>
      </w:r>
    </w:p>
    <w:bookmarkEnd w:id="647"/>
    <w:bookmarkStart w:name="z746" w:id="648"/>
    <w:p>
      <w:pPr>
        <w:spacing w:after="0"/>
        <w:ind w:left="0"/>
        <w:jc w:val="both"/>
      </w:pPr>
      <w:r>
        <w:rPr>
          <w:rFonts w:ascii="Times New Roman"/>
          <w:b w:val="false"/>
          <w:i w:val="false"/>
          <w:color w:val="000000"/>
          <w:sz w:val="28"/>
        </w:rPr>
        <w:t>
      Аукциондық комиссияның құрамы:</w:t>
      </w:r>
    </w:p>
    <w:bookmarkEnd w:id="6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лауазымы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Комиссиядағы рөлі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47" w:id="649"/>
    <w:p>
      <w:pPr>
        <w:spacing w:after="0"/>
        <w:ind w:left="0"/>
        <w:jc w:val="both"/>
      </w:pPr>
      <w:r>
        <w:rPr>
          <w:rFonts w:ascii="Times New Roman"/>
          <w:b w:val="false"/>
          <w:i w:val="false"/>
          <w:color w:val="000000"/>
          <w:sz w:val="28"/>
        </w:rPr>
        <w:t>
      Жалпы сомасы көрсетілген сатып алынатын тауарлардың тізбесі _______</w:t>
      </w:r>
    </w:p>
    <w:bookmarkEnd w:id="6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бағасы,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алуға бөлінген сома,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48" w:id="650"/>
    <w:p>
      <w:pPr>
        <w:spacing w:after="0"/>
        <w:ind w:left="0"/>
        <w:jc w:val="both"/>
      </w:pPr>
      <w:r>
        <w:rPr>
          <w:rFonts w:ascii="Times New Roman"/>
          <w:b w:val="false"/>
          <w:i w:val="false"/>
          <w:color w:val="000000"/>
          <w:sz w:val="28"/>
        </w:rPr>
        <w:t>
      Аукционға қатысуға ұсынылған өтінімдер туралы ақпарат (хронология бойынша):</w:t>
      </w:r>
    </w:p>
    <w:bookmarkEnd w:id="650"/>
    <w:bookmarkStart w:name="z749" w:id="651"/>
    <w:p>
      <w:pPr>
        <w:spacing w:after="0"/>
        <w:ind w:left="0"/>
        <w:jc w:val="both"/>
      </w:pPr>
      <w:r>
        <w:rPr>
          <w:rFonts w:ascii="Times New Roman"/>
          <w:b w:val="false"/>
          <w:i w:val="false"/>
          <w:color w:val="000000"/>
          <w:sz w:val="28"/>
        </w:rPr>
        <w:t>
      (өтінімдер саны)</w:t>
      </w:r>
    </w:p>
    <w:bookmarkEnd w:id="6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СТН / 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берілген күні мен уақыты (хронология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50" w:id="652"/>
    <w:p>
      <w:pPr>
        <w:spacing w:after="0"/>
        <w:ind w:left="0"/>
        <w:jc w:val="both"/>
      </w:pPr>
      <w:r>
        <w:rPr>
          <w:rFonts w:ascii="Times New Roman"/>
          <w:b w:val="false"/>
          <w:i w:val="false"/>
          <w:color w:val="000000"/>
          <w:sz w:val="28"/>
        </w:rPr>
        <w:t>
      Аукциондық комиссия мүшелерінің дауыс беру нәтижелері:</w:t>
      </w:r>
    </w:p>
    <w:bookmarkEnd w:id="6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 (әлеуетті өнім берушілердің тізбесі), № БСН (ЖСН) / СТН / ТЕН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 w:id="653"/>
          <w:p>
            <w:pPr>
              <w:spacing w:after="20"/>
              <w:ind w:left="20"/>
              <w:jc w:val="both"/>
            </w:pPr>
            <w:r>
              <w:rPr>
                <w:rFonts w:ascii="Times New Roman"/>
                <w:b w:val="false"/>
                <w:i w:val="false"/>
                <w:color w:val="000000"/>
                <w:sz w:val="20"/>
              </w:rPr>
              <w:t>
Комиссия мүшесінің</w:t>
            </w:r>
          </w:p>
          <w:bookmarkEnd w:id="653"/>
          <w:p>
            <w:pPr>
              <w:spacing w:after="20"/>
              <w:ind w:left="20"/>
              <w:jc w:val="both"/>
            </w:pPr>
            <w:r>
              <w:rPr>
                <w:rFonts w:ascii="Times New Roman"/>
                <w:b w:val="false"/>
                <w:i w:val="false"/>
                <w:color w:val="000000"/>
                <w:sz w:val="20"/>
              </w:rPr>
              <w:t>
Т.А.Ә.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мүшесінің шешімі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себебі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талаптарына және аукциондық құжаттама талаптарына сәйкес келмейтінін растайтын мәліметтер мен құжаттарды көрсете отырып, бас тарту себептерінің толық сипаттамасы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52" w:id="654"/>
    <w:p>
      <w:pPr>
        <w:spacing w:after="0"/>
        <w:ind w:left="0"/>
        <w:jc w:val="both"/>
      </w:pPr>
      <w:r>
        <w:rPr>
          <w:rFonts w:ascii="Times New Roman"/>
          <w:b w:val="false"/>
          <w:i w:val="false"/>
          <w:color w:val="000000"/>
          <w:sz w:val="28"/>
        </w:rPr>
        <w:t>
      Аукционға қатысуға қабылданбаған өтінімдер (өтінімдер саны):</w:t>
      </w:r>
    </w:p>
    <w:bookmarkEnd w:id="6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СТН / 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себебі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53" w:id="655"/>
    <w:p>
      <w:pPr>
        <w:spacing w:after="0"/>
        <w:ind w:left="0"/>
        <w:jc w:val="both"/>
      </w:pPr>
      <w:r>
        <w:rPr>
          <w:rFonts w:ascii="Times New Roman"/>
          <w:b w:val="false"/>
          <w:i w:val="false"/>
          <w:color w:val="000000"/>
          <w:sz w:val="28"/>
        </w:rPr>
        <w:t>
      1үш мәтіндік мәннің анықтамалығы: (біліктілік талаптарына сәйкес келмеуі, аукциондық құжаттама талаптарына сәйкес келмеуі, "Квазимемлекеттік сектордың жекелеген субъектілерінің сатып алуы туралы" Қазақстан Республикасы Заңның 7-бабының талаптарын бұзу)</w:t>
      </w:r>
    </w:p>
    <w:bookmarkEnd w:id="655"/>
    <w:bookmarkStart w:name="z754" w:id="656"/>
    <w:p>
      <w:pPr>
        <w:spacing w:after="0"/>
        <w:ind w:left="0"/>
        <w:jc w:val="both"/>
      </w:pPr>
      <w:r>
        <w:rPr>
          <w:rFonts w:ascii="Times New Roman"/>
          <w:b w:val="false"/>
          <w:i w:val="false"/>
          <w:color w:val="000000"/>
          <w:sz w:val="28"/>
        </w:rPr>
        <w:t>
      Аукционға қатысуға келесі өтінімдер аукционға қатысушылар деп танылды және жіберілді (өтінімдер саны):</w:t>
      </w:r>
    </w:p>
    <w:bookmarkEnd w:id="6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СТН / ТЕН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55" w:id="657"/>
    <w:p>
      <w:pPr>
        <w:spacing w:after="0"/>
        <w:ind w:left="0"/>
        <w:jc w:val="both"/>
      </w:pPr>
      <w:r>
        <w:rPr>
          <w:rFonts w:ascii="Times New Roman"/>
          <w:b w:val="false"/>
          <w:i w:val="false"/>
          <w:color w:val="000000"/>
          <w:sz w:val="28"/>
        </w:rPr>
        <w:t>
      Аукционға қатысушылардың бастапқы бағасы:</w:t>
      </w:r>
    </w:p>
    <w:bookmarkEnd w:id="6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СТН / ТЕН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бірлігі үшін бағасы,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жалпы сомасы,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 күні мен уақыты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(мәні: ең төменгі бастапқы баға*)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56" w:id="658"/>
    <w:p>
      <w:pPr>
        <w:spacing w:after="0"/>
        <w:ind w:left="0"/>
        <w:jc w:val="both"/>
      </w:pPr>
      <w:r>
        <w:rPr>
          <w:rFonts w:ascii="Times New Roman"/>
          <w:b w:val="false"/>
          <w:i w:val="false"/>
          <w:color w:val="000000"/>
          <w:sz w:val="28"/>
        </w:rPr>
        <w:t>
      * Ең төмен бастапқы баға - кімнің бастапқы бағасы ең төмен болып табылатын және басқа ұсыныстардан бұрын келіп түскен аукционға қатысушыға беріледі. Аукциондық сауда саттықтың басталу күні мен уақыты туралы хабарлама осы хаттамаға қоса беріледі. Екіден кем әлеуетті өнім берушіге рұқсат берілген жағдайда аукциондық сауда саттық өткізілмейді.</w:t>
      </w:r>
    </w:p>
    <w:bookmarkEnd w:id="658"/>
    <w:bookmarkStart w:name="z757" w:id="659"/>
    <w:p>
      <w:pPr>
        <w:spacing w:after="0"/>
        <w:ind w:left="0"/>
        <w:jc w:val="both"/>
      </w:pPr>
      <w:r>
        <w:rPr>
          <w:rFonts w:ascii="Times New Roman"/>
          <w:b w:val="false"/>
          <w:i w:val="false"/>
          <w:color w:val="000000"/>
          <w:sz w:val="28"/>
        </w:rPr>
        <w:t>
      Ескерту:</w:t>
      </w:r>
    </w:p>
    <w:bookmarkEnd w:id="659"/>
    <w:bookmarkStart w:name="z758" w:id="660"/>
    <w:p>
      <w:pPr>
        <w:spacing w:after="0"/>
        <w:ind w:left="0"/>
        <w:jc w:val="both"/>
      </w:pPr>
      <w:r>
        <w:rPr>
          <w:rFonts w:ascii="Times New Roman"/>
          <w:b w:val="false"/>
          <w:i w:val="false"/>
          <w:color w:val="000000"/>
          <w:sz w:val="28"/>
        </w:rPr>
        <w:t>
      * Егер тапсырыс берушілер бірнешеу болса көрсетілмейді.</w:t>
      </w:r>
    </w:p>
    <w:bookmarkEnd w:id="660"/>
    <w:bookmarkStart w:name="z759" w:id="661"/>
    <w:p>
      <w:pPr>
        <w:spacing w:after="0"/>
        <w:ind w:left="0"/>
        <w:jc w:val="both"/>
      </w:pPr>
      <w:r>
        <w:rPr>
          <w:rFonts w:ascii="Times New Roman"/>
          <w:b w:val="false"/>
          <w:i w:val="false"/>
          <w:color w:val="000000"/>
          <w:sz w:val="28"/>
        </w:rPr>
        <w:t>
      Аббревиатураларды таратып жазу:</w:t>
      </w:r>
    </w:p>
    <w:bookmarkEnd w:id="661"/>
    <w:bookmarkStart w:name="z760" w:id="662"/>
    <w:p>
      <w:pPr>
        <w:spacing w:after="0"/>
        <w:ind w:left="0"/>
        <w:jc w:val="both"/>
      </w:pPr>
      <w:r>
        <w:rPr>
          <w:rFonts w:ascii="Times New Roman"/>
          <w:b w:val="false"/>
          <w:i w:val="false"/>
          <w:color w:val="000000"/>
          <w:sz w:val="28"/>
        </w:rPr>
        <w:t>
      БСН – бизнес-сәйкестендіру нөмірі;</w:t>
      </w:r>
    </w:p>
    <w:bookmarkEnd w:id="662"/>
    <w:bookmarkStart w:name="z761" w:id="663"/>
    <w:p>
      <w:pPr>
        <w:spacing w:after="0"/>
        <w:ind w:left="0"/>
        <w:jc w:val="both"/>
      </w:pPr>
      <w:r>
        <w:rPr>
          <w:rFonts w:ascii="Times New Roman"/>
          <w:b w:val="false"/>
          <w:i w:val="false"/>
          <w:color w:val="000000"/>
          <w:sz w:val="28"/>
        </w:rPr>
        <w:t>
      ЖСН – жеке сәйкестендіру нөмірі;</w:t>
      </w:r>
    </w:p>
    <w:bookmarkEnd w:id="663"/>
    <w:bookmarkStart w:name="z762" w:id="664"/>
    <w:p>
      <w:pPr>
        <w:spacing w:after="0"/>
        <w:ind w:left="0"/>
        <w:jc w:val="both"/>
      </w:pPr>
      <w:r>
        <w:rPr>
          <w:rFonts w:ascii="Times New Roman"/>
          <w:b w:val="false"/>
          <w:i w:val="false"/>
          <w:color w:val="000000"/>
          <w:sz w:val="28"/>
        </w:rPr>
        <w:t>
      ССН – салық төлеушінің сәйкестендіру нөмірі;</w:t>
      </w:r>
    </w:p>
    <w:bookmarkEnd w:id="664"/>
    <w:bookmarkStart w:name="z763" w:id="665"/>
    <w:p>
      <w:pPr>
        <w:spacing w:after="0"/>
        <w:ind w:left="0"/>
        <w:jc w:val="both"/>
      </w:pPr>
      <w:r>
        <w:rPr>
          <w:rFonts w:ascii="Times New Roman"/>
          <w:b w:val="false"/>
          <w:i w:val="false"/>
          <w:color w:val="000000"/>
          <w:sz w:val="28"/>
        </w:rPr>
        <w:t>
      ТЕН – төлеушінің есеп нөмірі;</w:t>
      </w:r>
    </w:p>
    <w:bookmarkEnd w:id="665"/>
    <w:bookmarkStart w:name="z764" w:id="666"/>
    <w:p>
      <w:pPr>
        <w:spacing w:after="0"/>
        <w:ind w:left="0"/>
        <w:jc w:val="both"/>
      </w:pPr>
      <w:r>
        <w:rPr>
          <w:rFonts w:ascii="Times New Roman"/>
          <w:b w:val="false"/>
          <w:i w:val="false"/>
          <w:color w:val="000000"/>
          <w:sz w:val="28"/>
        </w:rPr>
        <w:t>
      Т.А.Ә. – тегі, аты, әкесінің аты (егер ол жеке басты куәландыратын құжатта көрсетілсе).</w:t>
      </w:r>
    </w:p>
    <w:bookmarkEnd w:id="6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министрлігінің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7-қосымша</w:t>
            </w:r>
            <w:r>
              <w:br/>
            </w:r>
            <w:r>
              <w:rPr>
                <w:rFonts w:ascii="Times New Roman"/>
                <w:b w:val="false"/>
                <w:i w:val="false"/>
                <w:color w:val="000000"/>
                <w:sz w:val="20"/>
              </w:rPr>
              <w:t>Ұлттық әл-ауқат қоры мен</w:t>
            </w:r>
            <w:r>
              <w:br/>
            </w:r>
            <w:r>
              <w:rPr>
                <w:rFonts w:ascii="Times New Roman"/>
                <w:b w:val="false"/>
                <w:i w:val="false"/>
                <w:color w:val="000000"/>
                <w:sz w:val="20"/>
              </w:rPr>
              <w:t>Ұлттық әл-ауқат қорының</w:t>
            </w:r>
            <w:r>
              <w:br/>
            </w:r>
            <w:r>
              <w:rPr>
                <w:rFonts w:ascii="Times New Roman"/>
                <w:b w:val="false"/>
                <w:i w:val="false"/>
                <w:color w:val="000000"/>
                <w:sz w:val="20"/>
              </w:rPr>
              <w:t>ұйымдарын қоспағанда,</w:t>
            </w:r>
            <w:r>
              <w:br/>
            </w:r>
            <w:r>
              <w:rPr>
                <w:rFonts w:ascii="Times New Roman"/>
                <w:b w:val="false"/>
                <w:i w:val="false"/>
                <w:color w:val="000000"/>
                <w:sz w:val="20"/>
              </w:rPr>
              <w:t>квазимемлекеттік сектордың</w:t>
            </w:r>
            <w:r>
              <w:br/>
            </w:r>
            <w:r>
              <w:rPr>
                <w:rFonts w:ascii="Times New Roman"/>
                <w:b w:val="false"/>
                <w:i w:val="false"/>
                <w:color w:val="000000"/>
                <w:sz w:val="20"/>
              </w:rPr>
              <w:t>жекелеген субъектілерінің</w:t>
            </w:r>
            <w:r>
              <w:br/>
            </w:r>
            <w:r>
              <w:rPr>
                <w:rFonts w:ascii="Times New Roman"/>
                <w:b w:val="false"/>
                <w:i w:val="false"/>
                <w:color w:val="000000"/>
                <w:sz w:val="20"/>
              </w:rPr>
              <w:t>сатып алуын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13-қосымша</w:t>
            </w:r>
          </w:p>
        </w:tc>
      </w:tr>
    </w:tbl>
    <w:bookmarkStart w:name="z766" w:id="667"/>
    <w:p>
      <w:pPr>
        <w:spacing w:after="0"/>
        <w:ind w:left="0"/>
        <w:jc w:val="left"/>
      </w:pPr>
      <w:r>
        <w:rPr>
          <w:rFonts w:ascii="Times New Roman"/>
          <w:b/>
          <w:i w:val="false"/>
          <w:color w:val="000000"/>
        </w:rPr>
        <w:t xml:space="preserve"> Қорытындылар туралы хаттама (аукцион нөмірі)</w:t>
      </w:r>
    </w:p>
    <w:bookmarkEnd w:id="667"/>
    <w:bookmarkStart w:name="z767" w:id="668"/>
    <w:p>
      <w:pPr>
        <w:spacing w:after="0"/>
        <w:ind w:left="0"/>
        <w:jc w:val="both"/>
      </w:pPr>
      <w:r>
        <w:rPr>
          <w:rFonts w:ascii="Times New Roman"/>
          <w:b w:val="false"/>
          <w:i w:val="false"/>
          <w:color w:val="000000"/>
          <w:sz w:val="28"/>
        </w:rPr>
        <w:t>
      Күні мен уақыты</w:t>
      </w:r>
    </w:p>
    <w:bookmarkEnd w:id="668"/>
    <w:bookmarkStart w:name="z768" w:id="669"/>
    <w:p>
      <w:pPr>
        <w:spacing w:after="0"/>
        <w:ind w:left="0"/>
        <w:jc w:val="both"/>
      </w:pPr>
      <w:r>
        <w:rPr>
          <w:rFonts w:ascii="Times New Roman"/>
          <w:b w:val="false"/>
          <w:i w:val="false"/>
          <w:color w:val="000000"/>
          <w:sz w:val="28"/>
        </w:rPr>
        <w:t>
      Тапсырыс беруші*______________________________________________</w:t>
      </w:r>
    </w:p>
    <w:bookmarkEnd w:id="669"/>
    <w:bookmarkStart w:name="z769" w:id="670"/>
    <w:p>
      <w:pPr>
        <w:spacing w:after="0"/>
        <w:ind w:left="0"/>
        <w:jc w:val="both"/>
      </w:pPr>
      <w:r>
        <w:rPr>
          <w:rFonts w:ascii="Times New Roman"/>
          <w:b w:val="false"/>
          <w:i w:val="false"/>
          <w:color w:val="000000"/>
          <w:sz w:val="28"/>
        </w:rPr>
        <w:t>
      Аукцион № ____________________________________________________</w:t>
      </w:r>
    </w:p>
    <w:bookmarkEnd w:id="670"/>
    <w:bookmarkStart w:name="z770" w:id="671"/>
    <w:p>
      <w:pPr>
        <w:spacing w:after="0"/>
        <w:ind w:left="0"/>
        <w:jc w:val="both"/>
      </w:pPr>
      <w:r>
        <w:rPr>
          <w:rFonts w:ascii="Times New Roman"/>
          <w:b w:val="false"/>
          <w:i w:val="false"/>
          <w:color w:val="000000"/>
          <w:sz w:val="28"/>
        </w:rPr>
        <w:t>
      Аукцион атауы _________________________________________________</w:t>
      </w:r>
    </w:p>
    <w:bookmarkEnd w:id="671"/>
    <w:bookmarkStart w:name="z771" w:id="672"/>
    <w:p>
      <w:pPr>
        <w:spacing w:after="0"/>
        <w:ind w:left="0"/>
        <w:jc w:val="both"/>
      </w:pPr>
      <w:r>
        <w:rPr>
          <w:rFonts w:ascii="Times New Roman"/>
          <w:b w:val="false"/>
          <w:i w:val="false"/>
          <w:color w:val="000000"/>
          <w:sz w:val="28"/>
        </w:rPr>
        <w:t>
      Ұйымдастырушының атауы ______________________________________</w:t>
      </w:r>
    </w:p>
    <w:bookmarkEnd w:id="672"/>
    <w:bookmarkStart w:name="z772" w:id="673"/>
    <w:p>
      <w:pPr>
        <w:spacing w:after="0"/>
        <w:ind w:left="0"/>
        <w:jc w:val="both"/>
      </w:pPr>
      <w:r>
        <w:rPr>
          <w:rFonts w:ascii="Times New Roman"/>
          <w:b w:val="false"/>
          <w:i w:val="false"/>
          <w:color w:val="000000"/>
          <w:sz w:val="28"/>
        </w:rPr>
        <w:t>
      Ұйымдастырушының мекенжайы _________________________________</w:t>
      </w:r>
    </w:p>
    <w:bookmarkEnd w:id="673"/>
    <w:bookmarkStart w:name="z773" w:id="674"/>
    <w:p>
      <w:pPr>
        <w:spacing w:after="0"/>
        <w:ind w:left="0"/>
        <w:jc w:val="both"/>
      </w:pPr>
      <w:r>
        <w:rPr>
          <w:rFonts w:ascii="Times New Roman"/>
          <w:b w:val="false"/>
          <w:i w:val="false"/>
          <w:color w:val="000000"/>
          <w:sz w:val="28"/>
        </w:rPr>
        <w:t>
      Аукциондық комиссияның құрамы:</w:t>
      </w:r>
    </w:p>
    <w:bookmarkEnd w:id="6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лауазымы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Комиссиядағы рөлі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74" w:id="675"/>
    <w:p>
      <w:pPr>
        <w:spacing w:after="0"/>
        <w:ind w:left="0"/>
        <w:jc w:val="both"/>
      </w:pPr>
      <w:r>
        <w:rPr>
          <w:rFonts w:ascii="Times New Roman"/>
          <w:b w:val="false"/>
          <w:i w:val="false"/>
          <w:color w:val="000000"/>
          <w:sz w:val="28"/>
        </w:rPr>
        <w:t>
      Жалпы сомасын көрсете отырып, сатып алынатын тауарлардың тізбесі _________</w:t>
      </w:r>
    </w:p>
    <w:bookmarkEnd w:id="6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алуға бөлінген сома,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75" w:id="676"/>
    <w:p>
      <w:pPr>
        <w:spacing w:after="0"/>
        <w:ind w:left="0"/>
        <w:jc w:val="both"/>
      </w:pPr>
      <w:r>
        <w:rPr>
          <w:rFonts w:ascii="Times New Roman"/>
          <w:b w:val="false"/>
          <w:i w:val="false"/>
          <w:color w:val="000000"/>
          <w:sz w:val="28"/>
        </w:rPr>
        <w:t>
      Аукционға қатысуға ұсынылған өтінімдер туралы ақпарат (өтінімдер саны):</w:t>
      </w:r>
    </w:p>
    <w:bookmarkEnd w:id="6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(ЖСН)/ССН/ТЕН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беру күні мен уақыты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76" w:id="677"/>
    <w:p>
      <w:pPr>
        <w:spacing w:after="0"/>
        <w:ind w:left="0"/>
        <w:jc w:val="both"/>
      </w:pPr>
      <w:r>
        <w:rPr>
          <w:rFonts w:ascii="Times New Roman"/>
          <w:b w:val="false"/>
          <w:i w:val="false"/>
          <w:color w:val="000000"/>
          <w:sz w:val="28"/>
        </w:rPr>
        <w:t>
      Аукциондық комиссияның сұрау салулары туралы мәліметтер (сұрау салулар жүзеге асырылған жағдайда толтырылады):</w:t>
      </w:r>
    </w:p>
    <w:bookmarkEnd w:id="6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 жіберілген ұйымның/тұлғаның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 жіберілген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салудың қысқаша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салуға жауап берілген күн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77" w:id="678"/>
    <w:p>
      <w:pPr>
        <w:spacing w:after="0"/>
        <w:ind w:left="0"/>
        <w:jc w:val="both"/>
      </w:pPr>
      <w:r>
        <w:rPr>
          <w:rFonts w:ascii="Times New Roman"/>
          <w:b w:val="false"/>
          <w:i w:val="false"/>
          <w:color w:val="000000"/>
          <w:sz w:val="28"/>
        </w:rPr>
        <w:t>
      Аукциондық комиссия мүшелерінің дауыс беру нәтижелері:</w:t>
      </w:r>
    </w:p>
    <w:bookmarkEnd w:id="6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 (әлеуетті өнім берушілердің тізбесі), БСН (ЖСН)/ССН/ТЕН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мүшесінің Т.А.Ә.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мүшесінің шешімі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Қабылдамау себебі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талаптарына және аукциондық құжаттама талаптарына олардың сәйкес келмеуін растайтын мәліметтер мен құжаттарды көрсете отырып, бас тарту себептерін егжей-тегжей сипаттау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78" w:id="679"/>
    <w:p>
      <w:pPr>
        <w:spacing w:after="0"/>
        <w:ind w:left="0"/>
        <w:jc w:val="both"/>
      </w:pPr>
      <w:r>
        <w:rPr>
          <w:rFonts w:ascii="Times New Roman"/>
          <w:b w:val="false"/>
          <w:i w:val="false"/>
          <w:color w:val="000000"/>
          <w:sz w:val="28"/>
        </w:rPr>
        <w:t>
      Аукционға қатысуға қабылданбаған өтінімдер (өтінімдер саны):</w:t>
      </w:r>
    </w:p>
    <w:bookmarkEnd w:id="6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(ЖСН)/ССН/ТЕН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Қабылдамау себебі1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79" w:id="680"/>
    <w:p>
      <w:pPr>
        <w:spacing w:after="0"/>
        <w:ind w:left="0"/>
        <w:jc w:val="both"/>
      </w:pPr>
      <w:r>
        <w:rPr>
          <w:rFonts w:ascii="Times New Roman"/>
          <w:b w:val="false"/>
          <w:i w:val="false"/>
          <w:color w:val="000000"/>
          <w:sz w:val="28"/>
        </w:rPr>
        <w:t>
      1үш мәтінді мәні бар анықтамалық: (біліктілік талаптарына сәйкес келмеу, аукциондық құжаттама талаптарына сәйкес келмеу, ("Квазимемлекеттік сектордың жекелеген субъектілерінің сатып алуы туралы" Қазақстан Республикасы Заңның 7-бабының талаптарын бұзу).</w:t>
      </w:r>
    </w:p>
    <w:bookmarkEnd w:id="680"/>
    <w:bookmarkStart w:name="z780" w:id="681"/>
    <w:p>
      <w:pPr>
        <w:spacing w:after="0"/>
        <w:ind w:left="0"/>
        <w:jc w:val="both"/>
      </w:pPr>
      <w:r>
        <w:rPr>
          <w:rFonts w:ascii="Times New Roman"/>
          <w:b w:val="false"/>
          <w:i w:val="false"/>
          <w:color w:val="000000"/>
          <w:sz w:val="28"/>
        </w:rPr>
        <w:t>
      Аукционға қатысуға келесі өтінімдер біліктілік талаптары мен аукциондық құжаттама талаптарына сәйкес деп танылды:</w:t>
      </w:r>
    </w:p>
    <w:bookmarkEnd w:id="6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БСН(ЖСН)/ССН/ТЕН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81" w:id="682"/>
    <w:p>
      <w:pPr>
        <w:spacing w:after="0"/>
        <w:ind w:left="0"/>
        <w:jc w:val="both"/>
      </w:pPr>
      <w:r>
        <w:rPr>
          <w:rFonts w:ascii="Times New Roman"/>
          <w:b w:val="false"/>
          <w:i w:val="false"/>
          <w:color w:val="000000"/>
          <w:sz w:val="28"/>
        </w:rPr>
        <w:t>
      Аукционға қатысушылардың бастапқы бағасы:</w:t>
      </w:r>
    </w:p>
    <w:bookmarkEnd w:id="6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 ССН/ ТЕН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бірлігі үшін бағасы,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жалпы сомасы,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 күні мен уақыты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(мәні: ең төменгі бастапқы баға*)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82" w:id="683"/>
    <w:p>
      <w:pPr>
        <w:spacing w:after="0"/>
        <w:ind w:left="0"/>
        <w:jc w:val="both"/>
      </w:pPr>
      <w:r>
        <w:rPr>
          <w:rFonts w:ascii="Times New Roman"/>
          <w:b w:val="false"/>
          <w:i w:val="false"/>
          <w:color w:val="000000"/>
          <w:sz w:val="28"/>
        </w:rPr>
        <w:t>
      * ең төменгі бастапқы баға - бастапқы бағасы ең төмен болып табылатын және басқа ұсыныстардан бұрын келген аукционға қатысушыға беріледі.</w:t>
      </w:r>
    </w:p>
    <w:bookmarkEnd w:id="683"/>
    <w:bookmarkStart w:name="z783" w:id="684"/>
    <w:p>
      <w:pPr>
        <w:spacing w:after="0"/>
        <w:ind w:left="0"/>
        <w:jc w:val="both"/>
      </w:pPr>
      <w:r>
        <w:rPr>
          <w:rFonts w:ascii="Times New Roman"/>
          <w:b w:val="false"/>
          <w:i w:val="false"/>
          <w:color w:val="000000"/>
          <w:sz w:val="28"/>
        </w:rPr>
        <w:t>
      Аукционға қатысушылардың ұсыныстары туралы мәліметтер:</w:t>
      </w:r>
    </w:p>
    <w:bookmarkEnd w:id="6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 / ССН/ТЕН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бірлігі үшін бағасы,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жалпы сомасы,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 беру уақыты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84" w:id="685"/>
    <w:p>
      <w:pPr>
        <w:spacing w:after="0"/>
        <w:ind w:left="0"/>
        <w:jc w:val="both"/>
      </w:pPr>
      <w:r>
        <w:rPr>
          <w:rFonts w:ascii="Times New Roman"/>
          <w:b w:val="false"/>
          <w:i w:val="false"/>
          <w:color w:val="000000"/>
          <w:sz w:val="28"/>
        </w:rPr>
        <w:t>
      Аукциондық комиссияның шешімі:</w:t>
      </w:r>
    </w:p>
    <w:bookmarkEnd w:id="685"/>
    <w:bookmarkStart w:name="z785" w:id="686"/>
    <w:p>
      <w:pPr>
        <w:spacing w:after="0"/>
        <w:ind w:left="0"/>
        <w:jc w:val="both"/>
      </w:pPr>
      <w:r>
        <w:rPr>
          <w:rFonts w:ascii="Times New Roman"/>
          <w:b w:val="false"/>
          <w:i w:val="false"/>
          <w:color w:val="000000"/>
          <w:sz w:val="28"/>
        </w:rPr>
        <w:t>
      1. №__ лот бойынша жеңімпаз болып белгіленсін:</w:t>
      </w:r>
    </w:p>
    <w:bookmarkEnd w:id="6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Жеңімпаздың әлеуетті өнім берушісінің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Жеңімпаздың әлеуетті өнім берушісінің БСН/ЖСН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Бенефициарлық иесінің Т. А. Ә.</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Бенефициарлық иесінің жеке басын куәландыратын құжат (құжаттың нөмірі мен Берілген күнін, азаматтығын, тұратын елін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Акциялардың 25% немесе одан көп бөлігін (жарғылық капиталға қатысу үлестерін)тікелей немесе жанама иелену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беретін акциялардың (жарғылық капиталға қатысу үлестерінің)25% немесе одан көбін тікелей немесе жанама иелену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Директорлар кеңесінің немесе соған ұқсас басқарушы органның көптеген мүшелерін тағайындауға тікелей немесе жанама құқық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Бірде-бір бенефициар иесі алдыңғы шарттардың біріне немесе бірнешеуіне сәйкес келмейді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Бенефициарлық иеленушіні анықтау мүмкін еместігі туралы ақпарат (құжаттың қосымшасы)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Ия/жоқ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Ия/жоқ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Ия/жоқ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86" w:id="687"/>
    <w:p>
      <w:pPr>
        <w:spacing w:after="0"/>
        <w:ind w:left="0"/>
        <w:jc w:val="both"/>
      </w:pPr>
      <w:r>
        <w:rPr>
          <w:rFonts w:ascii="Times New Roman"/>
          <w:b w:val="false"/>
          <w:i w:val="false"/>
          <w:color w:val="000000"/>
          <w:sz w:val="28"/>
        </w:rPr>
        <w:t>
      2. Тапсырыс берушіге (Тапсырыс берушінің атауы) Қағидаларда белгіленген мерзімде (жеңімпаздың әлеуетті өнім берушісінің атауы) - мен шарт жасасу.</w:t>
      </w:r>
    </w:p>
    <w:bookmarkEnd w:id="687"/>
    <w:bookmarkStart w:name="z787" w:id="688"/>
    <w:p>
      <w:pPr>
        <w:spacing w:after="0"/>
        <w:ind w:left="0"/>
        <w:jc w:val="both"/>
      </w:pPr>
      <w:r>
        <w:rPr>
          <w:rFonts w:ascii="Times New Roman"/>
          <w:b w:val="false"/>
          <w:i w:val="false"/>
          <w:color w:val="000000"/>
          <w:sz w:val="28"/>
        </w:rPr>
        <w:t>
      Не:</w:t>
      </w:r>
    </w:p>
    <w:bookmarkEnd w:id="688"/>
    <w:bookmarkStart w:name="z788" w:id="689"/>
    <w:p>
      <w:pPr>
        <w:spacing w:after="0"/>
        <w:ind w:left="0"/>
        <w:jc w:val="both"/>
      </w:pPr>
      <w:r>
        <w:rPr>
          <w:rFonts w:ascii="Times New Roman"/>
          <w:b w:val="false"/>
          <w:i w:val="false"/>
          <w:color w:val="000000"/>
          <w:sz w:val="28"/>
        </w:rPr>
        <w:t>
      Сатып алуды (№___лот бойынша сатып алудың атауы) мыналарға байланысты өтпеді деп танылсын:_____________________ * :</w:t>
      </w:r>
    </w:p>
    <w:bookmarkEnd w:id="689"/>
    <w:bookmarkStart w:name="z789" w:id="690"/>
    <w:p>
      <w:pPr>
        <w:spacing w:after="0"/>
        <w:ind w:left="0"/>
        <w:jc w:val="both"/>
      </w:pPr>
      <w:r>
        <w:rPr>
          <w:rFonts w:ascii="Times New Roman"/>
          <w:b w:val="false"/>
          <w:i w:val="false"/>
          <w:color w:val="000000"/>
          <w:sz w:val="28"/>
        </w:rPr>
        <w:t>
      Ескертпе: * мынадай мәндердің бірі: "Ұсынылған өтінімдердің болмауы", "екіден кем өтінім беру", "аукционға қатысуға бірде-бір әлеуетті өнім беруші жіберілген жоқ", "аукционға қатысуға бір әлеуетті өнім беруші жіберілген".</w:t>
      </w:r>
    </w:p>
    <w:bookmarkEnd w:id="690"/>
    <w:bookmarkStart w:name="z790" w:id="691"/>
    <w:p>
      <w:pPr>
        <w:spacing w:after="0"/>
        <w:ind w:left="0"/>
        <w:jc w:val="both"/>
      </w:pPr>
      <w:r>
        <w:rPr>
          <w:rFonts w:ascii="Times New Roman"/>
          <w:b w:val="false"/>
          <w:i w:val="false"/>
          <w:color w:val="000000"/>
          <w:sz w:val="28"/>
        </w:rPr>
        <w:t>
      Не:</w:t>
      </w:r>
    </w:p>
    <w:bookmarkEnd w:id="691"/>
    <w:bookmarkStart w:name="z791" w:id="692"/>
    <w:p>
      <w:pPr>
        <w:spacing w:after="0"/>
        <w:ind w:left="0"/>
        <w:jc w:val="both"/>
      </w:pPr>
      <w:r>
        <w:rPr>
          <w:rFonts w:ascii="Times New Roman"/>
          <w:b w:val="false"/>
          <w:i w:val="false"/>
          <w:color w:val="000000"/>
          <w:sz w:val="28"/>
        </w:rPr>
        <w:t>
      Сатып алудың күшін жою жүргізілді, оған мыналар негіз болып табылады: уәкілетті мемлекеттік органдардың актілері (нұсқама, хабарлама, ұсыну, шешім) № кк.аа.жжжж.</w:t>
      </w:r>
    </w:p>
    <w:bookmarkEnd w:id="692"/>
    <w:bookmarkStart w:name="z792" w:id="693"/>
    <w:p>
      <w:pPr>
        <w:spacing w:after="0"/>
        <w:ind w:left="0"/>
        <w:jc w:val="both"/>
      </w:pPr>
      <w:r>
        <w:rPr>
          <w:rFonts w:ascii="Times New Roman"/>
          <w:b w:val="false"/>
          <w:i w:val="false"/>
          <w:color w:val="000000"/>
          <w:sz w:val="28"/>
        </w:rPr>
        <w:t>
      Күшін жою туралы шешім қабылдаған орган: (_______________________).</w:t>
      </w:r>
    </w:p>
    <w:bookmarkEnd w:id="693"/>
    <w:bookmarkStart w:name="z793" w:id="694"/>
    <w:p>
      <w:pPr>
        <w:spacing w:after="0"/>
        <w:ind w:left="0"/>
        <w:jc w:val="both"/>
      </w:pPr>
      <w:r>
        <w:rPr>
          <w:rFonts w:ascii="Times New Roman"/>
          <w:b w:val="false"/>
          <w:i w:val="false"/>
          <w:color w:val="000000"/>
          <w:sz w:val="28"/>
        </w:rPr>
        <w:t>
      Не:</w:t>
      </w:r>
    </w:p>
    <w:bookmarkEnd w:id="694"/>
    <w:bookmarkStart w:name="z794" w:id="695"/>
    <w:p>
      <w:pPr>
        <w:spacing w:after="0"/>
        <w:ind w:left="0"/>
        <w:jc w:val="both"/>
      </w:pPr>
      <w:r>
        <w:rPr>
          <w:rFonts w:ascii="Times New Roman"/>
          <w:b w:val="false"/>
          <w:i w:val="false"/>
          <w:color w:val="000000"/>
          <w:sz w:val="28"/>
        </w:rPr>
        <w:t>
      Қағидалардың __ - тармағының __ тармақшасына сәйкес сатып алудан бас тарту жүргізілді</w:t>
      </w:r>
    </w:p>
    <w:bookmarkEnd w:id="695"/>
    <w:bookmarkStart w:name="z795" w:id="696"/>
    <w:p>
      <w:pPr>
        <w:spacing w:after="0"/>
        <w:ind w:left="0"/>
        <w:jc w:val="both"/>
      </w:pPr>
      <w:r>
        <w:rPr>
          <w:rFonts w:ascii="Times New Roman"/>
          <w:b w:val="false"/>
          <w:i w:val="false"/>
          <w:color w:val="000000"/>
          <w:sz w:val="28"/>
        </w:rPr>
        <w:t>
      Ескертпе:</w:t>
      </w:r>
    </w:p>
    <w:bookmarkEnd w:id="696"/>
    <w:bookmarkStart w:name="z796" w:id="697"/>
    <w:p>
      <w:pPr>
        <w:spacing w:after="0"/>
        <w:ind w:left="0"/>
        <w:jc w:val="both"/>
      </w:pPr>
      <w:r>
        <w:rPr>
          <w:rFonts w:ascii="Times New Roman"/>
          <w:b w:val="false"/>
          <w:i w:val="false"/>
          <w:color w:val="000000"/>
          <w:sz w:val="28"/>
        </w:rPr>
        <w:t>
      * егер тапсырыс беруші бірнеше болса, тапсырыс беруші туралы ақпарат көрсетілмейді.</w:t>
      </w:r>
    </w:p>
    <w:bookmarkEnd w:id="697"/>
    <w:bookmarkStart w:name="z797" w:id="698"/>
    <w:p>
      <w:pPr>
        <w:spacing w:after="0"/>
        <w:ind w:left="0"/>
        <w:jc w:val="both"/>
      </w:pPr>
      <w:r>
        <w:rPr>
          <w:rFonts w:ascii="Times New Roman"/>
          <w:b w:val="false"/>
          <w:i w:val="false"/>
          <w:color w:val="000000"/>
          <w:sz w:val="28"/>
        </w:rPr>
        <w:t>
      Аббревиатуралардың толық жазылуы:</w:t>
      </w:r>
    </w:p>
    <w:bookmarkEnd w:id="698"/>
    <w:bookmarkStart w:name="z798" w:id="699"/>
    <w:p>
      <w:pPr>
        <w:spacing w:after="0"/>
        <w:ind w:left="0"/>
        <w:jc w:val="both"/>
      </w:pPr>
      <w:r>
        <w:rPr>
          <w:rFonts w:ascii="Times New Roman"/>
          <w:b w:val="false"/>
          <w:i w:val="false"/>
          <w:color w:val="000000"/>
          <w:sz w:val="28"/>
        </w:rPr>
        <w:t>
      БСН – бизнес-сәйкестендіру нөмірі;</w:t>
      </w:r>
    </w:p>
    <w:bookmarkEnd w:id="699"/>
    <w:bookmarkStart w:name="z799" w:id="700"/>
    <w:p>
      <w:pPr>
        <w:spacing w:after="0"/>
        <w:ind w:left="0"/>
        <w:jc w:val="both"/>
      </w:pPr>
      <w:r>
        <w:rPr>
          <w:rFonts w:ascii="Times New Roman"/>
          <w:b w:val="false"/>
          <w:i w:val="false"/>
          <w:color w:val="000000"/>
          <w:sz w:val="28"/>
        </w:rPr>
        <w:t>
      ЖСН – жеке сәйкестендіру нөмірі;</w:t>
      </w:r>
    </w:p>
    <w:bookmarkEnd w:id="700"/>
    <w:bookmarkStart w:name="z800" w:id="701"/>
    <w:p>
      <w:pPr>
        <w:spacing w:after="0"/>
        <w:ind w:left="0"/>
        <w:jc w:val="both"/>
      </w:pPr>
      <w:r>
        <w:rPr>
          <w:rFonts w:ascii="Times New Roman"/>
          <w:b w:val="false"/>
          <w:i w:val="false"/>
          <w:color w:val="000000"/>
          <w:sz w:val="28"/>
        </w:rPr>
        <w:t>
      ССН – салық төлеушінің сәйкестендіру нөмірі;</w:t>
      </w:r>
    </w:p>
    <w:bookmarkEnd w:id="701"/>
    <w:bookmarkStart w:name="z801" w:id="702"/>
    <w:p>
      <w:pPr>
        <w:spacing w:after="0"/>
        <w:ind w:left="0"/>
        <w:jc w:val="both"/>
      </w:pPr>
      <w:r>
        <w:rPr>
          <w:rFonts w:ascii="Times New Roman"/>
          <w:b w:val="false"/>
          <w:i w:val="false"/>
          <w:color w:val="000000"/>
          <w:sz w:val="28"/>
        </w:rPr>
        <w:t>
      ТЕН – төлеушінің есептік нөмірі;</w:t>
      </w:r>
    </w:p>
    <w:bookmarkEnd w:id="702"/>
    <w:bookmarkStart w:name="z802" w:id="703"/>
    <w:p>
      <w:pPr>
        <w:spacing w:after="0"/>
        <w:ind w:left="0"/>
        <w:jc w:val="both"/>
      </w:pPr>
      <w:r>
        <w:rPr>
          <w:rFonts w:ascii="Times New Roman"/>
          <w:b w:val="false"/>
          <w:i w:val="false"/>
          <w:color w:val="000000"/>
          <w:sz w:val="28"/>
        </w:rPr>
        <w:t>
      Т.А.Ә. – тегі, аты, әкесінің аты (егер ол жеке басты куәландыратын құжатта көрсетілсе).</w:t>
      </w:r>
    </w:p>
    <w:bookmarkEnd w:id="7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министрлігінің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8-қосымша</w:t>
            </w:r>
            <w:r>
              <w:br/>
            </w:r>
            <w:r>
              <w:rPr>
                <w:rFonts w:ascii="Times New Roman"/>
                <w:b w:val="false"/>
                <w:i w:val="false"/>
                <w:color w:val="000000"/>
                <w:sz w:val="20"/>
              </w:rPr>
              <w:t>Ұлттық әл-ауқат қоры мен</w:t>
            </w:r>
            <w:r>
              <w:br/>
            </w:r>
            <w:r>
              <w:rPr>
                <w:rFonts w:ascii="Times New Roman"/>
                <w:b w:val="false"/>
                <w:i w:val="false"/>
                <w:color w:val="000000"/>
                <w:sz w:val="20"/>
              </w:rPr>
              <w:t>Ұлттық әл-ауқат қорының</w:t>
            </w:r>
            <w:r>
              <w:br/>
            </w:r>
            <w:r>
              <w:rPr>
                <w:rFonts w:ascii="Times New Roman"/>
                <w:b w:val="false"/>
                <w:i w:val="false"/>
                <w:color w:val="000000"/>
                <w:sz w:val="20"/>
              </w:rPr>
              <w:t>ұйымдарын қоспағанда,</w:t>
            </w:r>
            <w:r>
              <w:br/>
            </w:r>
            <w:r>
              <w:rPr>
                <w:rFonts w:ascii="Times New Roman"/>
                <w:b w:val="false"/>
                <w:i w:val="false"/>
                <w:color w:val="000000"/>
                <w:sz w:val="20"/>
              </w:rPr>
              <w:t>квазимемлекеттік сектордың</w:t>
            </w:r>
            <w:r>
              <w:br/>
            </w:r>
            <w:r>
              <w:rPr>
                <w:rFonts w:ascii="Times New Roman"/>
                <w:b w:val="false"/>
                <w:i w:val="false"/>
                <w:color w:val="000000"/>
                <w:sz w:val="20"/>
              </w:rPr>
              <w:t>жекелеген субъектілерінің</w:t>
            </w:r>
            <w:r>
              <w:br/>
            </w:r>
            <w:r>
              <w:rPr>
                <w:rFonts w:ascii="Times New Roman"/>
                <w:b w:val="false"/>
                <w:i w:val="false"/>
                <w:color w:val="000000"/>
                <w:sz w:val="20"/>
              </w:rPr>
              <w:t>сатып алуын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16-1-қосымша</w:t>
            </w:r>
          </w:p>
        </w:tc>
      </w:tr>
    </w:tbl>
    <w:bookmarkStart w:name="z804" w:id="704"/>
    <w:p>
      <w:pPr>
        <w:spacing w:after="0"/>
        <w:ind w:left="0"/>
        <w:jc w:val="left"/>
      </w:pPr>
      <w:r>
        <w:rPr>
          <w:rFonts w:ascii="Times New Roman"/>
          <w:b/>
          <w:i w:val="false"/>
          <w:color w:val="000000"/>
        </w:rPr>
        <w:t xml:space="preserve"> Тұрғын үй-жайды сатып алу жөнінде ашу хаттамасы (нөмірі мен күні)</w:t>
      </w:r>
    </w:p>
    <w:bookmarkEnd w:id="704"/>
    <w:bookmarkStart w:name="z805" w:id="705"/>
    <w:p>
      <w:pPr>
        <w:spacing w:after="0"/>
        <w:ind w:left="0"/>
        <w:jc w:val="both"/>
      </w:pPr>
      <w:r>
        <w:rPr>
          <w:rFonts w:ascii="Times New Roman"/>
          <w:b w:val="false"/>
          <w:i w:val="false"/>
          <w:color w:val="000000"/>
          <w:sz w:val="28"/>
        </w:rPr>
        <w:t>
      Сатып алу № ____________________________________________________</w:t>
      </w:r>
    </w:p>
    <w:bookmarkEnd w:id="705"/>
    <w:bookmarkStart w:name="z806" w:id="706"/>
    <w:p>
      <w:pPr>
        <w:spacing w:after="0"/>
        <w:ind w:left="0"/>
        <w:jc w:val="both"/>
      </w:pPr>
      <w:r>
        <w:rPr>
          <w:rFonts w:ascii="Times New Roman"/>
          <w:b w:val="false"/>
          <w:i w:val="false"/>
          <w:color w:val="000000"/>
          <w:sz w:val="28"/>
        </w:rPr>
        <w:t>
      Сатып алу аты ___________________________________________________</w:t>
      </w:r>
    </w:p>
    <w:bookmarkEnd w:id="706"/>
    <w:bookmarkStart w:name="z807" w:id="707"/>
    <w:p>
      <w:pPr>
        <w:spacing w:after="0"/>
        <w:ind w:left="0"/>
        <w:jc w:val="both"/>
      </w:pPr>
      <w:r>
        <w:rPr>
          <w:rFonts w:ascii="Times New Roman"/>
          <w:b w:val="false"/>
          <w:i w:val="false"/>
          <w:color w:val="000000"/>
          <w:sz w:val="28"/>
        </w:rPr>
        <w:t>
      Лоттың № ______________________________________________________</w:t>
      </w:r>
    </w:p>
    <w:bookmarkEnd w:id="707"/>
    <w:bookmarkStart w:name="z808" w:id="708"/>
    <w:p>
      <w:pPr>
        <w:spacing w:after="0"/>
        <w:ind w:left="0"/>
        <w:jc w:val="both"/>
      </w:pPr>
      <w:r>
        <w:rPr>
          <w:rFonts w:ascii="Times New Roman"/>
          <w:b w:val="false"/>
          <w:i w:val="false"/>
          <w:color w:val="000000"/>
          <w:sz w:val="28"/>
        </w:rPr>
        <w:t>
      Лоттың атауы ___________________________________________________</w:t>
      </w:r>
    </w:p>
    <w:bookmarkEnd w:id="708"/>
    <w:bookmarkStart w:name="z809" w:id="709"/>
    <w:p>
      <w:pPr>
        <w:spacing w:after="0"/>
        <w:ind w:left="0"/>
        <w:jc w:val="both"/>
      </w:pPr>
      <w:r>
        <w:rPr>
          <w:rFonts w:ascii="Times New Roman"/>
          <w:b w:val="false"/>
          <w:i w:val="false"/>
          <w:color w:val="000000"/>
          <w:sz w:val="28"/>
        </w:rPr>
        <w:t>
      Тұрғын үй-жайды сатып алуға қатысуға өтінімдерді мынадай әлеуетті өнім берушілер ұсынды:</w:t>
      </w:r>
    </w:p>
    <w:bookmarkEnd w:id="7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Әлеуетті өнім берушінің Т.А.Ә.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Байланысу деректері, деректемелері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берілген күні мен уақыты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10" w:id="710"/>
    <w:p>
      <w:pPr>
        <w:spacing w:after="0"/>
        <w:ind w:left="0"/>
        <w:jc w:val="both"/>
      </w:pPr>
      <w:r>
        <w:rPr>
          <w:rFonts w:ascii="Times New Roman"/>
          <w:b w:val="false"/>
          <w:i w:val="false"/>
          <w:color w:val="000000"/>
          <w:sz w:val="28"/>
        </w:rPr>
        <w:t>
      Хабарландыруда көзделген құжаттардың бар екендігі (жоқ болуы) туралы ақпарат:</w:t>
      </w:r>
    </w:p>
    <w:bookmarkEnd w:id="7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Т.А.Ә.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 белгісі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11" w:id="711"/>
    <w:p>
      <w:pPr>
        <w:spacing w:after="0"/>
        <w:ind w:left="0"/>
        <w:jc w:val="both"/>
      </w:pPr>
      <w:r>
        <w:rPr>
          <w:rFonts w:ascii="Times New Roman"/>
          <w:b w:val="false"/>
          <w:i w:val="false"/>
          <w:color w:val="000000"/>
          <w:sz w:val="28"/>
        </w:rPr>
        <w:t>
      Аббревиатуралардың толық жазылуы:</w:t>
      </w:r>
    </w:p>
    <w:bookmarkEnd w:id="711"/>
    <w:bookmarkStart w:name="z812" w:id="712"/>
    <w:p>
      <w:pPr>
        <w:spacing w:after="0"/>
        <w:ind w:left="0"/>
        <w:jc w:val="both"/>
      </w:pPr>
      <w:r>
        <w:rPr>
          <w:rFonts w:ascii="Times New Roman"/>
          <w:b w:val="false"/>
          <w:i w:val="false"/>
          <w:color w:val="000000"/>
          <w:sz w:val="28"/>
        </w:rPr>
        <w:t>
      ЖСН – жеке сәйкестендіру нөмірі;</w:t>
      </w:r>
    </w:p>
    <w:bookmarkEnd w:id="712"/>
    <w:bookmarkStart w:name="z813" w:id="713"/>
    <w:p>
      <w:pPr>
        <w:spacing w:after="0"/>
        <w:ind w:left="0"/>
        <w:jc w:val="both"/>
      </w:pPr>
      <w:r>
        <w:rPr>
          <w:rFonts w:ascii="Times New Roman"/>
          <w:b w:val="false"/>
          <w:i w:val="false"/>
          <w:color w:val="000000"/>
          <w:sz w:val="28"/>
        </w:rPr>
        <w:t>
      Т.А.Ә. – тегі, аты, әкесінің аты (егер ол жеке басты куәландыратын құжатта көрсетілсе).</w:t>
      </w:r>
    </w:p>
    <w:bookmarkEnd w:id="7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министрлігінің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9-қосымша</w:t>
            </w:r>
            <w:r>
              <w:br/>
            </w:r>
            <w:r>
              <w:rPr>
                <w:rFonts w:ascii="Times New Roman"/>
                <w:b w:val="false"/>
                <w:i w:val="false"/>
                <w:color w:val="000000"/>
                <w:sz w:val="20"/>
              </w:rPr>
              <w:t>Ұлттық әл-ауқат қоры мен</w:t>
            </w:r>
            <w:r>
              <w:br/>
            </w:r>
            <w:r>
              <w:rPr>
                <w:rFonts w:ascii="Times New Roman"/>
                <w:b w:val="false"/>
                <w:i w:val="false"/>
                <w:color w:val="000000"/>
                <w:sz w:val="20"/>
              </w:rPr>
              <w:t>Ұлттық әл-ауқат қорының</w:t>
            </w:r>
            <w:r>
              <w:br/>
            </w:r>
            <w:r>
              <w:rPr>
                <w:rFonts w:ascii="Times New Roman"/>
                <w:b w:val="false"/>
                <w:i w:val="false"/>
                <w:color w:val="000000"/>
                <w:sz w:val="20"/>
              </w:rPr>
              <w:t>ұйымдарын қоспағанда,</w:t>
            </w:r>
            <w:r>
              <w:br/>
            </w:r>
            <w:r>
              <w:rPr>
                <w:rFonts w:ascii="Times New Roman"/>
                <w:b w:val="false"/>
                <w:i w:val="false"/>
                <w:color w:val="000000"/>
                <w:sz w:val="20"/>
              </w:rPr>
              <w:t>квазимемлекеттік сектордың</w:t>
            </w:r>
            <w:r>
              <w:br/>
            </w:r>
            <w:r>
              <w:rPr>
                <w:rFonts w:ascii="Times New Roman"/>
                <w:b w:val="false"/>
                <w:i w:val="false"/>
                <w:color w:val="000000"/>
                <w:sz w:val="20"/>
              </w:rPr>
              <w:t>жекелеген субъектілерінің</w:t>
            </w:r>
            <w:r>
              <w:br/>
            </w:r>
            <w:r>
              <w:rPr>
                <w:rFonts w:ascii="Times New Roman"/>
                <w:b w:val="false"/>
                <w:i w:val="false"/>
                <w:color w:val="000000"/>
                <w:sz w:val="20"/>
              </w:rPr>
              <w:t>сатып алуын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16-2-қосымша</w:t>
            </w:r>
          </w:p>
        </w:tc>
      </w:tr>
    </w:tbl>
    <w:bookmarkStart w:name="z815" w:id="714"/>
    <w:p>
      <w:pPr>
        <w:spacing w:after="0"/>
        <w:ind w:left="0"/>
        <w:jc w:val="left"/>
      </w:pPr>
      <w:r>
        <w:rPr>
          <w:rFonts w:ascii="Times New Roman"/>
          <w:b/>
          <w:i w:val="false"/>
          <w:color w:val="000000"/>
        </w:rPr>
        <w:t xml:space="preserve"> Тұрғын үй-жайды сатып алу жөнінде қорытынды туралы хаттама (нөмірі мен күні)</w:t>
      </w:r>
    </w:p>
    <w:bookmarkEnd w:id="714"/>
    <w:bookmarkStart w:name="z816" w:id="715"/>
    <w:p>
      <w:pPr>
        <w:spacing w:after="0"/>
        <w:ind w:left="0"/>
        <w:jc w:val="both"/>
      </w:pPr>
      <w:r>
        <w:rPr>
          <w:rFonts w:ascii="Times New Roman"/>
          <w:b w:val="false"/>
          <w:i w:val="false"/>
          <w:color w:val="000000"/>
          <w:sz w:val="28"/>
        </w:rPr>
        <w:t>
      Сатып алу № ___________________________________________</w:t>
      </w:r>
    </w:p>
    <w:bookmarkEnd w:id="715"/>
    <w:bookmarkStart w:name="z817" w:id="716"/>
    <w:p>
      <w:pPr>
        <w:spacing w:after="0"/>
        <w:ind w:left="0"/>
        <w:jc w:val="both"/>
      </w:pPr>
      <w:r>
        <w:rPr>
          <w:rFonts w:ascii="Times New Roman"/>
          <w:b w:val="false"/>
          <w:i w:val="false"/>
          <w:color w:val="000000"/>
          <w:sz w:val="28"/>
        </w:rPr>
        <w:t>
      Сатып алу аты __________________________________________</w:t>
      </w:r>
    </w:p>
    <w:bookmarkEnd w:id="716"/>
    <w:bookmarkStart w:name="z818" w:id="717"/>
    <w:p>
      <w:pPr>
        <w:spacing w:after="0"/>
        <w:ind w:left="0"/>
        <w:jc w:val="both"/>
      </w:pPr>
      <w:r>
        <w:rPr>
          <w:rFonts w:ascii="Times New Roman"/>
          <w:b w:val="false"/>
          <w:i w:val="false"/>
          <w:color w:val="000000"/>
          <w:sz w:val="28"/>
        </w:rPr>
        <w:t>
      Лоттың № _____________________________________________</w:t>
      </w:r>
    </w:p>
    <w:bookmarkEnd w:id="717"/>
    <w:bookmarkStart w:name="z819" w:id="718"/>
    <w:p>
      <w:pPr>
        <w:spacing w:after="0"/>
        <w:ind w:left="0"/>
        <w:jc w:val="both"/>
      </w:pPr>
      <w:r>
        <w:rPr>
          <w:rFonts w:ascii="Times New Roman"/>
          <w:b w:val="false"/>
          <w:i w:val="false"/>
          <w:color w:val="000000"/>
          <w:sz w:val="28"/>
        </w:rPr>
        <w:t>
      Лоттың атауы __________________________________________</w:t>
      </w:r>
    </w:p>
    <w:bookmarkEnd w:id="718"/>
    <w:bookmarkStart w:name="z820" w:id="719"/>
    <w:p>
      <w:pPr>
        <w:spacing w:after="0"/>
        <w:ind w:left="0"/>
        <w:jc w:val="both"/>
      </w:pPr>
      <w:r>
        <w:rPr>
          <w:rFonts w:ascii="Times New Roman"/>
          <w:b w:val="false"/>
          <w:i w:val="false"/>
          <w:color w:val="000000"/>
          <w:sz w:val="28"/>
        </w:rPr>
        <w:t>
      Сатып алу үшін бөлінген сома, теңге _______________________</w:t>
      </w:r>
    </w:p>
    <w:bookmarkEnd w:id="719"/>
    <w:bookmarkStart w:name="z821" w:id="720"/>
    <w:p>
      <w:pPr>
        <w:spacing w:after="0"/>
        <w:ind w:left="0"/>
        <w:jc w:val="both"/>
      </w:pPr>
      <w:r>
        <w:rPr>
          <w:rFonts w:ascii="Times New Roman"/>
          <w:b w:val="false"/>
          <w:i w:val="false"/>
          <w:color w:val="000000"/>
          <w:sz w:val="28"/>
        </w:rPr>
        <w:t>
      Берілген өтінімдер туралы ақпарат:</w:t>
      </w:r>
    </w:p>
    <w:bookmarkEnd w:id="7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Әлеуетті өнім берушінің Т.А.Ә.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Байланысу деректері, деректемелері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берілген күні мен уақыты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22" w:id="721"/>
    <w:p>
      <w:pPr>
        <w:spacing w:after="0"/>
        <w:ind w:left="0"/>
        <w:jc w:val="both"/>
      </w:pPr>
      <w:r>
        <w:rPr>
          <w:rFonts w:ascii="Times New Roman"/>
          <w:b w:val="false"/>
          <w:i w:val="false"/>
          <w:color w:val="000000"/>
          <w:sz w:val="28"/>
        </w:rPr>
        <w:t>
      Өтінімдерді қарау нәтижелері:</w:t>
      </w:r>
    </w:p>
    <w:bookmarkEnd w:id="7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Әлеуетті өнім берушінің Т.А.Ә.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(жіберілді/жіберілген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Хабарландыруда көзделген талаптарға сәйкес келмеу себебі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 (болған жағдайда көрсетіледі)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23" w:id="722"/>
    <w:p>
      <w:pPr>
        <w:spacing w:after="0"/>
        <w:ind w:left="0"/>
        <w:jc w:val="both"/>
      </w:pPr>
      <w:r>
        <w:rPr>
          <w:rFonts w:ascii="Times New Roman"/>
          <w:b w:val="false"/>
          <w:i w:val="false"/>
          <w:color w:val="000000"/>
          <w:sz w:val="28"/>
        </w:rPr>
        <w:t>
      Жіберілген қатысушылардың баға ұсыныстары туралы мәліметтер:</w:t>
      </w:r>
    </w:p>
    <w:bookmarkEnd w:id="7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Әлеуетті өнім берушінің Т.А.Ә.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сома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бағасы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 төмендету пайызы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берілген күні мен уақыты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24" w:id="723"/>
    <w:p>
      <w:pPr>
        <w:spacing w:after="0"/>
        <w:ind w:left="0"/>
        <w:jc w:val="both"/>
      </w:pPr>
      <w:r>
        <w:rPr>
          <w:rFonts w:ascii="Times New Roman"/>
          <w:b w:val="false"/>
          <w:i w:val="false"/>
          <w:color w:val="000000"/>
          <w:sz w:val="28"/>
        </w:rPr>
        <w:t>
      Сатып алудың №___ лоты бойынша жеңімпаз: {жеңімпаз өнім берушінің атауы}.</w:t>
      </w:r>
    </w:p>
    <w:bookmarkEnd w:id="723"/>
    <w:bookmarkStart w:name="z825" w:id="724"/>
    <w:p>
      <w:pPr>
        <w:spacing w:after="0"/>
        <w:ind w:left="0"/>
        <w:jc w:val="both"/>
      </w:pPr>
      <w:r>
        <w:rPr>
          <w:rFonts w:ascii="Times New Roman"/>
          <w:b w:val="false"/>
          <w:i w:val="false"/>
          <w:color w:val="000000"/>
          <w:sz w:val="28"/>
        </w:rPr>
        <w:t>
      Тапсырыс беруші {тапсырыс берушінің атауы} "Квазимемлекеттік сектордың жекелеген субъектілерінің сатып алуы туралы" Қазақстан Республикасының Заңында белгіленген мерзімде (жеңімпаз өнім берушінің атауы)-мен мемлекеттік сатып алу туралы шарт жасасады.</w:t>
      </w:r>
    </w:p>
    <w:bookmarkEnd w:id="724"/>
    <w:bookmarkStart w:name="z826" w:id="725"/>
    <w:p>
      <w:pPr>
        <w:spacing w:after="0"/>
        <w:ind w:left="0"/>
        <w:jc w:val="both"/>
      </w:pPr>
      <w:r>
        <w:rPr>
          <w:rFonts w:ascii="Times New Roman"/>
          <w:b w:val="false"/>
          <w:i w:val="false"/>
          <w:color w:val="000000"/>
          <w:sz w:val="28"/>
        </w:rPr>
        <w:t>
      Не:</w:t>
      </w:r>
    </w:p>
    <w:bookmarkEnd w:id="725"/>
    <w:bookmarkStart w:name="z827" w:id="726"/>
    <w:p>
      <w:pPr>
        <w:spacing w:after="0"/>
        <w:ind w:left="0"/>
        <w:jc w:val="both"/>
      </w:pPr>
      <w:r>
        <w:rPr>
          <w:rFonts w:ascii="Times New Roman"/>
          <w:b w:val="false"/>
          <w:i w:val="false"/>
          <w:color w:val="000000"/>
          <w:sz w:val="28"/>
        </w:rPr>
        <w:t>
      "сатып алу (№___ лот бойынша сатып алудың атауы)_____________________ байланысты өтпеді деп танылсын*":</w:t>
      </w:r>
    </w:p>
    <w:bookmarkEnd w:id="726"/>
    <w:bookmarkStart w:name="z828" w:id="727"/>
    <w:p>
      <w:pPr>
        <w:spacing w:after="0"/>
        <w:ind w:left="0"/>
        <w:jc w:val="both"/>
      </w:pPr>
      <w:r>
        <w:rPr>
          <w:rFonts w:ascii="Times New Roman"/>
          <w:b w:val="false"/>
          <w:i w:val="false"/>
          <w:color w:val="000000"/>
          <w:sz w:val="28"/>
        </w:rPr>
        <w:t>
      Ескертпе: *Мынадай мағыналардың біреуі: "берілген өтінімдердің болмауы", "тендерге қатысуға бір де бір әлеуетті өнім беруші жіберілмеген".</w:t>
      </w:r>
    </w:p>
    <w:bookmarkEnd w:id="727"/>
    <w:bookmarkStart w:name="z829" w:id="728"/>
    <w:p>
      <w:pPr>
        <w:spacing w:after="0"/>
        <w:ind w:left="0"/>
        <w:jc w:val="both"/>
      </w:pPr>
      <w:r>
        <w:rPr>
          <w:rFonts w:ascii="Times New Roman"/>
          <w:b w:val="false"/>
          <w:i w:val="false"/>
          <w:color w:val="000000"/>
          <w:sz w:val="28"/>
        </w:rPr>
        <w:t>
      Не:</w:t>
      </w:r>
    </w:p>
    <w:bookmarkEnd w:id="728"/>
    <w:bookmarkStart w:name="z830" w:id="729"/>
    <w:p>
      <w:pPr>
        <w:spacing w:after="0"/>
        <w:ind w:left="0"/>
        <w:jc w:val="both"/>
      </w:pPr>
      <w:r>
        <w:rPr>
          <w:rFonts w:ascii="Times New Roman"/>
          <w:b w:val="false"/>
          <w:i w:val="false"/>
          <w:color w:val="000000"/>
          <w:sz w:val="28"/>
        </w:rPr>
        <w:t>
      Сатып алуды жою жүргізілді, оның негізі мынау болып табылады: Уәкілетті мемлекеттік органдардың актілері (нұсқама, хабарлама, ұсыным, шешім) № _________кк.аа.жжжж.</w:t>
      </w:r>
    </w:p>
    <w:bookmarkEnd w:id="729"/>
    <w:bookmarkStart w:name="z831" w:id="730"/>
    <w:p>
      <w:pPr>
        <w:spacing w:after="0"/>
        <w:ind w:left="0"/>
        <w:jc w:val="both"/>
      </w:pPr>
      <w:r>
        <w:rPr>
          <w:rFonts w:ascii="Times New Roman"/>
          <w:b w:val="false"/>
          <w:i w:val="false"/>
          <w:color w:val="000000"/>
          <w:sz w:val="28"/>
        </w:rPr>
        <w:t>
      Жою туралы шешім қабылдаған орган: (_________________________)</w:t>
      </w:r>
    </w:p>
    <w:bookmarkEnd w:id="730"/>
    <w:bookmarkStart w:name="z832" w:id="731"/>
    <w:p>
      <w:pPr>
        <w:spacing w:after="0"/>
        <w:ind w:left="0"/>
        <w:jc w:val="both"/>
      </w:pPr>
      <w:r>
        <w:rPr>
          <w:rFonts w:ascii="Times New Roman"/>
          <w:b w:val="false"/>
          <w:i w:val="false"/>
          <w:color w:val="000000"/>
          <w:sz w:val="28"/>
        </w:rPr>
        <w:t>
      Не:</w:t>
      </w:r>
    </w:p>
    <w:bookmarkEnd w:id="731"/>
    <w:bookmarkStart w:name="z833" w:id="732"/>
    <w:p>
      <w:pPr>
        <w:spacing w:after="0"/>
        <w:ind w:left="0"/>
        <w:jc w:val="both"/>
      </w:pPr>
      <w:r>
        <w:rPr>
          <w:rFonts w:ascii="Times New Roman"/>
          <w:b w:val="false"/>
          <w:i w:val="false"/>
          <w:color w:val="000000"/>
          <w:sz w:val="28"/>
        </w:rPr>
        <w:t xml:space="preserve">
      Қағидалардың 16-тармағының _____ тармақшасына сәйкес сатып алудан бас тартылды. </w:t>
      </w:r>
    </w:p>
    <w:bookmarkEnd w:id="732"/>
    <w:bookmarkStart w:name="z834" w:id="733"/>
    <w:p>
      <w:pPr>
        <w:spacing w:after="0"/>
        <w:ind w:left="0"/>
        <w:jc w:val="both"/>
      </w:pPr>
      <w:r>
        <w:rPr>
          <w:rFonts w:ascii="Times New Roman"/>
          <w:b w:val="false"/>
          <w:i w:val="false"/>
          <w:color w:val="000000"/>
          <w:sz w:val="28"/>
        </w:rPr>
        <w:t>
      Аббревиатуралардың толық жазылуы:</w:t>
      </w:r>
    </w:p>
    <w:bookmarkEnd w:id="733"/>
    <w:bookmarkStart w:name="z835" w:id="734"/>
    <w:p>
      <w:pPr>
        <w:spacing w:after="0"/>
        <w:ind w:left="0"/>
        <w:jc w:val="both"/>
      </w:pPr>
      <w:r>
        <w:rPr>
          <w:rFonts w:ascii="Times New Roman"/>
          <w:b w:val="false"/>
          <w:i w:val="false"/>
          <w:color w:val="000000"/>
          <w:sz w:val="28"/>
        </w:rPr>
        <w:t>
      ЖСН – жеке сәйкестендіру нөмірі;</w:t>
      </w:r>
    </w:p>
    <w:bookmarkEnd w:id="734"/>
    <w:bookmarkStart w:name="z836" w:id="735"/>
    <w:p>
      <w:pPr>
        <w:spacing w:after="0"/>
        <w:ind w:left="0"/>
        <w:jc w:val="both"/>
      </w:pPr>
      <w:r>
        <w:rPr>
          <w:rFonts w:ascii="Times New Roman"/>
          <w:b w:val="false"/>
          <w:i w:val="false"/>
          <w:color w:val="000000"/>
          <w:sz w:val="28"/>
        </w:rPr>
        <w:t>
      Т.А.Ә. – тегі, аты, әкесінің аты (егер ол жеке басты куәландыратын құжатта көрсетілсе);</w:t>
      </w:r>
    </w:p>
    <w:bookmarkEnd w:id="735"/>
    <w:bookmarkStart w:name="z837" w:id="736"/>
    <w:p>
      <w:pPr>
        <w:spacing w:after="0"/>
        <w:ind w:left="0"/>
        <w:jc w:val="both"/>
      </w:pPr>
      <w:r>
        <w:rPr>
          <w:rFonts w:ascii="Times New Roman"/>
          <w:b w:val="false"/>
          <w:i w:val="false"/>
          <w:color w:val="000000"/>
          <w:sz w:val="28"/>
        </w:rPr>
        <w:t>
      кк.аа.жжжж. – күні, айы, жылы.</w:t>
      </w:r>
    </w:p>
    <w:bookmarkEnd w:id="7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министрлігінің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10-қосымша</w:t>
            </w:r>
            <w:r>
              <w:br/>
            </w:r>
            <w:r>
              <w:rPr>
                <w:rFonts w:ascii="Times New Roman"/>
                <w:b w:val="false"/>
                <w:i w:val="false"/>
                <w:color w:val="000000"/>
                <w:sz w:val="20"/>
              </w:rPr>
              <w:t>Ұлттық әл-ауқат қоры мен</w:t>
            </w:r>
            <w:r>
              <w:br/>
            </w:r>
            <w:r>
              <w:rPr>
                <w:rFonts w:ascii="Times New Roman"/>
                <w:b w:val="false"/>
                <w:i w:val="false"/>
                <w:color w:val="000000"/>
                <w:sz w:val="20"/>
              </w:rPr>
              <w:t>Ұлттық әл-ауқат қорының</w:t>
            </w:r>
            <w:r>
              <w:br/>
            </w:r>
            <w:r>
              <w:rPr>
                <w:rFonts w:ascii="Times New Roman"/>
                <w:b w:val="false"/>
                <w:i w:val="false"/>
                <w:color w:val="000000"/>
                <w:sz w:val="20"/>
              </w:rPr>
              <w:t>ұйымдарын қоспағанда,</w:t>
            </w:r>
            <w:r>
              <w:br/>
            </w:r>
            <w:r>
              <w:rPr>
                <w:rFonts w:ascii="Times New Roman"/>
                <w:b w:val="false"/>
                <w:i w:val="false"/>
                <w:color w:val="000000"/>
                <w:sz w:val="20"/>
              </w:rPr>
              <w:t>квазимемлекеттік сектордың</w:t>
            </w:r>
            <w:r>
              <w:br/>
            </w:r>
            <w:r>
              <w:rPr>
                <w:rFonts w:ascii="Times New Roman"/>
                <w:b w:val="false"/>
                <w:i w:val="false"/>
                <w:color w:val="000000"/>
                <w:sz w:val="20"/>
              </w:rPr>
              <w:t>жекелеген субъектілерінің</w:t>
            </w:r>
            <w:r>
              <w:br/>
            </w:r>
            <w:r>
              <w:rPr>
                <w:rFonts w:ascii="Times New Roman"/>
                <w:b w:val="false"/>
                <w:i w:val="false"/>
                <w:color w:val="000000"/>
                <w:sz w:val="20"/>
              </w:rPr>
              <w:t>сатып алуын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21-1-қосымша</w:t>
            </w:r>
          </w:p>
        </w:tc>
      </w:tr>
    </w:tbl>
    <w:bookmarkStart w:name="z839" w:id="737"/>
    <w:p>
      <w:pPr>
        <w:spacing w:after="0"/>
        <w:ind w:left="0"/>
        <w:jc w:val="left"/>
      </w:pPr>
      <w:r>
        <w:rPr>
          <w:rFonts w:ascii="Times New Roman"/>
          <w:b/>
          <w:i w:val="false"/>
          <w:color w:val="000000"/>
        </w:rPr>
        <w:t xml:space="preserve"> Электрондық дүкен арқылы сатып алу қорытындылар туралы алдын ала хаттамасы:</w:t>
      </w:r>
    </w:p>
    <w:bookmarkEnd w:id="737"/>
    <w:bookmarkStart w:name="z840" w:id="738"/>
    <w:p>
      <w:pPr>
        <w:spacing w:after="0"/>
        <w:ind w:left="0"/>
        <w:jc w:val="both"/>
      </w:pPr>
      <w:r>
        <w:rPr>
          <w:rFonts w:ascii="Times New Roman"/>
          <w:b w:val="false"/>
          <w:i w:val="false"/>
          <w:color w:val="000000"/>
          <w:sz w:val="28"/>
        </w:rPr>
        <w:t>
      Жалпы мәліметтер:</w:t>
      </w:r>
    </w:p>
    <w:bookmarkEnd w:id="7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түрі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сатып алу/Қайта сатып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тармағының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 ТҰК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ЭД-дегі тапсырыс нөмірі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Тапсырысты рәсімдеу күні мен уақыты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Тапсырысты растау күні мен уақыты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41" w:id="739"/>
    <w:p>
      <w:pPr>
        <w:spacing w:after="0"/>
        <w:ind w:left="0"/>
        <w:jc w:val="both"/>
      </w:pPr>
      <w:r>
        <w:rPr>
          <w:rFonts w:ascii="Times New Roman"/>
          <w:b w:val="false"/>
          <w:i w:val="false"/>
          <w:color w:val="000000"/>
          <w:sz w:val="28"/>
        </w:rPr>
        <w:t>
      Тапсырыс беруші туралы мәліметтер*:</w:t>
      </w:r>
    </w:p>
    <w:bookmarkEnd w:id="739"/>
    <w:bookmarkStart w:name="z842" w:id="740"/>
    <w:p>
      <w:pPr>
        <w:spacing w:after="0"/>
        <w:ind w:left="0"/>
        <w:jc w:val="both"/>
      </w:pPr>
      <w:r>
        <w:rPr>
          <w:rFonts w:ascii="Times New Roman"/>
          <w:b w:val="false"/>
          <w:i w:val="false"/>
          <w:color w:val="000000"/>
          <w:sz w:val="28"/>
        </w:rPr>
        <w:t>
      Тапсырыс берушінің қазақ тіліндегі атауы _________________</w:t>
      </w:r>
    </w:p>
    <w:bookmarkEnd w:id="740"/>
    <w:bookmarkStart w:name="z843" w:id="741"/>
    <w:p>
      <w:pPr>
        <w:spacing w:after="0"/>
        <w:ind w:left="0"/>
        <w:jc w:val="both"/>
      </w:pPr>
      <w:r>
        <w:rPr>
          <w:rFonts w:ascii="Times New Roman"/>
          <w:b w:val="false"/>
          <w:i w:val="false"/>
          <w:color w:val="000000"/>
          <w:sz w:val="28"/>
        </w:rPr>
        <w:t>
      Тапсырыс берушінің орыс тіліндегі атауы ___________________</w:t>
      </w:r>
    </w:p>
    <w:bookmarkEnd w:id="741"/>
    <w:bookmarkStart w:name="z844" w:id="742"/>
    <w:p>
      <w:pPr>
        <w:spacing w:after="0"/>
        <w:ind w:left="0"/>
        <w:jc w:val="both"/>
      </w:pPr>
      <w:r>
        <w:rPr>
          <w:rFonts w:ascii="Times New Roman"/>
          <w:b w:val="false"/>
          <w:i w:val="false"/>
          <w:color w:val="000000"/>
          <w:sz w:val="28"/>
        </w:rPr>
        <w:t xml:space="preserve">
      БСН ______________ </w:t>
      </w:r>
    </w:p>
    <w:bookmarkEnd w:id="742"/>
    <w:bookmarkStart w:name="z845" w:id="743"/>
    <w:p>
      <w:pPr>
        <w:spacing w:after="0"/>
        <w:ind w:left="0"/>
        <w:jc w:val="both"/>
      </w:pPr>
      <w:r>
        <w:rPr>
          <w:rFonts w:ascii="Times New Roman"/>
          <w:b w:val="false"/>
          <w:i w:val="false"/>
          <w:color w:val="000000"/>
          <w:sz w:val="28"/>
        </w:rPr>
        <w:t>
      Әлеуетті өнім берушілер ұсыныстарының тізімі**:</w:t>
      </w:r>
    </w:p>
    <w:bookmarkEnd w:id="7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 БСН/ЖСН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ҚҚС-сыз сомасы, теңгемен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ЭД-ге ұсыныс беру күні мен уақыты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ЭСА-ға ұсыныс беру күні мен уақыты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баға ұсынысынан бас тарту себебі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бағасы қайдан алынған ЭСА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Тапсырысты растау мәртебесі (Иә / Жоқ)</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46" w:id="744"/>
    <w:p>
      <w:pPr>
        <w:spacing w:after="0"/>
        <w:ind w:left="0"/>
        <w:jc w:val="both"/>
      </w:pPr>
      <w:r>
        <w:rPr>
          <w:rFonts w:ascii="Times New Roman"/>
          <w:b w:val="false"/>
          <w:i w:val="false"/>
          <w:color w:val="000000"/>
          <w:sz w:val="28"/>
        </w:rPr>
        <w:t>
      1. Тапсырысты растауға сұрау салу өнім берушіге жіберілді: (тапсырысты растамаған әлеуетті өнім берушілерді есепке алмағанда, ең төмен бағаны көрсеткен әлеуетті өнім берушінің БСН/ЖСН атауы).</w:t>
      </w:r>
    </w:p>
    <w:bookmarkEnd w:id="744"/>
    <w:bookmarkStart w:name="z847" w:id="745"/>
    <w:p>
      <w:pPr>
        <w:spacing w:after="0"/>
        <w:ind w:left="0"/>
        <w:jc w:val="both"/>
      </w:pPr>
      <w:r>
        <w:rPr>
          <w:rFonts w:ascii="Times New Roman"/>
          <w:b w:val="false"/>
          <w:i w:val="false"/>
          <w:color w:val="000000"/>
          <w:sz w:val="28"/>
        </w:rPr>
        <w:t>
      Ескерту:</w:t>
      </w:r>
    </w:p>
    <w:bookmarkEnd w:id="745"/>
    <w:bookmarkStart w:name="z848" w:id="746"/>
    <w:p>
      <w:pPr>
        <w:spacing w:after="0"/>
        <w:ind w:left="0"/>
        <w:jc w:val="both"/>
      </w:pPr>
      <w:r>
        <w:rPr>
          <w:rFonts w:ascii="Times New Roman"/>
          <w:b w:val="false"/>
          <w:i w:val="false"/>
          <w:color w:val="000000"/>
          <w:sz w:val="28"/>
        </w:rPr>
        <w:t>
      * Егер бірнеше тапсырыс беруші болса, тапсырыс беруші туралы мәліметтер көрсетілмейді.</w:t>
      </w:r>
    </w:p>
    <w:bookmarkEnd w:id="746"/>
    <w:bookmarkStart w:name="z849" w:id="747"/>
    <w:p>
      <w:pPr>
        <w:spacing w:after="0"/>
        <w:ind w:left="0"/>
        <w:jc w:val="both"/>
      </w:pPr>
      <w:r>
        <w:rPr>
          <w:rFonts w:ascii="Times New Roman"/>
          <w:b w:val="false"/>
          <w:i w:val="false"/>
          <w:color w:val="000000"/>
          <w:sz w:val="28"/>
        </w:rPr>
        <w:t>
      ** деректер әлеуетті өнім берушінің сомасының өсу ретімен көрсетіледі.</w:t>
      </w:r>
    </w:p>
    <w:bookmarkEnd w:id="747"/>
    <w:bookmarkStart w:name="z850" w:id="748"/>
    <w:p>
      <w:pPr>
        <w:spacing w:after="0"/>
        <w:ind w:left="0"/>
        <w:jc w:val="both"/>
      </w:pPr>
      <w:r>
        <w:rPr>
          <w:rFonts w:ascii="Times New Roman"/>
          <w:b w:val="false"/>
          <w:i w:val="false"/>
          <w:color w:val="000000"/>
          <w:sz w:val="28"/>
        </w:rPr>
        <w:t>
      Аббревиатуралардың толық жазылуы::</w:t>
      </w:r>
    </w:p>
    <w:bookmarkEnd w:id="748"/>
    <w:bookmarkStart w:name="z851" w:id="749"/>
    <w:p>
      <w:pPr>
        <w:spacing w:after="0"/>
        <w:ind w:left="0"/>
        <w:jc w:val="both"/>
      </w:pPr>
      <w:r>
        <w:rPr>
          <w:rFonts w:ascii="Times New Roman"/>
          <w:b w:val="false"/>
          <w:i w:val="false"/>
          <w:color w:val="000000"/>
          <w:sz w:val="28"/>
        </w:rPr>
        <w:t>
      БСН - бизнес-сәйкестендіру нөмірі;</w:t>
      </w:r>
    </w:p>
    <w:bookmarkEnd w:id="749"/>
    <w:bookmarkStart w:name="z852" w:id="750"/>
    <w:p>
      <w:pPr>
        <w:spacing w:after="0"/>
        <w:ind w:left="0"/>
        <w:jc w:val="both"/>
      </w:pPr>
      <w:r>
        <w:rPr>
          <w:rFonts w:ascii="Times New Roman"/>
          <w:b w:val="false"/>
          <w:i w:val="false"/>
          <w:color w:val="000000"/>
          <w:sz w:val="28"/>
        </w:rPr>
        <w:t>
      ЖСН - жеке сәйкестендіру нөмірі;</w:t>
      </w:r>
    </w:p>
    <w:bookmarkEnd w:id="750"/>
    <w:bookmarkStart w:name="z853" w:id="751"/>
    <w:p>
      <w:pPr>
        <w:spacing w:after="0"/>
        <w:ind w:left="0"/>
        <w:jc w:val="both"/>
      </w:pPr>
      <w:r>
        <w:rPr>
          <w:rFonts w:ascii="Times New Roman"/>
          <w:b w:val="false"/>
          <w:i w:val="false"/>
          <w:color w:val="000000"/>
          <w:sz w:val="28"/>
        </w:rPr>
        <w:t>
      ҚҚС - қосылған құн салығы;</w:t>
      </w:r>
    </w:p>
    <w:bookmarkEnd w:id="751"/>
    <w:bookmarkStart w:name="z854" w:id="752"/>
    <w:p>
      <w:pPr>
        <w:spacing w:after="0"/>
        <w:ind w:left="0"/>
        <w:jc w:val="both"/>
      </w:pPr>
      <w:r>
        <w:rPr>
          <w:rFonts w:ascii="Times New Roman"/>
          <w:b w:val="false"/>
          <w:i w:val="false"/>
          <w:color w:val="000000"/>
          <w:sz w:val="28"/>
        </w:rPr>
        <w:t>
      ЭСА - электрондық сауда алаңы;</w:t>
      </w:r>
    </w:p>
    <w:bookmarkEnd w:id="752"/>
    <w:bookmarkStart w:name="z855" w:id="753"/>
    <w:p>
      <w:pPr>
        <w:spacing w:after="0"/>
        <w:ind w:left="0"/>
        <w:jc w:val="both"/>
      </w:pPr>
      <w:r>
        <w:rPr>
          <w:rFonts w:ascii="Times New Roman"/>
          <w:b w:val="false"/>
          <w:i w:val="false"/>
          <w:color w:val="000000"/>
          <w:sz w:val="28"/>
        </w:rPr>
        <w:t>
      ТҰК - тауарлардың ұлттық каталогы;</w:t>
      </w:r>
    </w:p>
    <w:bookmarkEnd w:id="753"/>
    <w:bookmarkStart w:name="z856" w:id="754"/>
    <w:p>
      <w:pPr>
        <w:spacing w:after="0"/>
        <w:ind w:left="0"/>
        <w:jc w:val="both"/>
      </w:pPr>
      <w:r>
        <w:rPr>
          <w:rFonts w:ascii="Times New Roman"/>
          <w:b w:val="false"/>
          <w:i w:val="false"/>
          <w:color w:val="000000"/>
          <w:sz w:val="28"/>
        </w:rPr>
        <w:t>
      ЭД - электрондық дүкен;</w:t>
      </w:r>
    </w:p>
    <w:bookmarkEnd w:id="754"/>
    <w:bookmarkStart w:name="z857" w:id="755"/>
    <w:p>
      <w:pPr>
        <w:spacing w:after="0"/>
        <w:ind w:left="0"/>
        <w:jc w:val="both"/>
      </w:pPr>
      <w:r>
        <w:rPr>
          <w:rFonts w:ascii="Times New Roman"/>
          <w:b w:val="false"/>
          <w:i w:val="false"/>
          <w:color w:val="000000"/>
          <w:sz w:val="28"/>
        </w:rPr>
        <w:t>
      кк.аа.жжжж. - күн, ай, жыл.</w:t>
      </w:r>
    </w:p>
    <w:bookmarkEnd w:id="7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министрлігінің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11-қосымша</w:t>
            </w:r>
            <w:r>
              <w:br/>
            </w:r>
            <w:r>
              <w:rPr>
                <w:rFonts w:ascii="Times New Roman"/>
                <w:b w:val="false"/>
                <w:i w:val="false"/>
                <w:color w:val="000000"/>
                <w:sz w:val="20"/>
              </w:rPr>
              <w:t>Ұлттық әл-ауқат қоры мен</w:t>
            </w:r>
            <w:r>
              <w:br/>
            </w:r>
            <w:r>
              <w:rPr>
                <w:rFonts w:ascii="Times New Roman"/>
                <w:b w:val="false"/>
                <w:i w:val="false"/>
                <w:color w:val="000000"/>
                <w:sz w:val="20"/>
              </w:rPr>
              <w:t>Ұлттық әл-ауқат қорының</w:t>
            </w:r>
            <w:r>
              <w:br/>
            </w:r>
            <w:r>
              <w:rPr>
                <w:rFonts w:ascii="Times New Roman"/>
                <w:b w:val="false"/>
                <w:i w:val="false"/>
                <w:color w:val="000000"/>
                <w:sz w:val="20"/>
              </w:rPr>
              <w:t>ұйымдарын қоспағанда,</w:t>
            </w:r>
            <w:r>
              <w:br/>
            </w:r>
            <w:r>
              <w:rPr>
                <w:rFonts w:ascii="Times New Roman"/>
                <w:b w:val="false"/>
                <w:i w:val="false"/>
                <w:color w:val="000000"/>
                <w:sz w:val="20"/>
              </w:rPr>
              <w:t>квазимемлекеттік сектордың</w:t>
            </w:r>
            <w:r>
              <w:br/>
            </w:r>
            <w:r>
              <w:rPr>
                <w:rFonts w:ascii="Times New Roman"/>
                <w:b w:val="false"/>
                <w:i w:val="false"/>
                <w:color w:val="000000"/>
                <w:sz w:val="20"/>
              </w:rPr>
              <w:t>жекелеген субъектілерінің</w:t>
            </w:r>
            <w:r>
              <w:br/>
            </w:r>
            <w:r>
              <w:rPr>
                <w:rFonts w:ascii="Times New Roman"/>
                <w:b w:val="false"/>
                <w:i w:val="false"/>
                <w:color w:val="000000"/>
                <w:sz w:val="20"/>
              </w:rPr>
              <w:t>сатып алуын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21-2-қосымша</w:t>
            </w:r>
          </w:p>
        </w:tc>
      </w:tr>
    </w:tbl>
    <w:bookmarkStart w:name="z859" w:id="756"/>
    <w:p>
      <w:pPr>
        <w:spacing w:after="0"/>
        <w:ind w:left="0"/>
        <w:jc w:val="left"/>
      </w:pPr>
      <w:r>
        <w:rPr>
          <w:rFonts w:ascii="Times New Roman"/>
          <w:b/>
          <w:i w:val="false"/>
          <w:color w:val="000000"/>
        </w:rPr>
        <w:t xml:space="preserve"> Электрондық дүкен арқылы сатып алу қорытындылары туралы хаттамасы</w:t>
      </w:r>
    </w:p>
    <w:bookmarkEnd w:id="756"/>
    <w:bookmarkStart w:name="z860" w:id="757"/>
    <w:p>
      <w:pPr>
        <w:spacing w:after="0"/>
        <w:ind w:left="0"/>
        <w:jc w:val="both"/>
      </w:pPr>
      <w:r>
        <w:rPr>
          <w:rFonts w:ascii="Times New Roman"/>
          <w:b w:val="false"/>
          <w:i w:val="false"/>
          <w:color w:val="000000"/>
          <w:sz w:val="28"/>
        </w:rPr>
        <w:t>
      Жалпы мәліметтер:</w:t>
      </w:r>
    </w:p>
    <w:bookmarkEnd w:id="7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түрі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сатып алу/Қайта сатып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тармағының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 ТҰК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ЭД-дегі тапсырыс нөмірі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Тапсырысты рәсімдеу күні мен уақыты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Тапсырысты растау күні мен уақыты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61" w:id="758"/>
    <w:p>
      <w:pPr>
        <w:spacing w:after="0"/>
        <w:ind w:left="0"/>
        <w:jc w:val="both"/>
      </w:pPr>
      <w:r>
        <w:rPr>
          <w:rFonts w:ascii="Times New Roman"/>
          <w:b w:val="false"/>
          <w:i w:val="false"/>
          <w:color w:val="000000"/>
          <w:sz w:val="28"/>
        </w:rPr>
        <w:t>
      Тапсырыс беруші туралы мәліметтер*:</w:t>
      </w:r>
    </w:p>
    <w:bookmarkEnd w:id="758"/>
    <w:bookmarkStart w:name="z862" w:id="759"/>
    <w:p>
      <w:pPr>
        <w:spacing w:after="0"/>
        <w:ind w:left="0"/>
        <w:jc w:val="both"/>
      </w:pPr>
      <w:r>
        <w:rPr>
          <w:rFonts w:ascii="Times New Roman"/>
          <w:b w:val="false"/>
          <w:i w:val="false"/>
          <w:color w:val="000000"/>
          <w:sz w:val="28"/>
        </w:rPr>
        <w:t>
      Тапсырыс берушінің қазақ тіліндегі атауы _________________</w:t>
      </w:r>
    </w:p>
    <w:bookmarkEnd w:id="759"/>
    <w:bookmarkStart w:name="z863" w:id="760"/>
    <w:p>
      <w:pPr>
        <w:spacing w:after="0"/>
        <w:ind w:left="0"/>
        <w:jc w:val="both"/>
      </w:pPr>
      <w:r>
        <w:rPr>
          <w:rFonts w:ascii="Times New Roman"/>
          <w:b w:val="false"/>
          <w:i w:val="false"/>
          <w:color w:val="000000"/>
          <w:sz w:val="28"/>
        </w:rPr>
        <w:t>
      Тапсырыс берушінің орыс тіліндегі атауы ___________________</w:t>
      </w:r>
    </w:p>
    <w:bookmarkEnd w:id="760"/>
    <w:bookmarkStart w:name="z864" w:id="761"/>
    <w:p>
      <w:pPr>
        <w:spacing w:after="0"/>
        <w:ind w:left="0"/>
        <w:jc w:val="both"/>
      </w:pPr>
      <w:r>
        <w:rPr>
          <w:rFonts w:ascii="Times New Roman"/>
          <w:b w:val="false"/>
          <w:i w:val="false"/>
          <w:color w:val="000000"/>
          <w:sz w:val="28"/>
        </w:rPr>
        <w:t>
      БСН________________</w:t>
      </w:r>
    </w:p>
    <w:bookmarkEnd w:id="761"/>
    <w:bookmarkStart w:name="z865" w:id="762"/>
    <w:p>
      <w:pPr>
        <w:spacing w:after="0"/>
        <w:ind w:left="0"/>
        <w:jc w:val="both"/>
      </w:pPr>
      <w:r>
        <w:rPr>
          <w:rFonts w:ascii="Times New Roman"/>
          <w:b w:val="false"/>
          <w:i w:val="false"/>
          <w:color w:val="000000"/>
          <w:sz w:val="28"/>
        </w:rPr>
        <w:t>
      Әлеуетті өнім берушілер ұсыныстарының тізімі**:</w:t>
      </w:r>
    </w:p>
    <w:bookmarkEnd w:id="7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 БСН/ЖСН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ҚҚС-сыз сомасы, теңгемен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ЭД-ге ұсыныс беру күні мен уақыты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ЭСА-ға ұсыныс беру күні мен уақыты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баға ұсынысынан бас тарту себебі</w:t>
            </w:r>
          </w:p>
        </w:tc>
      </w:tr>
    </w:tbl>
    <w:bookmarkStart w:name="z866" w:id="763"/>
    <w:p>
      <w:pPr>
        <w:spacing w:after="0"/>
        <w:ind w:left="0"/>
        <w:jc w:val="both"/>
      </w:pPr>
      <w:r>
        <w:rPr>
          <w:rFonts w:ascii="Times New Roman"/>
          <w:b w:val="false"/>
          <w:i w:val="false"/>
          <w:color w:val="000000"/>
          <w:sz w:val="28"/>
        </w:rPr>
        <w:t>
      1. № ___ жоспардың тармағы бойынша жеңімпаз болып белгіленсін: (жеңімпаздың әлеуетті өнім берушісінің БСН/ЖСН атауы).</w:t>
      </w:r>
    </w:p>
    <w:bookmarkEnd w:id="763"/>
    <w:bookmarkStart w:name="z867" w:id="764"/>
    <w:p>
      <w:pPr>
        <w:spacing w:after="0"/>
        <w:ind w:left="0"/>
        <w:jc w:val="both"/>
      </w:pPr>
      <w:r>
        <w:rPr>
          <w:rFonts w:ascii="Times New Roman"/>
          <w:b w:val="false"/>
          <w:i w:val="false"/>
          <w:color w:val="000000"/>
          <w:sz w:val="28"/>
        </w:rPr>
        <w:t>
      2. Тапсырыс беруші (Тапсырыс берушінің атауы) "Квазимемлекеттік сектордың жекелеген субъектілерінің сатып алуы туралы" Қазақстан Республикасының Заңында белгіленген мерзімдерде (жеңімпаз әлеуетті өнім берушінің БСН/ЖСН атауы) сатып алу туралы шарт жасасын.</w:t>
      </w:r>
    </w:p>
    <w:bookmarkEnd w:id="764"/>
    <w:bookmarkStart w:name="z868" w:id="765"/>
    <w:p>
      <w:pPr>
        <w:spacing w:after="0"/>
        <w:ind w:left="0"/>
        <w:jc w:val="both"/>
      </w:pPr>
      <w:r>
        <w:rPr>
          <w:rFonts w:ascii="Times New Roman"/>
          <w:b w:val="false"/>
          <w:i w:val="false"/>
          <w:color w:val="000000"/>
          <w:sz w:val="28"/>
        </w:rPr>
        <w:t>
      Немесе:</w:t>
      </w:r>
    </w:p>
    <w:bookmarkEnd w:id="765"/>
    <w:bookmarkStart w:name="z869" w:id="766"/>
    <w:p>
      <w:pPr>
        <w:spacing w:after="0"/>
        <w:ind w:left="0"/>
        <w:jc w:val="both"/>
      </w:pPr>
      <w:r>
        <w:rPr>
          <w:rFonts w:ascii="Times New Roman"/>
          <w:b w:val="false"/>
          <w:i w:val="false"/>
          <w:color w:val="000000"/>
          <w:sz w:val="28"/>
        </w:rPr>
        <w:t>
      "(№___ жоспардың тармағы бойынша сатып алудың атауы) _________________ байланысты өтпеді деп танылсын":</w:t>
      </w:r>
    </w:p>
    <w:bookmarkEnd w:id="766"/>
    <w:bookmarkStart w:name="z870" w:id="767"/>
    <w:p>
      <w:pPr>
        <w:spacing w:after="0"/>
        <w:ind w:left="0"/>
        <w:jc w:val="both"/>
      </w:pPr>
      <w:r>
        <w:rPr>
          <w:rFonts w:ascii="Times New Roman"/>
          <w:b w:val="false"/>
          <w:i w:val="false"/>
          <w:color w:val="000000"/>
          <w:sz w:val="28"/>
        </w:rPr>
        <w:t>
      (Мынадай мәндердің бірі көрсетілсін: "ұсынылған баға ұсыныстарының болмауы", "бір баға ұсынысын ұсыну" не:</w:t>
      </w:r>
    </w:p>
    <w:bookmarkEnd w:id="767"/>
    <w:bookmarkStart w:name="z871" w:id="768"/>
    <w:p>
      <w:pPr>
        <w:spacing w:after="0"/>
        <w:ind w:left="0"/>
        <w:jc w:val="both"/>
      </w:pPr>
      <w:r>
        <w:rPr>
          <w:rFonts w:ascii="Times New Roman"/>
          <w:b w:val="false"/>
          <w:i w:val="false"/>
          <w:color w:val="000000"/>
          <w:sz w:val="28"/>
        </w:rPr>
        <w:t>
      Қағидалардың 16-тармағының _____ тармақшасына сәйкес сатып алудан бас тартылды.</w:t>
      </w:r>
    </w:p>
    <w:bookmarkEnd w:id="768"/>
    <w:bookmarkStart w:name="z872" w:id="769"/>
    <w:p>
      <w:pPr>
        <w:spacing w:after="0"/>
        <w:ind w:left="0"/>
        <w:jc w:val="both"/>
      </w:pPr>
      <w:r>
        <w:rPr>
          <w:rFonts w:ascii="Times New Roman"/>
          <w:b w:val="false"/>
          <w:i w:val="false"/>
          <w:color w:val="000000"/>
          <w:sz w:val="28"/>
        </w:rPr>
        <w:t>
      Ескерту:</w:t>
      </w:r>
    </w:p>
    <w:bookmarkEnd w:id="769"/>
    <w:bookmarkStart w:name="z873" w:id="770"/>
    <w:p>
      <w:pPr>
        <w:spacing w:after="0"/>
        <w:ind w:left="0"/>
        <w:jc w:val="both"/>
      </w:pPr>
      <w:r>
        <w:rPr>
          <w:rFonts w:ascii="Times New Roman"/>
          <w:b w:val="false"/>
          <w:i w:val="false"/>
          <w:color w:val="000000"/>
          <w:sz w:val="28"/>
        </w:rPr>
        <w:t>
      * Егер бірнеше тапсырыс беруші болса, тапсырыс беруші туралы мәліметтер көрсетілмейді.</w:t>
      </w:r>
    </w:p>
    <w:bookmarkEnd w:id="770"/>
    <w:bookmarkStart w:name="z874" w:id="771"/>
    <w:p>
      <w:pPr>
        <w:spacing w:after="0"/>
        <w:ind w:left="0"/>
        <w:jc w:val="both"/>
      </w:pPr>
      <w:r>
        <w:rPr>
          <w:rFonts w:ascii="Times New Roman"/>
          <w:b w:val="false"/>
          <w:i w:val="false"/>
          <w:color w:val="000000"/>
          <w:sz w:val="28"/>
        </w:rPr>
        <w:t>
      ** деректер әлеуетті өнім берушінің сомасының өсу ретімен көрсетіледі.</w:t>
      </w:r>
    </w:p>
    <w:bookmarkEnd w:id="771"/>
    <w:bookmarkStart w:name="z875" w:id="772"/>
    <w:p>
      <w:pPr>
        <w:spacing w:after="0"/>
        <w:ind w:left="0"/>
        <w:jc w:val="both"/>
      </w:pPr>
      <w:r>
        <w:rPr>
          <w:rFonts w:ascii="Times New Roman"/>
          <w:b w:val="false"/>
          <w:i w:val="false"/>
          <w:color w:val="000000"/>
          <w:sz w:val="28"/>
        </w:rPr>
        <w:t>
      Аббревиатураларды ашып жазу:</w:t>
      </w:r>
    </w:p>
    <w:bookmarkEnd w:id="772"/>
    <w:bookmarkStart w:name="z876" w:id="773"/>
    <w:p>
      <w:pPr>
        <w:spacing w:after="0"/>
        <w:ind w:left="0"/>
        <w:jc w:val="both"/>
      </w:pPr>
      <w:r>
        <w:rPr>
          <w:rFonts w:ascii="Times New Roman"/>
          <w:b w:val="false"/>
          <w:i w:val="false"/>
          <w:color w:val="000000"/>
          <w:sz w:val="28"/>
        </w:rPr>
        <w:t>
      БСН - бизнес-сәйкестендіру нөмірі;</w:t>
      </w:r>
    </w:p>
    <w:bookmarkEnd w:id="773"/>
    <w:bookmarkStart w:name="z877" w:id="774"/>
    <w:p>
      <w:pPr>
        <w:spacing w:after="0"/>
        <w:ind w:left="0"/>
        <w:jc w:val="both"/>
      </w:pPr>
      <w:r>
        <w:rPr>
          <w:rFonts w:ascii="Times New Roman"/>
          <w:b w:val="false"/>
          <w:i w:val="false"/>
          <w:color w:val="000000"/>
          <w:sz w:val="28"/>
        </w:rPr>
        <w:t>
      ЖСН - жеке сәйкестендіру нөмірі;</w:t>
      </w:r>
    </w:p>
    <w:bookmarkEnd w:id="774"/>
    <w:bookmarkStart w:name="z878" w:id="775"/>
    <w:p>
      <w:pPr>
        <w:spacing w:after="0"/>
        <w:ind w:left="0"/>
        <w:jc w:val="both"/>
      </w:pPr>
      <w:r>
        <w:rPr>
          <w:rFonts w:ascii="Times New Roman"/>
          <w:b w:val="false"/>
          <w:i w:val="false"/>
          <w:color w:val="000000"/>
          <w:sz w:val="28"/>
        </w:rPr>
        <w:t>
      ҚҚС - қосылған құн салығы;</w:t>
      </w:r>
    </w:p>
    <w:bookmarkEnd w:id="775"/>
    <w:bookmarkStart w:name="z879" w:id="776"/>
    <w:p>
      <w:pPr>
        <w:spacing w:after="0"/>
        <w:ind w:left="0"/>
        <w:jc w:val="both"/>
      </w:pPr>
      <w:r>
        <w:rPr>
          <w:rFonts w:ascii="Times New Roman"/>
          <w:b w:val="false"/>
          <w:i w:val="false"/>
          <w:color w:val="000000"/>
          <w:sz w:val="28"/>
        </w:rPr>
        <w:t>
      ЭСА - электрондық сауда алаңы;</w:t>
      </w:r>
    </w:p>
    <w:bookmarkEnd w:id="776"/>
    <w:bookmarkStart w:name="z880" w:id="777"/>
    <w:p>
      <w:pPr>
        <w:spacing w:after="0"/>
        <w:ind w:left="0"/>
        <w:jc w:val="both"/>
      </w:pPr>
      <w:r>
        <w:rPr>
          <w:rFonts w:ascii="Times New Roman"/>
          <w:b w:val="false"/>
          <w:i w:val="false"/>
          <w:color w:val="000000"/>
          <w:sz w:val="28"/>
        </w:rPr>
        <w:t>
      ТҰК - тауарлардың ұлттық каталогы;</w:t>
      </w:r>
    </w:p>
    <w:bookmarkEnd w:id="777"/>
    <w:bookmarkStart w:name="z881" w:id="778"/>
    <w:p>
      <w:pPr>
        <w:spacing w:after="0"/>
        <w:ind w:left="0"/>
        <w:jc w:val="both"/>
      </w:pPr>
      <w:r>
        <w:rPr>
          <w:rFonts w:ascii="Times New Roman"/>
          <w:b w:val="false"/>
          <w:i w:val="false"/>
          <w:color w:val="000000"/>
          <w:sz w:val="28"/>
        </w:rPr>
        <w:t>
      ЭД - электрондық дүкен;</w:t>
      </w:r>
    </w:p>
    <w:bookmarkEnd w:id="778"/>
    <w:bookmarkStart w:name="z882" w:id="779"/>
    <w:p>
      <w:pPr>
        <w:spacing w:after="0"/>
        <w:ind w:left="0"/>
        <w:jc w:val="both"/>
      </w:pPr>
      <w:r>
        <w:rPr>
          <w:rFonts w:ascii="Times New Roman"/>
          <w:b w:val="false"/>
          <w:i w:val="false"/>
          <w:color w:val="000000"/>
          <w:sz w:val="28"/>
        </w:rPr>
        <w:t>
      кк.аа.жжжж. - күн, ай, жыл</w:t>
      </w:r>
    </w:p>
    <w:bookmarkEnd w:id="7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министрлігінің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12-қосымша</w:t>
            </w:r>
            <w:r>
              <w:br/>
            </w:r>
            <w:r>
              <w:rPr>
                <w:rFonts w:ascii="Times New Roman"/>
                <w:b w:val="false"/>
                <w:i w:val="false"/>
                <w:color w:val="000000"/>
                <w:sz w:val="20"/>
              </w:rPr>
              <w:t>Үлгілік тендерлік құжаттамаға</w:t>
            </w:r>
            <w:r>
              <w:br/>
            </w:r>
            <w:r>
              <w:rPr>
                <w:rFonts w:ascii="Times New Roman"/>
                <w:b w:val="false"/>
                <w:i w:val="false"/>
                <w:color w:val="000000"/>
                <w:sz w:val="20"/>
              </w:rPr>
              <w:t>11-қосымша</w:t>
            </w:r>
          </w:p>
        </w:tc>
      </w:tr>
    </w:tbl>
    <w:bookmarkStart w:name="z884" w:id="780"/>
    <w:p>
      <w:pPr>
        <w:spacing w:after="0"/>
        <w:ind w:left="0"/>
        <w:jc w:val="left"/>
      </w:pPr>
      <w:r>
        <w:rPr>
          <w:rFonts w:ascii="Times New Roman"/>
          <w:b/>
          <w:i w:val="false"/>
          <w:color w:val="000000"/>
        </w:rPr>
        <w:t xml:space="preserve"> Тендерде сатып алу мәні болып табылатын жұмыстарды орындау жөніндегі қосалқы мердігерлер (қызметтер көрсету кезіндегі бірлесіп орындаушылар) туралы мәліметтер, сондай-ақ әлеуетті өнім беруші қосалқы мердігерлерге (бірлесіп орындаушыларға) беретін жұмыстар мен көрсетілетін қызметтердің түрлері (тендердің толық атауын көрсету)</w:t>
      </w:r>
    </w:p>
    <w:bookmarkEnd w:id="7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 w:id="781"/>
          <w:p>
            <w:pPr>
              <w:spacing w:after="20"/>
              <w:ind w:left="20"/>
              <w:jc w:val="both"/>
            </w:pPr>
            <w:r>
              <w:rPr>
                <w:rFonts w:ascii="Times New Roman"/>
                <w:b w:val="false"/>
                <w:i w:val="false"/>
                <w:color w:val="000000"/>
                <w:sz w:val="20"/>
              </w:rPr>
              <w:t>
№</w:t>
            </w:r>
          </w:p>
          <w:bookmarkEnd w:id="781"/>
          <w:p>
            <w:pPr>
              <w:spacing w:after="20"/>
              <w:ind w:left="20"/>
              <w:jc w:val="both"/>
            </w:pPr>
            <w:r>
              <w:rPr>
                <w:rFonts w:ascii="Times New Roman"/>
                <w:b w:val="false"/>
                <w:i w:val="false"/>
                <w:color w:val="000000"/>
                <w:sz w:val="20"/>
              </w:rPr>
              <w:t>
р/с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мердігердің (бірлесіп орындаушының) - заңды тұлғаның атауы не жеке тұлға болып табылатын қосалқы мердігердің (бірлесіп орындаушының) тегі, аты, әкесінің аты (егер ол жеке басты куәландыратын құжатта көрсетілсе)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мердігердің (бірлесіп орындаушының) бизнес - сәйкестендіру нөмірі, оның толық заңды және пошталық мекенжайы, байланыс телефоны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ерекшелікке сәйкес орындалатын жұмыстардың (көрсетілетін қызметтердің) 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ерекшелікке сәйкес орындалатын жұмыстардың (көрсетілетін қызметтердің) ақшалай мәндегі көлемі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ерекшелікке сәйкес орындалатын жұмыстардың (көрсетілетін қызметтердің) пайыздық мәндегі көлемі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осы қосалқы мердігер (қоса орындаушы)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осы қосалқы мердігер (қоса орындаушы)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қосалқы мердігер (қоса орындаушы) бойынша жиыны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 %</w:t>
            </w:r>
          </w:p>
        </w:tc>
      </w:tr>
    </w:tbl>
    <w:bookmarkStart w:name="z886" w:id="782"/>
    <w:p>
      <w:pPr>
        <w:spacing w:after="0"/>
        <w:ind w:left="0"/>
        <w:jc w:val="both"/>
      </w:pPr>
      <w:r>
        <w:rPr>
          <w:rFonts w:ascii="Times New Roman"/>
          <w:b w:val="false"/>
          <w:i w:val="false"/>
          <w:color w:val="000000"/>
          <w:sz w:val="28"/>
        </w:rPr>
        <w:t>
      Осымен тендерге қатысуға өтінім беретін (тендердің толық атауын көрсету) әлеуетті өнім берушінің қосалқы мердігері (лері) (бірлесіп орындаушысы (лары) тендер тәсілімен сатып алуға қатысу шарттары туралы өзінің хабардарлығын білдіреді (тендердің толық атауын көрсету) және әлеуетті өнім берушінің қосалқы мердігерлеріне (бірлесіп орындаушыларына) қатысты бөлігінде тендерлік құжаттамада көзделген талаптарды бұзғаны үшін өзіне жауапкершілік алады.</w:t>
      </w:r>
    </w:p>
    <w:bookmarkEnd w:id="7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мердігердің (бірлесіп орындаушының) - заңды тұлғаның атауы не жеке тұлға болып табылатын қосалқы мердігердің (бірлесіп орындаушының) тегі, аты, әкесінің аты (егер ол жеке басты куәландыратын құжатта көрсетілсе)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мердігердің (бірлесіп Орындаушының) уәкілетті өкілінің тегі, аты, әкесінің аты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87" w:id="783"/>
    <w:p>
      <w:pPr>
        <w:spacing w:after="0"/>
        <w:ind w:left="0"/>
        <w:jc w:val="both"/>
      </w:pPr>
      <w:r>
        <w:rPr>
          <w:rFonts w:ascii="Times New Roman"/>
          <w:b w:val="false"/>
          <w:i w:val="false"/>
          <w:color w:val="000000"/>
          <w:sz w:val="28"/>
        </w:rPr>
        <w:t>
      Әлеуетті өнім беруші қосалқы мердігерлерге (бірлесіп орындаушыларға) беретін жұмыстар мен көрсетілетін қызметтердің шекті көлемі жиынтығында орындалатын жұмыстар немесе көрсетілетін қызметтер көлемінің отыз пайызынан аспайды.</w:t>
      </w:r>
    </w:p>
    <w:bookmarkEnd w:id="783"/>
    <w:bookmarkStart w:name="z888" w:id="784"/>
    <w:p>
      <w:pPr>
        <w:spacing w:after="0"/>
        <w:ind w:left="0"/>
        <w:jc w:val="both"/>
      </w:pPr>
      <w:r>
        <w:rPr>
          <w:rFonts w:ascii="Times New Roman"/>
          <w:b w:val="false"/>
          <w:i w:val="false"/>
          <w:color w:val="000000"/>
          <w:sz w:val="28"/>
        </w:rPr>
        <w:t>
      Осы талап Қазақстан Республикасының заңдарына сәйкес операторлар айқындаған заңды тұлғалармен Қағидалардың 287-тармағының 5) тармақшасында көзделген сатып алу туралы шарттар жасасу жағдайларына қолданылмайды.</w:t>
      </w:r>
    </w:p>
    <w:bookmarkEnd w:id="784"/>
    <w:bookmarkStart w:name="z889" w:id="785"/>
    <w:p>
      <w:pPr>
        <w:spacing w:after="0"/>
        <w:ind w:left="0"/>
        <w:jc w:val="both"/>
      </w:pPr>
      <w:r>
        <w:rPr>
          <w:rFonts w:ascii="Times New Roman"/>
          <w:b w:val="false"/>
          <w:i w:val="false"/>
          <w:color w:val="000000"/>
          <w:sz w:val="28"/>
        </w:rPr>
        <w:t>
      Бұл ретте қосалқы мердігерлерге (бірлесіп орындаушыларға) өткізілетін сатып алудың нысанасы болып табылатын жұмыстарды орындау не қызметтерді көрсету көлемдерін өзге қосалқы мердігерлерге (бірлесіп орындаушыларға) беруге тыйым салынады.</w:t>
      </w:r>
    </w:p>
    <w:bookmarkEnd w:id="7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министрлігінің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13-қосымша</w:t>
            </w:r>
            <w:r>
              <w:br/>
            </w:r>
            <w:r>
              <w:rPr>
                <w:rFonts w:ascii="Times New Roman"/>
                <w:b w:val="false"/>
                <w:i w:val="false"/>
                <w:color w:val="000000"/>
                <w:sz w:val="20"/>
              </w:rPr>
              <w:t>Ерекше тәртіп қолданылатын,</w:t>
            </w:r>
            <w:r>
              <w:br/>
            </w: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11-қосымша</w:t>
            </w:r>
          </w:p>
        </w:tc>
      </w:tr>
    </w:tbl>
    <w:bookmarkStart w:name="z891" w:id="786"/>
    <w:p>
      <w:pPr>
        <w:spacing w:after="0"/>
        <w:ind w:left="0"/>
        <w:jc w:val="left"/>
      </w:pPr>
      <w:r>
        <w:rPr>
          <w:rFonts w:ascii="Times New Roman"/>
          <w:b/>
          <w:i w:val="false"/>
          <w:color w:val="000000"/>
        </w:rPr>
        <w:t xml:space="preserve"> Тамақтандыру қызметтерін жеткізушілерді таңдау өлшемшарттары</w:t>
      </w:r>
    </w:p>
    <w:bookmarkEnd w:id="7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тағамдарын (1 санаттағы сиыр еті, 1 санаттағы құс еті (тауық, күркетауық), жоғары сортты жартылай ысталған шұжық) сериялық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(0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2" w:id="787"/>
          <w:p>
            <w:pPr>
              <w:spacing w:after="20"/>
              <w:ind w:left="20"/>
              <w:jc w:val="both"/>
            </w:pPr>
            <w:r>
              <w:rPr>
                <w:rFonts w:ascii="Times New Roman"/>
                <w:b w:val="false"/>
                <w:i w:val="false"/>
                <w:color w:val="000000"/>
                <w:sz w:val="20"/>
              </w:rPr>
              <w:t>
- бір өнім - 1 балл</w:t>
            </w:r>
          </w:p>
          <w:bookmarkEnd w:id="787"/>
          <w:p>
            <w:pPr>
              <w:spacing w:after="20"/>
              <w:ind w:left="20"/>
              <w:jc w:val="both"/>
            </w:pPr>
            <w:r>
              <w:rPr>
                <w:rFonts w:ascii="Times New Roman"/>
                <w:b w:val="false"/>
                <w:i w:val="false"/>
                <w:color w:val="000000"/>
                <w:sz w:val="20"/>
              </w:rPr>
              <w:t>
</w:t>
            </w:r>
            <w:r>
              <w:rPr>
                <w:rFonts w:ascii="Times New Roman"/>
                <w:b w:val="false"/>
                <w:i w:val="false"/>
                <w:color w:val="000000"/>
                <w:sz w:val="20"/>
              </w:rPr>
              <w:t>- өнімнің екі түрі - 2 балл</w:t>
            </w:r>
          </w:p>
          <w:p>
            <w:pPr>
              <w:spacing w:after="20"/>
              <w:ind w:left="20"/>
              <w:jc w:val="both"/>
            </w:pPr>
            <w:r>
              <w:rPr>
                <w:rFonts w:ascii="Times New Roman"/>
                <w:b w:val="false"/>
                <w:i w:val="false"/>
                <w:color w:val="000000"/>
                <w:sz w:val="20"/>
              </w:rPr>
              <w:t>
- өнімнің үш түрі - 3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нормада қолданылатын тауарларды (өнімдерді) сериялық өндіруге берілген Қазақстандық тауар өндірушілер тізілімінен қолданыстағы үзіндік көшірме.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тағамдарын (1 санаттағы сиыр еті, 1 санаттағы құс еті (тауық, күркетауық), жоғары сортты жартылай ысталған шұжық) партиясын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(0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4" w:id="788"/>
          <w:p>
            <w:pPr>
              <w:spacing w:after="20"/>
              <w:ind w:left="20"/>
              <w:jc w:val="both"/>
            </w:pPr>
            <w:r>
              <w:rPr>
                <w:rFonts w:ascii="Times New Roman"/>
                <w:b w:val="false"/>
                <w:i w:val="false"/>
                <w:color w:val="000000"/>
                <w:sz w:val="20"/>
              </w:rPr>
              <w:t>
- бір өнім - 0,5 балл.</w:t>
            </w:r>
          </w:p>
          <w:bookmarkEnd w:id="788"/>
          <w:p>
            <w:pPr>
              <w:spacing w:after="20"/>
              <w:ind w:left="20"/>
              <w:jc w:val="both"/>
            </w:pPr>
            <w:r>
              <w:rPr>
                <w:rFonts w:ascii="Times New Roman"/>
                <w:b w:val="false"/>
                <w:i w:val="false"/>
                <w:color w:val="000000"/>
                <w:sz w:val="20"/>
              </w:rPr>
              <w:t>
</w:t>
            </w:r>
            <w:r>
              <w:rPr>
                <w:rFonts w:ascii="Times New Roman"/>
                <w:b w:val="false"/>
                <w:i w:val="false"/>
                <w:color w:val="000000"/>
                <w:sz w:val="20"/>
              </w:rPr>
              <w:t>- өнімнің екі түрі - 1 балл</w:t>
            </w:r>
          </w:p>
          <w:p>
            <w:pPr>
              <w:spacing w:after="20"/>
              <w:ind w:left="20"/>
              <w:jc w:val="both"/>
            </w:pPr>
            <w:r>
              <w:rPr>
                <w:rFonts w:ascii="Times New Roman"/>
                <w:b w:val="false"/>
                <w:i w:val="false"/>
                <w:color w:val="000000"/>
                <w:sz w:val="20"/>
              </w:rPr>
              <w:t>
- өнімнің үш түрі - 1,5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нормада қолданылатын тауарларды (өнімдерді) партияға берілген Қазақстандық тауар өндірушілер тізілімінен қолданыстағы үзіндік көшірме.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өнімдерін сериялық өндіру (сиыр сүті, майлылығы 2,5% - дан кем емес, айран, майлылығы 2,5% - дан кем емес, қаймақ, майлылығы 15% - дан кем емес, сүзбе, майлылығы 9% - дан кем емес, сарыша ірімшігі, сиыр майы, жануарлар майының үлесі 72,5% - дан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(0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 w:id="789"/>
          <w:p>
            <w:pPr>
              <w:spacing w:after="20"/>
              <w:ind w:left="20"/>
              <w:jc w:val="both"/>
            </w:pPr>
            <w:r>
              <w:rPr>
                <w:rFonts w:ascii="Times New Roman"/>
                <w:b w:val="false"/>
                <w:i w:val="false"/>
                <w:color w:val="000000"/>
                <w:sz w:val="20"/>
              </w:rPr>
              <w:t>
- бір өнім - 0,5 балл.</w:t>
            </w:r>
          </w:p>
          <w:bookmarkEnd w:id="789"/>
          <w:p>
            <w:pPr>
              <w:spacing w:after="20"/>
              <w:ind w:left="20"/>
              <w:jc w:val="both"/>
            </w:pPr>
            <w:r>
              <w:rPr>
                <w:rFonts w:ascii="Times New Roman"/>
                <w:b w:val="false"/>
                <w:i w:val="false"/>
                <w:color w:val="000000"/>
                <w:sz w:val="20"/>
              </w:rPr>
              <w:t>
</w:t>
            </w:r>
            <w:r>
              <w:rPr>
                <w:rFonts w:ascii="Times New Roman"/>
                <w:b w:val="false"/>
                <w:i w:val="false"/>
                <w:color w:val="000000"/>
                <w:sz w:val="20"/>
              </w:rPr>
              <w:t>- өнімнің екі түрі - 1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 өнімнің үш түрі - 1,5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 өнімнің төрт түрі - 2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 өнімнің бес түрі - 2,5 балл</w:t>
            </w:r>
          </w:p>
          <w:p>
            <w:pPr>
              <w:spacing w:after="20"/>
              <w:ind w:left="20"/>
              <w:jc w:val="both"/>
            </w:pPr>
            <w:r>
              <w:rPr>
                <w:rFonts w:ascii="Times New Roman"/>
                <w:b w:val="false"/>
                <w:i w:val="false"/>
                <w:color w:val="000000"/>
                <w:sz w:val="20"/>
              </w:rPr>
              <w:t>
- өнімнің алты түрі - 3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нормада қолданылатын тауарларды (өнімдерді) сериялық өндіруге берілген Қазақстандық тауар өндірушілер тізілімінен қолданыстағы үзіндік көшірме.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өнімдерін партиясын өндіру (сиыр сүті, майлылығы 2,5% - дан кем емес, айран, майлылығы 2,5% - дан кем емес, қаймақ, майлылығы 15% - дан кем емес, сүзбе, майлылығы 9% - дан кем емес, сарыша ірімшігі, сиыр майы, жануарлар майының үлесі 72,5% - дан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(0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1" w:id="790"/>
          <w:p>
            <w:pPr>
              <w:spacing w:after="20"/>
              <w:ind w:left="20"/>
              <w:jc w:val="both"/>
            </w:pPr>
            <w:r>
              <w:rPr>
                <w:rFonts w:ascii="Times New Roman"/>
                <w:b w:val="false"/>
                <w:i w:val="false"/>
                <w:color w:val="000000"/>
                <w:sz w:val="20"/>
              </w:rPr>
              <w:t>
- бір өнім - 0,25 балл</w:t>
            </w:r>
          </w:p>
          <w:bookmarkEnd w:id="790"/>
          <w:p>
            <w:pPr>
              <w:spacing w:after="20"/>
              <w:ind w:left="20"/>
              <w:jc w:val="both"/>
            </w:pPr>
            <w:r>
              <w:rPr>
                <w:rFonts w:ascii="Times New Roman"/>
                <w:b w:val="false"/>
                <w:i w:val="false"/>
                <w:color w:val="000000"/>
                <w:sz w:val="20"/>
              </w:rPr>
              <w:t>
</w:t>
            </w:r>
            <w:r>
              <w:rPr>
                <w:rFonts w:ascii="Times New Roman"/>
                <w:b w:val="false"/>
                <w:i w:val="false"/>
                <w:color w:val="000000"/>
                <w:sz w:val="20"/>
              </w:rPr>
              <w:t>- өнімнің екі түрі - 0,5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 өнімнің үш түрі - 0,75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 өнімнің төрт түрі - 1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 өнімнің бес түрі - 1,25 балл</w:t>
            </w:r>
          </w:p>
          <w:p>
            <w:pPr>
              <w:spacing w:after="20"/>
              <w:ind w:left="20"/>
              <w:jc w:val="both"/>
            </w:pPr>
            <w:r>
              <w:rPr>
                <w:rFonts w:ascii="Times New Roman"/>
                <w:b w:val="false"/>
                <w:i w:val="false"/>
                <w:color w:val="000000"/>
                <w:sz w:val="20"/>
              </w:rPr>
              <w:t>
- өнімнің алты түрі - 1,5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нормада қолданылатын тауарларды (өнімдерді) партияға берілген Қазақстандық тауар өндірушілер тізілімінен қолданыстағы үзіндік көшірме.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Нан-тоқаш өнімдерін сериялық өндіру (2-сұрыпты ұннан бидай наны, 1-сұрыпты байытылған ұннан бидай наны)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(0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6" w:id="791"/>
          <w:p>
            <w:pPr>
              <w:spacing w:after="20"/>
              <w:ind w:left="20"/>
              <w:jc w:val="both"/>
            </w:pPr>
            <w:r>
              <w:rPr>
                <w:rFonts w:ascii="Times New Roman"/>
                <w:b w:val="false"/>
                <w:i w:val="false"/>
                <w:color w:val="000000"/>
                <w:sz w:val="20"/>
              </w:rPr>
              <w:t>
- бір өнім - 1 балл</w:t>
            </w:r>
          </w:p>
          <w:bookmarkEnd w:id="791"/>
          <w:p>
            <w:pPr>
              <w:spacing w:after="20"/>
              <w:ind w:left="20"/>
              <w:jc w:val="both"/>
            </w:pPr>
            <w:r>
              <w:rPr>
                <w:rFonts w:ascii="Times New Roman"/>
                <w:b w:val="false"/>
                <w:i w:val="false"/>
                <w:color w:val="000000"/>
                <w:sz w:val="20"/>
              </w:rPr>
              <w:t>
- өнімнің екі түрі - 2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нормада қолданылатын тауарларды (өнімдерді) сериялық өндіруге берілген Қазақстандық тауар өндірушілер тізілімінен қолданыстағы үзіндік көшірме.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Нан-тоқаш өнімдерін партиясын өндіру (2-сұрыпты ұннан бидай наны, 1-сұрыпты байытылған ұннан бидай наны)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(0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 w:id="792"/>
          <w:p>
            <w:pPr>
              <w:spacing w:after="20"/>
              <w:ind w:left="20"/>
              <w:jc w:val="both"/>
            </w:pPr>
            <w:r>
              <w:rPr>
                <w:rFonts w:ascii="Times New Roman"/>
                <w:b w:val="false"/>
                <w:i w:val="false"/>
                <w:color w:val="000000"/>
                <w:sz w:val="20"/>
              </w:rPr>
              <w:t>
- бір өнім-0,5 балл</w:t>
            </w:r>
          </w:p>
          <w:bookmarkEnd w:id="792"/>
          <w:p>
            <w:pPr>
              <w:spacing w:after="20"/>
              <w:ind w:left="20"/>
              <w:jc w:val="both"/>
            </w:pPr>
            <w:r>
              <w:rPr>
                <w:rFonts w:ascii="Times New Roman"/>
                <w:b w:val="false"/>
                <w:i w:val="false"/>
                <w:color w:val="000000"/>
                <w:sz w:val="20"/>
              </w:rPr>
              <w:t>
- өнімнің екі түрі-1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нормада қолданылатын тауарларды (өнімдерді) партияға берілген Қазақстандық тауар өндірушілер тізілімінен қолданыстағы үзіндік көшірме.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облыстың, республикалық маңызы бар қаланың, астананың аумағында, қызмет көрсету орны бойынша әлеуетті өнім берушінің аумақтық әділет органында тіркелуінің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(0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(3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мемлекеттік тіркеу (қайта тіркеу) туралы анықтама немесе жеке куәліктің көшірмесі (жеке тұлға үшін). Бұл ретте, жеке кәсіпкер ретінде тіркеудің болуы туралы ақпаратты тапсырыс беруші қажет болған жағдайда www.kgd.gov.kz сайтындағы "Электрондық сервистер/Салық төлеушілерді іздеу" бөлімінен алады.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 бойынша қызмет көрсету нарығындағы жұмыс тәжірибесі соңғы 10 (он) жыл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(0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(әр жұмыс жылы үшін 1 балл, бірақ 10 балдан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8" w:id="793"/>
          <w:p>
            <w:pPr>
              <w:spacing w:after="20"/>
              <w:ind w:left="20"/>
              <w:jc w:val="both"/>
            </w:pPr>
            <w:r>
              <w:rPr>
                <w:rFonts w:ascii="Times New Roman"/>
                <w:b w:val="false"/>
                <w:i w:val="false"/>
                <w:color w:val="000000"/>
                <w:sz w:val="20"/>
              </w:rPr>
              <w:t>
1. Көрсетілген қызметтер актісінің көшірмесі (әрбір жыл үшін осы шартты орындаудың соңғы айы үшін).</w:t>
            </w:r>
          </w:p>
          <w:bookmarkEnd w:id="793"/>
          <w:p>
            <w:pPr>
              <w:spacing w:after="20"/>
              <w:ind w:left="20"/>
              <w:jc w:val="both"/>
            </w:pPr>
            <w:r>
              <w:rPr>
                <w:rFonts w:ascii="Times New Roman"/>
                <w:b w:val="false"/>
                <w:i w:val="false"/>
                <w:color w:val="000000"/>
                <w:sz w:val="20"/>
              </w:rPr>
              <w:t>
</w:t>
            </w:r>
            <w:r>
              <w:rPr>
                <w:rFonts w:ascii="Times New Roman"/>
                <w:b w:val="false"/>
                <w:i w:val="false"/>
                <w:color w:val="000000"/>
                <w:sz w:val="20"/>
              </w:rPr>
              <w:t>2. Шот-фактураның көшірмесі (әрбір жыл үшін осы шартты орындаудың соңғы айы үшін).</w:t>
            </w:r>
          </w:p>
          <w:p>
            <w:pPr>
              <w:spacing w:after="20"/>
              <w:ind w:left="20"/>
              <w:jc w:val="both"/>
            </w:pPr>
            <w:r>
              <w:rPr>
                <w:rFonts w:ascii="Times New Roman"/>
                <w:b w:val="false"/>
                <w:i w:val="false"/>
                <w:color w:val="000000"/>
                <w:sz w:val="20"/>
              </w:rPr>
              <w:t>
3. Шарттың көшірмесі.</w:t>
            </w:r>
          </w:p>
        </w:tc>
      </w:tr>
    </w:tbl>
    <w:bookmarkStart w:name="z910" w:id="794"/>
    <w:p>
      <w:pPr>
        <w:spacing w:after="0"/>
        <w:ind w:left="0"/>
        <w:jc w:val="both"/>
      </w:pPr>
      <w:r>
        <w:rPr>
          <w:rFonts w:ascii="Times New Roman"/>
          <w:b w:val="false"/>
          <w:i w:val="false"/>
          <w:color w:val="000000"/>
          <w:sz w:val="28"/>
        </w:rPr>
        <w:t>
      Ескертпе:</w:t>
      </w:r>
    </w:p>
    <w:bookmarkEnd w:id="794"/>
    <w:bookmarkStart w:name="z911" w:id="795"/>
    <w:p>
      <w:pPr>
        <w:spacing w:after="0"/>
        <w:ind w:left="0"/>
        <w:jc w:val="both"/>
      </w:pPr>
      <w:r>
        <w:rPr>
          <w:rFonts w:ascii="Times New Roman"/>
          <w:b w:val="false"/>
          <w:i w:val="false"/>
          <w:color w:val="000000"/>
          <w:sz w:val="28"/>
        </w:rPr>
        <w:t>
      *Қызмет көрсету мерзімі бір жылдан асатын жұмыс тәжірибесін есептеу кезінде мұндай әулетті өнім берушіге көрсетілген қызметтердің әрбір жылы үшін бал беріледі.</w:t>
      </w:r>
    </w:p>
    <w:bookmarkEnd w:id="79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