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4b2c" w14:textId="65d4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кеңістіктік деректер қорының мәліметтерін қалыптастыру, жинау, сақтау, пайдалану және беру қағидаларын бекіту туралы" Қазақстан Республикасы Цифрлық даму, инновациялар және аэроғарыш өнеркәсібі министрінің міндетін атқарушының 2023 жылғы 31 наурыздағы № 130/НҚ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Жасанды интеллект және цифрлық даму министрінің 2026 жылғы 9 ақпандағы № 61/НҚ бұйрығы. Қазақстан Республикасының Әділет министрлігінде 2026 жылғы 12 ақпанда № 37970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кеңістіктік деректер қорының мәліметтерін қалыптастыру, жинау, сақтау, пайдалану және беру қағидаларын бекіту туралы" Қазақстан Республикасы Цифрлық даму, инновациялар және аэроғарыш өнеркәсібі министрінің міндетін атқарушының 2023 жылғы 31 наурыздағы № 130/НҚ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32233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""Геодезия, картография және кеңістіктік деректер туралы" Қазақстан Республикасы Заңының 13-бабының 12) тармақшасына және Қазақстан Республикасы Үкіметінің 2025 жылғы 9 қазандағы № 846 қаулысымен бекітілген Қазақстан Республикасының Жасанды интеллект және цифрлық даму министрлігі туралы ереженің 15-тармағы 270)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кеңістіктік деректер қорының мәліметтерін қалыптастыру, жинау, сақтау, пайдалану және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Жасанды интеллект және цифрлық даму министрлігінің "Ұлттық геодезия және кеңістіктік ақпарат орталығы" шаруашылық жүргізу құқығындағы республикалық мемлекеттік кәсіпорнына (бұдан әрі – көрсетілетін қызметті беруші) мыналарды:";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бөлімі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Көрсетілетін қызметті алушы хабарламаны алған күннен бастап үш жұмыс күні ішінде мемлекеттік қызметті көрсету үшін төлем жасайды.";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Көрсетілетін қызметті алушы осы Қағидалардың 17-тармағында көрсетілген мерзімдерде төлем құжатын ұсынғаннан кейін көрсетілетін қызметті берушінің жұмыскері жеті жұмыс күні ішінде мәліметтерді іріктеуге, жасауға кіріседі және қорытындысы бойынша:";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жердің, оның ішінде теңіздердің, көлдердің, өзендердің, су қоймаларының қайраңының топографиялық түсірілімдері бойынша (масштабы 1:500 және кіші), сондай-ақ инженерлік желілерді түгендеу нәтижелері (геодезиялық іздестіру нәтижелері) бойынша техникалық есептер.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топографиялық жоспарлардың, оның ішінде теңіздердің, көлдердің, өзендердің, су қоймаларының қайраңының, қалалар мен елді мекендердің жоспарларының (масштабы 1:500 және кіші), сондай-ақ инженерлік желілерді түгендеу нәтижелерінің (геодезиялық іздестіру нәтижелері) графикалық, цифрлық, фотографиялық, электрондық нысандардағы түпнұсқалары мен көшірмелері, сондай-ақ көрсетілген карталар мен жоспарлардың таралымдық бедерлемелері.";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2-жол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Жасанды интеллект және цифрлық даму министрлігінің "Ұлттық геодезия және кеңістіктік ақпарат орталығы" шаруашылық жүргізу құқығындағы республикалық мемлекеттік кәсіпорны (бұдан әрі – көрсетілетін қызметті беруші).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Жасанды интеллект және цифрлық даму министрлігінің Геодезия және картография департаменті заңнамада белгіленген тәртіппен: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Жасанды интеллект және цифрлық даму министрлігінің интернет-ресурсында орналастыруды;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Жасанды интеллект және цифрлық даму вице-министріне жүктелсін.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Жасанды интеллект және цифрлық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интеллект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кеңістіктік деректер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мәліметтерін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қалыптастыру, жинау,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және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кеңістіктік деректер қорының мәліметтерін ұсыну бойынша көрсетілетін қызметтердің бағасы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кеңістіктік деректер қорының мәліметтерін ұсыну бойынша көрсетілетін қызметтердің бағасы тиісті қаржы жылына белгіленген айлық есептік көрсеткіш мөлшеріне (бұдан әрі – АЕК) сүйене отырып есептеледі: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құны, АЕК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материалдар мен деректерді ұсыну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МГЖ пунктерінің координаттары туралы мәліметтер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МГЖ пунктерінің координаттары туралы мәліметтер ұсыну, координаттарды бір жүйеден басқасына қайта есептеу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КЖ-42-ден қайта есептей отырып МГЖ пунктерінің координаттары туралы мәліметтер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МГЖ пунктерінің биіктігі туралы мәліметтер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МНЖ пунктерінің орналасқан жерін сипаттай отырып, олардың биіктігі туралы мәліметтер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дискісіне жазумен техникалық есеп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материалдар мен деректерді ұсыну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өнімді таңдау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өнімді сканерлеу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материалды түрлендіру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өнімді плоттерлік басып шығару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өнімдерді басып шығару (4-түрлі-түсті басумен көбейту)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өнімдерді басып шығару (5-түрлі-түсті басумен көбейту)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өнімдерді басып шығару (екі жақты 4 түрлі-түсті басып шығару)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өнімді монтаждау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өнімді құрастыру, бүктеу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өнімді ламинаттау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өнімді CD-дискіге 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өнімді түптеу, брошюралау (қатты түптеу)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өнімді түптеу, брошюралау (жұмсақ түптеу)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қашықтықтан зондтау материалдары мен деректерін ұсыну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жоғары ажыратымдылықты ортофотожоспарларды ұсыну (АФТ)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жобалаумен жоғары ажыратымдылықты ортофотожоспарларды ұсыну (Ғарыштық сурет)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РЦМ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кеңістіктік деректер инфрақұрылымы мемлекеттік геопорталы" ақпараттық жүйесінен Ұлттық кеңістіктік деректер инфрақұрылымы туралы мәліметтерді беру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БЦКН-ден ашық пайдалануға арналған картографиялық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материалға қатысты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АФТ – аэрофототүсірілім;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БЦКН – бірыңғай цифрлық картографиялық негіз;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МГЖ – мемлекеттік геодезиялық желі;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МНЖ – мемлекеттік нивелирлік желі;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номенклатуралық парақ;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РЦМ – рельефтік цифрлық моделі;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КЖ-42 – 1942 жылғы координаттар жүйесі.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интеллект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кеңістіктік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қорының мәліметтерін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қалыптастыру, жинау,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және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интеллект және цифрлық даму министрлiгiнің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геодезия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кеңістіктік ақпарат орталығы"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құқығындағы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82800" cy="237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геодезии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пространственной информации"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искусственного интеллекта и цифрового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аты, әкесінің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(бар болса), тегі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толық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Дәлелді бас тарту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"___" _______</w:t>
            </w:r>
          </w:p>
        </w:tc>
      </w:tr>
    </w:tbl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Жасанды интеллект және цифрлық даму министрлiгінің "Ұлттық геодезия және кеңістіктік ақпарат орталығы" шаруашылық жүргізу құқығындағы республикалық мемлекеттік кәсіпорны Сіздің 20__ жылғы "___" _____ № ___________ өтінішіңізді қарап, мынадай себеппен мәліметтерді беруден бас тартады: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[Дәлелді бас тартудың себебі] 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[Қол қоюшының лауазымы]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[Қол қоюшының аты, әкесінің аты (бар болса), тегі]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