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02744" w14:textId="a4027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"Білім беру саласындағы ақпараттандыру объектілеріне қойылатын ең төменгі талаптарды бекіту туралы" Қазақстан Республикасы Оқу-ағарту министрінің 2022 жылғы 14 қарашадағы № 456 бұйрығына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Оқу-ағарту министрінің 2026 жылғы 2 ақпандағы № 27-НҚ бұйрығы. Қазақстан Республикасының Әділет министрлігінде 2026 жылғы 9 ақпанда № 37956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"Білім беру саласындағы ақпараттандыру объектілеріне қойылатын ең төменгі талаптарды бекіту туралы" Қазақстан Республикасы Оқу-ағарту министрінің 2022 жылғы 14 қарашадағы № 456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30534 болып тіркелді) мынадай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Білім беру саласындағы ақпараттандыру объектілеріне қойылатын ең төменгі талаптар: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мындай мазмұндағы 33-2-тармақпен толықтырылсын: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"33-2. Ақпараттандыру объектісі болып табылатын "Әлеуметтік әмиян" мемлекеттік қызметтер көрсету саласындағы уәкілетті орган айқындаған тәртіппен функционалы бойынша мынадай ең төменгі талаптарға ие: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тегін және жеңілдікпен тамақтандыруды беру туралы хабархат (хабарлама);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тегін және жеңілдікпен тамақтануды есепке алу және алу.".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Оқу-ағарту министрлігінің Цифрландыру және мемлекеттік қызметтерді автоматтандыру департаменті заңнамада белгіленген тәртіппен: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Әдiлет министрлiгiнде мемлекеттiк тiркелуін;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Қазақстан Республикасы Оқу-ағарту министрлігінің ресми интернет-ресурсында орналастыруды;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Қазақстан Республикасы Оқу-ағарту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Оқу-ағарту вице-министріне жүктелсін.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 Оқу-ағарту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Жасанды интеллект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цифрлық даму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