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f223" w14:textId="8c8f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маңызы бар азық-түлік тауарларының тізбесін бекіту туралы" Қазақстан Республикасы Премьер-Министрінің орынбасары – Сауда және интеграция министрінің 2023 жылғы 11 мамырдағы № 166-НҚ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2026 жылғы 5 ақпандағы № 79-НҚ бұйрығы. Қазақстан Республикасының Әділет министрлігінде 2026 жылғы 6 ақпанда № 37954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маңызы бар азық-түлік тауарларының тізбесін бекіту туралы" Қазақстан Республикасы Премьер-Министрінің орынбасары – Сауда және интеграция министрінің 2023 жылғы 11 мамырдағы № 166-НҚ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32474 болып тіркелген)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Сауда комитеті заңнамада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 күнінен кейін Қазақстан Республикасы Сауда және интеграция министрлігінің интернет-ресурсында орналастыруды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Сауда және интеграция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әлеуметтiк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реформалар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агенттігінің Ұлттық статистика бюросы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