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8dde" w14:textId="99e8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Су ресурстары және ирригация министрінің 2025 жылғы 14 сәуірдегі № 66-НҚ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2026 жылғы 5 ақпандағы № 22-НҚ бұйрығы. Қазақстан Республикасының Әділет министрлігінде 2026 жылғы 6 ақпанда № 37953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Су ресурстары және ирригация министрінің 2025 жылғы 14 сәуірдегі </w:t>
      </w:r>
      <w:r>
        <w:rPr>
          <w:rFonts w:ascii="Times New Roman"/>
          <w:b w:val="false"/>
          <w:i w:val="false"/>
          <w:color w:val="000000"/>
          <w:sz w:val="28"/>
        </w:rPr>
        <w:t>№ 66-НҚ</w:t>
      </w:r>
      <w:r>
        <w:rPr>
          <w:rFonts w:ascii="Times New Roman"/>
          <w:b w:val="false"/>
          <w:i w:val="false"/>
          <w:color w:val="000000"/>
          <w:sz w:val="28"/>
        </w:rPr>
        <w:t xml:space="preserve"> (Нормативтік құқықтық актілерді мемлекеттік тіркеу тізілімінде № 35975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"6) жасалған мемлекеттік-жекешелік әріптестік шарт негізінде тарифті айқындау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тармақшасы</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"37) қарыз капиталы – мемлекеттік-жекешелік әріптестік объектісін құру немесе реконструкциялау үшін қарыздар (кредиттер алу, облигациялар шығару және сату, ақшалай міндеттемелердің басқа да түрлері бойынша қаражат алу) есебінен пайда болған капитал;";</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тармақшасы</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"53) меншікті қаражат – мемлекеттік-жекешелік әріптестік объектісін құру немесе реконструкциялау үшін пайдаланылатын мемлекеттік-жекешелік әріптестік субъектісінің ақшалай қаражаты (акционерлік (жарғылық) капитал, бөлінбеген пайдасы (таза кірісі) немесе амортизациялық аударымдары);";</w:t>
      </w:r>
    </w:p>
    <w:bookmarkEnd w:id="6"/>
    <w:bookmarkStart w:name="z14" w:id="7"/>
    <w:p>
      <w:pPr>
        <w:spacing w:after="0"/>
        <w:ind w:left="0"/>
        <w:jc w:val="both"/>
      </w:pPr>
      <w:r>
        <w:rPr>
          <w:rFonts w:ascii="Times New Roman"/>
          <w:b w:val="false"/>
          <w:i w:val="false"/>
          <w:color w:val="000000"/>
          <w:sz w:val="28"/>
        </w:rPr>
        <w:t>
      мынадай мазмұндағы 74-1) тармақшамен толықтырылсын:</w:t>
      </w:r>
    </w:p>
    <w:bookmarkEnd w:id="7"/>
    <w:bookmarkStart w:name="z15" w:id="8"/>
    <w:p>
      <w:pPr>
        <w:spacing w:after="0"/>
        <w:ind w:left="0"/>
        <w:jc w:val="both"/>
      </w:pPr>
      <w:r>
        <w:rPr>
          <w:rFonts w:ascii="Times New Roman"/>
          <w:b w:val="false"/>
          <w:i w:val="false"/>
          <w:color w:val="000000"/>
          <w:sz w:val="28"/>
        </w:rPr>
        <w:t xml:space="preserve">
      "74-1) суды үнемдеу технологиясы – су шығыстарының үлестік нормаларын төмендету, су үнемдеу үшін нақты шара ретінде өзінің практикалық жарамдылығын дәлелдеген, су қорын қорғау және пайдалану саласында қолданылатын техникалық құрылғылар, аспаптар, аппараттар, құрылысжайлар;"; </w:t>
      </w:r>
    </w:p>
    <w:bookmarkEnd w:id="8"/>
    <w:bookmarkStart w:name="z16" w:id="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
    <w:bookmarkStart w:name="z17" w:id="10"/>
    <w:p>
      <w:pPr>
        <w:spacing w:after="0"/>
        <w:ind w:left="0"/>
        <w:jc w:val="both"/>
      </w:pPr>
      <w:r>
        <w:rPr>
          <w:rFonts w:ascii="Times New Roman"/>
          <w:b w:val="false"/>
          <w:i w:val="false"/>
          <w:color w:val="000000"/>
          <w:sz w:val="28"/>
        </w:rPr>
        <w:t>
      "4) жасалған мемлекеттік-жекешелік әріптестік шарт негізінде тарифті айқындау.";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"12. Жасалған мемлекеттік-жекешелік әріптестік шарт бекітілген инвестициялық бағдарлама негізінде тарифті айқындау осы Қағидаларға сәйкес жүзеге асырылады.";</w:t>
      </w:r>
    </w:p>
    <w:bookmarkEnd w:id="11"/>
    <w:bookmarkStart w:name="z20" w:id="12"/>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
    <w:bookmarkStart w:name="z21" w:id="13"/>
    <w:p>
      <w:pPr>
        <w:spacing w:after="0"/>
        <w:ind w:left="0"/>
        <w:jc w:val="both"/>
      </w:pPr>
      <w:r>
        <w:rPr>
          <w:rFonts w:ascii="Times New Roman"/>
          <w:b w:val="false"/>
          <w:i w:val="false"/>
          <w:color w:val="000000"/>
          <w:sz w:val="28"/>
        </w:rPr>
        <w:t>
      "3) мемлекеттік-жекешелік әріптестік шарты, оның ішінде уәкілетті орган өзінің бастамасы бойынша немесе табиғи монополия саласындағы мемлекеттік-жекешелік әріптестік субъектісінің өтініші негізінде жүзеге асыратын негізінде тарифті айқындау."</w:t>
      </w:r>
    </w:p>
    <w:bookmarkEnd w:id="13"/>
    <w:bookmarkStart w:name="z22" w:id="14"/>
    <w:p>
      <w:pPr>
        <w:spacing w:after="0"/>
        <w:ind w:left="0"/>
        <w:jc w:val="both"/>
      </w:pPr>
      <w:r>
        <w:rPr>
          <w:rFonts w:ascii="Times New Roman"/>
          <w:b w:val="false"/>
          <w:i w:val="false"/>
          <w:color w:val="000000"/>
          <w:sz w:val="28"/>
        </w:rPr>
        <w:t>
      мынадай мазмұндағы 17-1-тармақпен толықтырылсын:</w:t>
      </w:r>
    </w:p>
    <w:bookmarkEnd w:id="14"/>
    <w:bookmarkStart w:name="z23" w:id="15"/>
    <w:p>
      <w:pPr>
        <w:spacing w:after="0"/>
        <w:ind w:left="0"/>
        <w:jc w:val="both"/>
      </w:pPr>
      <w:r>
        <w:rPr>
          <w:rFonts w:ascii="Times New Roman"/>
          <w:b w:val="false"/>
          <w:i w:val="false"/>
          <w:color w:val="000000"/>
          <w:sz w:val="28"/>
        </w:rPr>
        <w:t>
      "17-1. Ауыл шаруашылығы дақылдары үшін коэффициентті және (немесе) су үнемдеу технологияларын қолдануды ескере отырып, реттеліп көрсетілетін қызметтеріне сараланған тарифтерді бекіту кезінде өтінімге қоса беріледі:</w:t>
      </w:r>
    </w:p>
    <w:bookmarkEnd w:id="15"/>
    <w:bookmarkStart w:name="z24" w:id="16"/>
    <w:p>
      <w:pPr>
        <w:spacing w:after="0"/>
        <w:ind w:left="0"/>
        <w:jc w:val="both"/>
      </w:pPr>
      <w:r>
        <w:rPr>
          <w:rFonts w:ascii="Times New Roman"/>
          <w:b w:val="false"/>
          <w:i w:val="false"/>
          <w:color w:val="000000"/>
          <w:sz w:val="28"/>
        </w:rPr>
        <w:t>
      1) ауыл шаруашылығы дақылдары үшін коэффициентті және (немесе) су үнемдеу технологияларын қолдануды ескере отырып, ауыл шаруашылығы тауарын өндіруші үшін сараланған тарифтерді бекіту қажеттілігі туралы түсіндірме жазба;</w:t>
      </w:r>
    </w:p>
    <w:bookmarkEnd w:id="16"/>
    <w:bookmarkStart w:name="z25" w:id="17"/>
    <w:p>
      <w:pPr>
        <w:spacing w:after="0"/>
        <w:ind w:left="0"/>
        <w:jc w:val="both"/>
      </w:pPr>
      <w:r>
        <w:rPr>
          <w:rFonts w:ascii="Times New Roman"/>
          <w:b w:val="false"/>
          <w:i w:val="false"/>
          <w:color w:val="000000"/>
          <w:sz w:val="28"/>
        </w:rPr>
        <w:t xml:space="preserve">
      2) суды каналдар арқылы беру, суару үшін су беру көрсетілетін қызметтері үшін "Су тұтыну мен су бұрудың үлестік нормаларын есептеу әдістемесін бекіту туралы" Қазақстан Республикасы Су ресурстары және ирригация министрінің 2025 жылғы 9 маусымдағы </w:t>
      </w:r>
      <w:r>
        <w:rPr>
          <w:rFonts w:ascii="Times New Roman"/>
          <w:b w:val="false"/>
          <w:i w:val="false"/>
          <w:color w:val="000000"/>
          <w:sz w:val="28"/>
        </w:rPr>
        <w:t>№ 116-НҚ</w:t>
      </w:r>
      <w:r>
        <w:rPr>
          <w:rFonts w:ascii="Times New Roman"/>
          <w:b w:val="false"/>
          <w:i w:val="false"/>
          <w:color w:val="000000"/>
          <w:sz w:val="28"/>
        </w:rPr>
        <w:t xml:space="preserve"> (Нормативтік құқықтық актілерді мемлекеттік тіркеу тізілімінде № 36251 болып тіркелген) және "Су тұтыну мен су бұрудың ірілендірілген нормаларын бекіту туралы" 2025 жылғы 4-маусымдағы </w:t>
      </w:r>
      <w:r>
        <w:rPr>
          <w:rFonts w:ascii="Times New Roman"/>
          <w:b w:val="false"/>
          <w:i w:val="false"/>
          <w:color w:val="000000"/>
          <w:sz w:val="28"/>
        </w:rPr>
        <w:t>№ 108-НҚ</w:t>
      </w:r>
      <w:r>
        <w:rPr>
          <w:rFonts w:ascii="Times New Roman"/>
          <w:b w:val="false"/>
          <w:i w:val="false"/>
          <w:color w:val="000000"/>
          <w:sz w:val="28"/>
        </w:rPr>
        <w:t xml:space="preserve"> (Нормативтік құқықтық актілерді мемлекеттік тіркеу тізілімінде № 36253 болып тіркелген) бұйрықтарына сәйкес есептелген өңірдегі су тұтынудың орташа үлес нормасы бойынша ақпарат;</w:t>
      </w:r>
    </w:p>
    <w:bookmarkEnd w:id="17"/>
    <w:bookmarkStart w:name="z26" w:id="18"/>
    <w:p>
      <w:pPr>
        <w:spacing w:after="0"/>
        <w:ind w:left="0"/>
        <w:jc w:val="both"/>
      </w:pPr>
      <w:r>
        <w:rPr>
          <w:rFonts w:ascii="Times New Roman"/>
          <w:b w:val="false"/>
          <w:i w:val="false"/>
          <w:color w:val="000000"/>
          <w:sz w:val="28"/>
        </w:rPr>
        <w:t>
      3) өтінім берудің алдындағы төрт тоқсан үшін немесе өткен күнтізбелік жыл үшін тұтынушылар топтары бөлінісінде, текше метрдегі суды тұтыну көлемі бойынша ақпарат;</w:t>
      </w:r>
    </w:p>
    <w:bookmarkEnd w:id="18"/>
    <w:bookmarkStart w:name="z27" w:id="19"/>
    <w:p>
      <w:pPr>
        <w:spacing w:after="0"/>
        <w:ind w:left="0"/>
        <w:jc w:val="both"/>
      </w:pPr>
      <w:r>
        <w:rPr>
          <w:rFonts w:ascii="Times New Roman"/>
          <w:b w:val="false"/>
          <w:i w:val="false"/>
          <w:color w:val="000000"/>
          <w:sz w:val="28"/>
        </w:rPr>
        <w:t>
      4) өтінім берудің алдындағы төрт тоқсан үшін немесе өткен күнтізбелік жыл үшін тұтынушылар бөлінісінде гектарлардағы суармалы жерлер алаңының көлемі бойынша ақпарат;</w:t>
      </w:r>
    </w:p>
    <w:bookmarkEnd w:id="19"/>
    <w:bookmarkStart w:name="z28" w:id="20"/>
    <w:p>
      <w:pPr>
        <w:spacing w:after="0"/>
        <w:ind w:left="0"/>
        <w:jc w:val="both"/>
      </w:pPr>
      <w:r>
        <w:rPr>
          <w:rFonts w:ascii="Times New Roman"/>
          <w:b w:val="false"/>
          <w:i w:val="false"/>
          <w:color w:val="000000"/>
          <w:sz w:val="28"/>
        </w:rPr>
        <w:t>
      5) тұтынушылар бөлінісінде ауыл шаруашылығы дақылдарының айналымы бойынша өтінім берудің алдындағы төрт тоқсандағы немесе алдыңғы күнтізбелік жылдағы ақпарат;</w:t>
      </w:r>
    </w:p>
    <w:bookmarkEnd w:id="20"/>
    <w:bookmarkStart w:name="z29" w:id="21"/>
    <w:p>
      <w:pPr>
        <w:spacing w:after="0"/>
        <w:ind w:left="0"/>
        <w:jc w:val="both"/>
      </w:pPr>
      <w:r>
        <w:rPr>
          <w:rFonts w:ascii="Times New Roman"/>
          <w:b w:val="false"/>
          <w:i w:val="false"/>
          <w:color w:val="000000"/>
          <w:sz w:val="28"/>
        </w:rPr>
        <w:t>
      6) қолданылатын су үнемдеу технологиялары туралы ақпарат;</w:t>
      </w:r>
    </w:p>
    <w:bookmarkEnd w:id="21"/>
    <w:bookmarkStart w:name="z30" w:id="22"/>
    <w:p>
      <w:pPr>
        <w:spacing w:after="0"/>
        <w:ind w:left="0"/>
        <w:jc w:val="both"/>
      </w:pPr>
      <w:r>
        <w:rPr>
          <w:rFonts w:ascii="Times New Roman"/>
          <w:b w:val="false"/>
          <w:i w:val="false"/>
          <w:color w:val="000000"/>
          <w:sz w:val="28"/>
        </w:rPr>
        <w:t>
      7) тұтынушылар бөлінісінде ауыл шаруашылығы дақылдарының жоспарланатын айналымы бойынша ағымдағы және келесі екі жылға арналған деректер.</w:t>
      </w:r>
    </w:p>
    <w:bookmarkEnd w:id="22"/>
    <w:bookmarkStart w:name="z31" w:id="23"/>
    <w:p>
      <w:pPr>
        <w:spacing w:after="0"/>
        <w:ind w:left="0"/>
        <w:jc w:val="both"/>
      </w:pPr>
      <w:r>
        <w:rPr>
          <w:rFonts w:ascii="Times New Roman"/>
          <w:b w:val="false"/>
          <w:i w:val="false"/>
          <w:color w:val="000000"/>
          <w:sz w:val="28"/>
        </w:rPr>
        <w:t>
      Ауыл шаруашылығы тауарын өндіруші үшін ауыл шаруашылығы дақылдарының түрлері бойынша және (немесе) су үнемдейтін технологиялардың болуына немесе болмауына қарай бірге де, жеке де сараланған тарифтерді бекітуге жол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"18. Субъект осы Қағидалардың 15, 16, 17 және 17-1-тармақтарына сәйкес өтінімге қоса берілетін есептеулерді және негіздейтін материалдарды реттеліп көрсетілетін қызметтердің әрбір түріне жеке дайындайды.";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"20. Уәкілетті органның өтінімді қараудан бас тартуына мыналар:</w:t>
      </w:r>
    </w:p>
    <w:bookmarkEnd w:id="25"/>
    <w:bookmarkStart w:name="z36" w:id="26"/>
    <w:p>
      <w:pPr>
        <w:spacing w:after="0"/>
        <w:ind w:left="0"/>
        <w:jc w:val="both"/>
      </w:pPr>
      <w:r>
        <w:rPr>
          <w:rFonts w:ascii="Times New Roman"/>
          <w:b w:val="false"/>
          <w:i w:val="false"/>
          <w:color w:val="000000"/>
          <w:sz w:val="28"/>
        </w:rPr>
        <w:t>
      1) субъектінің осы Қағидалардың 15, 16, 17 және 17-1-тармақтарында көзделген құжаттарды ұсынбауы;</w:t>
      </w:r>
    </w:p>
    <w:bookmarkEnd w:id="26"/>
    <w:bookmarkStart w:name="z37" w:id="27"/>
    <w:p>
      <w:pPr>
        <w:spacing w:after="0"/>
        <w:ind w:left="0"/>
        <w:jc w:val="both"/>
      </w:pPr>
      <w:r>
        <w:rPr>
          <w:rFonts w:ascii="Times New Roman"/>
          <w:b w:val="false"/>
          <w:i w:val="false"/>
          <w:color w:val="000000"/>
          <w:sz w:val="28"/>
        </w:rPr>
        <w:t>
      2) ұсынылған құжаттардың осы Қағидалардың 18-тармағына сәйкес келмеуі;</w:t>
      </w:r>
    </w:p>
    <w:bookmarkEnd w:id="27"/>
    <w:bookmarkStart w:name="z38" w:id="28"/>
    <w:p>
      <w:pPr>
        <w:spacing w:after="0"/>
        <w:ind w:left="0"/>
        <w:jc w:val="both"/>
      </w:pPr>
      <w:r>
        <w:rPr>
          <w:rFonts w:ascii="Times New Roman"/>
          <w:b w:val="false"/>
          <w:i w:val="false"/>
          <w:color w:val="000000"/>
          <w:sz w:val="28"/>
        </w:rPr>
        <w:t>
      3) Заңның 25-бабының 7-тармағында көзделмеген мәліметтерді коммерциялық құпияға жатқызу.";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"25. Уәкілетті орган осы Қағидалардың 16, 17 және 17-1-тармақтарына сәйкес ұсынылған өтінімді жиырма жұмыс күнінен аспайтын мерзімде қарайды.</w:t>
      </w:r>
    </w:p>
    <w:bookmarkEnd w:id="29"/>
    <w:bookmarkStart w:name="z41" w:id="30"/>
    <w:p>
      <w:pPr>
        <w:spacing w:after="0"/>
        <w:ind w:left="0"/>
        <w:jc w:val="both"/>
      </w:pPr>
      <w:r>
        <w:rPr>
          <w:rFonts w:ascii="Times New Roman"/>
          <w:b w:val="false"/>
          <w:i w:val="false"/>
          <w:color w:val="000000"/>
          <w:sz w:val="28"/>
        </w:rPr>
        <w:t>
      Сараланған тарифтерді бекітуге арналған өтінім осы Қағидалардың 15-тармағына сәйкес ұсынылған тарифті бекітуге арналған өтініммен бір мезгілде ұсынылған жағдайда, сараланған тарифтерді бекітуге арналған өтінім осы Қағидалардың 24-тармағында көрсетілген мерзімде қаралады.";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бесінші абзацы мынадай редакцияда жазылсын:</w:t>
      </w:r>
    </w:p>
    <w:bookmarkStart w:name="z43" w:id="31"/>
    <w:p>
      <w:pPr>
        <w:spacing w:after="0"/>
        <w:ind w:left="0"/>
        <w:jc w:val="both"/>
      </w:pPr>
      <w:r>
        <w:rPr>
          <w:rFonts w:ascii="Times New Roman"/>
          <w:b w:val="false"/>
          <w:i w:val="false"/>
          <w:color w:val="000000"/>
          <w:sz w:val="28"/>
        </w:rPr>
        <w:t>
      "жасалған мемлекеттік-жекешелік әріптестік шарт негізінде тарифті айқындау әдісін қолдану ескерілген тарифті есептеуді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5-параграфтың тақырыбы мынадай редакцияда жазылсын:</w:t>
      </w:r>
    </w:p>
    <w:bookmarkStart w:name="z45" w:id="32"/>
    <w:p>
      <w:pPr>
        <w:spacing w:after="0"/>
        <w:ind w:left="0"/>
        <w:jc w:val="both"/>
      </w:pPr>
      <w:r>
        <w:rPr>
          <w:rFonts w:ascii="Times New Roman"/>
          <w:b w:val="false"/>
          <w:i w:val="false"/>
          <w:color w:val="000000"/>
          <w:sz w:val="28"/>
        </w:rPr>
        <w:t>
      "Жасалған мемлекеттік-жекешелік әріптестік шарт негізінде тарифті айқындау әдісін қолдануды ескере отырып тарифті есептеу тетігі";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231-тармақта</w:t>
      </w:r>
      <w:r>
        <w:rPr>
          <w:rFonts w:ascii="Times New Roman"/>
          <w:b w:val="false"/>
          <w:i w:val="false"/>
          <w:color w:val="000000"/>
          <w:sz w:val="28"/>
        </w:rPr>
        <w:t>:</w:t>
      </w:r>
    </w:p>
    <w:bookmarkStart w:name="z47" w:id="33"/>
    <w:p>
      <w:pPr>
        <w:spacing w:after="0"/>
        <w:ind w:left="0"/>
        <w:jc w:val="both"/>
      </w:pPr>
      <w:r>
        <w:rPr>
          <w:rFonts w:ascii="Times New Roman"/>
          <w:b w:val="false"/>
          <w:i w:val="false"/>
          <w:color w:val="000000"/>
          <w:sz w:val="28"/>
        </w:rPr>
        <w:t>
      он үшінші абзацы мынадай редакцияда жазылсын:</w:t>
      </w:r>
    </w:p>
    <w:bookmarkEnd w:id="33"/>
    <w:bookmarkStart w:name="z48" w:id="34"/>
    <w:p>
      <w:pPr>
        <w:spacing w:after="0"/>
        <w:ind w:left="0"/>
        <w:jc w:val="both"/>
      </w:pPr>
      <w:r>
        <w:rPr>
          <w:rFonts w:ascii="Times New Roman"/>
          <w:b w:val="false"/>
          <w:i w:val="false"/>
          <w:color w:val="000000"/>
          <w:sz w:val="28"/>
        </w:rPr>
        <w:t>
      "РИi – мемлекеттік-жекешелік әріптестік объектісін пайдалану процесінде қайта инвестицияланған меншікті капитал сомасы;";</w:t>
      </w:r>
    </w:p>
    <w:bookmarkEnd w:id="34"/>
    <w:bookmarkStart w:name="z49" w:id="35"/>
    <w:p>
      <w:pPr>
        <w:spacing w:after="0"/>
        <w:ind w:left="0"/>
        <w:jc w:val="both"/>
      </w:pPr>
      <w:r>
        <w:rPr>
          <w:rFonts w:ascii="Times New Roman"/>
          <w:b w:val="false"/>
          <w:i w:val="false"/>
          <w:color w:val="000000"/>
          <w:sz w:val="28"/>
        </w:rPr>
        <w:t>
      он бесінші абзацы мынадай редакцияда жазылсын:</w:t>
      </w:r>
    </w:p>
    <w:bookmarkEnd w:id="35"/>
    <w:bookmarkStart w:name="z50" w:id="36"/>
    <w:p>
      <w:pPr>
        <w:spacing w:after="0"/>
        <w:ind w:left="0"/>
        <w:jc w:val="both"/>
      </w:pPr>
      <w:r>
        <w:rPr>
          <w:rFonts w:ascii="Times New Roman"/>
          <w:b w:val="false"/>
          <w:i w:val="false"/>
          <w:color w:val="000000"/>
          <w:sz w:val="28"/>
        </w:rPr>
        <w:t>
      "СВКi – мемлекеттік-жекешелік әріптестік шартын қолданудың қалдық мерзімі, жылдармен;";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және </w:t>
      </w:r>
      <w:r>
        <w:rPr>
          <w:rFonts w:ascii="Times New Roman"/>
          <w:b w:val="false"/>
          <w:i w:val="false"/>
          <w:color w:val="000000"/>
          <w:sz w:val="28"/>
        </w:rPr>
        <w:t>260-тармақтар</w:t>
      </w:r>
      <w:r>
        <w:rPr>
          <w:rFonts w:ascii="Times New Roman"/>
          <w:b w:val="false"/>
          <w:i w:val="false"/>
          <w:color w:val="000000"/>
          <w:sz w:val="28"/>
        </w:rPr>
        <w:t xml:space="preserve"> мынадай редакцияда жазылсын:</w:t>
      </w:r>
    </w:p>
    <w:bookmarkStart w:name="z52" w:id="37"/>
    <w:p>
      <w:pPr>
        <w:spacing w:after="0"/>
        <w:ind w:left="0"/>
        <w:jc w:val="both"/>
      </w:pPr>
      <w:r>
        <w:rPr>
          <w:rFonts w:ascii="Times New Roman"/>
          <w:b w:val="false"/>
          <w:i w:val="false"/>
          <w:color w:val="000000"/>
          <w:sz w:val="28"/>
        </w:rPr>
        <w:t>
      "259. Реттеліп көрсетілетін қызметтерге тұтынушылардың мынадай топтарына тариф саралануы мүмкін:</w:t>
      </w:r>
    </w:p>
    <w:bookmarkEnd w:id="37"/>
    <w:bookmarkStart w:name="z53" w:id="38"/>
    <w:p>
      <w:pPr>
        <w:spacing w:after="0"/>
        <w:ind w:left="0"/>
        <w:jc w:val="both"/>
      </w:pPr>
      <w:r>
        <w:rPr>
          <w:rFonts w:ascii="Times New Roman"/>
          <w:b w:val="false"/>
          <w:i w:val="false"/>
          <w:color w:val="000000"/>
          <w:sz w:val="28"/>
        </w:rPr>
        <w:t>
      1) ауыл шаруашылығы тауарын өндіруші, акваөсіру субъектілері – бірінші топ;</w:t>
      </w:r>
    </w:p>
    <w:bookmarkEnd w:id="38"/>
    <w:bookmarkStart w:name="z54" w:id="39"/>
    <w:p>
      <w:pPr>
        <w:spacing w:after="0"/>
        <w:ind w:left="0"/>
        <w:jc w:val="both"/>
      </w:pPr>
      <w:r>
        <w:rPr>
          <w:rFonts w:ascii="Times New Roman"/>
          <w:b w:val="false"/>
          <w:i w:val="false"/>
          <w:color w:val="000000"/>
          <w:sz w:val="28"/>
        </w:rPr>
        <w:t>
      2) су каналдары, бюджеттік ұйымдар – екінші топ;</w:t>
      </w:r>
    </w:p>
    <w:bookmarkEnd w:id="39"/>
    <w:bookmarkStart w:name="z55" w:id="40"/>
    <w:p>
      <w:pPr>
        <w:spacing w:after="0"/>
        <w:ind w:left="0"/>
        <w:jc w:val="both"/>
      </w:pPr>
      <w:r>
        <w:rPr>
          <w:rFonts w:ascii="Times New Roman"/>
          <w:b w:val="false"/>
          <w:i w:val="false"/>
          <w:color w:val="000000"/>
          <w:sz w:val="28"/>
        </w:rPr>
        <w:t>
      3) электр энергиясын өндіретін кәсіпорындар – үшінші топ;</w:t>
      </w:r>
    </w:p>
    <w:bookmarkEnd w:id="40"/>
    <w:bookmarkStart w:name="z56" w:id="41"/>
    <w:p>
      <w:pPr>
        <w:spacing w:after="0"/>
        <w:ind w:left="0"/>
        <w:jc w:val="both"/>
      </w:pPr>
      <w:r>
        <w:rPr>
          <w:rFonts w:ascii="Times New Roman"/>
          <w:b w:val="false"/>
          <w:i w:val="false"/>
          <w:color w:val="000000"/>
          <w:sz w:val="28"/>
        </w:rPr>
        <w:t>
      4) су жіберу (табиғатты қорғау, санитарлық-эпидемиологиялық) – төртінші топ;</w:t>
      </w:r>
    </w:p>
    <w:bookmarkEnd w:id="41"/>
    <w:bookmarkStart w:name="z57" w:id="42"/>
    <w:p>
      <w:pPr>
        <w:spacing w:after="0"/>
        <w:ind w:left="0"/>
        <w:jc w:val="both"/>
      </w:pPr>
      <w:r>
        <w:rPr>
          <w:rFonts w:ascii="Times New Roman"/>
          <w:b w:val="false"/>
          <w:i w:val="false"/>
          <w:color w:val="000000"/>
          <w:sz w:val="28"/>
        </w:rPr>
        <w:t>
      5) өнеркәсіптік кәсіпорындар, өзге де коммерциялық және коммерциялық емес ұйымдар – бесінші топ.</w:t>
      </w:r>
    </w:p>
    <w:bookmarkEnd w:id="42"/>
    <w:bookmarkStart w:name="z58" w:id="43"/>
    <w:p>
      <w:pPr>
        <w:spacing w:after="0"/>
        <w:ind w:left="0"/>
        <w:jc w:val="both"/>
      </w:pPr>
      <w:r>
        <w:rPr>
          <w:rFonts w:ascii="Times New Roman"/>
          <w:b w:val="false"/>
          <w:i w:val="false"/>
          <w:color w:val="000000"/>
          <w:sz w:val="28"/>
        </w:rPr>
        <w:t>
      Ауыл шаруашылығы тауар өндірушілерін суды үнемдеуге ынталандыру мақсатында бірінші топтың тарифі тұтынушылардың мынадай санаттары бойынша сараланады:</w:t>
      </w:r>
    </w:p>
    <w:bookmarkEnd w:id="43"/>
    <w:bookmarkStart w:name="z59" w:id="44"/>
    <w:p>
      <w:pPr>
        <w:spacing w:after="0"/>
        <w:ind w:left="0"/>
        <w:jc w:val="both"/>
      </w:pPr>
      <w:r>
        <w:rPr>
          <w:rFonts w:ascii="Times New Roman"/>
          <w:b w:val="false"/>
          <w:i w:val="false"/>
          <w:color w:val="000000"/>
          <w:sz w:val="28"/>
        </w:rPr>
        <w:t>
      1-кіші топ – суды каналдар арқылы беру, суару үшін су беру реттеліп көрсетілетін қызметтерін тұтынатын ауыл шаруашылығы тауарын өндірушілері:</w:t>
      </w:r>
    </w:p>
    <w:bookmarkEnd w:id="44"/>
    <w:bookmarkStart w:name="z60" w:id="45"/>
    <w:p>
      <w:pPr>
        <w:spacing w:after="0"/>
        <w:ind w:left="0"/>
        <w:jc w:val="both"/>
      </w:pPr>
      <w:r>
        <w:rPr>
          <w:rFonts w:ascii="Times New Roman"/>
          <w:b w:val="false"/>
          <w:i w:val="false"/>
          <w:color w:val="000000"/>
          <w:sz w:val="28"/>
        </w:rPr>
        <w:t>
      су тұтынудың үлестік нормалары шегінде;</w:t>
      </w:r>
    </w:p>
    <w:bookmarkEnd w:id="45"/>
    <w:bookmarkStart w:name="z61" w:id="46"/>
    <w:p>
      <w:pPr>
        <w:spacing w:after="0"/>
        <w:ind w:left="0"/>
        <w:jc w:val="both"/>
      </w:pPr>
      <w:r>
        <w:rPr>
          <w:rFonts w:ascii="Times New Roman"/>
          <w:b w:val="false"/>
          <w:i w:val="false"/>
          <w:color w:val="000000"/>
          <w:sz w:val="28"/>
        </w:rPr>
        <w:t>
      өңірдегі су тұтынудың орташа үлес нормасынан аспайтын.</w:t>
      </w:r>
    </w:p>
    <w:bookmarkEnd w:id="46"/>
    <w:bookmarkStart w:name="z62" w:id="47"/>
    <w:p>
      <w:pPr>
        <w:spacing w:after="0"/>
        <w:ind w:left="0"/>
        <w:jc w:val="both"/>
      </w:pPr>
      <w:r>
        <w:rPr>
          <w:rFonts w:ascii="Times New Roman"/>
          <w:b w:val="false"/>
          <w:i w:val="false"/>
          <w:color w:val="000000"/>
          <w:sz w:val="28"/>
        </w:rPr>
        <w:t>
      2-кіші топ – суды каналдар арқылы беру, суару үшін су беру реттеліп көрсетілетін қызметтерін тұтынатын ауыл шаруашылығы тауарын өндірушілері:</w:t>
      </w:r>
    </w:p>
    <w:bookmarkEnd w:id="47"/>
    <w:bookmarkStart w:name="z63" w:id="48"/>
    <w:p>
      <w:pPr>
        <w:spacing w:after="0"/>
        <w:ind w:left="0"/>
        <w:jc w:val="both"/>
      </w:pPr>
      <w:r>
        <w:rPr>
          <w:rFonts w:ascii="Times New Roman"/>
          <w:b w:val="false"/>
          <w:i w:val="false"/>
          <w:color w:val="000000"/>
          <w:sz w:val="28"/>
        </w:rPr>
        <w:t>
      су тұтынудың үлестік нормаларынан асып кетуге жол бергендер;</w:t>
      </w:r>
    </w:p>
    <w:bookmarkEnd w:id="48"/>
    <w:bookmarkStart w:name="z64" w:id="49"/>
    <w:p>
      <w:pPr>
        <w:spacing w:after="0"/>
        <w:ind w:left="0"/>
        <w:jc w:val="both"/>
      </w:pPr>
      <w:r>
        <w:rPr>
          <w:rFonts w:ascii="Times New Roman"/>
          <w:b w:val="false"/>
          <w:i w:val="false"/>
          <w:color w:val="000000"/>
          <w:sz w:val="28"/>
        </w:rPr>
        <w:t>
      өңірде су тұтынудың орташа үлестік нормасынан асып кетуге жол бергендер.</w:t>
      </w:r>
    </w:p>
    <w:bookmarkEnd w:id="49"/>
    <w:bookmarkStart w:name="z65" w:id="50"/>
    <w:p>
      <w:pPr>
        <w:spacing w:after="0"/>
        <w:ind w:left="0"/>
        <w:jc w:val="both"/>
      </w:pPr>
      <w:r>
        <w:rPr>
          <w:rFonts w:ascii="Times New Roman"/>
          <w:b w:val="false"/>
          <w:i w:val="false"/>
          <w:color w:val="000000"/>
          <w:sz w:val="28"/>
        </w:rPr>
        <w:t>
      Бұл ретте, 1-кіші топқа жататын тұтынушылар үшін реттеліп көрсетілетін қызметтер тарифтеріне арттыратын коэффициенттер қолданылмайды, ал 2-кіші топ тұтынушылары үшін тарифтерге Қағидалардың 266-тармағында көрсетілген арттыратын коэффициенттер қолданылады.</w:t>
      </w:r>
    </w:p>
    <w:bookmarkEnd w:id="50"/>
    <w:bookmarkStart w:name="z66" w:id="51"/>
    <w:p>
      <w:pPr>
        <w:spacing w:after="0"/>
        <w:ind w:left="0"/>
        <w:jc w:val="both"/>
      </w:pPr>
      <w:r>
        <w:rPr>
          <w:rFonts w:ascii="Times New Roman"/>
          <w:b w:val="false"/>
          <w:i w:val="false"/>
          <w:color w:val="000000"/>
          <w:sz w:val="28"/>
        </w:rPr>
        <w:t>
      Су үнемдеу технологияларын және өлшеу құралдарын қолданбайтын тұтынушылар үшін реттеліп көрсетілетін қызметтер тарифтеріне тұтынушылардың барлық топтары үшін су үнемдеуге ынталандыру мақсатында, арттыратын коэффициенттері белгіленеді.</w:t>
      </w:r>
    </w:p>
    <w:bookmarkEnd w:id="51"/>
    <w:bookmarkStart w:name="z67" w:id="52"/>
    <w:p>
      <w:pPr>
        <w:spacing w:after="0"/>
        <w:ind w:left="0"/>
        <w:jc w:val="both"/>
      </w:pPr>
      <w:r>
        <w:rPr>
          <w:rFonts w:ascii="Times New Roman"/>
          <w:b w:val="false"/>
          <w:i w:val="false"/>
          <w:color w:val="000000"/>
          <w:sz w:val="28"/>
        </w:rPr>
        <w:t>
      260. Субъект алған қосымша табыс тұтынушылардың бірінші тобының "ауыл шаруашылығы тауарын өндіруші" 1 және 2-кіші топтарының тарифін қолдану кезінде реттеліп көрсетілетін қызмет бойынша жабдықтар мен желілерді жаңғыртуға, реконструкциялауға, сондай-ақ негізгі құралдарды (жабдықтарды) сатып алуға және инвестициялық бағдарламаны іске асыру үшін тартылған қарыздар (кредиттер) бойынша сыйақылар мен негізгі борышты төлеу үшін жіберіледі.</w:t>
      </w:r>
    </w:p>
    <w:bookmarkEnd w:id="52"/>
    <w:bookmarkStart w:name="z68" w:id="53"/>
    <w:p>
      <w:pPr>
        <w:spacing w:after="0"/>
        <w:ind w:left="0"/>
        <w:jc w:val="both"/>
      </w:pPr>
      <w:r>
        <w:rPr>
          <w:rFonts w:ascii="Times New Roman"/>
          <w:b w:val="false"/>
          <w:i w:val="false"/>
          <w:color w:val="000000"/>
          <w:sz w:val="28"/>
        </w:rPr>
        <w:t>
      Уәкілетті орган қосымша табысты мақсатсыз пайдаланудың бекітілген тарифтік сметасының орындалуы туралы есепті талдау кезінде белгілеген жағдайда, негізсіз табыс субъектінің бекітілген барлық табысынан алып тасталады.";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266-тармақ</w:t>
      </w:r>
      <w:r>
        <w:rPr>
          <w:rFonts w:ascii="Times New Roman"/>
          <w:b w:val="false"/>
          <w:i w:val="false"/>
          <w:color w:val="000000"/>
          <w:sz w:val="28"/>
        </w:rPr>
        <w:t xml:space="preserve"> мынадай редакцияда жазылсын:</w:t>
      </w:r>
    </w:p>
    <w:bookmarkStart w:name="z70" w:id="54"/>
    <w:p>
      <w:pPr>
        <w:spacing w:after="0"/>
        <w:ind w:left="0"/>
        <w:jc w:val="both"/>
      </w:pPr>
      <w:r>
        <w:rPr>
          <w:rFonts w:ascii="Times New Roman"/>
          <w:b w:val="false"/>
          <w:i w:val="false"/>
          <w:color w:val="000000"/>
          <w:sz w:val="28"/>
        </w:rPr>
        <w:t>
      "266. Тұтынушылардың бірінші тобының мынадай санаттары үшін реттеліп көрсетілетін қызметтерге арналған тариф формулалар бойынша айқындалады:</w:t>
      </w:r>
    </w:p>
    <w:bookmarkEnd w:id="54"/>
    <w:bookmarkStart w:name="z71" w:id="55"/>
    <w:p>
      <w:pPr>
        <w:spacing w:after="0"/>
        <w:ind w:left="0"/>
        <w:jc w:val="both"/>
      </w:pPr>
      <w:r>
        <w:rPr>
          <w:rFonts w:ascii="Times New Roman"/>
          <w:b w:val="false"/>
          <w:i w:val="false"/>
          <w:color w:val="000000"/>
          <w:sz w:val="28"/>
        </w:rPr>
        <w:t>
      Таштө1 = Т1;</w:t>
      </w:r>
    </w:p>
    <w:bookmarkEnd w:id="55"/>
    <w:bookmarkStart w:name="z72" w:id="56"/>
    <w:p>
      <w:pPr>
        <w:spacing w:after="0"/>
        <w:ind w:left="0"/>
        <w:jc w:val="both"/>
      </w:pPr>
      <w:r>
        <w:rPr>
          <w:rFonts w:ascii="Times New Roman"/>
          <w:b w:val="false"/>
          <w:i w:val="false"/>
          <w:color w:val="000000"/>
          <w:sz w:val="28"/>
        </w:rPr>
        <w:t xml:space="preserve">
      Таштө2 = 1,2*Т1 (өңірдегі (облыстағы, республикалық маңызы бар қаладағы, астанадағы) су тұтынудың үлестік нормалары және (немесе) су тұтынудың орташа үлестік нормалары асып кеткен кезде); </w:t>
      </w:r>
    </w:p>
    <w:bookmarkEnd w:id="56"/>
    <w:bookmarkStart w:name="z73" w:id="57"/>
    <w:p>
      <w:pPr>
        <w:spacing w:after="0"/>
        <w:ind w:left="0"/>
        <w:jc w:val="both"/>
      </w:pPr>
      <w:r>
        <w:rPr>
          <w:rFonts w:ascii="Times New Roman"/>
          <w:b w:val="false"/>
          <w:i w:val="false"/>
          <w:color w:val="000000"/>
          <w:sz w:val="28"/>
        </w:rPr>
        <w:t>
      мұндағы:</w:t>
      </w:r>
    </w:p>
    <w:bookmarkEnd w:id="57"/>
    <w:bookmarkStart w:name="z74" w:id="58"/>
    <w:p>
      <w:pPr>
        <w:spacing w:after="0"/>
        <w:ind w:left="0"/>
        <w:jc w:val="both"/>
      </w:pPr>
      <w:r>
        <w:rPr>
          <w:rFonts w:ascii="Times New Roman"/>
          <w:b w:val="false"/>
          <w:i w:val="false"/>
          <w:color w:val="000000"/>
          <w:sz w:val="28"/>
        </w:rPr>
        <w:t>
      Т1 – осы Қағидалардың 265-тармағына сәйкес айқындалған бірінші топтың тарифі;</w:t>
      </w:r>
    </w:p>
    <w:bookmarkEnd w:id="58"/>
    <w:bookmarkStart w:name="z75" w:id="59"/>
    <w:p>
      <w:pPr>
        <w:spacing w:after="0"/>
        <w:ind w:left="0"/>
        <w:jc w:val="both"/>
      </w:pPr>
      <w:r>
        <w:rPr>
          <w:rFonts w:ascii="Times New Roman"/>
          <w:b w:val="false"/>
          <w:i w:val="false"/>
          <w:color w:val="000000"/>
          <w:sz w:val="28"/>
        </w:rPr>
        <w:t>
      Таштө1 – 1-кіші топқа арналған тариф;</w:t>
      </w:r>
    </w:p>
    <w:bookmarkEnd w:id="59"/>
    <w:bookmarkStart w:name="z76" w:id="60"/>
    <w:p>
      <w:pPr>
        <w:spacing w:after="0"/>
        <w:ind w:left="0"/>
        <w:jc w:val="both"/>
      </w:pPr>
      <w:r>
        <w:rPr>
          <w:rFonts w:ascii="Times New Roman"/>
          <w:b w:val="false"/>
          <w:i w:val="false"/>
          <w:color w:val="000000"/>
          <w:sz w:val="28"/>
        </w:rPr>
        <w:t>
      Таштө2 – 2-кіші топқа арналған тариф.</w:t>
      </w:r>
    </w:p>
    <w:bookmarkEnd w:id="60"/>
    <w:bookmarkStart w:name="z77" w:id="61"/>
    <w:p>
      <w:pPr>
        <w:spacing w:after="0"/>
        <w:ind w:left="0"/>
        <w:jc w:val="both"/>
      </w:pPr>
      <w:r>
        <w:rPr>
          <w:rFonts w:ascii="Times New Roman"/>
          <w:b w:val="false"/>
          <w:i w:val="false"/>
          <w:color w:val="000000"/>
          <w:sz w:val="28"/>
        </w:rPr>
        <w:t>
      Су тұтынудың үлестік нормаларынан немесе өңірдегі (облыстағы, республикалық маңызы бар қаладағы, астанадағы) су тұтынудың орташа үлестік нормасынан асып кету фактісі болған жағдайда, 1 айдағы есепке жазудың жалпы көлемін есептеу кезінде су тұтынудың үлестік нормалары немесе өңірдегі (облыстағы, республикалық маңызы бар қаладағы, астанадағы) су тұтынудың орташа үлестік нормасы шегінде тұтынылған көлемге 1-кіші топтың тарифі қолданылады, ал қалған көлемге 2-кіші топтың тарифі қолданылады.</w:t>
      </w:r>
    </w:p>
    <w:bookmarkEnd w:id="61"/>
    <w:bookmarkStart w:name="z78" w:id="62"/>
    <w:p>
      <w:pPr>
        <w:spacing w:after="0"/>
        <w:ind w:left="0"/>
        <w:jc w:val="both"/>
      </w:pPr>
      <w:r>
        <w:rPr>
          <w:rFonts w:ascii="Times New Roman"/>
          <w:b w:val="false"/>
          <w:i w:val="false"/>
          <w:color w:val="000000"/>
          <w:sz w:val="28"/>
        </w:rPr>
        <w:t>
      Су үнемдейтін технологиялар болмаған кезде реттеліп көрсетілетін қызметтерге арналған тариф формулалар бойынша айқындалады:</w:t>
      </w:r>
    </w:p>
    <w:bookmarkEnd w:id="62"/>
    <w:bookmarkStart w:name="z79" w:id="63"/>
    <w:p>
      <w:pPr>
        <w:spacing w:after="0"/>
        <w:ind w:left="0"/>
        <w:jc w:val="both"/>
      </w:pPr>
      <w:r>
        <w:rPr>
          <w:rFonts w:ascii="Times New Roman"/>
          <w:b w:val="false"/>
          <w:i w:val="false"/>
          <w:color w:val="000000"/>
          <w:sz w:val="28"/>
        </w:rPr>
        <w:t>
      Тст = 1,2*Т1,</w:t>
      </w:r>
    </w:p>
    <w:bookmarkEnd w:id="63"/>
    <w:bookmarkStart w:name="z80" w:id="64"/>
    <w:p>
      <w:pPr>
        <w:spacing w:after="0"/>
        <w:ind w:left="0"/>
        <w:jc w:val="both"/>
      </w:pPr>
      <w:r>
        <w:rPr>
          <w:rFonts w:ascii="Times New Roman"/>
          <w:b w:val="false"/>
          <w:i w:val="false"/>
          <w:color w:val="000000"/>
          <w:sz w:val="28"/>
        </w:rPr>
        <w:t>
      мұндағы:</w:t>
      </w:r>
    </w:p>
    <w:bookmarkEnd w:id="64"/>
    <w:bookmarkStart w:name="z81" w:id="65"/>
    <w:p>
      <w:pPr>
        <w:spacing w:after="0"/>
        <w:ind w:left="0"/>
        <w:jc w:val="both"/>
      </w:pPr>
      <w:r>
        <w:rPr>
          <w:rFonts w:ascii="Times New Roman"/>
          <w:b w:val="false"/>
          <w:i w:val="false"/>
          <w:color w:val="000000"/>
          <w:sz w:val="28"/>
        </w:rPr>
        <w:t>
      Тст – су үнемдейтін технологиялар болмаған кездегі тариф.";</w:t>
      </w:r>
    </w:p>
    <w:bookmarkEnd w:id="65"/>
    <w:bookmarkStart w:name="z82" w:id="66"/>
    <w:p>
      <w:pPr>
        <w:spacing w:after="0"/>
        <w:ind w:left="0"/>
        <w:jc w:val="both"/>
      </w:pPr>
      <w:r>
        <w:rPr>
          <w:rFonts w:ascii="Times New Roman"/>
          <w:b w:val="false"/>
          <w:i w:val="false"/>
          <w:color w:val="000000"/>
          <w:sz w:val="28"/>
        </w:rPr>
        <w:t>
      мынадай мазмұндағы 266-1 және 266-2-тармақтармен толықтырылсын:</w:t>
      </w:r>
    </w:p>
    <w:bookmarkEnd w:id="66"/>
    <w:bookmarkStart w:name="z83" w:id="67"/>
    <w:p>
      <w:pPr>
        <w:spacing w:after="0"/>
        <w:ind w:left="0"/>
        <w:jc w:val="both"/>
      </w:pPr>
      <w:r>
        <w:rPr>
          <w:rFonts w:ascii="Times New Roman"/>
          <w:b w:val="false"/>
          <w:i w:val="false"/>
          <w:color w:val="000000"/>
          <w:sz w:val="28"/>
        </w:rPr>
        <w:t>
      "266-1. Реттеліп көрсетілетін қызметтерге ақы төлеу құны су үнемдеу технологиялары болмаған жағдайда арттырушы коэффициенттерін ескере отырып формулалар бойынша айқындалады:</w:t>
      </w:r>
    </w:p>
    <w:bookmarkEnd w:id="67"/>
    <w:bookmarkStart w:name="z84" w:id="68"/>
    <w:p>
      <w:pPr>
        <w:spacing w:after="0"/>
        <w:ind w:left="0"/>
        <w:jc w:val="both"/>
      </w:pPr>
      <w:r>
        <w:rPr>
          <w:rFonts w:ascii="Times New Roman"/>
          <w:b w:val="false"/>
          <w:i w:val="false"/>
          <w:color w:val="000000"/>
          <w:sz w:val="28"/>
        </w:rPr>
        <w:t>
      Тжаңа = Тбазалық х КСТ-сыз х Кдақыл.</w:t>
      </w:r>
    </w:p>
    <w:bookmarkEnd w:id="68"/>
    <w:bookmarkStart w:name="z85" w:id="69"/>
    <w:p>
      <w:pPr>
        <w:spacing w:after="0"/>
        <w:ind w:left="0"/>
        <w:jc w:val="both"/>
      </w:pPr>
      <w:r>
        <w:rPr>
          <w:rFonts w:ascii="Times New Roman"/>
          <w:b w:val="false"/>
          <w:i w:val="false"/>
          <w:color w:val="000000"/>
          <w:sz w:val="28"/>
        </w:rPr>
        <w:t>
      Реттеліп көрсетілетін қызметтерге арттырушы коэффициенттерді бірге де, коэффициенттің әрбір түріне жеке де бекітуге және (немесе) қолдануға жол беріледі.</w:t>
      </w:r>
    </w:p>
    <w:bookmarkEnd w:id="69"/>
    <w:bookmarkStart w:name="z86" w:id="70"/>
    <w:p>
      <w:pPr>
        <w:spacing w:after="0"/>
        <w:ind w:left="0"/>
        <w:jc w:val="both"/>
      </w:pPr>
      <w:r>
        <w:rPr>
          <w:rFonts w:ascii="Times New Roman"/>
          <w:b w:val="false"/>
          <w:i w:val="false"/>
          <w:color w:val="000000"/>
          <w:sz w:val="28"/>
        </w:rPr>
        <w:t>
      266-2. Ауыл шаруашылығы дақылдарының коэффициенті формулалар бойынша анықталады:</w:t>
      </w:r>
    </w:p>
    <w:bookmarkEnd w:id="70"/>
    <w:bookmarkStart w:name="z87" w:id="71"/>
    <w:p>
      <w:pPr>
        <w:spacing w:after="0"/>
        <w:ind w:left="0"/>
        <w:jc w:val="both"/>
      </w:pPr>
      <w:r>
        <w:rPr>
          <w:rFonts w:ascii="Times New Roman"/>
          <w:b w:val="false"/>
          <w:i w:val="false"/>
          <w:color w:val="000000"/>
          <w:sz w:val="28"/>
        </w:rPr>
        <w:t>
      Кд= Өңір (облыс, республикалық маңызы бар қала, астана) орташа м³/га ≥ коэффициент = 1,2.</w:t>
      </w:r>
    </w:p>
    <w:bookmarkEnd w:id="71"/>
    <w:bookmarkStart w:name="z88" w:id="72"/>
    <w:p>
      <w:pPr>
        <w:spacing w:after="0"/>
        <w:ind w:left="0"/>
        <w:jc w:val="both"/>
      </w:pPr>
      <w:r>
        <w:rPr>
          <w:rFonts w:ascii="Times New Roman"/>
          <w:b w:val="false"/>
          <w:i w:val="false"/>
          <w:color w:val="000000"/>
          <w:sz w:val="28"/>
        </w:rPr>
        <w:t>
      мұндағы:</w:t>
      </w:r>
    </w:p>
    <w:bookmarkEnd w:id="72"/>
    <w:bookmarkStart w:name="z89" w:id="73"/>
    <w:p>
      <w:pPr>
        <w:spacing w:after="0"/>
        <w:ind w:left="0"/>
        <w:jc w:val="both"/>
      </w:pPr>
      <w:r>
        <w:rPr>
          <w:rFonts w:ascii="Times New Roman"/>
          <w:b w:val="false"/>
          <w:i w:val="false"/>
          <w:color w:val="000000"/>
          <w:sz w:val="28"/>
        </w:rPr>
        <w:t>
      Өңір (облыс, республикалық маңызы бар қала, астана) орташа – өңір (облыс, республикалық маңызы бар қала, астана) және ауыл шаруашылығы дақылдары бойынша су тұтынудың орташа үлестік нормасы;</w:t>
      </w:r>
    </w:p>
    <w:bookmarkEnd w:id="73"/>
    <w:bookmarkStart w:name="z90" w:id="74"/>
    <w:p>
      <w:pPr>
        <w:spacing w:after="0"/>
        <w:ind w:left="0"/>
        <w:jc w:val="both"/>
      </w:pPr>
      <w:r>
        <w:rPr>
          <w:rFonts w:ascii="Times New Roman"/>
          <w:b w:val="false"/>
          <w:i w:val="false"/>
          <w:color w:val="000000"/>
          <w:sz w:val="28"/>
        </w:rPr>
        <w:t>
      Кд – дақыл коэффициент.</w:t>
      </w:r>
    </w:p>
    <w:bookmarkEnd w:id="74"/>
    <w:bookmarkStart w:name="z91" w:id="75"/>
    <w:p>
      <w:pPr>
        <w:spacing w:after="0"/>
        <w:ind w:left="0"/>
        <w:jc w:val="both"/>
      </w:pPr>
      <w:r>
        <w:rPr>
          <w:rFonts w:ascii="Times New Roman"/>
          <w:b w:val="false"/>
          <w:i w:val="false"/>
          <w:color w:val="000000"/>
          <w:sz w:val="28"/>
        </w:rPr>
        <w:t>
      Реттеліп көрсетілетін қызметтерді тұтынатын ауыл шаруашылығы тауарын өндірушілер нақты өңірдегі (облыстағы, республикалық маңызы бар қаладағы, астанадағы) үшін бекітілген су тұтынудың орташа үлестік нормасынан асып кеткен кезде ауыл шаруашылығы дақылдары үшін 1,2-ге тең арттыратын коэффициент қолданылатын болады.";</w:t>
      </w:r>
    </w:p>
    <w:bookmarkEnd w:id="75"/>
    <w:bookmarkStart w:name="z92" w:id="76"/>
    <w:p>
      <w:pPr>
        <w:spacing w:after="0"/>
        <w:ind w:left="0"/>
        <w:jc w:val="both"/>
      </w:pPr>
      <w:r>
        <w:rPr>
          <w:rFonts w:ascii="Times New Roman"/>
          <w:b w:val="false"/>
          <w:i w:val="false"/>
          <w:color w:val="000000"/>
          <w:sz w:val="28"/>
        </w:rPr>
        <w:t>
      7-тараудың тақырыбы мынадай редакцияда жазылсын:</w:t>
      </w:r>
    </w:p>
    <w:bookmarkEnd w:id="76"/>
    <w:bookmarkStart w:name="z93" w:id="77"/>
    <w:p>
      <w:pPr>
        <w:spacing w:after="0"/>
        <w:ind w:left="0"/>
        <w:jc w:val="both"/>
      </w:pPr>
      <w:r>
        <w:rPr>
          <w:rFonts w:ascii="Times New Roman"/>
          <w:b w:val="false"/>
          <w:i w:val="false"/>
          <w:color w:val="000000"/>
          <w:sz w:val="28"/>
        </w:rPr>
        <w:t>
      "Жасалған мемлекеттік-жекешелік әріптестік шарты негізінде тарифті айқындау қағидалары";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346-тармақ</w:t>
      </w:r>
      <w:r>
        <w:rPr>
          <w:rFonts w:ascii="Times New Roman"/>
          <w:b w:val="false"/>
          <w:i w:val="false"/>
          <w:color w:val="000000"/>
          <w:sz w:val="28"/>
        </w:rPr>
        <w:t xml:space="preserve"> мынадай редакцияда жазылсын:</w:t>
      </w:r>
    </w:p>
    <w:bookmarkStart w:name="z95" w:id="78"/>
    <w:p>
      <w:pPr>
        <w:spacing w:after="0"/>
        <w:ind w:left="0"/>
        <w:jc w:val="both"/>
      </w:pPr>
      <w:r>
        <w:rPr>
          <w:rFonts w:ascii="Times New Roman"/>
          <w:b w:val="false"/>
          <w:i w:val="false"/>
          <w:color w:val="000000"/>
          <w:sz w:val="28"/>
        </w:rPr>
        <w:t>
      "346. Жасалған мемлекеттік-жекешелік әріптестік шарт негізіндегі тарифті айқындау жасалған мемлекеттік-жекешелік әріптестік шарт негізінде өз қызметін жүзеге асыратын субъектілердің тарифін айқындау тәртібін айқындайды.";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347-тармақ</w:t>
      </w:r>
      <w:r>
        <w:rPr>
          <w:rFonts w:ascii="Times New Roman"/>
          <w:b w:val="false"/>
          <w:i w:val="false"/>
          <w:color w:val="000000"/>
          <w:sz w:val="28"/>
        </w:rPr>
        <w:t xml:space="preserve"> мынадай редакцияда жазылсын:</w:t>
      </w:r>
    </w:p>
    <w:bookmarkStart w:name="z97" w:id="79"/>
    <w:p>
      <w:pPr>
        <w:spacing w:after="0"/>
        <w:ind w:left="0"/>
        <w:jc w:val="both"/>
      </w:pPr>
      <w:r>
        <w:rPr>
          <w:rFonts w:ascii="Times New Roman"/>
          <w:b w:val="false"/>
          <w:i w:val="false"/>
          <w:color w:val="000000"/>
          <w:sz w:val="28"/>
        </w:rPr>
        <w:t>
      "347. Мемлекеттік-жекешелік әріптестік шарттың жобасын қарау кезінде мемлекеттік және жекеше әріптестің салынған инвестицияларын қайтаруды қамтамасыз етуді және мемлекеттік-жекешелік әріптестік шартының жобасының техникалық-экономикалық негіздемесіне сәйкес салынған инвестицияларға кірістілік деңгейін ескере отырып, реттеліп көрсетілетін қызметті ұсыну үшін қажетті шығындардың құнынан төмен емес тарифі есептеледі, егер мемлекеттік-жекешелік әріптестік шартында немесе өзгеше көзделмесе.";</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348-тармақ</w:t>
      </w:r>
      <w:r>
        <w:rPr>
          <w:rFonts w:ascii="Times New Roman"/>
          <w:b w:val="false"/>
          <w:i w:val="false"/>
          <w:color w:val="000000"/>
          <w:sz w:val="28"/>
        </w:rPr>
        <w:t xml:space="preserve"> мынадай редакцияда жазылсын:</w:t>
      </w:r>
    </w:p>
    <w:bookmarkStart w:name="z99" w:id="80"/>
    <w:p>
      <w:pPr>
        <w:spacing w:after="0"/>
        <w:ind w:left="0"/>
        <w:jc w:val="both"/>
      </w:pPr>
      <w:r>
        <w:rPr>
          <w:rFonts w:ascii="Times New Roman"/>
          <w:b w:val="false"/>
          <w:i w:val="false"/>
          <w:color w:val="000000"/>
          <w:sz w:val="28"/>
        </w:rPr>
        <w:t>
      "348. Мемлекеттік-жекешелік әріптестік шарттың қолданылу мерзімі аяқталғаннан кейін тарифтер субъектінің тиімді жұмыс істеуі үшін пайда алу мүмкіндігін қамтамасыз ете отырып, инвестицияланған қаражаттың қайтарылуын есепке алмай қалыптастырылады.";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p>
    <w:bookmarkStart w:name="z101" w:id="81"/>
    <w:p>
      <w:pPr>
        <w:spacing w:after="0"/>
        <w:ind w:left="0"/>
        <w:jc w:val="both"/>
      </w:pPr>
      <w:r>
        <w:rPr>
          <w:rFonts w:ascii="Times New Roman"/>
          <w:b w:val="false"/>
          <w:i w:val="false"/>
          <w:color w:val="000000"/>
          <w:sz w:val="28"/>
        </w:rPr>
        <w:t>
      "351. Тарифті қалыптастыру кезінде тиісті негіздеуші материалдармен расталған мемлекеттік-жекешелік әріптестік объектісінің мүліктік кешеніне кіретін әлеуметтік саланың объектілерін қаржыландыруға байланысты шығыстар ескеріледі.";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353-тармақ</w:t>
      </w:r>
      <w:r>
        <w:rPr>
          <w:rFonts w:ascii="Times New Roman"/>
          <w:b w:val="false"/>
          <w:i w:val="false"/>
          <w:color w:val="000000"/>
          <w:sz w:val="28"/>
        </w:rPr>
        <w:t xml:space="preserve"> мынадай редакцияда жазылсын:</w:t>
      </w:r>
    </w:p>
    <w:bookmarkStart w:name="z103" w:id="82"/>
    <w:p>
      <w:pPr>
        <w:spacing w:after="0"/>
        <w:ind w:left="0"/>
        <w:jc w:val="both"/>
      </w:pPr>
      <w:r>
        <w:rPr>
          <w:rFonts w:ascii="Times New Roman"/>
          <w:b w:val="false"/>
          <w:i w:val="false"/>
          <w:color w:val="000000"/>
          <w:sz w:val="28"/>
        </w:rPr>
        <w:t>
      "353. Инвестицияланған капиталдың жалпы мөлшері меншікті және инвестицияланған қарыз капиталы сомасы ретінде айқындалады.</w:t>
      </w:r>
    </w:p>
    <w:bookmarkEnd w:id="82"/>
    <w:bookmarkStart w:name="z104" w:id="83"/>
    <w:p>
      <w:pPr>
        <w:spacing w:after="0"/>
        <w:ind w:left="0"/>
        <w:jc w:val="both"/>
      </w:pPr>
      <w:r>
        <w:rPr>
          <w:rFonts w:ascii="Times New Roman"/>
          <w:b w:val="false"/>
          <w:i w:val="false"/>
          <w:color w:val="000000"/>
          <w:sz w:val="28"/>
        </w:rPr>
        <w:t>
      Инвестицияланған капиталдың бастапқы сомасының болжамды шекті мөлшері және оны тартудың алдын ала шарттары (қарыз капиталының құрылымы, сыйақы мөлшерлемесі және меншікті қаражаттың пайда мөлшерлемесі, мақсатты пайдаланылуы, игеру кестесі, қайтару шарттары) субъектінің растайтын құжаттарының негізінде (субъектінің қаржылық есептілігі, мемлекеттік-жекешелік әріптестік жобасын қаржыландыру туралы меморандумдар, банк шоттарынан үзінді көшірмелер) айқындалады.</w:t>
      </w:r>
    </w:p>
    <w:bookmarkEnd w:id="83"/>
    <w:bookmarkStart w:name="z105" w:id="84"/>
    <w:p>
      <w:pPr>
        <w:spacing w:after="0"/>
        <w:ind w:left="0"/>
        <w:jc w:val="both"/>
      </w:pPr>
      <w:r>
        <w:rPr>
          <w:rFonts w:ascii="Times New Roman"/>
          <w:b w:val="false"/>
          <w:i w:val="false"/>
          <w:color w:val="000000"/>
          <w:sz w:val="28"/>
        </w:rPr>
        <w:t>
      Инвестицияланған капиталды тартқаннан кейін мемлекеттік-жекешелік әріптестік шартына жасалған қарыз шарттарына сәйкес инвестицияланған капиталды (қарыз капиталының құрылымы, сыйақы мөлшерлемесі және меншікті қаражаттың пайда мөлшерлемесі, мақсатты пайдалану, игеру кестесі, қайтару шарттары) тарту сомасы мен шарттары көзделетін қосымша келісім жасасу арқылы тиісті өзгерістер енгізіледі.";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354-тармақ</w:t>
      </w:r>
      <w:r>
        <w:rPr>
          <w:rFonts w:ascii="Times New Roman"/>
          <w:b w:val="false"/>
          <w:i w:val="false"/>
          <w:color w:val="000000"/>
          <w:sz w:val="28"/>
        </w:rPr>
        <w:t xml:space="preserve"> мынадай редакцияда жазылсын:</w:t>
      </w:r>
    </w:p>
    <w:bookmarkStart w:name="z107" w:id="85"/>
    <w:p>
      <w:pPr>
        <w:spacing w:after="0"/>
        <w:ind w:left="0"/>
        <w:jc w:val="both"/>
      </w:pPr>
      <w:r>
        <w:rPr>
          <w:rFonts w:ascii="Times New Roman"/>
          <w:b w:val="false"/>
          <w:i w:val="false"/>
          <w:color w:val="000000"/>
          <w:sz w:val="28"/>
        </w:rPr>
        <w:t>
      "354. Инвестицияланған капиталды мақсатсыз пайдалануға жол берілмейді.</w:t>
      </w:r>
    </w:p>
    <w:bookmarkEnd w:id="85"/>
    <w:bookmarkStart w:name="z108" w:id="86"/>
    <w:p>
      <w:pPr>
        <w:spacing w:after="0"/>
        <w:ind w:left="0"/>
        <w:jc w:val="both"/>
      </w:pPr>
      <w:r>
        <w:rPr>
          <w:rFonts w:ascii="Times New Roman"/>
          <w:b w:val="false"/>
          <w:i w:val="false"/>
          <w:color w:val="000000"/>
          <w:sz w:val="28"/>
        </w:rPr>
        <w:t>
      Тариф құрамындағы инвестицияланған капиталды (меншікті және қарыз) қайтару мемлекеттік-жекешелік әріптестік шартында және тиісті құжаттармен расталған субъектінің инвестициялық бағдарламасында көзделген нысаналы мақсат бойынша пайдаланылған капиталға ғана жүргізіледі.</w:t>
      </w:r>
    </w:p>
    <w:bookmarkEnd w:id="86"/>
    <w:bookmarkStart w:name="z109" w:id="87"/>
    <w:p>
      <w:pPr>
        <w:spacing w:after="0"/>
        <w:ind w:left="0"/>
        <w:jc w:val="both"/>
      </w:pPr>
      <w:r>
        <w:rPr>
          <w:rFonts w:ascii="Times New Roman"/>
          <w:b w:val="false"/>
          <w:i w:val="false"/>
          <w:color w:val="000000"/>
          <w:sz w:val="28"/>
        </w:rPr>
        <w:t>
      Мемлекеттік-жекешелік әріптестік объектісін пайдалану кезеңінде субьектінің меншікті қаражатын қайта инвестициялау сомасы мен мерзімдері мемлекеттік-жекешелік әріптестік шартында, оның ішінде концессия шартында және субьектінің инвестициялық бағдарламасында айқындалады және мақсатты пайдаланудың тиісті құжаттармен расталуға тиіс.</w:t>
      </w:r>
    </w:p>
    <w:bookmarkEnd w:id="87"/>
    <w:bookmarkStart w:name="z110" w:id="88"/>
    <w:p>
      <w:pPr>
        <w:spacing w:after="0"/>
        <w:ind w:left="0"/>
        <w:jc w:val="both"/>
      </w:pPr>
      <w:r>
        <w:rPr>
          <w:rFonts w:ascii="Times New Roman"/>
          <w:b w:val="false"/>
          <w:i w:val="false"/>
          <w:color w:val="000000"/>
          <w:sz w:val="28"/>
        </w:rPr>
        <w:t>
      Тарифте ескерілетін қарыз капиталын қайтарудың жылдық сомасы қарыз шартында белгіленетін қарыз капиталын қайтару (өтеу) кестесінің негізінде айқындалады. Қарыз капиталын қайтару сомасын есептеу кезінде инвестициялық бағдарламаға және мемлекеттік-жекешелік әріптестік шарттың талаптарына сәйкес қайта инвестициялау (негізгі құралдарды жаңарту және жөндеу) үшін алдағы кезеңде субьект пайдаланбайтын амортизациялық қордың бос ақша қаражаты ескеріледі.</w:t>
      </w:r>
    </w:p>
    <w:bookmarkEnd w:id="88"/>
    <w:bookmarkStart w:name="z111" w:id="89"/>
    <w:p>
      <w:pPr>
        <w:spacing w:after="0"/>
        <w:ind w:left="0"/>
        <w:jc w:val="both"/>
      </w:pPr>
      <w:r>
        <w:rPr>
          <w:rFonts w:ascii="Times New Roman"/>
          <w:b w:val="false"/>
          <w:i w:val="false"/>
          <w:color w:val="000000"/>
          <w:sz w:val="28"/>
        </w:rPr>
        <w:t>
      Субъектінің тарифте ескерілетін инвестицияланған меншікті қаражатын қайтару мемлекеттік-жекешелік әріптестік объектісін пайдалана бастаған сәттен бастап мемлекеттік-жекешелік әріптестік шарт қолданысының барлық мерзімі бойы жыл сайын тең төлемдермен жүргізіледі. Субьектінің меншікті қаражатын қайта инвестициялау кезінде меншікті қаражатты қайтару меншікті қаражаттың қайта инвестицияланған сомасы ескеріле отырып жүзеге асырылады.</w:t>
      </w:r>
    </w:p>
    <w:bookmarkEnd w:id="89"/>
    <w:bookmarkStart w:name="z112" w:id="90"/>
    <w:p>
      <w:pPr>
        <w:spacing w:after="0"/>
        <w:ind w:left="0"/>
        <w:jc w:val="both"/>
      </w:pPr>
      <w:r>
        <w:rPr>
          <w:rFonts w:ascii="Times New Roman"/>
          <w:b w:val="false"/>
          <w:i w:val="false"/>
          <w:color w:val="000000"/>
          <w:sz w:val="28"/>
        </w:rPr>
        <w:t>
      Уәкілетті орган жыл сайын реттеу кезеңі ішінде пайдалануға берілген объектілер туралы нақты деректерді, бекітілген пайдалануға беру жоспарын түзетуді және қайтарылмаған инвестицияланған капиталдың қалдығын ескере отырып, реттеу кезеңінің кезекті есепті жылына белгіленетін инвестицияланған капиталды қайтару шамасына түзету жүргізеді.";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355-тармақ</w:t>
      </w:r>
      <w:r>
        <w:rPr>
          <w:rFonts w:ascii="Times New Roman"/>
          <w:b w:val="false"/>
          <w:i w:val="false"/>
          <w:color w:val="000000"/>
          <w:sz w:val="28"/>
        </w:rPr>
        <w:t xml:space="preserve"> мынадай редакцияда жазылсын:</w:t>
      </w:r>
    </w:p>
    <w:bookmarkStart w:name="z114" w:id="91"/>
    <w:p>
      <w:pPr>
        <w:spacing w:after="0"/>
        <w:ind w:left="0"/>
        <w:jc w:val="both"/>
      </w:pPr>
      <w:r>
        <w:rPr>
          <w:rFonts w:ascii="Times New Roman"/>
          <w:b w:val="false"/>
          <w:i w:val="false"/>
          <w:color w:val="000000"/>
          <w:sz w:val="28"/>
        </w:rPr>
        <w:t>
      "355. Субъектінің тарифте ескерілетін инвестицияланған және (немесе) қайта инвестицияланған меншікті қаражатына арналған пайданың жылдық сомасы пайда мөлшерлемесінің мемлекеттік-жекешелік әріптестік жобасына салынған субъектінің меншікті қаражатының қалдық сомасына көбейтіндісі ретінде есептеледі.</w:t>
      </w:r>
    </w:p>
    <w:bookmarkEnd w:id="91"/>
    <w:bookmarkStart w:name="z115" w:id="92"/>
    <w:p>
      <w:pPr>
        <w:spacing w:after="0"/>
        <w:ind w:left="0"/>
        <w:jc w:val="both"/>
      </w:pPr>
      <w:r>
        <w:rPr>
          <w:rFonts w:ascii="Times New Roman"/>
          <w:b w:val="false"/>
          <w:i w:val="false"/>
          <w:color w:val="000000"/>
          <w:sz w:val="28"/>
        </w:rPr>
        <w:t>
      Инвестицияланған меншікті капиталға пайда мөлшерлемесі қарыз қаражатына арналған сыйақы құнынан немесе мемлекеттік-жекешелік әріптестік шартына қол қою сәтіне белгіленген Қазақстан Республикасының екінші деңгейдегі банктері ақша қаражатын (депозиттер) тарту мөлшерлемесінен кем емес шама болып табылады.</w:t>
      </w:r>
    </w:p>
    <w:bookmarkEnd w:id="92"/>
    <w:bookmarkStart w:name="z116" w:id="93"/>
    <w:p>
      <w:pPr>
        <w:spacing w:after="0"/>
        <w:ind w:left="0"/>
        <w:jc w:val="both"/>
      </w:pPr>
      <w:r>
        <w:rPr>
          <w:rFonts w:ascii="Times New Roman"/>
          <w:b w:val="false"/>
          <w:i w:val="false"/>
          <w:color w:val="000000"/>
          <w:sz w:val="28"/>
        </w:rPr>
        <w:t>
      Субъектінің инвестицияланған және қайта инвестицияланған меншікті қаражаты толық қайтарылғаннан кейін пайданың жылдық сомасы тарифте ескеріледі.";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357-тармақ</w:t>
      </w:r>
      <w:r>
        <w:rPr>
          <w:rFonts w:ascii="Times New Roman"/>
          <w:b w:val="false"/>
          <w:i w:val="false"/>
          <w:color w:val="000000"/>
          <w:sz w:val="28"/>
        </w:rPr>
        <w:t xml:space="preserve"> мынадай редакцияда жазылсын:</w:t>
      </w:r>
    </w:p>
    <w:bookmarkStart w:name="z118" w:id="94"/>
    <w:p>
      <w:pPr>
        <w:spacing w:after="0"/>
        <w:ind w:left="0"/>
        <w:jc w:val="both"/>
      </w:pPr>
      <w:r>
        <w:rPr>
          <w:rFonts w:ascii="Times New Roman"/>
          <w:b w:val="false"/>
          <w:i w:val="false"/>
          <w:color w:val="000000"/>
          <w:sz w:val="28"/>
        </w:rPr>
        <w:t>
      "357. Субъектілерге мемлекеттік-жекешелік әріптестік саласындағы заңнамада көзделген мемлекеттік бюджет қаражатынан шығындарды өтеуге және кіріс алуға бөлінетін көздер тарифтің шығын және кіріс бөліктерінде ескерілмеген шығыстарды жабуға және кірістерді қамтамасыз етуге бағытталған төлемдерді қоспағанда, тарифті азайтуда ескеріледі.</w:t>
      </w:r>
    </w:p>
    <w:bookmarkEnd w:id="94"/>
    <w:bookmarkStart w:name="z119" w:id="95"/>
    <w:p>
      <w:pPr>
        <w:spacing w:after="0"/>
        <w:ind w:left="0"/>
        <w:jc w:val="both"/>
      </w:pPr>
      <w:r>
        <w:rPr>
          <w:rFonts w:ascii="Times New Roman"/>
          <w:b w:val="false"/>
          <w:i w:val="false"/>
          <w:color w:val="000000"/>
          <w:sz w:val="28"/>
        </w:rPr>
        <w:t>
      Шығындарды өтеу және кірістер алу көздерінің төлемақы мөлшері мен қағидалары мемлекеттік-жекешелік әріптестік шартында көзделеді және Қазақстан Республикасының бюджет заңнамасына сәйкес жүзеге асырылады.";</w:t>
      </w:r>
    </w:p>
    <w:bookmarkEnd w:id="95"/>
    <w:bookmarkStart w:name="z120" w:id="96"/>
    <w:p>
      <w:pPr>
        <w:spacing w:after="0"/>
        <w:ind w:left="0"/>
        <w:jc w:val="both"/>
      </w:pPr>
      <w:r>
        <w:rPr>
          <w:rFonts w:ascii="Times New Roman"/>
          <w:b w:val="false"/>
          <w:i w:val="false"/>
          <w:color w:val="000000"/>
          <w:sz w:val="28"/>
        </w:rPr>
        <w:t xml:space="preserve">
      363-тармақтың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96"/>
    <w:bookmarkStart w:name="z121" w:id="97"/>
    <w:p>
      <w:pPr>
        <w:spacing w:after="0"/>
        <w:ind w:left="0"/>
        <w:jc w:val="both"/>
      </w:pPr>
      <w:r>
        <w:rPr>
          <w:rFonts w:ascii="Times New Roman"/>
          <w:b w:val="false"/>
          <w:i w:val="false"/>
          <w:color w:val="000000"/>
          <w:sz w:val="28"/>
        </w:rPr>
        <w:t>
      "1) бекітілген мемлекеттік-жекешелік әріптестік шартың көшірмесі;</w:t>
      </w:r>
    </w:p>
    <w:bookmarkEnd w:id="97"/>
    <w:bookmarkStart w:name="z122" w:id="98"/>
    <w:p>
      <w:pPr>
        <w:spacing w:after="0"/>
        <w:ind w:left="0"/>
        <w:jc w:val="both"/>
      </w:pPr>
      <w:r>
        <w:rPr>
          <w:rFonts w:ascii="Times New Roman"/>
          <w:b w:val="false"/>
          <w:i w:val="false"/>
          <w:color w:val="000000"/>
          <w:sz w:val="28"/>
        </w:rPr>
        <w:t>
      2) мемлекеттік-жекешелік әріптестік шартына сәйкес реттеліп көрсетілетін қызметтерден алынған таза кірістің (пайданың) пайдалануы туралы ақпарат;";</w:t>
      </w:r>
    </w:p>
    <w:bookmarkEnd w:id="98"/>
    <w:bookmarkStart w:name="z123" w:id="99"/>
    <w:p>
      <w:pPr>
        <w:spacing w:after="0"/>
        <w:ind w:left="0"/>
        <w:jc w:val="both"/>
      </w:pPr>
      <w:r>
        <w:rPr>
          <w:rFonts w:ascii="Times New Roman"/>
          <w:b w:val="false"/>
          <w:i w:val="false"/>
          <w:color w:val="000000"/>
          <w:sz w:val="28"/>
        </w:rPr>
        <w:t xml:space="preserve">
      365-тармақтың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9"/>
    <w:bookmarkStart w:name="z124" w:id="100"/>
    <w:p>
      <w:pPr>
        <w:spacing w:after="0"/>
        <w:ind w:left="0"/>
        <w:jc w:val="both"/>
      </w:pPr>
      <w:r>
        <w:rPr>
          <w:rFonts w:ascii="Times New Roman"/>
          <w:b w:val="false"/>
          <w:i w:val="false"/>
          <w:color w:val="000000"/>
          <w:sz w:val="28"/>
        </w:rPr>
        <w:t>
      "1) жасалған мемлекеттік-жекешелік әріптестік шарттың көшірмесі;";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367-тармақ</w:t>
      </w:r>
      <w:r>
        <w:rPr>
          <w:rFonts w:ascii="Times New Roman"/>
          <w:b w:val="false"/>
          <w:i w:val="false"/>
          <w:color w:val="000000"/>
          <w:sz w:val="28"/>
        </w:rPr>
        <w:t xml:space="preserve"> мынадай редакцияда жазылсын:</w:t>
      </w:r>
    </w:p>
    <w:bookmarkStart w:name="z126" w:id="101"/>
    <w:p>
      <w:pPr>
        <w:spacing w:after="0"/>
        <w:ind w:left="0"/>
        <w:jc w:val="both"/>
      </w:pPr>
      <w:r>
        <w:rPr>
          <w:rFonts w:ascii="Times New Roman"/>
          <w:b w:val="false"/>
          <w:i w:val="false"/>
          <w:color w:val="000000"/>
          <w:sz w:val="28"/>
        </w:rPr>
        <w:t>
      "367. Өтінішке қоса берілетін есептер мен негіздеуші материалдар мынадай талаптарға сәйкес жасалады:</w:t>
      </w:r>
    </w:p>
    <w:bookmarkEnd w:id="101"/>
    <w:bookmarkStart w:name="z127" w:id="102"/>
    <w:p>
      <w:pPr>
        <w:spacing w:after="0"/>
        <w:ind w:left="0"/>
        <w:jc w:val="both"/>
      </w:pPr>
      <w:r>
        <w:rPr>
          <w:rFonts w:ascii="Times New Roman"/>
          <w:b w:val="false"/>
          <w:i w:val="false"/>
          <w:color w:val="000000"/>
          <w:sz w:val="28"/>
        </w:rPr>
        <w:t>
      1) Қоса беріліп отырған материалдарға субъектінің басшысы не оны алмастыратын тұлға не субъект басшысының орынбасары қол қояды. Бұл талап өтінімді электрондық нысанда ұсынуға қолданылмайды;</w:t>
      </w:r>
    </w:p>
    <w:bookmarkEnd w:id="102"/>
    <w:bookmarkStart w:name="z128" w:id="103"/>
    <w:p>
      <w:pPr>
        <w:spacing w:after="0"/>
        <w:ind w:left="0"/>
        <w:jc w:val="both"/>
      </w:pPr>
      <w:r>
        <w:rPr>
          <w:rFonts w:ascii="Times New Roman"/>
          <w:b w:val="false"/>
          <w:i w:val="false"/>
          <w:color w:val="000000"/>
          <w:sz w:val="28"/>
        </w:rPr>
        <w:t>
      2) негiздеушi материалдар ретiнде өтiнiм берер алдындағы төрт тоқсан ішіндегі және өткен күнтiзбелiк жыл iшiндегi шығындар туралы нақты деректер ұсынылады;</w:t>
      </w:r>
    </w:p>
    <w:bookmarkEnd w:id="103"/>
    <w:bookmarkStart w:name="z129" w:id="104"/>
    <w:p>
      <w:pPr>
        <w:spacing w:after="0"/>
        <w:ind w:left="0"/>
        <w:jc w:val="both"/>
      </w:pPr>
      <w:r>
        <w:rPr>
          <w:rFonts w:ascii="Times New Roman"/>
          <w:b w:val="false"/>
          <w:i w:val="false"/>
          <w:color w:val="000000"/>
          <w:sz w:val="28"/>
        </w:rPr>
        <w:t>
      3) мемлекеттік-жекешелік әріптестік субъектісі өтінім қарауға қабылданғаннан кейін уәкілетті органның талабы бойынша өтінім берер алдындағы төрт тоқсан ішіндегі шығындар туралы нақты деректерді уәкілетті органға күнтізбелік он бес күн ішінде ұсынады;</w:t>
      </w:r>
    </w:p>
    <w:bookmarkEnd w:id="104"/>
    <w:bookmarkStart w:name="z130" w:id="105"/>
    <w:p>
      <w:pPr>
        <w:spacing w:after="0"/>
        <w:ind w:left="0"/>
        <w:jc w:val="both"/>
      </w:pPr>
      <w:r>
        <w:rPr>
          <w:rFonts w:ascii="Times New Roman"/>
          <w:b w:val="false"/>
          <w:i w:val="false"/>
          <w:color w:val="000000"/>
          <w:sz w:val="28"/>
        </w:rPr>
        <w:t>
      4) тарифтерге көлемдердің маусымдық ауытқуының әсерін болдырмау мақсатында бір жылға есептелген деректер негізге алынады;</w:t>
      </w:r>
    </w:p>
    <w:bookmarkEnd w:id="105"/>
    <w:bookmarkStart w:name="z131" w:id="106"/>
    <w:p>
      <w:pPr>
        <w:spacing w:after="0"/>
        <w:ind w:left="0"/>
        <w:jc w:val="both"/>
      </w:pPr>
      <w:r>
        <w:rPr>
          <w:rFonts w:ascii="Times New Roman"/>
          <w:b w:val="false"/>
          <w:i w:val="false"/>
          <w:color w:val="000000"/>
          <w:sz w:val="28"/>
        </w:rPr>
        <w:t>
      5) тарифтердің жобаларын есептеу кезінде базаға өтінім берер алдындағы төрт тоқсан ішіндегі немесе өткен күнтізбелік жыл ішіндегі реттеліп көрсетілетін қызметтердің нақты көлемдері алынады;</w:t>
      </w:r>
    </w:p>
    <w:bookmarkEnd w:id="106"/>
    <w:bookmarkStart w:name="z132" w:id="107"/>
    <w:p>
      <w:pPr>
        <w:spacing w:after="0"/>
        <w:ind w:left="0"/>
        <w:jc w:val="both"/>
      </w:pPr>
      <w:r>
        <w:rPr>
          <w:rFonts w:ascii="Times New Roman"/>
          <w:b w:val="false"/>
          <w:i w:val="false"/>
          <w:color w:val="000000"/>
          <w:sz w:val="28"/>
        </w:rPr>
        <w:t>
      6) реттелiп көрсетiлетiн қызметтердiң көлемдерi төмендеген кезде төмендетудi негiздеушi және растаушы материалдар ұсынылады;</w:t>
      </w:r>
    </w:p>
    <w:bookmarkEnd w:id="107"/>
    <w:bookmarkStart w:name="z133" w:id="108"/>
    <w:p>
      <w:pPr>
        <w:spacing w:after="0"/>
        <w:ind w:left="0"/>
        <w:jc w:val="both"/>
      </w:pPr>
      <w:r>
        <w:rPr>
          <w:rFonts w:ascii="Times New Roman"/>
          <w:b w:val="false"/>
          <w:i w:val="false"/>
          <w:color w:val="000000"/>
          <w:sz w:val="28"/>
        </w:rPr>
        <w:t>
      7) мемлекеттік-жекешелік әріптестік субъектісі жүзеге асыратын қызметтердiң әрбiр түрiне жеке дайындалады.";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377-тармақ</w:t>
      </w:r>
      <w:r>
        <w:rPr>
          <w:rFonts w:ascii="Times New Roman"/>
          <w:b w:val="false"/>
          <w:i w:val="false"/>
          <w:color w:val="000000"/>
          <w:sz w:val="28"/>
        </w:rPr>
        <w:t xml:space="preserve"> мынадай редакцияда жазылсын:</w:t>
      </w:r>
    </w:p>
    <w:bookmarkStart w:name="z135" w:id="109"/>
    <w:p>
      <w:pPr>
        <w:spacing w:after="0"/>
        <w:ind w:left="0"/>
        <w:jc w:val="both"/>
      </w:pPr>
      <w:r>
        <w:rPr>
          <w:rFonts w:ascii="Times New Roman"/>
          <w:b w:val="false"/>
          <w:i w:val="false"/>
          <w:color w:val="000000"/>
          <w:sz w:val="28"/>
        </w:rPr>
        <w:t>
      "377. Тарифтердi қолдану мерзімі мемлекеттік-жекешелік әріптестік субъектісінің бекітілген инвестициялық бағдарламаны және мемлекеттік-жекешелік әріптестік шартын iске асыруға көзделген кезеңінен аспайтын кезеңге белгiленедi.";</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431-тармақ</w:t>
      </w:r>
      <w:r>
        <w:rPr>
          <w:rFonts w:ascii="Times New Roman"/>
          <w:b w:val="false"/>
          <w:i w:val="false"/>
          <w:color w:val="000000"/>
          <w:sz w:val="28"/>
        </w:rPr>
        <w:t xml:space="preserve"> мынадай мазмұндағы 8-1)-тармақшамен толықтырылсын:</w:t>
      </w:r>
    </w:p>
    <w:bookmarkStart w:name="z137" w:id="110"/>
    <w:p>
      <w:pPr>
        <w:spacing w:after="0"/>
        <w:ind w:left="0"/>
        <w:jc w:val="both"/>
      </w:pPr>
      <w:r>
        <w:rPr>
          <w:rFonts w:ascii="Times New Roman"/>
          <w:b w:val="false"/>
          <w:i w:val="false"/>
          <w:color w:val="000000"/>
          <w:sz w:val="28"/>
        </w:rPr>
        <w:t>
      "8-1) статистика деректері бойынша өңірдегі (облыстағы, республикалық маңызы бар қаладағы, астанадағы) экономикалық қызмет түрлері бойынша бір жылда қалыптасқан қол жеткізілмеген жағдайда, республика бойынша экономикалық қызмет түрлері бойынша бір жұмыскердің орташа айлық номиналды жалақысының деңгейі Қазақстан Республикасы бойынша экономикалық қызмет түрлері бойынша тиісті деңгейге жеткенге дейін бекітілген тарифтік сметада жылына жиырма пайыздан аспайтын ұлғайту есебі қолданылады;";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440-тармақ</w:t>
      </w:r>
      <w:r>
        <w:rPr>
          <w:rFonts w:ascii="Times New Roman"/>
          <w:b w:val="false"/>
          <w:i w:val="false"/>
          <w:color w:val="000000"/>
          <w:sz w:val="28"/>
        </w:rPr>
        <w:t xml:space="preserve"> мынадай редакцияда жазылсын:</w:t>
      </w:r>
    </w:p>
    <w:bookmarkStart w:name="z139" w:id="111"/>
    <w:p>
      <w:pPr>
        <w:spacing w:after="0"/>
        <w:ind w:left="0"/>
        <w:jc w:val="both"/>
      </w:pPr>
      <w:r>
        <w:rPr>
          <w:rFonts w:ascii="Times New Roman"/>
          <w:b w:val="false"/>
          <w:i w:val="false"/>
          <w:color w:val="000000"/>
          <w:sz w:val="28"/>
        </w:rPr>
        <w:t>
      "440. Субъектінің ұсынылатын реттеліп көрсетілетін қызметтеріне тарифтің төмендеуі мынадай:</w:t>
      </w:r>
    </w:p>
    <w:bookmarkEnd w:id="111"/>
    <w:bookmarkStart w:name="z140" w:id="112"/>
    <w:p>
      <w:pPr>
        <w:spacing w:after="0"/>
        <w:ind w:left="0"/>
        <w:jc w:val="both"/>
      </w:pPr>
      <w:r>
        <w:rPr>
          <w:rFonts w:ascii="Times New Roman"/>
          <w:b w:val="false"/>
          <w:i w:val="false"/>
          <w:color w:val="000000"/>
          <w:sz w:val="28"/>
        </w:rPr>
        <w:t>
      субъекті ұсынатын реттеліп көрсетілетін қызметтер көлемінің ұлғаюы;</w:t>
      </w:r>
    </w:p>
    <w:bookmarkEnd w:id="112"/>
    <w:bookmarkStart w:name="z141" w:id="113"/>
    <w:p>
      <w:pPr>
        <w:spacing w:after="0"/>
        <w:ind w:left="0"/>
        <w:jc w:val="both"/>
      </w:pPr>
      <w:r>
        <w:rPr>
          <w:rFonts w:ascii="Times New Roman"/>
          <w:b w:val="false"/>
          <w:i w:val="false"/>
          <w:color w:val="000000"/>
          <w:sz w:val="28"/>
        </w:rPr>
        <w:t>
      уәкілетті орган бекіткен субъектінің тарифтік сметасында көзделген нақты шығындардың қысқаруы;</w:t>
      </w:r>
    </w:p>
    <w:bookmarkEnd w:id="113"/>
    <w:bookmarkStart w:name="z142" w:id="114"/>
    <w:p>
      <w:pPr>
        <w:spacing w:after="0"/>
        <w:ind w:left="0"/>
        <w:jc w:val="both"/>
      </w:pPr>
      <w:r>
        <w:rPr>
          <w:rFonts w:ascii="Times New Roman"/>
          <w:b w:val="false"/>
          <w:i w:val="false"/>
          <w:color w:val="000000"/>
          <w:sz w:val="28"/>
        </w:rPr>
        <w:t xml:space="preserve">
      субъекті Қазақстан Республикасының табиғи монополиялар туралы заңнамаға сәйкес жүзеге асыратын, реттеліп көрсетілетін қызметтерге жатпайтын қызмет түрлерінен елеулі кірістерді алу; </w:t>
      </w:r>
    </w:p>
    <w:bookmarkEnd w:id="114"/>
    <w:bookmarkStart w:name="z143" w:id="115"/>
    <w:p>
      <w:pPr>
        <w:spacing w:after="0"/>
        <w:ind w:left="0"/>
        <w:jc w:val="both"/>
      </w:pPr>
      <w:r>
        <w:rPr>
          <w:rFonts w:ascii="Times New Roman"/>
          <w:b w:val="false"/>
          <w:i w:val="false"/>
          <w:color w:val="000000"/>
          <w:sz w:val="28"/>
        </w:rPr>
        <w:t>
      Қазақстан Республикасының салық заңнамасының тиісінше өзгеруі;</w:t>
      </w:r>
    </w:p>
    <w:bookmarkEnd w:id="115"/>
    <w:bookmarkStart w:name="z144" w:id="116"/>
    <w:p>
      <w:pPr>
        <w:spacing w:after="0"/>
        <w:ind w:left="0"/>
        <w:jc w:val="both"/>
      </w:pPr>
      <w:r>
        <w:rPr>
          <w:rFonts w:ascii="Times New Roman"/>
          <w:b w:val="false"/>
          <w:i w:val="false"/>
          <w:color w:val="000000"/>
          <w:sz w:val="28"/>
        </w:rPr>
        <w:t>
      тиісті өңірдің (облыстың, республикалық маңызы бар қаланың, астананың) әлеуметтік-экономикалық жағдайын тұрақтандыру үшін;</w:t>
      </w:r>
    </w:p>
    <w:bookmarkEnd w:id="116"/>
    <w:bookmarkStart w:name="z145" w:id="117"/>
    <w:p>
      <w:pPr>
        <w:spacing w:after="0"/>
        <w:ind w:left="0"/>
        <w:jc w:val="both"/>
      </w:pPr>
      <w:r>
        <w:rPr>
          <w:rFonts w:ascii="Times New Roman"/>
          <w:b w:val="false"/>
          <w:i w:val="false"/>
          <w:color w:val="000000"/>
          <w:sz w:val="28"/>
        </w:rPr>
        <w:t>
      инвестициялық бағдарламада соманың азаю жағына қарай өзгеруі жағдайларында жүзеге асырылады.</w:t>
      </w:r>
    </w:p>
    <w:bookmarkEnd w:id="117"/>
    <w:bookmarkStart w:name="z146" w:id="118"/>
    <w:p>
      <w:pPr>
        <w:spacing w:after="0"/>
        <w:ind w:left="0"/>
        <w:jc w:val="both"/>
      </w:pPr>
      <w:r>
        <w:rPr>
          <w:rFonts w:ascii="Times New Roman"/>
          <w:b w:val="false"/>
          <w:i w:val="false"/>
          <w:color w:val="000000"/>
          <w:sz w:val="28"/>
        </w:rPr>
        <w:t>
      Ұсынылатын реттеліп көрсетілетін қызметтерге төмендетілетін тарифтің мөлшерін субъекті реттеліп көрсетілетін қызметтерді ұсыну үшін қажет шығындардың құнынан төмен емес белгілейді және субъектінің тиімді жұмыс істеуін қамтамасыз ететін пайда алу мүмкіндігін ескереді.";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442-тармақ</w:t>
      </w:r>
      <w:r>
        <w:rPr>
          <w:rFonts w:ascii="Times New Roman"/>
          <w:b w:val="false"/>
          <w:i w:val="false"/>
          <w:color w:val="000000"/>
          <w:sz w:val="28"/>
        </w:rPr>
        <w:t xml:space="preserve"> мынадай редакцияда жазылсын:</w:t>
      </w:r>
    </w:p>
    <w:bookmarkStart w:name="z148" w:id="119"/>
    <w:p>
      <w:pPr>
        <w:spacing w:after="0"/>
        <w:ind w:left="0"/>
        <w:jc w:val="both"/>
      </w:pPr>
      <w:r>
        <w:rPr>
          <w:rFonts w:ascii="Times New Roman"/>
          <w:b w:val="false"/>
          <w:i w:val="false"/>
          <w:color w:val="000000"/>
          <w:sz w:val="28"/>
        </w:rPr>
        <w:t>
      "442. Тарифтің қолданылу мерзімін субъектімен анықталып, реттеліп көрсетілетін қызметтерге тарифтерді төмендету туралы субъектінің шешімі бірінші басшысының не оны алмастыратын тұлғаның бұйрығымен бекітіледі.";</w:t>
      </w:r>
    </w:p>
    <w:bookmarkEnd w:id="119"/>
    <w:bookmarkStart w:name="z149" w:id="1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0"/>
    <w:bookmarkStart w:name="z150" w:id="1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21"/>
    <w:bookmarkStart w:name="z151" w:id="1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22"/>
    <w:bookmarkStart w:name="z152" w:id="1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123"/>
    <w:bookmarkStart w:name="z153" w:id="124"/>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саясатты реттеу департаменті заңнамада белгіленген тәртіппен:</w:t>
      </w:r>
    </w:p>
    <w:bookmarkEnd w:id="124"/>
    <w:bookmarkStart w:name="z154" w:id="12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5"/>
    <w:bookmarkStart w:name="z155" w:id="12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126"/>
    <w:bookmarkStart w:name="z156" w:id="1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127"/>
    <w:bookmarkStart w:name="z157" w:id="1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Су ресурстары және ирригация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bookmarkStart w:name="z159" w:id="129"/>
    <w:p>
      <w:pPr>
        <w:spacing w:after="0"/>
        <w:ind w:left="0"/>
        <w:jc w:val="both"/>
      </w:pPr>
      <w:r>
        <w:rPr>
          <w:rFonts w:ascii="Times New Roman"/>
          <w:b w:val="false"/>
          <w:i w:val="false"/>
          <w:color w:val="000000"/>
          <w:sz w:val="28"/>
        </w:rPr>
        <w:t>
      "КЕЛІСІЛДІ"</w:t>
      </w:r>
    </w:p>
    <w:bookmarkEnd w:id="129"/>
    <w:bookmarkStart w:name="z160" w:id="130"/>
    <w:p>
      <w:pPr>
        <w:spacing w:after="0"/>
        <w:ind w:left="0"/>
        <w:jc w:val="both"/>
      </w:pPr>
      <w:r>
        <w:rPr>
          <w:rFonts w:ascii="Times New Roman"/>
          <w:b w:val="false"/>
          <w:i w:val="false"/>
          <w:color w:val="000000"/>
          <w:sz w:val="28"/>
        </w:rPr>
        <w:t xml:space="preserve">
      Қазақстан Республикасы </w:t>
      </w:r>
    </w:p>
    <w:bookmarkEnd w:id="130"/>
    <w:bookmarkStart w:name="z161" w:id="131"/>
    <w:p>
      <w:pPr>
        <w:spacing w:after="0"/>
        <w:ind w:left="0"/>
        <w:jc w:val="both"/>
      </w:pPr>
      <w:r>
        <w:rPr>
          <w:rFonts w:ascii="Times New Roman"/>
          <w:b w:val="false"/>
          <w:i w:val="false"/>
          <w:color w:val="000000"/>
          <w:sz w:val="28"/>
        </w:rPr>
        <w:t>
      Ұлттық экономика министрлігі</w:t>
      </w:r>
    </w:p>
    <w:bookmarkEnd w:id="131"/>
    <w:bookmarkStart w:name="z162" w:id="132"/>
    <w:p>
      <w:pPr>
        <w:spacing w:after="0"/>
        <w:ind w:left="0"/>
        <w:jc w:val="both"/>
      </w:pPr>
      <w:r>
        <w:rPr>
          <w:rFonts w:ascii="Times New Roman"/>
          <w:b w:val="false"/>
          <w:i w:val="false"/>
          <w:color w:val="000000"/>
          <w:sz w:val="28"/>
        </w:rPr>
        <w:t>
      "КЕЛІСІЛДІ"</w:t>
      </w:r>
    </w:p>
    <w:bookmarkEnd w:id="132"/>
    <w:bookmarkStart w:name="z163" w:id="133"/>
    <w:p>
      <w:pPr>
        <w:spacing w:after="0"/>
        <w:ind w:left="0"/>
        <w:jc w:val="both"/>
      </w:pPr>
      <w:r>
        <w:rPr>
          <w:rFonts w:ascii="Times New Roman"/>
          <w:b w:val="false"/>
          <w:i w:val="false"/>
          <w:color w:val="000000"/>
          <w:sz w:val="28"/>
        </w:rPr>
        <w:t>
      Қазақстан Республикасы</w:t>
      </w:r>
    </w:p>
    <w:bookmarkEnd w:id="133"/>
    <w:bookmarkStart w:name="z164" w:id="134"/>
    <w:p>
      <w:pPr>
        <w:spacing w:after="0"/>
        <w:ind w:left="0"/>
        <w:jc w:val="both"/>
      </w:pPr>
      <w:r>
        <w:rPr>
          <w:rFonts w:ascii="Times New Roman"/>
          <w:b w:val="false"/>
          <w:i w:val="false"/>
          <w:color w:val="000000"/>
          <w:sz w:val="28"/>
        </w:rPr>
        <w:t xml:space="preserve">
      Стратегиялық жоспарлау және </w:t>
      </w:r>
    </w:p>
    <w:bookmarkEnd w:id="134"/>
    <w:bookmarkStart w:name="z165" w:id="135"/>
    <w:p>
      <w:pPr>
        <w:spacing w:after="0"/>
        <w:ind w:left="0"/>
        <w:jc w:val="both"/>
      </w:pPr>
      <w:r>
        <w:rPr>
          <w:rFonts w:ascii="Times New Roman"/>
          <w:b w:val="false"/>
          <w:i w:val="false"/>
          <w:color w:val="000000"/>
          <w:sz w:val="28"/>
        </w:rPr>
        <w:t>
      реформалар агенттігі</w:t>
      </w:r>
    </w:p>
    <w:bookmarkEnd w:id="135"/>
    <w:bookmarkStart w:name="z166" w:id="136"/>
    <w:p>
      <w:pPr>
        <w:spacing w:after="0"/>
        <w:ind w:left="0"/>
        <w:jc w:val="both"/>
      </w:pPr>
      <w:r>
        <w:rPr>
          <w:rFonts w:ascii="Times New Roman"/>
          <w:b w:val="false"/>
          <w:i w:val="false"/>
          <w:color w:val="000000"/>
          <w:sz w:val="28"/>
        </w:rPr>
        <w:t>
      Ұлттық статистика бюросы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5 ақпандағы</w:t>
            </w:r>
            <w:r>
              <w:br/>
            </w:r>
            <w:r>
              <w:rPr>
                <w:rFonts w:ascii="Times New Roman"/>
                <w:b w:val="false"/>
                <w:i w:val="false"/>
                <w:color w:val="000000"/>
                <w:sz w:val="20"/>
              </w:rPr>
              <w:t>№ 22-НҚ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1-нысан</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168" w:id="137"/>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37"/>
    <w:bookmarkStart w:name="z169" w:id="138"/>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38"/>
    <w:bookmarkStart w:name="z170" w:id="139"/>
    <w:p>
      <w:pPr>
        <w:spacing w:after="0"/>
        <w:ind w:left="0"/>
        <w:jc w:val="both"/>
      </w:pPr>
      <w:r>
        <w:rPr>
          <w:rFonts w:ascii="Times New Roman"/>
          <w:b w:val="false"/>
          <w:i w:val="false"/>
          <w:color w:val="000000"/>
          <w:sz w:val="28"/>
        </w:rPr>
        <w:t>
      Әкімшілік нысанның атауы: "Тарифтің, тарифтік сметаның, инвестициялық бағдарламаның, бекітілген тарифтік сметаның орындалуы туралы, бекітілген инвестициялық бағдарламаның орындалуы туралы есептердің жобасы"</w:t>
      </w:r>
    </w:p>
    <w:bookmarkEnd w:id="139"/>
    <w:bookmarkStart w:name="z171" w:id="140"/>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1-ПТТИ</w:t>
      </w:r>
    </w:p>
    <w:bookmarkEnd w:id="140"/>
    <w:bookmarkStart w:name="z172" w:id="141"/>
    <w:p>
      <w:pPr>
        <w:spacing w:after="0"/>
        <w:ind w:left="0"/>
        <w:jc w:val="both"/>
      </w:pPr>
      <w:r>
        <w:rPr>
          <w:rFonts w:ascii="Times New Roman"/>
          <w:b w:val="false"/>
          <w:i w:val="false"/>
          <w:color w:val="000000"/>
          <w:sz w:val="28"/>
        </w:rPr>
        <w:t>
      Кезеңділігі: жылдық</w:t>
      </w:r>
    </w:p>
    <w:bookmarkEnd w:id="141"/>
    <w:bookmarkStart w:name="z173" w:id="142"/>
    <w:p>
      <w:pPr>
        <w:spacing w:after="0"/>
        <w:ind w:left="0"/>
        <w:jc w:val="both"/>
      </w:pPr>
      <w:r>
        <w:rPr>
          <w:rFonts w:ascii="Times New Roman"/>
          <w:b w:val="false"/>
          <w:i w:val="false"/>
          <w:color w:val="000000"/>
          <w:sz w:val="28"/>
        </w:rPr>
        <w:t>
      Есепті кезең: 20 ___ жыл</w:t>
      </w:r>
    </w:p>
    <w:bookmarkEnd w:id="142"/>
    <w:bookmarkStart w:name="z174" w:id="143"/>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143"/>
    <w:bookmarkStart w:name="z175" w:id="1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bookmarkEnd w:id="144"/>
    <w:bookmarkStart w:name="z176" w:id="145"/>
    <w:p>
      <w:pPr>
        <w:spacing w:after="0"/>
        <w:ind w:left="0"/>
        <w:jc w:val="both"/>
      </w:pPr>
      <w:r>
        <w:rPr>
          <w:rFonts w:ascii="Times New Roman"/>
          <w:b w:val="false"/>
          <w:i w:val="false"/>
          <w:color w:val="000000"/>
          <w:sz w:val="28"/>
        </w:rPr>
        <w:t>
      Жинау әдісі: электронды түрде</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6"/>
          <w:p>
            <w:pPr>
              <w:spacing w:after="20"/>
              <w:ind w:left="20"/>
              <w:jc w:val="both"/>
            </w:pPr>
          </w:p>
          <w:bookmarkEnd w:id="14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78" w:id="147"/>
    <w:p>
      <w:pPr>
        <w:spacing w:after="0"/>
        <w:ind w:left="0"/>
        <w:jc w:val="both"/>
      </w:pPr>
      <w:r>
        <w:rPr>
          <w:rFonts w:ascii="Times New Roman"/>
          <w:b w:val="false"/>
          <w:i w:val="false"/>
          <w:color w:val="000000"/>
          <w:sz w:val="28"/>
        </w:rPr>
        <w:t>
      _________________________________________________________________________</w:t>
      </w:r>
    </w:p>
    <w:bookmarkEnd w:id="147"/>
    <w:bookmarkStart w:name="z179" w:id="148"/>
    <w:p>
      <w:pPr>
        <w:spacing w:after="0"/>
        <w:ind w:left="0"/>
        <w:jc w:val="both"/>
      </w:pPr>
      <w:r>
        <w:rPr>
          <w:rFonts w:ascii="Times New Roman"/>
          <w:b w:val="false"/>
          <w:i w:val="false"/>
          <w:color w:val="000000"/>
          <w:sz w:val="28"/>
        </w:rPr>
        <w:t>
       тарифтік сметасы (табиғи монополия субъектісінің атауы)</w:t>
      </w:r>
    </w:p>
    <w:bookmarkEnd w:id="148"/>
    <w:bookmarkStart w:name="z180" w:id="149"/>
    <w:p>
      <w:pPr>
        <w:spacing w:after="0"/>
        <w:ind w:left="0"/>
        <w:jc w:val="both"/>
      </w:pPr>
      <w:r>
        <w:rPr>
          <w:rFonts w:ascii="Times New Roman"/>
          <w:b w:val="false"/>
          <w:i w:val="false"/>
          <w:color w:val="000000"/>
          <w:sz w:val="28"/>
        </w:rPr>
        <w:t>
      __________________________________________________________________________</w:t>
      </w:r>
    </w:p>
    <w:bookmarkEnd w:id="149"/>
    <w:bookmarkStart w:name="z181" w:id="150"/>
    <w:p>
      <w:pPr>
        <w:spacing w:after="0"/>
        <w:ind w:left="0"/>
        <w:jc w:val="both"/>
      </w:pPr>
      <w:r>
        <w:rPr>
          <w:rFonts w:ascii="Times New Roman"/>
          <w:b w:val="false"/>
          <w:i w:val="false"/>
          <w:color w:val="000000"/>
          <w:sz w:val="28"/>
        </w:rPr>
        <w:t>
       (реттеліп көрсетілетін қызметтер түрінің атауы арналған)</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жылдың нақты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тоқсанның нақты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барлық кезеңіне,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1 (базалық)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2-жылы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1"/>
          <w:p>
            <w:pPr>
              <w:spacing w:after="20"/>
              <w:ind w:left="20"/>
              <w:jc w:val="both"/>
            </w:pPr>
            <w:r>
              <w:rPr>
                <w:rFonts w:ascii="Times New Roman"/>
                <w:b w:val="false"/>
                <w:i w:val="false"/>
                <w:color w:val="000000"/>
                <w:sz w:val="20"/>
              </w:rPr>
              <w:t>
Жобаны іске асырудың</w:t>
            </w:r>
          </w:p>
          <w:bookmarkEnd w:id="151"/>
          <w:p>
            <w:pPr>
              <w:spacing w:after="20"/>
              <w:ind w:left="20"/>
              <w:jc w:val="both"/>
            </w:pPr>
            <w:r>
              <w:rPr>
                <w:rFonts w:ascii="Times New Roman"/>
                <w:b w:val="false"/>
                <w:i w:val="false"/>
                <w:color w:val="000000"/>
                <w:sz w:val="20"/>
              </w:rPr>
              <w:t>
i-жылы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(таратып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ұсынуға арналған барлық шығын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(қосымша құн салығынсыз)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қызметтердің бірлігіне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2"/>
          <w:p>
            <w:pPr>
              <w:spacing w:after="20"/>
              <w:ind w:left="20"/>
              <w:jc w:val="both"/>
            </w:pPr>
            <w:r>
              <w:rPr>
                <w:rFonts w:ascii="Times New Roman"/>
                <w:b w:val="false"/>
                <w:i w:val="false"/>
                <w:color w:val="000000"/>
                <w:sz w:val="20"/>
              </w:rPr>
              <w:t>
мың</w:t>
            </w:r>
          </w:p>
          <w:bookmarkEnd w:id="152"/>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3"/>
          <w:p>
            <w:pPr>
              <w:spacing w:after="20"/>
              <w:ind w:left="20"/>
              <w:jc w:val="both"/>
            </w:pPr>
            <w:r>
              <w:rPr>
                <w:rFonts w:ascii="Times New Roman"/>
                <w:b w:val="false"/>
                <w:i w:val="false"/>
                <w:color w:val="000000"/>
                <w:sz w:val="20"/>
              </w:rPr>
              <w:t>
мың</w:t>
            </w:r>
          </w:p>
          <w:bookmarkEnd w:id="153"/>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4"/>
          <w:p>
            <w:pPr>
              <w:spacing w:after="20"/>
              <w:ind w:left="20"/>
              <w:jc w:val="both"/>
            </w:pPr>
            <w:r>
              <w:rPr>
                <w:rFonts w:ascii="Times New Roman"/>
                <w:b w:val="false"/>
                <w:i w:val="false"/>
                <w:color w:val="000000"/>
                <w:sz w:val="20"/>
              </w:rPr>
              <w:t>
мың</w:t>
            </w:r>
          </w:p>
          <w:bookmarkEnd w:id="154"/>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5"/>
          <w:p>
            <w:pPr>
              <w:spacing w:after="20"/>
              <w:ind w:left="20"/>
              <w:jc w:val="both"/>
            </w:pPr>
            <w:r>
              <w:rPr>
                <w:rFonts w:ascii="Times New Roman"/>
                <w:b w:val="false"/>
                <w:i w:val="false"/>
                <w:color w:val="000000"/>
                <w:sz w:val="20"/>
              </w:rPr>
              <w:t>
мың</w:t>
            </w:r>
          </w:p>
          <w:bookmarkEnd w:id="155"/>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мың</w:t>
            </w:r>
          </w:p>
          <w:bookmarkEnd w:id="156"/>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мың</w:t>
            </w:r>
          </w:p>
          <w:bookmarkEnd w:id="157"/>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58"/>
    <w:p>
      <w:pPr>
        <w:spacing w:after="0"/>
        <w:ind w:left="0"/>
        <w:jc w:val="both"/>
      </w:pPr>
      <w:r>
        <w:rPr>
          <w:rFonts w:ascii="Times New Roman"/>
          <w:b w:val="false"/>
          <w:i w:val="false"/>
          <w:color w:val="000000"/>
          <w:sz w:val="28"/>
        </w:rPr>
        <w:t>
      Ескертпе:</w:t>
      </w:r>
    </w:p>
    <w:bookmarkEnd w:id="158"/>
    <w:bookmarkStart w:name="z190" w:id="159"/>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bookmarkEnd w:id="159"/>
    <w:bookmarkStart w:name="z191" w:id="160"/>
    <w:p>
      <w:pPr>
        <w:spacing w:after="0"/>
        <w:ind w:left="0"/>
        <w:jc w:val="both"/>
      </w:pPr>
      <w:r>
        <w:rPr>
          <w:rFonts w:ascii="Times New Roman"/>
          <w:b w:val="false"/>
          <w:i w:val="false"/>
          <w:color w:val="000000"/>
          <w:sz w:val="28"/>
        </w:rPr>
        <w:t>
      АРБ – тартылған активтердің реттелетін базасы (теңге);</w:t>
      </w:r>
    </w:p>
    <w:bookmarkEnd w:id="160"/>
    <w:bookmarkStart w:name="z192" w:id="161"/>
    <w:p>
      <w:pPr>
        <w:spacing w:after="0"/>
        <w:ind w:left="0"/>
        <w:jc w:val="both"/>
      </w:pPr>
      <w:r>
        <w:rPr>
          <w:rFonts w:ascii="Times New Roman"/>
          <w:b w:val="false"/>
          <w:i w:val="false"/>
          <w:color w:val="000000"/>
          <w:sz w:val="28"/>
        </w:rPr>
        <w:t>
      ПМ –пайда мөлшерлемесі (%);</w:t>
      </w:r>
    </w:p>
    <w:bookmarkEnd w:id="161"/>
    <w:bookmarkStart w:name="z193" w:id="162"/>
    <w:p>
      <w:pPr>
        <w:spacing w:after="0"/>
        <w:ind w:left="0"/>
        <w:jc w:val="both"/>
      </w:pPr>
      <w:r>
        <w:rPr>
          <w:rFonts w:ascii="Times New Roman"/>
          <w:b w:val="false"/>
          <w:i w:val="false"/>
          <w:color w:val="000000"/>
          <w:sz w:val="28"/>
        </w:rPr>
        <w:t>
      МӘМС – міндетті әлеуметтік медициналық сақтандыру.</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194" w:id="163"/>
    <w:p>
      <w:pPr>
        <w:spacing w:after="0"/>
        <w:ind w:left="0"/>
        <w:jc w:val="both"/>
      </w:pPr>
      <w:r>
        <w:rPr>
          <w:rFonts w:ascii="Times New Roman"/>
          <w:b w:val="false"/>
          <w:i w:val="false"/>
          <w:color w:val="000000"/>
          <w:sz w:val="28"/>
        </w:rPr>
        <w:t>
      Телефоны</w:t>
      </w:r>
    </w:p>
    <w:bookmarkEnd w:id="163"/>
    <w:bookmarkStart w:name="z195" w:id="164"/>
    <w:p>
      <w:pPr>
        <w:spacing w:after="0"/>
        <w:ind w:left="0"/>
        <w:jc w:val="both"/>
      </w:pPr>
      <w:r>
        <w:rPr>
          <w:rFonts w:ascii="Times New Roman"/>
          <w:b w:val="false"/>
          <w:i w:val="false"/>
          <w:color w:val="000000"/>
          <w:sz w:val="28"/>
        </w:rPr>
        <w:t>
      ______________________________________________________________</w:t>
      </w:r>
    </w:p>
    <w:bookmarkEnd w:id="164"/>
    <w:bookmarkStart w:name="z196" w:id="165"/>
    <w:p>
      <w:pPr>
        <w:spacing w:after="0"/>
        <w:ind w:left="0"/>
        <w:jc w:val="both"/>
      </w:pPr>
      <w:r>
        <w:rPr>
          <w:rFonts w:ascii="Times New Roman"/>
          <w:b w:val="false"/>
          <w:i w:val="false"/>
          <w:color w:val="000000"/>
          <w:sz w:val="28"/>
        </w:rPr>
        <w:t>
      Электрондық пошта мекенжайы</w:t>
      </w:r>
    </w:p>
    <w:bookmarkEnd w:id="165"/>
    <w:bookmarkStart w:name="z197" w:id="166"/>
    <w:p>
      <w:pPr>
        <w:spacing w:after="0"/>
        <w:ind w:left="0"/>
        <w:jc w:val="both"/>
      </w:pPr>
      <w:r>
        <w:rPr>
          <w:rFonts w:ascii="Times New Roman"/>
          <w:b w:val="false"/>
          <w:i w:val="false"/>
          <w:color w:val="000000"/>
          <w:sz w:val="28"/>
        </w:rPr>
        <w:t>
       ______________________________________________________________</w:t>
      </w:r>
    </w:p>
    <w:bookmarkEnd w:id="166"/>
    <w:bookmarkStart w:name="z198" w:id="167"/>
    <w:p>
      <w:pPr>
        <w:spacing w:after="0"/>
        <w:ind w:left="0"/>
        <w:jc w:val="both"/>
      </w:pPr>
      <w:r>
        <w:rPr>
          <w:rFonts w:ascii="Times New Roman"/>
          <w:b w:val="false"/>
          <w:i w:val="false"/>
          <w:color w:val="000000"/>
          <w:sz w:val="28"/>
        </w:rPr>
        <w:t>
      Орындаушы</w:t>
      </w:r>
    </w:p>
    <w:bookmarkEnd w:id="167"/>
    <w:bookmarkStart w:name="z199" w:id="168"/>
    <w:p>
      <w:pPr>
        <w:spacing w:after="0"/>
        <w:ind w:left="0"/>
        <w:jc w:val="both"/>
      </w:pPr>
      <w:r>
        <w:rPr>
          <w:rFonts w:ascii="Times New Roman"/>
          <w:b w:val="false"/>
          <w:i w:val="false"/>
          <w:color w:val="000000"/>
          <w:sz w:val="28"/>
        </w:rPr>
        <w:t>
      ______________________________________________________________</w:t>
      </w:r>
    </w:p>
    <w:bookmarkEnd w:id="168"/>
    <w:bookmarkStart w:name="z200" w:id="169"/>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69"/>
    <w:bookmarkStart w:name="z201" w:id="170"/>
    <w:p>
      <w:pPr>
        <w:spacing w:after="0"/>
        <w:ind w:left="0"/>
        <w:jc w:val="both"/>
      </w:pPr>
      <w:r>
        <w:rPr>
          <w:rFonts w:ascii="Times New Roman"/>
          <w:b w:val="false"/>
          <w:i w:val="false"/>
          <w:color w:val="000000"/>
          <w:sz w:val="28"/>
        </w:rPr>
        <w:t>
      Басшы немесе оның міндетін атқарушы адам</w:t>
      </w:r>
    </w:p>
    <w:bookmarkEnd w:id="170"/>
    <w:bookmarkStart w:name="z202" w:id="171"/>
    <w:p>
      <w:pPr>
        <w:spacing w:after="0"/>
        <w:ind w:left="0"/>
        <w:jc w:val="both"/>
      </w:pPr>
      <w:r>
        <w:rPr>
          <w:rFonts w:ascii="Times New Roman"/>
          <w:b w:val="false"/>
          <w:i w:val="false"/>
          <w:color w:val="000000"/>
          <w:sz w:val="28"/>
        </w:rPr>
        <w:t>
      ______________________________________________________________</w:t>
      </w:r>
    </w:p>
    <w:bookmarkEnd w:id="171"/>
    <w:bookmarkStart w:name="z203" w:id="172"/>
    <w:p>
      <w:pPr>
        <w:spacing w:after="0"/>
        <w:ind w:left="0"/>
        <w:jc w:val="both"/>
      </w:pPr>
      <w:r>
        <w:rPr>
          <w:rFonts w:ascii="Times New Roman"/>
          <w:b w:val="false"/>
          <w:i w:val="false"/>
          <w:color w:val="000000"/>
          <w:sz w:val="28"/>
        </w:rPr>
        <w:t>
      тегі, аты және әкесінің аты (бар болған жағдайда), қолы</w:t>
      </w:r>
    </w:p>
    <w:bookmarkEnd w:id="172"/>
    <w:bookmarkStart w:name="z204" w:id="173"/>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173"/>
    <w:bookmarkStart w:name="z205" w:id="174"/>
    <w:p>
      <w:pPr>
        <w:spacing w:after="0"/>
        <w:ind w:left="0"/>
        <w:jc w:val="both"/>
      </w:pPr>
      <w:r>
        <w:rPr>
          <w:rFonts w:ascii="Times New Roman"/>
          <w:b w:val="false"/>
          <w:i w:val="false"/>
          <w:color w:val="000000"/>
          <w:sz w:val="28"/>
        </w:rPr>
        <w:t>
      Күні 20___ жылғы "____" ______________.</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1-нысанға</w:t>
            </w:r>
            <w:r>
              <w:br/>
            </w:r>
            <w:r>
              <w:rPr>
                <w:rFonts w:ascii="Times New Roman"/>
                <w:b w:val="false"/>
                <w:i w:val="false"/>
                <w:color w:val="000000"/>
                <w:sz w:val="20"/>
              </w:rPr>
              <w:t>қосымша</w:t>
            </w:r>
          </w:p>
        </w:tc>
      </w:tr>
    </w:tbl>
    <w:bookmarkStart w:name="z207" w:id="175"/>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"Тарифтің, тарифтік сметаның, инвестициялық бағдарламаның, бекітілген тарифтік сметаның орындалуы туралы, бекітілген инвестициялық бағдарламаның орындалуы туралы есептердің жобасы" (индексі: 1-ПТТИ, кезеңділігі: жылдық)</w:t>
      </w:r>
    </w:p>
    <w:bookmarkEnd w:id="175"/>
    <w:bookmarkStart w:name="z208" w:id="176"/>
    <w:p>
      <w:pPr>
        <w:spacing w:after="0"/>
        <w:ind w:left="0"/>
        <w:jc w:val="left"/>
      </w:pPr>
      <w:r>
        <w:rPr>
          <w:rFonts w:ascii="Times New Roman"/>
          <w:b/>
          <w:i w:val="false"/>
          <w:color w:val="000000"/>
        </w:rPr>
        <w:t xml:space="preserve"> 1-тарау. Жалпы ережелер</w:t>
      </w:r>
    </w:p>
    <w:bookmarkEnd w:id="176"/>
    <w:bookmarkStart w:name="z209" w:id="177"/>
    <w:p>
      <w:pPr>
        <w:spacing w:after="0"/>
        <w:ind w:left="0"/>
        <w:jc w:val="both"/>
      </w:pPr>
      <w:r>
        <w:rPr>
          <w:rFonts w:ascii="Times New Roman"/>
          <w:b w:val="false"/>
          <w:i w:val="false"/>
          <w:color w:val="000000"/>
          <w:sz w:val="28"/>
        </w:rPr>
        <w:t xml:space="preserve">
      1. Осы түсіндірме субъектілердің тарифтің, тарифтік сметаның, инвестициялық бағдарламаның, бекітілген тарифтік сметаның орындалуы туралы, бекітілген инвестициялық бағдарламаның орындалуы туралы есептердің жобасын дайындауға арналған. </w:t>
      </w:r>
    </w:p>
    <w:bookmarkEnd w:id="177"/>
    <w:bookmarkStart w:name="z210" w:id="178"/>
    <w:p>
      <w:pPr>
        <w:spacing w:after="0"/>
        <w:ind w:left="0"/>
        <w:jc w:val="both"/>
      </w:pPr>
      <w:r>
        <w:rPr>
          <w:rFonts w:ascii="Times New Roman"/>
          <w:b w:val="false"/>
          <w:i w:val="false"/>
          <w:color w:val="000000"/>
          <w:sz w:val="28"/>
        </w:rPr>
        <w:t>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bookmarkEnd w:id="178"/>
    <w:bookmarkStart w:name="z211" w:id="179"/>
    <w:p>
      <w:pPr>
        <w:spacing w:after="0"/>
        <w:ind w:left="0"/>
        <w:jc w:val="both"/>
      </w:pPr>
      <w:r>
        <w:rPr>
          <w:rFonts w:ascii="Times New Roman"/>
          <w:b w:val="false"/>
          <w:i w:val="false"/>
          <w:color w:val="000000"/>
          <w:sz w:val="28"/>
        </w:rPr>
        <w:t xml:space="preserve">
      Инвестициялық бағдарлама – Заңның 4-бабының 7) тармақшасына сәйкес инвестициялық бағдарламаның нысаналы көрсеткіштеріне қол жеткізуді немесе Субъект қызметінің көрсеткіштерін қазіргі деңгейде сақтауды білдіретін техникалық-экономикалық және (немесе) экологиялық әсер алу мақсатында субъектінің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 </w:t>
      </w:r>
    </w:p>
    <w:bookmarkEnd w:id="179"/>
    <w:bookmarkStart w:name="z212" w:id="180"/>
    <w:p>
      <w:pPr>
        <w:spacing w:after="0"/>
        <w:ind w:left="0"/>
        <w:jc w:val="both"/>
      </w:pPr>
      <w:r>
        <w:rPr>
          <w:rFonts w:ascii="Times New Roman"/>
          <w:b w:val="false"/>
          <w:i w:val="false"/>
          <w:color w:val="000000"/>
          <w:sz w:val="28"/>
        </w:rPr>
        <w:t>
      2. Тарифтің, тарифтік сметаның, инвестициялық бағдарламаның, бекітілген тарифтік сметаның орындалуы туралы, бекітілген инвестициялық бағдарламаның орындалуы туралы есептердің жобасын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180"/>
    <w:bookmarkStart w:name="z213" w:id="181"/>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181"/>
    <w:bookmarkStart w:name="z214" w:id="182"/>
    <w:p>
      <w:pPr>
        <w:spacing w:after="0"/>
        <w:ind w:left="0"/>
        <w:jc w:val="left"/>
      </w:pPr>
      <w:r>
        <w:rPr>
          <w:rFonts w:ascii="Times New Roman"/>
          <w:b/>
          <w:i w:val="false"/>
          <w:color w:val="000000"/>
        </w:rPr>
        <w:t xml:space="preserve"> 2-тарау. Нысандарды толтыру бойынша түсіндірме</w:t>
      </w:r>
    </w:p>
    <w:bookmarkEnd w:id="182"/>
    <w:bookmarkStart w:name="z215" w:id="183"/>
    <w:p>
      <w:pPr>
        <w:spacing w:after="0"/>
        <w:ind w:left="0"/>
        <w:jc w:val="both"/>
      </w:pPr>
      <w:r>
        <w:rPr>
          <w:rFonts w:ascii="Times New Roman"/>
          <w:b w:val="false"/>
          <w:i w:val="false"/>
          <w:color w:val="000000"/>
          <w:sz w:val="28"/>
        </w:rPr>
        <w:t>
      3. 1-бағанда реттік нөмір көрсетіледі;</w:t>
      </w:r>
    </w:p>
    <w:bookmarkEnd w:id="183"/>
    <w:bookmarkStart w:name="z216" w:id="184"/>
    <w:p>
      <w:pPr>
        <w:spacing w:after="0"/>
        <w:ind w:left="0"/>
        <w:jc w:val="both"/>
      </w:pPr>
      <w:r>
        <w:rPr>
          <w:rFonts w:ascii="Times New Roman"/>
          <w:b w:val="false"/>
          <w:i w:val="false"/>
          <w:color w:val="000000"/>
          <w:sz w:val="28"/>
        </w:rPr>
        <w:t>
      4. 2-бағанда реттеліп көрсетілетін қызметтер бөлінісінде уәкілетті орган бекітетін тарифтік смета көрсеткіштерінің атауы, уәкілетті орган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w:t>
      </w:r>
    </w:p>
    <w:bookmarkEnd w:id="184"/>
    <w:bookmarkStart w:name="z217" w:id="185"/>
    <w:p>
      <w:pPr>
        <w:spacing w:after="0"/>
        <w:ind w:left="0"/>
        <w:jc w:val="both"/>
      </w:pPr>
      <w:r>
        <w:rPr>
          <w:rFonts w:ascii="Times New Roman"/>
          <w:b w:val="false"/>
          <w:i w:val="false"/>
          <w:color w:val="000000"/>
          <w:sz w:val="28"/>
        </w:rPr>
        <w:t>
      5. 3-бағанда тарифтік смета көрсеткіштерінің өлшем бірлігі көрсетіледі;</w:t>
      </w:r>
    </w:p>
    <w:bookmarkEnd w:id="185"/>
    <w:bookmarkStart w:name="z218" w:id="186"/>
    <w:p>
      <w:pPr>
        <w:spacing w:after="0"/>
        <w:ind w:left="0"/>
        <w:jc w:val="both"/>
      </w:pPr>
      <w:r>
        <w:rPr>
          <w:rFonts w:ascii="Times New Roman"/>
          <w:b w:val="false"/>
          <w:i w:val="false"/>
          <w:color w:val="000000"/>
          <w:sz w:val="28"/>
        </w:rPr>
        <w:t>
      6. 4-бағанда уәкілетті орган бекіткен қолданыстағы тарифтік сметадағы деректер көрсетіледі;</w:t>
      </w:r>
    </w:p>
    <w:bookmarkEnd w:id="186"/>
    <w:bookmarkStart w:name="z219" w:id="187"/>
    <w:p>
      <w:pPr>
        <w:spacing w:after="0"/>
        <w:ind w:left="0"/>
        <w:jc w:val="both"/>
      </w:pPr>
      <w:r>
        <w:rPr>
          <w:rFonts w:ascii="Times New Roman"/>
          <w:b w:val="false"/>
          <w:i w:val="false"/>
          <w:color w:val="000000"/>
          <w:sz w:val="28"/>
        </w:rPr>
        <w:t xml:space="preserve">
      7. 5-бағанда алдыңғы аяқталған жылдың нақты көрсеткіштері көрсетіледі; </w:t>
      </w:r>
    </w:p>
    <w:bookmarkEnd w:id="187"/>
    <w:bookmarkStart w:name="z220" w:id="188"/>
    <w:p>
      <w:pPr>
        <w:spacing w:after="0"/>
        <w:ind w:left="0"/>
        <w:jc w:val="both"/>
      </w:pPr>
      <w:r>
        <w:rPr>
          <w:rFonts w:ascii="Times New Roman"/>
          <w:b w:val="false"/>
          <w:i w:val="false"/>
          <w:color w:val="000000"/>
          <w:sz w:val="28"/>
        </w:rPr>
        <w:t>
      8. 6-бағанда алдыңғы аяқталған 4 тоқсанның нақты көрсеткіштері көрсетіледі;</w:t>
      </w:r>
    </w:p>
    <w:bookmarkEnd w:id="188"/>
    <w:bookmarkStart w:name="z221" w:id="189"/>
    <w:p>
      <w:pPr>
        <w:spacing w:after="0"/>
        <w:ind w:left="0"/>
        <w:jc w:val="both"/>
      </w:pPr>
      <w:r>
        <w:rPr>
          <w:rFonts w:ascii="Times New Roman"/>
          <w:b w:val="false"/>
          <w:i w:val="false"/>
          <w:color w:val="000000"/>
          <w:sz w:val="28"/>
        </w:rPr>
        <w:t>
      9. 7-бағанда субъектінің тарифтік сметасының жобасының іске асырудың барлық кезеңі көрсетіледі;</w:t>
      </w:r>
    </w:p>
    <w:bookmarkEnd w:id="189"/>
    <w:bookmarkStart w:name="z222" w:id="190"/>
    <w:p>
      <w:pPr>
        <w:spacing w:after="0"/>
        <w:ind w:left="0"/>
        <w:jc w:val="both"/>
      </w:pPr>
      <w:r>
        <w:rPr>
          <w:rFonts w:ascii="Times New Roman"/>
          <w:b w:val="false"/>
          <w:i w:val="false"/>
          <w:color w:val="000000"/>
          <w:sz w:val="28"/>
        </w:rPr>
        <w:t>
      10. 8-бағанда жобаны іске асырудың 1 (базалық) жылы көрсетіледі;</w:t>
      </w:r>
    </w:p>
    <w:bookmarkEnd w:id="190"/>
    <w:bookmarkStart w:name="z223" w:id="191"/>
    <w:p>
      <w:pPr>
        <w:spacing w:after="0"/>
        <w:ind w:left="0"/>
        <w:jc w:val="both"/>
      </w:pPr>
      <w:r>
        <w:rPr>
          <w:rFonts w:ascii="Times New Roman"/>
          <w:b w:val="false"/>
          <w:i w:val="false"/>
          <w:color w:val="000000"/>
          <w:sz w:val="28"/>
        </w:rPr>
        <w:t xml:space="preserve">
      11 9-бағанда жобаны іске асырудың 2-жылы көрсетіледі; </w:t>
      </w:r>
    </w:p>
    <w:bookmarkEnd w:id="191"/>
    <w:bookmarkStart w:name="z224" w:id="192"/>
    <w:p>
      <w:pPr>
        <w:spacing w:after="0"/>
        <w:ind w:left="0"/>
        <w:jc w:val="both"/>
      </w:pPr>
      <w:r>
        <w:rPr>
          <w:rFonts w:ascii="Times New Roman"/>
          <w:b w:val="false"/>
          <w:i w:val="false"/>
          <w:color w:val="000000"/>
          <w:sz w:val="28"/>
        </w:rPr>
        <w:t>
      12. 10-бағанда жобаны іске асырудың і-жылы көрсетіледі.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26" w:id="193"/>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93"/>
    <w:bookmarkStart w:name="z227" w:id="194"/>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94"/>
    <w:bookmarkStart w:name="z228" w:id="195"/>
    <w:p>
      <w:pPr>
        <w:spacing w:after="0"/>
        <w:ind w:left="0"/>
        <w:jc w:val="both"/>
      </w:pPr>
      <w:r>
        <w:rPr>
          <w:rFonts w:ascii="Times New Roman"/>
          <w:b w:val="false"/>
          <w:i w:val="false"/>
          <w:color w:val="000000"/>
          <w:sz w:val="28"/>
        </w:rPr>
        <w:t>
      Әкімшілік нысанның атауы: "Тарифтің, тарифтік сметаның жобасы"</w:t>
      </w:r>
    </w:p>
    <w:bookmarkEnd w:id="195"/>
    <w:bookmarkStart w:name="z229" w:id="196"/>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1-ПТТС</w:t>
      </w:r>
    </w:p>
    <w:bookmarkEnd w:id="196"/>
    <w:bookmarkStart w:name="z230" w:id="197"/>
    <w:p>
      <w:pPr>
        <w:spacing w:after="0"/>
        <w:ind w:left="0"/>
        <w:jc w:val="both"/>
      </w:pPr>
      <w:r>
        <w:rPr>
          <w:rFonts w:ascii="Times New Roman"/>
          <w:b w:val="false"/>
          <w:i w:val="false"/>
          <w:color w:val="000000"/>
          <w:sz w:val="28"/>
        </w:rPr>
        <w:t>
      Кезеңділігі: қажет болған жағдайда</w:t>
      </w:r>
    </w:p>
    <w:bookmarkEnd w:id="197"/>
    <w:bookmarkStart w:name="z231" w:id="198"/>
    <w:p>
      <w:pPr>
        <w:spacing w:after="0"/>
        <w:ind w:left="0"/>
        <w:jc w:val="both"/>
      </w:pPr>
      <w:r>
        <w:rPr>
          <w:rFonts w:ascii="Times New Roman"/>
          <w:b w:val="false"/>
          <w:i w:val="false"/>
          <w:color w:val="000000"/>
          <w:sz w:val="28"/>
        </w:rPr>
        <w:t>
      Есепті кезең: 20 ___ жыл</w:t>
      </w:r>
    </w:p>
    <w:bookmarkEnd w:id="198"/>
    <w:bookmarkStart w:name="z232" w:id="199"/>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199"/>
    <w:bookmarkStart w:name="z233" w:id="20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қажет болған жағдайда </w:t>
      </w:r>
    </w:p>
    <w:bookmarkEnd w:id="200"/>
    <w:bookmarkStart w:name="z234" w:id="201"/>
    <w:p>
      <w:pPr>
        <w:spacing w:after="0"/>
        <w:ind w:left="0"/>
        <w:jc w:val="both"/>
      </w:pPr>
      <w:r>
        <w:rPr>
          <w:rFonts w:ascii="Times New Roman"/>
          <w:b w:val="false"/>
          <w:i w:val="false"/>
          <w:color w:val="000000"/>
          <w:sz w:val="28"/>
        </w:rPr>
        <w:t>
      Жинау әдісі: электронды түрде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2"/>
          <w:p>
            <w:pPr>
              <w:spacing w:after="20"/>
              <w:ind w:left="20"/>
              <w:jc w:val="both"/>
            </w:pPr>
          </w:p>
          <w:bookmarkEnd w:id="202"/>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36" w:id="203"/>
    <w:p>
      <w:pPr>
        <w:spacing w:after="0"/>
        <w:ind w:left="0"/>
        <w:jc w:val="both"/>
      </w:pPr>
      <w:r>
        <w:rPr>
          <w:rFonts w:ascii="Times New Roman"/>
          <w:b w:val="false"/>
          <w:i w:val="false"/>
          <w:color w:val="000000"/>
          <w:sz w:val="28"/>
        </w:rPr>
        <w:t>
      __________________________________________________________________________</w:t>
      </w:r>
    </w:p>
    <w:bookmarkEnd w:id="203"/>
    <w:bookmarkStart w:name="z237" w:id="204"/>
    <w:p>
      <w:pPr>
        <w:spacing w:after="0"/>
        <w:ind w:left="0"/>
        <w:jc w:val="both"/>
      </w:pPr>
      <w:r>
        <w:rPr>
          <w:rFonts w:ascii="Times New Roman"/>
          <w:b w:val="false"/>
          <w:i w:val="false"/>
          <w:color w:val="000000"/>
          <w:sz w:val="28"/>
        </w:rPr>
        <w:t>
       тарифтік сметасы (табиғи монополия субъектісінің атауы)</w:t>
      </w:r>
    </w:p>
    <w:bookmarkEnd w:id="204"/>
    <w:bookmarkStart w:name="z238" w:id="205"/>
    <w:p>
      <w:pPr>
        <w:spacing w:after="0"/>
        <w:ind w:left="0"/>
        <w:jc w:val="both"/>
      </w:pPr>
      <w:r>
        <w:rPr>
          <w:rFonts w:ascii="Times New Roman"/>
          <w:b w:val="false"/>
          <w:i w:val="false"/>
          <w:color w:val="000000"/>
          <w:sz w:val="28"/>
        </w:rPr>
        <w:t>
      ______________________________________________________________________</w:t>
      </w:r>
    </w:p>
    <w:bookmarkEnd w:id="205"/>
    <w:bookmarkStart w:name="z239" w:id="206"/>
    <w:p>
      <w:pPr>
        <w:spacing w:after="0"/>
        <w:ind w:left="0"/>
        <w:jc w:val="both"/>
      </w:pPr>
      <w:r>
        <w:rPr>
          <w:rFonts w:ascii="Times New Roman"/>
          <w:b w:val="false"/>
          <w:i w:val="false"/>
          <w:color w:val="000000"/>
          <w:sz w:val="28"/>
        </w:rPr>
        <w:t>
       (реттеліп көрсетілетін қызметтер түрінің атауы)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жылдың нақты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тоқсанның нақты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(таратып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қызметтердің бірлігіне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07"/>
    <w:p>
      <w:pPr>
        <w:spacing w:after="0"/>
        <w:ind w:left="0"/>
        <w:jc w:val="both"/>
      </w:pPr>
      <w:r>
        <w:rPr>
          <w:rFonts w:ascii="Times New Roman"/>
          <w:b w:val="false"/>
          <w:i w:val="false"/>
          <w:color w:val="000000"/>
          <w:sz w:val="28"/>
        </w:rPr>
        <w:t>
      Ескертпе:</w:t>
      </w:r>
    </w:p>
    <w:bookmarkEnd w:id="207"/>
    <w:bookmarkStart w:name="z241" w:id="208"/>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bookmarkEnd w:id="208"/>
    <w:bookmarkStart w:name="z242" w:id="209"/>
    <w:p>
      <w:pPr>
        <w:spacing w:after="0"/>
        <w:ind w:left="0"/>
        <w:jc w:val="both"/>
      </w:pPr>
      <w:r>
        <w:rPr>
          <w:rFonts w:ascii="Times New Roman"/>
          <w:b w:val="false"/>
          <w:i w:val="false"/>
          <w:color w:val="000000"/>
          <w:sz w:val="28"/>
        </w:rPr>
        <w:t>
      АРБ – тартылған активтердің реттелетін базасы (теңге);</w:t>
      </w:r>
    </w:p>
    <w:bookmarkEnd w:id="209"/>
    <w:bookmarkStart w:name="z243" w:id="210"/>
    <w:p>
      <w:pPr>
        <w:spacing w:after="0"/>
        <w:ind w:left="0"/>
        <w:jc w:val="both"/>
      </w:pPr>
      <w:r>
        <w:rPr>
          <w:rFonts w:ascii="Times New Roman"/>
          <w:b w:val="false"/>
          <w:i w:val="false"/>
          <w:color w:val="000000"/>
          <w:sz w:val="28"/>
        </w:rPr>
        <w:t>
      ПМ –пайда мөлшерлемесі (%);</w:t>
      </w:r>
    </w:p>
    <w:bookmarkEnd w:id="210"/>
    <w:bookmarkStart w:name="z244" w:id="211"/>
    <w:p>
      <w:pPr>
        <w:spacing w:after="0"/>
        <w:ind w:left="0"/>
        <w:jc w:val="both"/>
      </w:pPr>
      <w:r>
        <w:rPr>
          <w:rFonts w:ascii="Times New Roman"/>
          <w:b w:val="false"/>
          <w:i w:val="false"/>
          <w:color w:val="000000"/>
          <w:sz w:val="28"/>
        </w:rPr>
        <w:t>
      МӘМС – міндетті әлеуметтік медициналық сақтандыру.</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245" w:id="212"/>
    <w:p>
      <w:pPr>
        <w:spacing w:after="0"/>
        <w:ind w:left="0"/>
        <w:jc w:val="both"/>
      </w:pPr>
      <w:r>
        <w:rPr>
          <w:rFonts w:ascii="Times New Roman"/>
          <w:b w:val="false"/>
          <w:i w:val="false"/>
          <w:color w:val="000000"/>
          <w:sz w:val="28"/>
        </w:rPr>
        <w:t>
      Телефоны</w:t>
      </w:r>
    </w:p>
    <w:bookmarkEnd w:id="212"/>
    <w:bookmarkStart w:name="z246" w:id="213"/>
    <w:p>
      <w:pPr>
        <w:spacing w:after="0"/>
        <w:ind w:left="0"/>
        <w:jc w:val="both"/>
      </w:pPr>
      <w:r>
        <w:rPr>
          <w:rFonts w:ascii="Times New Roman"/>
          <w:b w:val="false"/>
          <w:i w:val="false"/>
          <w:color w:val="000000"/>
          <w:sz w:val="28"/>
        </w:rPr>
        <w:t>
      ______________________________________________________________</w:t>
      </w:r>
    </w:p>
    <w:bookmarkEnd w:id="213"/>
    <w:bookmarkStart w:name="z247" w:id="214"/>
    <w:p>
      <w:pPr>
        <w:spacing w:after="0"/>
        <w:ind w:left="0"/>
        <w:jc w:val="both"/>
      </w:pPr>
      <w:r>
        <w:rPr>
          <w:rFonts w:ascii="Times New Roman"/>
          <w:b w:val="false"/>
          <w:i w:val="false"/>
          <w:color w:val="000000"/>
          <w:sz w:val="28"/>
        </w:rPr>
        <w:t>
      Электрондық пошта мекенжайы</w:t>
      </w:r>
    </w:p>
    <w:bookmarkEnd w:id="214"/>
    <w:bookmarkStart w:name="z248" w:id="215"/>
    <w:p>
      <w:pPr>
        <w:spacing w:after="0"/>
        <w:ind w:left="0"/>
        <w:jc w:val="both"/>
      </w:pPr>
      <w:r>
        <w:rPr>
          <w:rFonts w:ascii="Times New Roman"/>
          <w:b w:val="false"/>
          <w:i w:val="false"/>
          <w:color w:val="000000"/>
          <w:sz w:val="28"/>
        </w:rPr>
        <w:t>
       ______________________________________________________________</w:t>
      </w:r>
    </w:p>
    <w:bookmarkEnd w:id="215"/>
    <w:bookmarkStart w:name="z249" w:id="216"/>
    <w:p>
      <w:pPr>
        <w:spacing w:after="0"/>
        <w:ind w:left="0"/>
        <w:jc w:val="both"/>
      </w:pPr>
      <w:r>
        <w:rPr>
          <w:rFonts w:ascii="Times New Roman"/>
          <w:b w:val="false"/>
          <w:i w:val="false"/>
          <w:color w:val="000000"/>
          <w:sz w:val="28"/>
        </w:rPr>
        <w:t>
      Орындаушы</w:t>
      </w:r>
    </w:p>
    <w:bookmarkEnd w:id="216"/>
    <w:bookmarkStart w:name="z250" w:id="217"/>
    <w:p>
      <w:pPr>
        <w:spacing w:after="0"/>
        <w:ind w:left="0"/>
        <w:jc w:val="both"/>
      </w:pPr>
      <w:r>
        <w:rPr>
          <w:rFonts w:ascii="Times New Roman"/>
          <w:b w:val="false"/>
          <w:i w:val="false"/>
          <w:color w:val="000000"/>
          <w:sz w:val="28"/>
        </w:rPr>
        <w:t>
      ______________________________________________________________</w:t>
      </w:r>
    </w:p>
    <w:bookmarkEnd w:id="217"/>
    <w:bookmarkStart w:name="z251" w:id="218"/>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18"/>
    <w:bookmarkStart w:name="z252" w:id="219"/>
    <w:p>
      <w:pPr>
        <w:spacing w:after="0"/>
        <w:ind w:left="0"/>
        <w:jc w:val="both"/>
      </w:pPr>
      <w:r>
        <w:rPr>
          <w:rFonts w:ascii="Times New Roman"/>
          <w:b w:val="false"/>
          <w:i w:val="false"/>
          <w:color w:val="000000"/>
          <w:sz w:val="28"/>
        </w:rPr>
        <w:t>
      Басшы немесе оның міндетін атқарушы адам</w:t>
      </w:r>
    </w:p>
    <w:bookmarkEnd w:id="219"/>
    <w:bookmarkStart w:name="z253" w:id="220"/>
    <w:p>
      <w:pPr>
        <w:spacing w:after="0"/>
        <w:ind w:left="0"/>
        <w:jc w:val="both"/>
      </w:pPr>
      <w:r>
        <w:rPr>
          <w:rFonts w:ascii="Times New Roman"/>
          <w:b w:val="false"/>
          <w:i w:val="false"/>
          <w:color w:val="000000"/>
          <w:sz w:val="28"/>
        </w:rPr>
        <w:t>
      ______________________________________________________________</w:t>
      </w:r>
    </w:p>
    <w:bookmarkEnd w:id="220"/>
    <w:bookmarkStart w:name="z254" w:id="221"/>
    <w:p>
      <w:pPr>
        <w:spacing w:after="0"/>
        <w:ind w:left="0"/>
        <w:jc w:val="both"/>
      </w:pPr>
      <w:r>
        <w:rPr>
          <w:rFonts w:ascii="Times New Roman"/>
          <w:b w:val="false"/>
          <w:i w:val="false"/>
          <w:color w:val="000000"/>
          <w:sz w:val="28"/>
        </w:rPr>
        <w:t>
      тегі, аты және әкесінің аты (бар болған жағдайда), қолы</w:t>
      </w:r>
    </w:p>
    <w:bookmarkEnd w:id="221"/>
    <w:bookmarkStart w:name="z255" w:id="222"/>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222"/>
    <w:bookmarkStart w:name="z256" w:id="223"/>
    <w:p>
      <w:pPr>
        <w:spacing w:after="0"/>
        <w:ind w:left="0"/>
        <w:jc w:val="both"/>
      </w:pPr>
      <w:r>
        <w:rPr>
          <w:rFonts w:ascii="Times New Roman"/>
          <w:b w:val="false"/>
          <w:i w:val="false"/>
          <w:color w:val="000000"/>
          <w:sz w:val="28"/>
        </w:rPr>
        <w:t>
      Күні 20___ жылғы "____" ______________.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2-нысанға</w:t>
            </w:r>
            <w:r>
              <w:br/>
            </w:r>
            <w:r>
              <w:rPr>
                <w:rFonts w:ascii="Times New Roman"/>
                <w:b w:val="false"/>
                <w:i w:val="false"/>
                <w:color w:val="000000"/>
                <w:sz w:val="20"/>
              </w:rPr>
              <w:t>қосымша</w:t>
            </w:r>
          </w:p>
        </w:tc>
      </w:tr>
    </w:tbl>
    <w:bookmarkStart w:name="z258" w:id="224"/>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"Тарифтің, тарифтік сметаның жобасы" (индексі: 1-ПТТС, кезеңділігі: қажет болған жағдайда)</w:t>
      </w:r>
    </w:p>
    <w:bookmarkEnd w:id="224"/>
    <w:bookmarkStart w:name="z259" w:id="225"/>
    <w:p>
      <w:pPr>
        <w:spacing w:after="0"/>
        <w:ind w:left="0"/>
        <w:jc w:val="left"/>
      </w:pPr>
      <w:r>
        <w:rPr>
          <w:rFonts w:ascii="Times New Roman"/>
          <w:b/>
          <w:i w:val="false"/>
          <w:color w:val="000000"/>
        </w:rPr>
        <w:t xml:space="preserve"> 1-тарау. Жалпы ережелер</w:t>
      </w:r>
    </w:p>
    <w:bookmarkEnd w:id="225"/>
    <w:bookmarkStart w:name="z260" w:id="226"/>
    <w:p>
      <w:pPr>
        <w:spacing w:after="0"/>
        <w:ind w:left="0"/>
        <w:jc w:val="both"/>
      </w:pPr>
      <w:r>
        <w:rPr>
          <w:rFonts w:ascii="Times New Roman"/>
          <w:b w:val="false"/>
          <w:i w:val="false"/>
          <w:color w:val="000000"/>
          <w:sz w:val="28"/>
        </w:rPr>
        <w:t xml:space="preserve">
      1. Осы түсіндірме субъектілердің тарифтің, тарифтік сметаның жобасын дайындауына арналған. </w:t>
      </w:r>
    </w:p>
    <w:bookmarkEnd w:id="226"/>
    <w:bookmarkStart w:name="z261" w:id="227"/>
    <w:p>
      <w:pPr>
        <w:spacing w:after="0"/>
        <w:ind w:left="0"/>
        <w:jc w:val="both"/>
      </w:pPr>
      <w:r>
        <w:rPr>
          <w:rFonts w:ascii="Times New Roman"/>
          <w:b w:val="false"/>
          <w:i w:val="false"/>
          <w:color w:val="000000"/>
          <w:sz w:val="28"/>
        </w:rPr>
        <w:t>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bookmarkEnd w:id="227"/>
    <w:bookmarkStart w:name="z262" w:id="228"/>
    <w:p>
      <w:pPr>
        <w:spacing w:after="0"/>
        <w:ind w:left="0"/>
        <w:jc w:val="both"/>
      </w:pPr>
      <w:r>
        <w:rPr>
          <w:rFonts w:ascii="Times New Roman"/>
          <w:b w:val="false"/>
          <w:i w:val="false"/>
          <w:color w:val="000000"/>
          <w:sz w:val="28"/>
        </w:rPr>
        <w:t>
      2. Тарифтің, тарифтік сметаның жобасын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228"/>
    <w:bookmarkStart w:name="z263" w:id="229"/>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229"/>
    <w:bookmarkStart w:name="z264" w:id="230"/>
    <w:p>
      <w:pPr>
        <w:spacing w:after="0"/>
        <w:ind w:left="0"/>
        <w:jc w:val="left"/>
      </w:pPr>
      <w:r>
        <w:rPr>
          <w:rFonts w:ascii="Times New Roman"/>
          <w:b/>
          <w:i w:val="false"/>
          <w:color w:val="000000"/>
        </w:rPr>
        <w:t xml:space="preserve"> 2-тарау. Нысандарды толтыру бойынша түсіндірме</w:t>
      </w:r>
    </w:p>
    <w:bookmarkEnd w:id="230"/>
    <w:bookmarkStart w:name="z265" w:id="231"/>
    <w:p>
      <w:pPr>
        <w:spacing w:after="0"/>
        <w:ind w:left="0"/>
        <w:jc w:val="both"/>
      </w:pPr>
      <w:r>
        <w:rPr>
          <w:rFonts w:ascii="Times New Roman"/>
          <w:b w:val="false"/>
          <w:i w:val="false"/>
          <w:color w:val="000000"/>
          <w:sz w:val="28"/>
        </w:rPr>
        <w:t>
      3. 1-бағанда реттік нөмір көрсетіледі;</w:t>
      </w:r>
    </w:p>
    <w:bookmarkEnd w:id="231"/>
    <w:bookmarkStart w:name="z266" w:id="232"/>
    <w:p>
      <w:pPr>
        <w:spacing w:after="0"/>
        <w:ind w:left="0"/>
        <w:jc w:val="both"/>
      </w:pPr>
      <w:r>
        <w:rPr>
          <w:rFonts w:ascii="Times New Roman"/>
          <w:b w:val="false"/>
          <w:i w:val="false"/>
          <w:color w:val="000000"/>
          <w:sz w:val="28"/>
        </w:rPr>
        <w:t>
      4. 2-бағанда реттеліп көрсетілетін қызметтер бөлінісінде уәкілетті орган бекітетін тарифтік смета көрсеткіштерінің атауы, уәкілетті орган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w:t>
      </w:r>
    </w:p>
    <w:bookmarkEnd w:id="232"/>
    <w:bookmarkStart w:name="z267" w:id="233"/>
    <w:p>
      <w:pPr>
        <w:spacing w:after="0"/>
        <w:ind w:left="0"/>
        <w:jc w:val="both"/>
      </w:pPr>
      <w:r>
        <w:rPr>
          <w:rFonts w:ascii="Times New Roman"/>
          <w:b w:val="false"/>
          <w:i w:val="false"/>
          <w:color w:val="000000"/>
          <w:sz w:val="28"/>
        </w:rPr>
        <w:t>
      5. 3-бағанда тарифтік смета көрсеткіштерінің өлшем бірлігі көрсетіледі;</w:t>
      </w:r>
    </w:p>
    <w:bookmarkEnd w:id="233"/>
    <w:bookmarkStart w:name="z268" w:id="234"/>
    <w:p>
      <w:pPr>
        <w:spacing w:after="0"/>
        <w:ind w:left="0"/>
        <w:jc w:val="both"/>
      </w:pPr>
      <w:r>
        <w:rPr>
          <w:rFonts w:ascii="Times New Roman"/>
          <w:b w:val="false"/>
          <w:i w:val="false"/>
          <w:color w:val="000000"/>
          <w:sz w:val="28"/>
        </w:rPr>
        <w:t>
      6. 4-бағанда уәкілетті орган бекіткен қолданыстағы тарифтік сметадағы деректер көрсетіледі;</w:t>
      </w:r>
    </w:p>
    <w:bookmarkEnd w:id="234"/>
    <w:bookmarkStart w:name="z269" w:id="235"/>
    <w:p>
      <w:pPr>
        <w:spacing w:after="0"/>
        <w:ind w:left="0"/>
        <w:jc w:val="both"/>
      </w:pPr>
      <w:r>
        <w:rPr>
          <w:rFonts w:ascii="Times New Roman"/>
          <w:b w:val="false"/>
          <w:i w:val="false"/>
          <w:color w:val="000000"/>
          <w:sz w:val="28"/>
        </w:rPr>
        <w:t xml:space="preserve">
      7. 5-бағанда алдыңғы аяқталған жылдың нақты көрсеткіштері көрсетіледі; </w:t>
      </w:r>
    </w:p>
    <w:bookmarkEnd w:id="235"/>
    <w:bookmarkStart w:name="z270" w:id="236"/>
    <w:p>
      <w:pPr>
        <w:spacing w:after="0"/>
        <w:ind w:left="0"/>
        <w:jc w:val="both"/>
      </w:pPr>
      <w:r>
        <w:rPr>
          <w:rFonts w:ascii="Times New Roman"/>
          <w:b w:val="false"/>
          <w:i w:val="false"/>
          <w:color w:val="000000"/>
          <w:sz w:val="28"/>
        </w:rPr>
        <w:t>
      8. 6-бағанда алдыңғы аяқталған 4 тоқсанның нақты көрсеткіштері көрсетіледі;</w:t>
      </w:r>
    </w:p>
    <w:bookmarkEnd w:id="236"/>
    <w:bookmarkStart w:name="z271" w:id="237"/>
    <w:p>
      <w:pPr>
        <w:spacing w:after="0"/>
        <w:ind w:left="0"/>
        <w:jc w:val="both"/>
      </w:pPr>
      <w:r>
        <w:rPr>
          <w:rFonts w:ascii="Times New Roman"/>
          <w:b w:val="false"/>
          <w:i w:val="false"/>
          <w:color w:val="000000"/>
          <w:sz w:val="28"/>
        </w:rPr>
        <w:t>
      9. 7-бағанда субъектінің тарифтік сметасының жобасы көрсетіледі;</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 </w:t>
            </w:r>
          </w:p>
        </w:tc>
      </w:tr>
    </w:tbl>
    <w:bookmarkStart w:name="z273" w:id="238"/>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238"/>
    <w:bookmarkStart w:name="z274" w:id="239"/>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239"/>
    <w:bookmarkStart w:name="z275" w:id="240"/>
    <w:p>
      <w:pPr>
        <w:spacing w:after="0"/>
        <w:ind w:left="0"/>
        <w:jc w:val="both"/>
      </w:pPr>
      <w:r>
        <w:rPr>
          <w:rFonts w:ascii="Times New Roman"/>
          <w:b w:val="false"/>
          <w:i w:val="false"/>
          <w:color w:val="000000"/>
          <w:sz w:val="28"/>
        </w:rPr>
        <w:t>
      Әкімшілік нысанның атауы: "Өзінің қызметін мемлекеттік-жекешелік әріптестік шартының негізінде жүзеге асыратын табиғи монополия субъектісінің реттеліп көрсетілетін қызметтеріне тарифтік смета"</w:t>
      </w:r>
    </w:p>
    <w:bookmarkEnd w:id="240"/>
    <w:bookmarkStart w:name="z276" w:id="241"/>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 атауының қысқаша әріптік-цифрлық көрінісі): </w:t>
      </w:r>
    </w:p>
    <w:bookmarkEnd w:id="241"/>
    <w:bookmarkStart w:name="z277" w:id="242"/>
    <w:p>
      <w:pPr>
        <w:spacing w:after="0"/>
        <w:ind w:left="0"/>
        <w:jc w:val="both"/>
      </w:pPr>
      <w:r>
        <w:rPr>
          <w:rFonts w:ascii="Times New Roman"/>
          <w:b w:val="false"/>
          <w:i w:val="false"/>
          <w:color w:val="000000"/>
          <w:sz w:val="28"/>
        </w:rPr>
        <w:t>
      1-ДГЧП</w:t>
      </w:r>
    </w:p>
    <w:bookmarkEnd w:id="242"/>
    <w:bookmarkStart w:name="z278" w:id="243"/>
    <w:p>
      <w:pPr>
        <w:spacing w:after="0"/>
        <w:ind w:left="0"/>
        <w:jc w:val="both"/>
      </w:pPr>
      <w:r>
        <w:rPr>
          <w:rFonts w:ascii="Times New Roman"/>
          <w:b w:val="false"/>
          <w:i w:val="false"/>
          <w:color w:val="000000"/>
          <w:sz w:val="28"/>
        </w:rPr>
        <w:t>
      Кезеңділігі: жылдық</w:t>
      </w:r>
    </w:p>
    <w:bookmarkEnd w:id="243"/>
    <w:bookmarkStart w:name="z279" w:id="244"/>
    <w:p>
      <w:pPr>
        <w:spacing w:after="0"/>
        <w:ind w:left="0"/>
        <w:jc w:val="both"/>
      </w:pPr>
      <w:r>
        <w:rPr>
          <w:rFonts w:ascii="Times New Roman"/>
          <w:b w:val="false"/>
          <w:i w:val="false"/>
          <w:color w:val="000000"/>
          <w:sz w:val="28"/>
        </w:rPr>
        <w:t>
      Есепті кезең: 20 ___ жыл</w:t>
      </w:r>
    </w:p>
    <w:bookmarkEnd w:id="244"/>
    <w:bookmarkStart w:name="z280" w:id="24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мемлекеттік-жекешелік әріптестік шартының негізінде өз қызметтерін көрсететін табиғи монополия субъектісі.</w:t>
      </w:r>
    </w:p>
    <w:bookmarkEnd w:id="245"/>
    <w:bookmarkStart w:name="z281" w:id="2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bookmarkEnd w:id="246"/>
    <w:bookmarkStart w:name="z282" w:id="247"/>
    <w:p>
      <w:pPr>
        <w:spacing w:after="0"/>
        <w:ind w:left="0"/>
        <w:jc w:val="both"/>
      </w:pPr>
      <w:r>
        <w:rPr>
          <w:rFonts w:ascii="Times New Roman"/>
          <w:b w:val="false"/>
          <w:i w:val="false"/>
          <w:color w:val="000000"/>
          <w:sz w:val="28"/>
        </w:rPr>
        <w:t>
      Жинау әдісі: электронды түрде</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8"/>
          <w:p>
            <w:pPr>
              <w:spacing w:after="20"/>
              <w:ind w:left="20"/>
              <w:jc w:val="both"/>
            </w:pPr>
          </w:p>
          <w:bookmarkEnd w:id="24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84" w:id="249"/>
    <w:p>
      <w:pPr>
        <w:spacing w:after="0"/>
        <w:ind w:left="0"/>
        <w:jc w:val="both"/>
      </w:pPr>
      <w:r>
        <w:rPr>
          <w:rFonts w:ascii="Times New Roman"/>
          <w:b w:val="false"/>
          <w:i w:val="false"/>
          <w:color w:val="000000"/>
          <w:sz w:val="28"/>
        </w:rPr>
        <w:t>
      __________________________________________________________________________</w:t>
      </w:r>
    </w:p>
    <w:bookmarkEnd w:id="249"/>
    <w:bookmarkStart w:name="z285" w:id="250"/>
    <w:p>
      <w:pPr>
        <w:spacing w:after="0"/>
        <w:ind w:left="0"/>
        <w:jc w:val="both"/>
      </w:pPr>
      <w:r>
        <w:rPr>
          <w:rFonts w:ascii="Times New Roman"/>
          <w:b w:val="false"/>
          <w:i w:val="false"/>
          <w:color w:val="000000"/>
          <w:sz w:val="28"/>
        </w:rPr>
        <w:t>
       (асыратын табиғи монополия субъектісінің атауы)</w:t>
      </w:r>
    </w:p>
    <w:bookmarkEnd w:id="250"/>
    <w:bookmarkStart w:name="z286" w:id="251"/>
    <w:p>
      <w:pPr>
        <w:spacing w:after="0"/>
        <w:ind w:left="0"/>
        <w:jc w:val="both"/>
      </w:pPr>
      <w:r>
        <w:rPr>
          <w:rFonts w:ascii="Times New Roman"/>
          <w:b w:val="false"/>
          <w:i w:val="false"/>
          <w:color w:val="000000"/>
          <w:sz w:val="28"/>
        </w:rPr>
        <w:t>
      Өзінің қызметін мемлекеттік-жекешелік әріптестік шартының негізінде жүзеге асыратын табиғи монополия субъектісінің реттеліп көрсетілетін қызметтеріне тарифтік смета</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есептегенде қолданыстағы тарифте қабылданды,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өндірісіне және қызметтерді ұсынуға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сумен жабдықтаудың және (немесе) су бұрудың технологиялық шығысы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міндетті әлеуметтік медициналық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және т.б. ұстауға және қызмет көрсетуге арналған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мерзімдік басылым, байланыс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тағайындаудағы негізгі құралдарды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өткізумен байланысты амортизация (оның ішінде су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әкелмейтін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52"/>
    <w:p>
      <w:pPr>
        <w:spacing w:after="0"/>
        <w:ind w:left="0"/>
        <w:jc w:val="both"/>
      </w:pPr>
      <w:r>
        <w:rPr>
          <w:rFonts w:ascii="Times New Roman"/>
          <w:b w:val="false"/>
          <w:i w:val="false"/>
          <w:color w:val="000000"/>
          <w:sz w:val="28"/>
        </w:rPr>
        <w:t>
      Ескертпе:</w:t>
      </w:r>
    </w:p>
    <w:bookmarkEnd w:id="252"/>
    <w:bookmarkStart w:name="z288" w:id="253"/>
    <w:p>
      <w:pPr>
        <w:spacing w:after="0"/>
        <w:ind w:left="0"/>
        <w:jc w:val="both"/>
      </w:pPr>
      <w:r>
        <w:rPr>
          <w:rFonts w:ascii="Times New Roman"/>
          <w:b w:val="false"/>
          <w:i w:val="false"/>
          <w:color w:val="000000"/>
          <w:sz w:val="28"/>
        </w:rPr>
        <w:t>
      * шығындарды қажет болған жағдайда өзінің қызметін жасалған мемлекеттік-жекешелік әріптестік шартының негізінде, жүзеге асыратын табиғи монополия субъектісі кеңейтеді немесе толықтырады;</w:t>
      </w:r>
    </w:p>
    <w:bookmarkEnd w:id="253"/>
    <w:bookmarkStart w:name="z289" w:id="254"/>
    <w:p>
      <w:pPr>
        <w:spacing w:after="0"/>
        <w:ind w:left="0"/>
        <w:jc w:val="both"/>
      </w:pPr>
      <w:r>
        <w:rPr>
          <w:rFonts w:ascii="Times New Roman"/>
          <w:b w:val="false"/>
          <w:i w:val="false"/>
          <w:color w:val="000000"/>
          <w:sz w:val="28"/>
        </w:rPr>
        <w:t>
       ** көрсеткіштердің атауы мен өлшем бірлігі ұсынылатын реттеліп көрсетілетін қызметтердің түріне сәйкес көрсетіледі;</w:t>
      </w:r>
    </w:p>
    <w:bookmarkEnd w:id="254"/>
    <w:bookmarkStart w:name="z290" w:id="255"/>
    <w:p>
      <w:pPr>
        <w:spacing w:after="0"/>
        <w:ind w:left="0"/>
        <w:jc w:val="both"/>
      </w:pPr>
      <w:r>
        <w:rPr>
          <w:rFonts w:ascii="Times New Roman"/>
          <w:b w:val="false"/>
          <w:i w:val="false"/>
          <w:color w:val="000000"/>
          <w:sz w:val="28"/>
        </w:rPr>
        <w:t xml:space="preserve">
      ЖЖМ – жанар-жағармай материалдары; </w:t>
      </w:r>
    </w:p>
    <w:bookmarkEnd w:id="255"/>
    <w:bookmarkStart w:name="z291" w:id="256"/>
    <w:p>
      <w:pPr>
        <w:spacing w:after="0"/>
        <w:ind w:left="0"/>
        <w:jc w:val="both"/>
      </w:pPr>
      <w:r>
        <w:rPr>
          <w:rFonts w:ascii="Times New Roman"/>
          <w:b w:val="false"/>
          <w:i w:val="false"/>
          <w:color w:val="000000"/>
          <w:sz w:val="28"/>
        </w:rPr>
        <w:t>
      м3 – текше метр;</w:t>
      </w:r>
    </w:p>
    <w:bookmarkEnd w:id="256"/>
    <w:bookmarkStart w:name="z292" w:id="257"/>
    <w:p>
      <w:pPr>
        <w:spacing w:after="0"/>
        <w:ind w:left="0"/>
        <w:jc w:val="both"/>
      </w:pPr>
      <w:r>
        <w:rPr>
          <w:rFonts w:ascii="Times New Roman"/>
          <w:b w:val="false"/>
          <w:i w:val="false"/>
          <w:color w:val="000000"/>
          <w:sz w:val="28"/>
        </w:rPr>
        <w:t>
      ОСМС – міндетті әлеуметтік медициналық сақтандыру.</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293" w:id="258"/>
    <w:p>
      <w:pPr>
        <w:spacing w:after="0"/>
        <w:ind w:left="0"/>
        <w:jc w:val="both"/>
      </w:pPr>
      <w:r>
        <w:rPr>
          <w:rFonts w:ascii="Times New Roman"/>
          <w:b w:val="false"/>
          <w:i w:val="false"/>
          <w:color w:val="000000"/>
          <w:sz w:val="28"/>
        </w:rPr>
        <w:t>
      Телефоны</w:t>
      </w:r>
    </w:p>
    <w:bookmarkEnd w:id="258"/>
    <w:bookmarkStart w:name="z294" w:id="259"/>
    <w:p>
      <w:pPr>
        <w:spacing w:after="0"/>
        <w:ind w:left="0"/>
        <w:jc w:val="both"/>
      </w:pPr>
      <w:r>
        <w:rPr>
          <w:rFonts w:ascii="Times New Roman"/>
          <w:b w:val="false"/>
          <w:i w:val="false"/>
          <w:color w:val="000000"/>
          <w:sz w:val="28"/>
        </w:rPr>
        <w:t>
      ______________________________________________________________</w:t>
      </w:r>
    </w:p>
    <w:bookmarkEnd w:id="259"/>
    <w:bookmarkStart w:name="z295" w:id="260"/>
    <w:p>
      <w:pPr>
        <w:spacing w:after="0"/>
        <w:ind w:left="0"/>
        <w:jc w:val="both"/>
      </w:pPr>
      <w:r>
        <w:rPr>
          <w:rFonts w:ascii="Times New Roman"/>
          <w:b w:val="false"/>
          <w:i w:val="false"/>
          <w:color w:val="000000"/>
          <w:sz w:val="28"/>
        </w:rPr>
        <w:t>
      Электрондық пошта мекенжайы</w:t>
      </w:r>
    </w:p>
    <w:bookmarkEnd w:id="260"/>
    <w:bookmarkStart w:name="z296" w:id="261"/>
    <w:p>
      <w:pPr>
        <w:spacing w:after="0"/>
        <w:ind w:left="0"/>
        <w:jc w:val="both"/>
      </w:pPr>
      <w:r>
        <w:rPr>
          <w:rFonts w:ascii="Times New Roman"/>
          <w:b w:val="false"/>
          <w:i w:val="false"/>
          <w:color w:val="000000"/>
          <w:sz w:val="28"/>
        </w:rPr>
        <w:t>
      ______________________________________________________________</w:t>
      </w:r>
    </w:p>
    <w:bookmarkEnd w:id="261"/>
    <w:bookmarkStart w:name="z297" w:id="262"/>
    <w:p>
      <w:pPr>
        <w:spacing w:after="0"/>
        <w:ind w:left="0"/>
        <w:jc w:val="both"/>
      </w:pPr>
      <w:r>
        <w:rPr>
          <w:rFonts w:ascii="Times New Roman"/>
          <w:b w:val="false"/>
          <w:i w:val="false"/>
          <w:color w:val="000000"/>
          <w:sz w:val="28"/>
        </w:rPr>
        <w:t>
      Орындаушы</w:t>
      </w:r>
    </w:p>
    <w:bookmarkEnd w:id="262"/>
    <w:bookmarkStart w:name="z298" w:id="263"/>
    <w:p>
      <w:pPr>
        <w:spacing w:after="0"/>
        <w:ind w:left="0"/>
        <w:jc w:val="both"/>
      </w:pPr>
      <w:r>
        <w:rPr>
          <w:rFonts w:ascii="Times New Roman"/>
          <w:b w:val="false"/>
          <w:i w:val="false"/>
          <w:color w:val="000000"/>
          <w:sz w:val="28"/>
        </w:rPr>
        <w:t>
      ______________________________________________________________</w:t>
      </w:r>
    </w:p>
    <w:bookmarkEnd w:id="263"/>
    <w:bookmarkStart w:name="z299" w:id="264"/>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64"/>
    <w:bookmarkStart w:name="z300" w:id="265"/>
    <w:p>
      <w:pPr>
        <w:spacing w:after="0"/>
        <w:ind w:left="0"/>
        <w:jc w:val="both"/>
      </w:pPr>
      <w:r>
        <w:rPr>
          <w:rFonts w:ascii="Times New Roman"/>
          <w:b w:val="false"/>
          <w:i w:val="false"/>
          <w:color w:val="000000"/>
          <w:sz w:val="28"/>
        </w:rPr>
        <w:t>
      Басшы немесе оның міндетін атқарушы адам</w:t>
      </w:r>
    </w:p>
    <w:bookmarkEnd w:id="265"/>
    <w:bookmarkStart w:name="z301" w:id="266"/>
    <w:p>
      <w:pPr>
        <w:spacing w:after="0"/>
        <w:ind w:left="0"/>
        <w:jc w:val="both"/>
      </w:pPr>
      <w:r>
        <w:rPr>
          <w:rFonts w:ascii="Times New Roman"/>
          <w:b w:val="false"/>
          <w:i w:val="false"/>
          <w:color w:val="000000"/>
          <w:sz w:val="28"/>
        </w:rPr>
        <w:t>
      ______________________________________________________________</w:t>
      </w:r>
    </w:p>
    <w:bookmarkEnd w:id="266"/>
    <w:bookmarkStart w:name="z302" w:id="267"/>
    <w:p>
      <w:pPr>
        <w:spacing w:after="0"/>
        <w:ind w:left="0"/>
        <w:jc w:val="both"/>
      </w:pPr>
      <w:r>
        <w:rPr>
          <w:rFonts w:ascii="Times New Roman"/>
          <w:b w:val="false"/>
          <w:i w:val="false"/>
          <w:color w:val="000000"/>
          <w:sz w:val="28"/>
        </w:rPr>
        <w:t>
      тегі, аты және әкесінің аты (бар болған жағдайда), қолы</w:t>
      </w:r>
    </w:p>
    <w:bookmarkEnd w:id="267"/>
    <w:bookmarkStart w:name="z303" w:id="268"/>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268"/>
    <w:bookmarkStart w:name="z304" w:id="269"/>
    <w:p>
      <w:pPr>
        <w:spacing w:after="0"/>
        <w:ind w:left="0"/>
        <w:jc w:val="both"/>
      </w:pPr>
      <w:r>
        <w:rPr>
          <w:rFonts w:ascii="Times New Roman"/>
          <w:b w:val="false"/>
          <w:i w:val="false"/>
          <w:color w:val="000000"/>
          <w:sz w:val="28"/>
        </w:rPr>
        <w:t>
      Күні 20___ жылғы "____" ______________.</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3-нысанға</w:t>
            </w:r>
            <w:r>
              <w:br/>
            </w:r>
            <w:r>
              <w:rPr>
                <w:rFonts w:ascii="Times New Roman"/>
                <w:b w:val="false"/>
                <w:i w:val="false"/>
                <w:color w:val="000000"/>
                <w:sz w:val="20"/>
              </w:rPr>
              <w:t>қосымша</w:t>
            </w:r>
          </w:p>
        </w:tc>
      </w:tr>
    </w:tbl>
    <w:bookmarkStart w:name="z306" w:id="270"/>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"Өзінің қызметін мемлекеттік-жекешелік әріптестік шартының негізінде жүзеге асыратын табиғи монополия субъектісінің реттеліп көрсетілетін қызметтеріне тарифтік смета" (индексі: 1-ДГЧП, кезеңділігі: жылдық)</w:t>
      </w:r>
    </w:p>
    <w:bookmarkEnd w:id="270"/>
    <w:bookmarkStart w:name="z307" w:id="271"/>
    <w:p>
      <w:pPr>
        <w:spacing w:after="0"/>
        <w:ind w:left="0"/>
        <w:jc w:val="left"/>
      </w:pPr>
      <w:r>
        <w:rPr>
          <w:rFonts w:ascii="Times New Roman"/>
          <w:b/>
          <w:i w:val="false"/>
          <w:color w:val="000000"/>
        </w:rPr>
        <w:t xml:space="preserve"> 1-тарау. Жалпы ережелер</w:t>
      </w:r>
    </w:p>
    <w:bookmarkEnd w:id="271"/>
    <w:bookmarkStart w:name="z308" w:id="272"/>
    <w:p>
      <w:pPr>
        <w:spacing w:after="0"/>
        <w:ind w:left="0"/>
        <w:jc w:val="both"/>
      </w:pPr>
      <w:r>
        <w:rPr>
          <w:rFonts w:ascii="Times New Roman"/>
          <w:b w:val="false"/>
          <w:i w:val="false"/>
          <w:color w:val="000000"/>
          <w:sz w:val="28"/>
        </w:rPr>
        <w:t>
      1. Осы түсіндірме өзінің қызметін мемлекеттік-жекешелік әріптестік шартының негізінде жүзеге асыратын табиғи монополия субъектісінің реттеліп көрсетілетін қызметтеріне тарифтік сметасын дайындау үшін арналған.</w:t>
      </w:r>
    </w:p>
    <w:bookmarkEnd w:id="272"/>
    <w:bookmarkStart w:name="z309" w:id="273"/>
    <w:p>
      <w:pPr>
        <w:spacing w:after="0"/>
        <w:ind w:left="0"/>
        <w:jc w:val="both"/>
      </w:pPr>
      <w:r>
        <w:rPr>
          <w:rFonts w:ascii="Times New Roman"/>
          <w:b w:val="false"/>
          <w:i w:val="false"/>
          <w:color w:val="000000"/>
          <w:sz w:val="28"/>
        </w:rPr>
        <w:t xml:space="preserve">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 </w:t>
      </w:r>
    </w:p>
    <w:bookmarkEnd w:id="273"/>
    <w:bookmarkStart w:name="z310" w:id="274"/>
    <w:p>
      <w:pPr>
        <w:spacing w:after="0"/>
        <w:ind w:left="0"/>
        <w:jc w:val="both"/>
      </w:pPr>
      <w:r>
        <w:rPr>
          <w:rFonts w:ascii="Times New Roman"/>
          <w:b w:val="false"/>
          <w:i w:val="false"/>
          <w:color w:val="000000"/>
          <w:sz w:val="28"/>
        </w:rPr>
        <w:t>
      2. Өзінің қызметін мемлекеттік-жекешелік әріптестік шартының негізінде жүзеге асыратын табиғи монополия субъектісінің реттеліп көрсетілетін қызметтеріне тарифтік сметасын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274"/>
    <w:bookmarkStart w:name="z311" w:id="275"/>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275"/>
    <w:bookmarkStart w:name="z312" w:id="276"/>
    <w:p>
      <w:pPr>
        <w:spacing w:after="0"/>
        <w:ind w:left="0"/>
        <w:jc w:val="left"/>
      </w:pPr>
      <w:r>
        <w:rPr>
          <w:rFonts w:ascii="Times New Roman"/>
          <w:b/>
          <w:i w:val="false"/>
          <w:color w:val="000000"/>
        </w:rPr>
        <w:t xml:space="preserve"> 2-тарау. Нысанды толтыру бойынша түсіндірме</w:t>
      </w:r>
    </w:p>
    <w:bookmarkEnd w:id="276"/>
    <w:bookmarkStart w:name="z313" w:id="277"/>
    <w:p>
      <w:pPr>
        <w:spacing w:after="0"/>
        <w:ind w:left="0"/>
        <w:jc w:val="both"/>
      </w:pPr>
      <w:r>
        <w:rPr>
          <w:rFonts w:ascii="Times New Roman"/>
          <w:b w:val="false"/>
          <w:i w:val="false"/>
          <w:color w:val="000000"/>
          <w:sz w:val="28"/>
        </w:rPr>
        <w:t>
      3. 1-бағанда реттік нөмір көрсетіледі;</w:t>
      </w:r>
    </w:p>
    <w:bookmarkEnd w:id="277"/>
    <w:bookmarkStart w:name="z314" w:id="278"/>
    <w:p>
      <w:pPr>
        <w:spacing w:after="0"/>
        <w:ind w:left="0"/>
        <w:jc w:val="both"/>
      </w:pPr>
      <w:r>
        <w:rPr>
          <w:rFonts w:ascii="Times New Roman"/>
          <w:b w:val="false"/>
          <w:i w:val="false"/>
          <w:color w:val="000000"/>
          <w:sz w:val="28"/>
        </w:rPr>
        <w:t>
      4. 2-бағанда табиғи монополия субъектісі ұсынылатын реттеліп көрсетілетін қызметтердің көрсеткіштер туралы және субъект қызметінің басқа да экономикалық көрсеткіштері көрсетіледі;</w:t>
      </w:r>
    </w:p>
    <w:bookmarkEnd w:id="278"/>
    <w:bookmarkStart w:name="z315" w:id="279"/>
    <w:p>
      <w:pPr>
        <w:spacing w:after="0"/>
        <w:ind w:left="0"/>
        <w:jc w:val="both"/>
      </w:pPr>
      <w:r>
        <w:rPr>
          <w:rFonts w:ascii="Times New Roman"/>
          <w:b w:val="false"/>
          <w:i w:val="false"/>
          <w:color w:val="000000"/>
          <w:sz w:val="28"/>
        </w:rPr>
        <w:t>
      5. 3-бағанда реттеліп көрсетілетін қызметтердің түріне сәйкес өлшем бірлігі көрсетіледі;</w:t>
      </w:r>
    </w:p>
    <w:bookmarkEnd w:id="279"/>
    <w:bookmarkStart w:name="z316" w:id="280"/>
    <w:p>
      <w:pPr>
        <w:spacing w:after="0"/>
        <w:ind w:left="0"/>
        <w:jc w:val="both"/>
      </w:pPr>
      <w:r>
        <w:rPr>
          <w:rFonts w:ascii="Times New Roman"/>
          <w:b w:val="false"/>
          <w:i w:val="false"/>
          <w:color w:val="000000"/>
          <w:sz w:val="28"/>
        </w:rPr>
        <w:t>
      6. 4-бағанда уәкілетті орган бекіткен қолданыстағы тарифтік сметадағы деректер көрсетіледі;</w:t>
      </w:r>
    </w:p>
    <w:bookmarkEnd w:id="280"/>
    <w:bookmarkStart w:name="z317" w:id="281"/>
    <w:p>
      <w:pPr>
        <w:spacing w:after="0"/>
        <w:ind w:left="0"/>
        <w:jc w:val="both"/>
      </w:pPr>
      <w:r>
        <w:rPr>
          <w:rFonts w:ascii="Times New Roman"/>
          <w:b w:val="false"/>
          <w:i w:val="false"/>
          <w:color w:val="000000"/>
          <w:sz w:val="28"/>
        </w:rPr>
        <w:t>
      7. 5-бағанда мемлекеттік-жекешелік әріптестік шартының жобасы бойынша мәліметтер көрсетіледі.</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319" w:id="282"/>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282"/>
    <w:bookmarkStart w:name="z320" w:id="283"/>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283"/>
    <w:bookmarkStart w:name="z321" w:id="284"/>
    <w:p>
      <w:pPr>
        <w:spacing w:after="0"/>
        <w:ind w:left="0"/>
        <w:jc w:val="both"/>
      </w:pPr>
      <w:r>
        <w:rPr>
          <w:rFonts w:ascii="Times New Roman"/>
          <w:b w:val="false"/>
          <w:i w:val="false"/>
          <w:color w:val="000000"/>
          <w:sz w:val="28"/>
        </w:rPr>
        <w:t>
      Әкімшілік нысанның атауы "Реттеліп көрсетілетін қызметтерге тарифтік сметаның орындалуы туралы есеп"</w:t>
      </w:r>
    </w:p>
    <w:bookmarkEnd w:id="284"/>
    <w:bookmarkStart w:name="z322" w:id="285"/>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AML-R1</w:t>
      </w:r>
    </w:p>
    <w:bookmarkEnd w:id="285"/>
    <w:bookmarkStart w:name="z323" w:id="286"/>
    <w:p>
      <w:pPr>
        <w:spacing w:after="0"/>
        <w:ind w:left="0"/>
        <w:jc w:val="both"/>
      </w:pPr>
      <w:r>
        <w:rPr>
          <w:rFonts w:ascii="Times New Roman"/>
          <w:b w:val="false"/>
          <w:i w:val="false"/>
          <w:color w:val="000000"/>
          <w:sz w:val="28"/>
        </w:rPr>
        <w:t>
      Кезеңділігі: жылдық</w:t>
      </w:r>
    </w:p>
    <w:bookmarkEnd w:id="286"/>
    <w:bookmarkStart w:name="z324" w:id="287"/>
    <w:p>
      <w:pPr>
        <w:spacing w:after="0"/>
        <w:ind w:left="0"/>
        <w:jc w:val="both"/>
      </w:pPr>
      <w:r>
        <w:rPr>
          <w:rFonts w:ascii="Times New Roman"/>
          <w:b w:val="false"/>
          <w:i w:val="false"/>
          <w:color w:val="000000"/>
          <w:sz w:val="28"/>
        </w:rPr>
        <w:t>
      Есепті кезең 20 ___ жыл</w:t>
      </w:r>
    </w:p>
    <w:bookmarkEnd w:id="287"/>
    <w:bookmarkStart w:name="z325" w:id="288"/>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288"/>
    <w:bookmarkStart w:name="z326" w:id="2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bookmarkEnd w:id="289"/>
    <w:bookmarkStart w:name="z327" w:id="290"/>
    <w:p>
      <w:pPr>
        <w:spacing w:after="0"/>
        <w:ind w:left="0"/>
        <w:jc w:val="both"/>
      </w:pPr>
      <w:r>
        <w:rPr>
          <w:rFonts w:ascii="Times New Roman"/>
          <w:b w:val="false"/>
          <w:i w:val="false"/>
          <w:color w:val="000000"/>
          <w:sz w:val="28"/>
        </w:rPr>
        <w:t>
      Жинау әдісі: электронды түрде</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1"/>
          <w:p>
            <w:pPr>
              <w:spacing w:after="20"/>
              <w:ind w:left="20"/>
              <w:jc w:val="both"/>
            </w:pPr>
          </w:p>
          <w:bookmarkEnd w:id="291"/>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және қызметтерді ұсыну шығындары,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қызметтердің бірлігіне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292"/>
    <w:p>
      <w:pPr>
        <w:spacing w:after="0"/>
        <w:ind w:left="0"/>
        <w:jc w:val="both"/>
      </w:pPr>
      <w:r>
        <w:rPr>
          <w:rFonts w:ascii="Times New Roman"/>
          <w:b w:val="false"/>
          <w:i w:val="false"/>
          <w:color w:val="000000"/>
          <w:sz w:val="28"/>
        </w:rPr>
        <w:t>
      Ескертпе:</w:t>
      </w:r>
    </w:p>
    <w:bookmarkEnd w:id="292"/>
    <w:bookmarkStart w:name="z330" w:id="293"/>
    <w:p>
      <w:pPr>
        <w:spacing w:after="0"/>
        <w:ind w:left="0"/>
        <w:jc w:val="both"/>
      </w:pPr>
      <w:r>
        <w:rPr>
          <w:rFonts w:ascii="Times New Roman"/>
          <w:b w:val="false"/>
          <w:i w:val="false"/>
          <w:color w:val="000000"/>
          <w:sz w:val="28"/>
        </w:rPr>
        <w:t>
      * шығындар қажет болғанда кеңейтіледі немесе толықтырылады;</w:t>
      </w:r>
    </w:p>
    <w:bookmarkEnd w:id="293"/>
    <w:bookmarkStart w:name="z331" w:id="294"/>
    <w:p>
      <w:pPr>
        <w:spacing w:after="0"/>
        <w:ind w:left="0"/>
        <w:jc w:val="both"/>
      </w:pPr>
      <w:r>
        <w:rPr>
          <w:rFonts w:ascii="Times New Roman"/>
          <w:b w:val="false"/>
          <w:i w:val="false"/>
          <w:color w:val="000000"/>
          <w:sz w:val="28"/>
        </w:rPr>
        <w:t>
      АРБ – активтердің реттелетін базасы (теңге);</w:t>
      </w:r>
    </w:p>
    <w:bookmarkEnd w:id="294"/>
    <w:bookmarkStart w:name="z332" w:id="295"/>
    <w:p>
      <w:pPr>
        <w:spacing w:after="0"/>
        <w:ind w:left="0"/>
        <w:jc w:val="both"/>
      </w:pPr>
      <w:r>
        <w:rPr>
          <w:rFonts w:ascii="Times New Roman"/>
          <w:b w:val="false"/>
          <w:i w:val="false"/>
          <w:color w:val="000000"/>
          <w:sz w:val="28"/>
        </w:rPr>
        <w:t>
      ПМ – пайда мөлшерлемесі (%);</w:t>
      </w:r>
    </w:p>
    <w:bookmarkEnd w:id="295"/>
    <w:bookmarkStart w:name="z333" w:id="296"/>
    <w:p>
      <w:pPr>
        <w:spacing w:after="0"/>
        <w:ind w:left="0"/>
        <w:jc w:val="both"/>
      </w:pPr>
      <w:r>
        <w:rPr>
          <w:rFonts w:ascii="Times New Roman"/>
          <w:b w:val="false"/>
          <w:i w:val="false"/>
          <w:color w:val="000000"/>
          <w:sz w:val="28"/>
        </w:rPr>
        <w:t>
      МӘМС – міндетті әлеуметтік медициналық сақтандыру.</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334" w:id="297"/>
    <w:p>
      <w:pPr>
        <w:spacing w:after="0"/>
        <w:ind w:left="0"/>
        <w:jc w:val="both"/>
      </w:pPr>
      <w:r>
        <w:rPr>
          <w:rFonts w:ascii="Times New Roman"/>
          <w:b w:val="false"/>
          <w:i w:val="false"/>
          <w:color w:val="000000"/>
          <w:sz w:val="28"/>
        </w:rPr>
        <w:t>
      Телефоны</w:t>
      </w:r>
    </w:p>
    <w:bookmarkEnd w:id="297"/>
    <w:bookmarkStart w:name="z335" w:id="298"/>
    <w:p>
      <w:pPr>
        <w:spacing w:after="0"/>
        <w:ind w:left="0"/>
        <w:jc w:val="both"/>
      </w:pPr>
      <w:r>
        <w:rPr>
          <w:rFonts w:ascii="Times New Roman"/>
          <w:b w:val="false"/>
          <w:i w:val="false"/>
          <w:color w:val="000000"/>
          <w:sz w:val="28"/>
        </w:rPr>
        <w:t>
      ______________________________________________________________</w:t>
      </w:r>
    </w:p>
    <w:bookmarkEnd w:id="298"/>
    <w:bookmarkStart w:name="z336" w:id="299"/>
    <w:p>
      <w:pPr>
        <w:spacing w:after="0"/>
        <w:ind w:left="0"/>
        <w:jc w:val="both"/>
      </w:pPr>
      <w:r>
        <w:rPr>
          <w:rFonts w:ascii="Times New Roman"/>
          <w:b w:val="false"/>
          <w:i w:val="false"/>
          <w:color w:val="000000"/>
          <w:sz w:val="28"/>
        </w:rPr>
        <w:t xml:space="preserve">
      Электрондық пошта мекенжайы </w:t>
      </w:r>
    </w:p>
    <w:bookmarkEnd w:id="299"/>
    <w:bookmarkStart w:name="z337" w:id="300"/>
    <w:p>
      <w:pPr>
        <w:spacing w:after="0"/>
        <w:ind w:left="0"/>
        <w:jc w:val="both"/>
      </w:pPr>
      <w:r>
        <w:rPr>
          <w:rFonts w:ascii="Times New Roman"/>
          <w:b w:val="false"/>
          <w:i w:val="false"/>
          <w:color w:val="000000"/>
          <w:sz w:val="28"/>
        </w:rPr>
        <w:t>
      ______________________________________________________________</w:t>
      </w:r>
    </w:p>
    <w:bookmarkEnd w:id="300"/>
    <w:bookmarkStart w:name="z338" w:id="301"/>
    <w:p>
      <w:pPr>
        <w:spacing w:after="0"/>
        <w:ind w:left="0"/>
        <w:jc w:val="both"/>
      </w:pPr>
      <w:r>
        <w:rPr>
          <w:rFonts w:ascii="Times New Roman"/>
          <w:b w:val="false"/>
          <w:i w:val="false"/>
          <w:color w:val="000000"/>
          <w:sz w:val="28"/>
        </w:rPr>
        <w:t>
      Орындаушы</w:t>
      </w:r>
    </w:p>
    <w:bookmarkEnd w:id="301"/>
    <w:bookmarkStart w:name="z339" w:id="302"/>
    <w:p>
      <w:pPr>
        <w:spacing w:after="0"/>
        <w:ind w:left="0"/>
        <w:jc w:val="both"/>
      </w:pPr>
      <w:r>
        <w:rPr>
          <w:rFonts w:ascii="Times New Roman"/>
          <w:b w:val="false"/>
          <w:i w:val="false"/>
          <w:color w:val="000000"/>
          <w:sz w:val="28"/>
        </w:rPr>
        <w:t>
      ______________________________________________________________</w:t>
      </w:r>
    </w:p>
    <w:bookmarkEnd w:id="302"/>
    <w:bookmarkStart w:name="z340" w:id="30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03"/>
    <w:bookmarkStart w:name="z341" w:id="304"/>
    <w:p>
      <w:pPr>
        <w:spacing w:after="0"/>
        <w:ind w:left="0"/>
        <w:jc w:val="both"/>
      </w:pPr>
      <w:r>
        <w:rPr>
          <w:rFonts w:ascii="Times New Roman"/>
          <w:b w:val="false"/>
          <w:i w:val="false"/>
          <w:color w:val="000000"/>
          <w:sz w:val="28"/>
        </w:rPr>
        <w:t>
      Басшы немесе оның міндетін атқарушы адам</w:t>
      </w:r>
    </w:p>
    <w:bookmarkEnd w:id="304"/>
    <w:bookmarkStart w:name="z342" w:id="305"/>
    <w:p>
      <w:pPr>
        <w:spacing w:after="0"/>
        <w:ind w:left="0"/>
        <w:jc w:val="both"/>
      </w:pPr>
      <w:r>
        <w:rPr>
          <w:rFonts w:ascii="Times New Roman"/>
          <w:b w:val="false"/>
          <w:i w:val="false"/>
          <w:color w:val="000000"/>
          <w:sz w:val="28"/>
        </w:rPr>
        <w:t>
      ______________________________________________________________</w:t>
      </w:r>
    </w:p>
    <w:bookmarkEnd w:id="305"/>
    <w:bookmarkStart w:name="z343" w:id="306"/>
    <w:p>
      <w:pPr>
        <w:spacing w:after="0"/>
        <w:ind w:left="0"/>
        <w:jc w:val="both"/>
      </w:pPr>
      <w:r>
        <w:rPr>
          <w:rFonts w:ascii="Times New Roman"/>
          <w:b w:val="false"/>
          <w:i w:val="false"/>
          <w:color w:val="000000"/>
          <w:sz w:val="28"/>
        </w:rPr>
        <w:t>
      тегі, аты және әкесінің аты (бар болған жағдайда), қолы</w:t>
      </w:r>
    </w:p>
    <w:bookmarkEnd w:id="306"/>
    <w:bookmarkStart w:name="z344" w:id="307"/>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307"/>
    <w:bookmarkStart w:name="z345" w:id="308"/>
    <w:p>
      <w:pPr>
        <w:spacing w:after="0"/>
        <w:ind w:left="0"/>
        <w:jc w:val="both"/>
      </w:pPr>
      <w:r>
        <w:rPr>
          <w:rFonts w:ascii="Times New Roman"/>
          <w:b w:val="false"/>
          <w:i w:val="false"/>
          <w:color w:val="000000"/>
          <w:sz w:val="28"/>
        </w:rPr>
        <w:t>
      Күні 20___ жылғы "____" ______________.</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4-нысанға</w:t>
            </w:r>
            <w:r>
              <w:br/>
            </w:r>
            <w:r>
              <w:rPr>
                <w:rFonts w:ascii="Times New Roman"/>
                <w:b w:val="false"/>
                <w:i w:val="false"/>
                <w:color w:val="000000"/>
                <w:sz w:val="20"/>
              </w:rPr>
              <w:t>қосымша</w:t>
            </w:r>
          </w:p>
        </w:tc>
      </w:tr>
    </w:tbl>
    <w:bookmarkStart w:name="z347" w:id="309"/>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"Тарифтік сметаның орындалуы туралы есеп" (индексі-AML-R1, кезеңділігі: жылдық)</w:t>
      </w:r>
    </w:p>
    <w:bookmarkEnd w:id="309"/>
    <w:bookmarkStart w:name="z348" w:id="310"/>
    <w:p>
      <w:pPr>
        <w:spacing w:after="0"/>
        <w:ind w:left="0"/>
        <w:jc w:val="left"/>
      </w:pPr>
      <w:r>
        <w:rPr>
          <w:rFonts w:ascii="Times New Roman"/>
          <w:b/>
          <w:i w:val="false"/>
          <w:color w:val="000000"/>
        </w:rPr>
        <w:t xml:space="preserve"> 1-тарау. Жалпы ережелер</w:t>
      </w:r>
    </w:p>
    <w:bookmarkEnd w:id="310"/>
    <w:bookmarkStart w:name="z349" w:id="311"/>
    <w:p>
      <w:pPr>
        <w:spacing w:after="0"/>
        <w:ind w:left="0"/>
        <w:jc w:val="both"/>
      </w:pPr>
      <w:r>
        <w:rPr>
          <w:rFonts w:ascii="Times New Roman"/>
          <w:b w:val="false"/>
          <w:i w:val="false"/>
          <w:color w:val="000000"/>
          <w:sz w:val="28"/>
        </w:rPr>
        <w:t xml:space="preserve">
      1. Осы түсіндірме табиғи монополия субъектілерімен реттеліп көрсетілетін қызметтерге тарифтік сметаның орындалуы туралы есепті дайындауына арналған. </w:t>
      </w:r>
    </w:p>
    <w:bookmarkEnd w:id="311"/>
    <w:bookmarkStart w:name="z350" w:id="312"/>
    <w:p>
      <w:pPr>
        <w:spacing w:after="0"/>
        <w:ind w:left="0"/>
        <w:jc w:val="both"/>
      </w:pPr>
      <w:r>
        <w:rPr>
          <w:rFonts w:ascii="Times New Roman"/>
          <w:b w:val="false"/>
          <w:i w:val="false"/>
          <w:color w:val="000000"/>
          <w:sz w:val="28"/>
        </w:rPr>
        <w:t>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bookmarkEnd w:id="312"/>
    <w:bookmarkStart w:name="z351" w:id="313"/>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313"/>
    <w:bookmarkStart w:name="z352" w:id="314"/>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314"/>
    <w:bookmarkStart w:name="z353" w:id="315"/>
    <w:p>
      <w:pPr>
        <w:spacing w:after="0"/>
        <w:ind w:left="0"/>
        <w:jc w:val="left"/>
      </w:pPr>
      <w:r>
        <w:rPr>
          <w:rFonts w:ascii="Times New Roman"/>
          <w:b/>
          <w:i w:val="false"/>
          <w:color w:val="000000"/>
        </w:rPr>
        <w:t xml:space="preserve"> 2-тарау. Нысанды толтыру бойынша түсіндірме</w:t>
      </w:r>
    </w:p>
    <w:bookmarkEnd w:id="315"/>
    <w:bookmarkStart w:name="z354" w:id="316"/>
    <w:p>
      <w:pPr>
        <w:spacing w:after="0"/>
        <w:ind w:left="0"/>
        <w:jc w:val="both"/>
      </w:pPr>
      <w:r>
        <w:rPr>
          <w:rFonts w:ascii="Times New Roman"/>
          <w:b w:val="false"/>
          <w:i w:val="false"/>
          <w:color w:val="000000"/>
          <w:sz w:val="28"/>
        </w:rPr>
        <w:t>
      3. 1-бағанда реттеліп көрсетілетін қызметтер бөлінісінде уәкілетті орган бекітетін тарифтік смета көрсеткіштерінің атауы, уәкілетті орган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w:t>
      </w:r>
    </w:p>
    <w:bookmarkEnd w:id="316"/>
    <w:bookmarkStart w:name="z355" w:id="317"/>
    <w:p>
      <w:pPr>
        <w:spacing w:after="0"/>
        <w:ind w:left="0"/>
        <w:jc w:val="both"/>
      </w:pPr>
      <w:r>
        <w:rPr>
          <w:rFonts w:ascii="Times New Roman"/>
          <w:b w:val="false"/>
          <w:i w:val="false"/>
          <w:color w:val="000000"/>
          <w:sz w:val="28"/>
        </w:rPr>
        <w:t>
      4. 2-бағанда тарифтік смета көрсеткіштерінің өлшем бірлігі көрсетіледі;</w:t>
      </w:r>
    </w:p>
    <w:bookmarkEnd w:id="317"/>
    <w:bookmarkStart w:name="z356" w:id="318"/>
    <w:p>
      <w:pPr>
        <w:spacing w:after="0"/>
        <w:ind w:left="0"/>
        <w:jc w:val="both"/>
      </w:pPr>
      <w:r>
        <w:rPr>
          <w:rFonts w:ascii="Times New Roman"/>
          <w:b w:val="false"/>
          <w:i w:val="false"/>
          <w:color w:val="000000"/>
          <w:sz w:val="28"/>
        </w:rPr>
        <w:t>
      5. 3-бағанда бекітілген тарифтік сметада көзделген кірістер мен шығыстардың баптары туралы, ұсынылатын реттеліп көрсетілетін қызметтердің көлемі туралы көрсеткіштер және табиғи монополия субъектісі қызметінің басқа да экономикалық көрсеткіштері көрсетілед;</w:t>
      </w:r>
    </w:p>
    <w:bookmarkEnd w:id="318"/>
    <w:bookmarkStart w:name="z357" w:id="319"/>
    <w:p>
      <w:pPr>
        <w:spacing w:after="0"/>
        <w:ind w:left="0"/>
        <w:jc w:val="both"/>
      </w:pPr>
      <w:r>
        <w:rPr>
          <w:rFonts w:ascii="Times New Roman"/>
          <w:b w:val="false"/>
          <w:i w:val="false"/>
          <w:color w:val="000000"/>
          <w:sz w:val="28"/>
        </w:rPr>
        <w:t>
      6. 4-бағанда тарифтік сметаның орындалуы туралы есепті ұсыну кезеңіндегі кірістер мен шығыстардың баптары туралы, ұсынылатын реттеліп көрсетілетін қызметтердің көлемі туралы тарифтік сметаның нақты қалыптасқан көрсеткіштері және субъект қызметінің басқа да экономикалық көрсеткіштері көрсетіледі;</w:t>
      </w:r>
    </w:p>
    <w:bookmarkEnd w:id="319"/>
    <w:bookmarkStart w:name="z358" w:id="320"/>
    <w:p>
      <w:pPr>
        <w:spacing w:after="0"/>
        <w:ind w:left="0"/>
        <w:jc w:val="both"/>
      </w:pPr>
      <w:r>
        <w:rPr>
          <w:rFonts w:ascii="Times New Roman"/>
          <w:b w:val="false"/>
          <w:i w:val="false"/>
          <w:color w:val="000000"/>
          <w:sz w:val="28"/>
        </w:rPr>
        <w:t>
      7. 5-бағанда тарифтік сметаның бекітілген көрсеткіштерінен тарифтік сметаның нақты қалыптасқан көрсеткіштерінің пайыздық ара қатынасы көрсетіледі;</w:t>
      </w:r>
    </w:p>
    <w:bookmarkEnd w:id="320"/>
    <w:bookmarkStart w:name="z359" w:id="321"/>
    <w:p>
      <w:pPr>
        <w:spacing w:after="0"/>
        <w:ind w:left="0"/>
        <w:jc w:val="both"/>
      </w:pPr>
      <w:r>
        <w:rPr>
          <w:rFonts w:ascii="Times New Roman"/>
          <w:b w:val="false"/>
          <w:i w:val="false"/>
          <w:color w:val="000000"/>
          <w:sz w:val="28"/>
        </w:rPr>
        <w:t>
      8. 6-бағанда тарифтік смета көрсеткіштерінің ауытқу себептерінің толық сипаттамасы көрсетіледі.</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61" w:id="322"/>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322"/>
    <w:bookmarkStart w:name="z362" w:id="323"/>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323"/>
    <w:bookmarkStart w:name="z363" w:id="324"/>
    <w:p>
      <w:pPr>
        <w:spacing w:after="0"/>
        <w:ind w:left="0"/>
        <w:jc w:val="both"/>
      </w:pPr>
      <w:r>
        <w:rPr>
          <w:rFonts w:ascii="Times New Roman"/>
          <w:b w:val="false"/>
          <w:i w:val="false"/>
          <w:color w:val="000000"/>
          <w:sz w:val="28"/>
        </w:rPr>
        <w:t>
      Әкімшілік нысанның атауы: "Қарыздар бойынша пайда болған міндеттемелерді нақты төлеу туралы мәліметтер"</w:t>
      </w:r>
    </w:p>
    <w:bookmarkEnd w:id="324"/>
    <w:bookmarkStart w:name="z364" w:id="3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ФВЗ -1</w:t>
      </w:r>
    </w:p>
    <w:bookmarkEnd w:id="325"/>
    <w:bookmarkStart w:name="z365" w:id="326"/>
    <w:p>
      <w:pPr>
        <w:spacing w:after="0"/>
        <w:ind w:left="0"/>
        <w:jc w:val="both"/>
      </w:pPr>
      <w:r>
        <w:rPr>
          <w:rFonts w:ascii="Times New Roman"/>
          <w:b w:val="false"/>
          <w:i w:val="false"/>
          <w:color w:val="000000"/>
          <w:sz w:val="28"/>
        </w:rPr>
        <w:t>
      Кезең: тоқсандық</w:t>
      </w:r>
    </w:p>
    <w:bookmarkEnd w:id="326"/>
    <w:bookmarkStart w:name="z366" w:id="327"/>
    <w:p>
      <w:pPr>
        <w:spacing w:after="0"/>
        <w:ind w:left="0"/>
        <w:jc w:val="both"/>
      </w:pPr>
      <w:r>
        <w:rPr>
          <w:rFonts w:ascii="Times New Roman"/>
          <w:b w:val="false"/>
          <w:i w:val="false"/>
          <w:color w:val="000000"/>
          <w:sz w:val="28"/>
        </w:rPr>
        <w:t>
      Есепті кезең 20___ жыл</w:t>
      </w:r>
    </w:p>
    <w:bookmarkEnd w:id="327"/>
    <w:bookmarkStart w:name="z367" w:id="328"/>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328"/>
    <w:bookmarkStart w:name="z368" w:id="3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кезеңнен кейінгі айдың 25-күніне дейін</w:t>
      </w:r>
    </w:p>
    <w:bookmarkEnd w:id="329"/>
    <w:bookmarkStart w:name="z369" w:id="330"/>
    <w:p>
      <w:pPr>
        <w:spacing w:after="0"/>
        <w:ind w:left="0"/>
        <w:jc w:val="both"/>
      </w:pPr>
      <w:r>
        <w:rPr>
          <w:rFonts w:ascii="Times New Roman"/>
          <w:b w:val="false"/>
          <w:i w:val="false"/>
          <w:color w:val="000000"/>
          <w:sz w:val="28"/>
        </w:rPr>
        <w:t>
      Жинау әдісі: электронды түрде</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1"/>
          <w:p>
            <w:pPr>
              <w:spacing w:after="20"/>
              <w:ind w:left="20"/>
              <w:jc w:val="both"/>
            </w:pPr>
          </w:p>
          <w:bookmarkEnd w:id="331"/>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үшін пайыздар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төлемақылар, сыйлықақылар және тағы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негізгі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қорға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 резервтік қорда қаражаттың нақты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қаражатқа сыйақы есептеу сомалары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32"/>
    <w:p>
      <w:pPr>
        <w:spacing w:after="0"/>
        <w:ind w:left="0"/>
        <w:jc w:val="both"/>
      </w:pPr>
      <w:r>
        <w:rPr>
          <w:rFonts w:ascii="Times New Roman"/>
          <w:b w:val="false"/>
          <w:i w:val="false"/>
          <w:color w:val="000000"/>
          <w:sz w:val="28"/>
        </w:rPr>
        <w:t>
      Ескертпе:</w:t>
      </w:r>
    </w:p>
    <w:bookmarkEnd w:id="332"/>
    <w:bookmarkStart w:name="z372" w:id="333"/>
    <w:p>
      <w:pPr>
        <w:spacing w:after="0"/>
        <w:ind w:left="0"/>
        <w:jc w:val="both"/>
      </w:pPr>
      <w:r>
        <w:rPr>
          <w:rFonts w:ascii="Times New Roman"/>
          <w:b w:val="false"/>
          <w:i w:val="false"/>
          <w:color w:val="000000"/>
          <w:sz w:val="28"/>
        </w:rPr>
        <w:t>
      *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міндеттемелерге төлемақының нақты бағамы бойынша ұлттық валютамен беріледі.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373" w:id="334"/>
    <w:p>
      <w:pPr>
        <w:spacing w:after="0"/>
        <w:ind w:left="0"/>
        <w:jc w:val="both"/>
      </w:pPr>
      <w:r>
        <w:rPr>
          <w:rFonts w:ascii="Times New Roman"/>
          <w:b w:val="false"/>
          <w:i w:val="false"/>
          <w:color w:val="000000"/>
          <w:sz w:val="28"/>
        </w:rPr>
        <w:t>
      Телефоны</w:t>
      </w:r>
    </w:p>
    <w:bookmarkEnd w:id="334"/>
    <w:bookmarkStart w:name="z374" w:id="335"/>
    <w:p>
      <w:pPr>
        <w:spacing w:after="0"/>
        <w:ind w:left="0"/>
        <w:jc w:val="both"/>
      </w:pPr>
      <w:r>
        <w:rPr>
          <w:rFonts w:ascii="Times New Roman"/>
          <w:b w:val="false"/>
          <w:i w:val="false"/>
          <w:color w:val="000000"/>
          <w:sz w:val="28"/>
        </w:rPr>
        <w:t>
      ______________________________________________________________</w:t>
      </w:r>
    </w:p>
    <w:bookmarkEnd w:id="335"/>
    <w:bookmarkStart w:name="z375" w:id="336"/>
    <w:p>
      <w:pPr>
        <w:spacing w:after="0"/>
        <w:ind w:left="0"/>
        <w:jc w:val="both"/>
      </w:pPr>
      <w:r>
        <w:rPr>
          <w:rFonts w:ascii="Times New Roman"/>
          <w:b w:val="false"/>
          <w:i w:val="false"/>
          <w:color w:val="000000"/>
          <w:sz w:val="28"/>
        </w:rPr>
        <w:t>
      Электрондық пошта мекенжайы</w:t>
      </w:r>
    </w:p>
    <w:bookmarkEnd w:id="336"/>
    <w:bookmarkStart w:name="z376" w:id="337"/>
    <w:p>
      <w:pPr>
        <w:spacing w:after="0"/>
        <w:ind w:left="0"/>
        <w:jc w:val="both"/>
      </w:pPr>
      <w:r>
        <w:rPr>
          <w:rFonts w:ascii="Times New Roman"/>
          <w:b w:val="false"/>
          <w:i w:val="false"/>
          <w:color w:val="000000"/>
          <w:sz w:val="28"/>
        </w:rPr>
        <w:t>
      ______________________________________________________________</w:t>
      </w:r>
    </w:p>
    <w:bookmarkEnd w:id="337"/>
    <w:bookmarkStart w:name="z377" w:id="338"/>
    <w:p>
      <w:pPr>
        <w:spacing w:after="0"/>
        <w:ind w:left="0"/>
        <w:jc w:val="both"/>
      </w:pPr>
      <w:r>
        <w:rPr>
          <w:rFonts w:ascii="Times New Roman"/>
          <w:b w:val="false"/>
          <w:i w:val="false"/>
          <w:color w:val="000000"/>
          <w:sz w:val="28"/>
        </w:rPr>
        <w:t>
      Орындаушы</w:t>
      </w:r>
    </w:p>
    <w:bookmarkEnd w:id="338"/>
    <w:bookmarkStart w:name="z378" w:id="339"/>
    <w:p>
      <w:pPr>
        <w:spacing w:after="0"/>
        <w:ind w:left="0"/>
        <w:jc w:val="both"/>
      </w:pPr>
      <w:r>
        <w:rPr>
          <w:rFonts w:ascii="Times New Roman"/>
          <w:b w:val="false"/>
          <w:i w:val="false"/>
          <w:color w:val="000000"/>
          <w:sz w:val="28"/>
        </w:rPr>
        <w:t>
      ______________________________________________________________</w:t>
      </w:r>
    </w:p>
    <w:bookmarkEnd w:id="339"/>
    <w:bookmarkStart w:name="z379" w:id="34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40"/>
    <w:bookmarkStart w:name="z380" w:id="341"/>
    <w:p>
      <w:pPr>
        <w:spacing w:after="0"/>
        <w:ind w:left="0"/>
        <w:jc w:val="both"/>
      </w:pPr>
      <w:r>
        <w:rPr>
          <w:rFonts w:ascii="Times New Roman"/>
          <w:b w:val="false"/>
          <w:i w:val="false"/>
          <w:color w:val="000000"/>
          <w:sz w:val="28"/>
        </w:rPr>
        <w:t>
      Басшы немесе оның міндетін атқарушы адам</w:t>
      </w:r>
    </w:p>
    <w:bookmarkEnd w:id="341"/>
    <w:bookmarkStart w:name="z381" w:id="342"/>
    <w:p>
      <w:pPr>
        <w:spacing w:after="0"/>
        <w:ind w:left="0"/>
        <w:jc w:val="both"/>
      </w:pPr>
      <w:r>
        <w:rPr>
          <w:rFonts w:ascii="Times New Roman"/>
          <w:b w:val="false"/>
          <w:i w:val="false"/>
          <w:color w:val="000000"/>
          <w:sz w:val="28"/>
        </w:rPr>
        <w:t>
      ______________________________________________________________</w:t>
      </w:r>
    </w:p>
    <w:bookmarkEnd w:id="342"/>
    <w:bookmarkStart w:name="z382" w:id="343"/>
    <w:p>
      <w:pPr>
        <w:spacing w:after="0"/>
        <w:ind w:left="0"/>
        <w:jc w:val="both"/>
      </w:pPr>
      <w:r>
        <w:rPr>
          <w:rFonts w:ascii="Times New Roman"/>
          <w:b w:val="false"/>
          <w:i w:val="false"/>
          <w:color w:val="000000"/>
          <w:sz w:val="28"/>
        </w:rPr>
        <w:t>
      тегі, аты және әкесінің аты (бар болған жағдайда), қолы</w:t>
      </w:r>
    </w:p>
    <w:bookmarkEnd w:id="343"/>
    <w:bookmarkStart w:name="z383" w:id="344"/>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44"/>
    <w:bookmarkStart w:name="z384" w:id="345"/>
    <w:p>
      <w:pPr>
        <w:spacing w:after="0"/>
        <w:ind w:left="0"/>
        <w:jc w:val="both"/>
      </w:pPr>
      <w:r>
        <w:rPr>
          <w:rFonts w:ascii="Times New Roman"/>
          <w:b w:val="false"/>
          <w:i w:val="false"/>
          <w:color w:val="000000"/>
          <w:sz w:val="28"/>
        </w:rPr>
        <w:t>
      Күні 20___ жылғы "____" ______________</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5-нысанға</w:t>
            </w:r>
            <w:r>
              <w:br/>
            </w:r>
            <w:r>
              <w:rPr>
                <w:rFonts w:ascii="Times New Roman"/>
                <w:b w:val="false"/>
                <w:i w:val="false"/>
                <w:color w:val="000000"/>
                <w:sz w:val="20"/>
              </w:rPr>
              <w:t>қосымша</w:t>
            </w:r>
          </w:p>
        </w:tc>
      </w:tr>
    </w:tbl>
    <w:bookmarkStart w:name="z386" w:id="346"/>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"Қарыздар бойынша пайда болған міндеттемелерді нақты төлеу туралы мәліметтер" (индексі: ФВЗ-1, кезеңділігі: тоқсандық)</w:t>
      </w:r>
    </w:p>
    <w:bookmarkEnd w:id="346"/>
    <w:bookmarkStart w:name="z387" w:id="347"/>
    <w:p>
      <w:pPr>
        <w:spacing w:after="0"/>
        <w:ind w:left="0"/>
        <w:jc w:val="left"/>
      </w:pPr>
      <w:r>
        <w:rPr>
          <w:rFonts w:ascii="Times New Roman"/>
          <w:b/>
          <w:i w:val="false"/>
          <w:color w:val="000000"/>
        </w:rPr>
        <w:t xml:space="preserve"> 1-тарау. Жалпы ережелер</w:t>
      </w:r>
    </w:p>
    <w:bookmarkEnd w:id="347"/>
    <w:bookmarkStart w:name="z388" w:id="348"/>
    <w:p>
      <w:pPr>
        <w:spacing w:after="0"/>
        <w:ind w:left="0"/>
        <w:jc w:val="both"/>
      </w:pPr>
      <w:r>
        <w:rPr>
          <w:rFonts w:ascii="Times New Roman"/>
          <w:b w:val="false"/>
          <w:i w:val="false"/>
          <w:color w:val="000000"/>
          <w:sz w:val="28"/>
        </w:rPr>
        <w:t>
      1. Осы түсіндірме табиғи монополиялар субъектілерінің қарыздары бойынша пайда болған міндеттемелерін нақты төлеу туралы ақпаратты дайындауына арналған.</w:t>
      </w:r>
    </w:p>
    <w:bookmarkEnd w:id="348"/>
    <w:bookmarkStart w:name="z389" w:id="349"/>
    <w:p>
      <w:pPr>
        <w:spacing w:after="0"/>
        <w:ind w:left="0"/>
        <w:jc w:val="both"/>
      </w:pPr>
      <w:r>
        <w:rPr>
          <w:rFonts w:ascii="Times New Roman"/>
          <w:b w:val="false"/>
          <w:i w:val="false"/>
          <w:color w:val="000000"/>
          <w:sz w:val="28"/>
        </w:rPr>
        <w:t>
      2. Көрсетілген ақпаратты инвестициялық бағдарламасы бар субъектілер тоқсан сайын есепті кезеңнен кейінгі айдың 25-күніне дейін қол жеткізілген нақты көрсеткіштерді құжаттамалық растай отырып және келісілген нұсқадан олар ауытқыған жағдайда себептерін түсіндіре отырып ұсынады.</w:t>
      </w:r>
    </w:p>
    <w:bookmarkEnd w:id="349"/>
    <w:bookmarkStart w:name="z390" w:id="350"/>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350"/>
    <w:bookmarkStart w:name="z391" w:id="351"/>
    <w:p>
      <w:pPr>
        <w:spacing w:after="0"/>
        <w:ind w:left="0"/>
        <w:jc w:val="both"/>
      </w:pPr>
      <w:r>
        <w:rPr>
          <w:rFonts w:ascii="Times New Roman"/>
          <w:b w:val="false"/>
          <w:i w:val="false"/>
          <w:color w:val="000000"/>
          <w:sz w:val="28"/>
        </w:rPr>
        <w:t>
      3. Тарифтерге сыйақы төлеуге арналған шығындар және инвестициялық бағдарламаны іске асыру үшін кредиттер үшін негізгі борышты қайтару сомасы енгізіледі. Инвестициялық бағдарламаны іске асыру кезеңінде сыйақылар (кредиттер үшін пайыздар, комиссиялық төлемдер) мөлшерінің өзгеруіне және алынған кредиттер бойынша негізгі борышты қайтару сомасына төмендету жағына ғана жол беріледі.</w:t>
      </w:r>
    </w:p>
    <w:bookmarkEnd w:id="351"/>
    <w:bookmarkStart w:name="z392" w:id="352"/>
    <w:p>
      <w:pPr>
        <w:spacing w:after="0"/>
        <w:ind w:left="0"/>
        <w:jc w:val="both"/>
      </w:pPr>
      <w:r>
        <w:rPr>
          <w:rFonts w:ascii="Times New Roman"/>
          <w:b w:val="false"/>
          <w:i w:val="false"/>
          <w:color w:val="000000"/>
          <w:sz w:val="28"/>
        </w:rPr>
        <w:t>
      4. Шетел валютасында алынған кредиттер үшін сыйақылар мен негізгі борышты қайтару сомасы Қазақстан Республикасының әлеуметтік-экономикалық даму болжамының негізгі көрсеткіштері негізінде теңге бағамының шетел валютасына болжамды өзгеруі (инфляция) ескеріле отырып, тарифке енгізіледі.</w:t>
      </w:r>
    </w:p>
    <w:bookmarkEnd w:id="352"/>
    <w:bookmarkStart w:name="z393" w:id="353"/>
    <w:p>
      <w:pPr>
        <w:spacing w:after="0"/>
        <w:ind w:left="0"/>
        <w:jc w:val="left"/>
      </w:pPr>
      <w:r>
        <w:rPr>
          <w:rFonts w:ascii="Times New Roman"/>
          <w:b/>
          <w:i w:val="false"/>
          <w:color w:val="000000"/>
        </w:rPr>
        <w:t xml:space="preserve"> 2-тарау. Нысанды толтыру бойынша түсіндірме</w:t>
      </w:r>
    </w:p>
    <w:bookmarkEnd w:id="353"/>
    <w:bookmarkStart w:name="z394" w:id="354"/>
    <w:p>
      <w:pPr>
        <w:spacing w:after="0"/>
        <w:ind w:left="0"/>
        <w:jc w:val="both"/>
      </w:pPr>
      <w:r>
        <w:rPr>
          <w:rFonts w:ascii="Times New Roman"/>
          <w:b w:val="false"/>
          <w:i w:val="false"/>
          <w:color w:val="000000"/>
          <w:sz w:val="28"/>
        </w:rPr>
        <w:t>
      5. 1-бағанда сыйақы төлеуге арналған көрсеткіштердің атауы және уәкілетті орган бекіткен нысан бойынша инвестициялық бағдарламаны іске асыру үшін кредиттер үшін негізгі борышты қайтару сомасы көрсетіледі.</w:t>
      </w:r>
    </w:p>
    <w:bookmarkEnd w:id="354"/>
    <w:bookmarkStart w:name="z395" w:id="355"/>
    <w:p>
      <w:pPr>
        <w:spacing w:after="0"/>
        <w:ind w:left="0"/>
        <w:jc w:val="both"/>
      </w:pPr>
      <w:r>
        <w:rPr>
          <w:rFonts w:ascii="Times New Roman"/>
          <w:b w:val="false"/>
          <w:i w:val="false"/>
          <w:color w:val="000000"/>
          <w:sz w:val="28"/>
        </w:rPr>
        <w:t>
      6. 2-бағанда көрсеткіштердің өлшем бірлігі көрсетіледі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міндеттемелерді төлеудің нақты бағамы бойынша ұлттық валютамен ұсынылады. Бұдан басқа, теңгенің АҚШ долларына шаққандағы бағамы көрсетіледі).</w:t>
      </w:r>
    </w:p>
    <w:bookmarkEnd w:id="355"/>
    <w:bookmarkStart w:name="z396" w:id="356"/>
    <w:p>
      <w:pPr>
        <w:spacing w:after="0"/>
        <w:ind w:left="0"/>
        <w:jc w:val="both"/>
      </w:pPr>
      <w:r>
        <w:rPr>
          <w:rFonts w:ascii="Times New Roman"/>
          <w:b w:val="false"/>
          <w:i w:val="false"/>
          <w:color w:val="000000"/>
          <w:sz w:val="28"/>
        </w:rPr>
        <w:t>
      7. 3, 4, 5, 6-бағандарда тиісті жылдың тоқсандары бойынша сыйақылар төлеуге арналған көрсеткіштердің ақпараты және кредиттер үшін негізгі борышты қайтару сомасы көрсетіледі.</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98" w:id="357"/>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357"/>
    <w:bookmarkStart w:name="z399" w:id="358"/>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358"/>
    <w:bookmarkStart w:name="z400" w:id="359"/>
    <w:p>
      <w:pPr>
        <w:spacing w:after="0"/>
        <w:ind w:left="0"/>
        <w:jc w:val="both"/>
      </w:pPr>
      <w:r>
        <w:rPr>
          <w:rFonts w:ascii="Times New Roman"/>
          <w:b w:val="false"/>
          <w:i w:val="false"/>
          <w:color w:val="000000"/>
          <w:sz w:val="28"/>
        </w:rPr>
        <w:t>
      Әкімшілік нысанның атауы: "Тарифтік сметалардың жобасы, реттеліп көрсетілетін қызметтерінің тарифтік сметалары"</w:t>
      </w:r>
    </w:p>
    <w:bookmarkEnd w:id="359"/>
    <w:bookmarkStart w:name="z401" w:id="36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1-ПТТС</w:t>
      </w:r>
    </w:p>
    <w:bookmarkEnd w:id="360"/>
    <w:bookmarkStart w:name="z402" w:id="361"/>
    <w:p>
      <w:pPr>
        <w:spacing w:after="0"/>
        <w:ind w:left="0"/>
        <w:jc w:val="both"/>
      </w:pPr>
      <w:r>
        <w:rPr>
          <w:rFonts w:ascii="Times New Roman"/>
          <w:b w:val="false"/>
          <w:i w:val="false"/>
          <w:color w:val="000000"/>
          <w:sz w:val="28"/>
        </w:rPr>
        <w:t>
      Кезең: қажет болған жағдайда</w:t>
      </w:r>
    </w:p>
    <w:bookmarkEnd w:id="361"/>
    <w:bookmarkStart w:name="z403" w:id="362"/>
    <w:p>
      <w:pPr>
        <w:spacing w:after="0"/>
        <w:ind w:left="0"/>
        <w:jc w:val="both"/>
      </w:pPr>
      <w:r>
        <w:rPr>
          <w:rFonts w:ascii="Times New Roman"/>
          <w:b w:val="false"/>
          <w:i w:val="false"/>
          <w:color w:val="000000"/>
          <w:sz w:val="28"/>
        </w:rPr>
        <w:t>
      Есепті кезең 20___ жыл</w:t>
      </w:r>
    </w:p>
    <w:bookmarkEnd w:id="362"/>
    <w:bookmarkStart w:name="z404" w:id="363"/>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алғаш рет құрылған немесе жаңа реттеліп көрсетілетін қызметті (жаңа реттеліп көрсетілетін қызметтерді) ұсынатын немесе жаңа объектілерді және (немесе) учаскелерді сатып алған (салған) жағдайда реттеліп көрсетілетін қызметке тарифтің, табиғи монополия субъектілердің тарифтік сметалардың жобасы.</w:t>
      </w:r>
    </w:p>
    <w:bookmarkEnd w:id="363"/>
    <w:bookmarkStart w:name="z405" w:id="3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кезеңнен кейінгі айдың 25-күніне дейін</w:t>
      </w:r>
    </w:p>
    <w:bookmarkEnd w:id="364"/>
    <w:bookmarkStart w:name="z406" w:id="365"/>
    <w:p>
      <w:pPr>
        <w:spacing w:after="0"/>
        <w:ind w:left="0"/>
        <w:jc w:val="both"/>
      </w:pPr>
      <w:r>
        <w:rPr>
          <w:rFonts w:ascii="Times New Roman"/>
          <w:b w:val="false"/>
          <w:i w:val="false"/>
          <w:color w:val="000000"/>
          <w:sz w:val="28"/>
        </w:rPr>
        <w:t>
      Жинау әдісі: электронды түрде</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6"/>
          <w:p>
            <w:pPr>
              <w:spacing w:after="20"/>
              <w:ind w:left="20"/>
              <w:jc w:val="both"/>
            </w:pPr>
          </w:p>
          <w:bookmarkEnd w:id="36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08" w:id="367"/>
    <w:p>
      <w:pPr>
        <w:spacing w:after="0"/>
        <w:ind w:left="0"/>
        <w:jc w:val="both"/>
      </w:pPr>
      <w:r>
        <w:rPr>
          <w:rFonts w:ascii="Times New Roman"/>
          <w:b w:val="false"/>
          <w:i w:val="false"/>
          <w:color w:val="000000"/>
          <w:sz w:val="28"/>
        </w:rPr>
        <w:t>
      ______________________________________________________________________</w:t>
      </w:r>
    </w:p>
    <w:bookmarkEnd w:id="367"/>
    <w:bookmarkStart w:name="z409" w:id="368"/>
    <w:p>
      <w:pPr>
        <w:spacing w:after="0"/>
        <w:ind w:left="0"/>
        <w:jc w:val="both"/>
      </w:pPr>
      <w:r>
        <w:rPr>
          <w:rFonts w:ascii="Times New Roman"/>
          <w:b w:val="false"/>
          <w:i w:val="false"/>
          <w:color w:val="000000"/>
          <w:sz w:val="28"/>
        </w:rPr>
        <w:t>
      тарифтік сметасы (табиғи монополия субъектісінің атауы)</w:t>
      </w:r>
    </w:p>
    <w:bookmarkEnd w:id="368"/>
    <w:bookmarkStart w:name="z410" w:id="369"/>
    <w:p>
      <w:pPr>
        <w:spacing w:after="0"/>
        <w:ind w:left="0"/>
        <w:jc w:val="both"/>
      </w:pPr>
      <w:r>
        <w:rPr>
          <w:rFonts w:ascii="Times New Roman"/>
          <w:b w:val="false"/>
          <w:i w:val="false"/>
          <w:color w:val="000000"/>
          <w:sz w:val="28"/>
        </w:rPr>
        <w:t>
      __________________________________________________________________________</w:t>
      </w:r>
    </w:p>
    <w:bookmarkEnd w:id="369"/>
    <w:bookmarkStart w:name="z411" w:id="370"/>
    <w:p>
      <w:pPr>
        <w:spacing w:after="0"/>
        <w:ind w:left="0"/>
        <w:jc w:val="both"/>
      </w:pPr>
      <w:r>
        <w:rPr>
          <w:rFonts w:ascii="Times New Roman"/>
          <w:b w:val="false"/>
          <w:i w:val="false"/>
          <w:color w:val="000000"/>
          <w:sz w:val="28"/>
        </w:rPr>
        <w:t>
       (реттеліп көрсетілетін қызметтер түрінің атауы)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бірлігіне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Жұмыскерлерінің орташа тізім бойынша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371"/>
    <w:p>
      <w:pPr>
        <w:spacing w:after="0"/>
        <w:ind w:left="0"/>
        <w:jc w:val="both"/>
      </w:pPr>
      <w:r>
        <w:rPr>
          <w:rFonts w:ascii="Times New Roman"/>
          <w:b w:val="false"/>
          <w:i w:val="false"/>
          <w:color w:val="000000"/>
          <w:sz w:val="28"/>
        </w:rPr>
        <w:t>
      Ескертпе:</w:t>
      </w:r>
    </w:p>
    <w:bookmarkEnd w:id="371"/>
    <w:bookmarkStart w:name="z413" w:id="372"/>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bookmarkEnd w:id="372"/>
    <w:bookmarkStart w:name="z414" w:id="373"/>
    <w:p>
      <w:pPr>
        <w:spacing w:after="0"/>
        <w:ind w:left="0"/>
        <w:jc w:val="both"/>
      </w:pPr>
      <w:r>
        <w:rPr>
          <w:rFonts w:ascii="Times New Roman"/>
          <w:b w:val="false"/>
          <w:i w:val="false"/>
          <w:color w:val="000000"/>
          <w:sz w:val="28"/>
        </w:rPr>
        <w:t>
      ЖЖМ – жанар-жағар май материалдары;</w:t>
      </w:r>
    </w:p>
    <w:bookmarkEnd w:id="373"/>
    <w:bookmarkStart w:name="z415" w:id="374"/>
    <w:p>
      <w:pPr>
        <w:spacing w:after="0"/>
        <w:ind w:left="0"/>
        <w:jc w:val="both"/>
      </w:pPr>
      <w:r>
        <w:rPr>
          <w:rFonts w:ascii="Times New Roman"/>
          <w:b w:val="false"/>
          <w:i w:val="false"/>
          <w:color w:val="000000"/>
          <w:sz w:val="28"/>
        </w:rPr>
        <w:t>
      МӘМС – міндетті әлеуметтік медициналық сақтандыру.</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416" w:id="375"/>
    <w:p>
      <w:pPr>
        <w:spacing w:after="0"/>
        <w:ind w:left="0"/>
        <w:jc w:val="both"/>
      </w:pPr>
      <w:r>
        <w:rPr>
          <w:rFonts w:ascii="Times New Roman"/>
          <w:b w:val="false"/>
          <w:i w:val="false"/>
          <w:color w:val="000000"/>
          <w:sz w:val="28"/>
        </w:rPr>
        <w:t>
      Телефоны</w:t>
      </w:r>
    </w:p>
    <w:bookmarkEnd w:id="375"/>
    <w:bookmarkStart w:name="z417" w:id="376"/>
    <w:p>
      <w:pPr>
        <w:spacing w:after="0"/>
        <w:ind w:left="0"/>
        <w:jc w:val="both"/>
      </w:pPr>
      <w:r>
        <w:rPr>
          <w:rFonts w:ascii="Times New Roman"/>
          <w:b w:val="false"/>
          <w:i w:val="false"/>
          <w:color w:val="000000"/>
          <w:sz w:val="28"/>
        </w:rPr>
        <w:t>
      ______________________________________________________________</w:t>
      </w:r>
    </w:p>
    <w:bookmarkEnd w:id="376"/>
    <w:bookmarkStart w:name="z418" w:id="377"/>
    <w:p>
      <w:pPr>
        <w:spacing w:after="0"/>
        <w:ind w:left="0"/>
        <w:jc w:val="both"/>
      </w:pPr>
      <w:r>
        <w:rPr>
          <w:rFonts w:ascii="Times New Roman"/>
          <w:b w:val="false"/>
          <w:i w:val="false"/>
          <w:color w:val="000000"/>
          <w:sz w:val="28"/>
        </w:rPr>
        <w:t>
      Электрондық пошта мекенжайы</w:t>
      </w:r>
    </w:p>
    <w:bookmarkEnd w:id="377"/>
    <w:bookmarkStart w:name="z419" w:id="378"/>
    <w:p>
      <w:pPr>
        <w:spacing w:after="0"/>
        <w:ind w:left="0"/>
        <w:jc w:val="both"/>
      </w:pPr>
      <w:r>
        <w:rPr>
          <w:rFonts w:ascii="Times New Roman"/>
          <w:b w:val="false"/>
          <w:i w:val="false"/>
          <w:color w:val="000000"/>
          <w:sz w:val="28"/>
        </w:rPr>
        <w:t>
      ______________________________________________________________</w:t>
      </w:r>
    </w:p>
    <w:bookmarkEnd w:id="378"/>
    <w:bookmarkStart w:name="z420" w:id="379"/>
    <w:p>
      <w:pPr>
        <w:spacing w:after="0"/>
        <w:ind w:left="0"/>
        <w:jc w:val="both"/>
      </w:pPr>
      <w:r>
        <w:rPr>
          <w:rFonts w:ascii="Times New Roman"/>
          <w:b w:val="false"/>
          <w:i w:val="false"/>
          <w:color w:val="000000"/>
          <w:sz w:val="28"/>
        </w:rPr>
        <w:t>
      Орындаушы</w:t>
      </w:r>
    </w:p>
    <w:bookmarkEnd w:id="379"/>
    <w:bookmarkStart w:name="z421" w:id="380"/>
    <w:p>
      <w:pPr>
        <w:spacing w:after="0"/>
        <w:ind w:left="0"/>
        <w:jc w:val="both"/>
      </w:pPr>
      <w:r>
        <w:rPr>
          <w:rFonts w:ascii="Times New Roman"/>
          <w:b w:val="false"/>
          <w:i w:val="false"/>
          <w:color w:val="000000"/>
          <w:sz w:val="28"/>
        </w:rPr>
        <w:t>
      ______________________________________________________________</w:t>
      </w:r>
    </w:p>
    <w:bookmarkEnd w:id="380"/>
    <w:bookmarkStart w:name="z422" w:id="381"/>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81"/>
    <w:bookmarkStart w:name="z423" w:id="382"/>
    <w:p>
      <w:pPr>
        <w:spacing w:after="0"/>
        <w:ind w:left="0"/>
        <w:jc w:val="both"/>
      </w:pPr>
      <w:r>
        <w:rPr>
          <w:rFonts w:ascii="Times New Roman"/>
          <w:b w:val="false"/>
          <w:i w:val="false"/>
          <w:color w:val="000000"/>
          <w:sz w:val="28"/>
        </w:rPr>
        <w:t>
      Басшы немесе оның міндетін атқарушы адам</w:t>
      </w:r>
    </w:p>
    <w:bookmarkEnd w:id="382"/>
    <w:bookmarkStart w:name="z424" w:id="383"/>
    <w:p>
      <w:pPr>
        <w:spacing w:after="0"/>
        <w:ind w:left="0"/>
        <w:jc w:val="both"/>
      </w:pPr>
      <w:r>
        <w:rPr>
          <w:rFonts w:ascii="Times New Roman"/>
          <w:b w:val="false"/>
          <w:i w:val="false"/>
          <w:color w:val="000000"/>
          <w:sz w:val="28"/>
        </w:rPr>
        <w:t>
      ______________________________________________________________</w:t>
      </w:r>
    </w:p>
    <w:bookmarkEnd w:id="383"/>
    <w:bookmarkStart w:name="z425" w:id="384"/>
    <w:p>
      <w:pPr>
        <w:spacing w:after="0"/>
        <w:ind w:left="0"/>
        <w:jc w:val="both"/>
      </w:pPr>
      <w:r>
        <w:rPr>
          <w:rFonts w:ascii="Times New Roman"/>
          <w:b w:val="false"/>
          <w:i w:val="false"/>
          <w:color w:val="000000"/>
          <w:sz w:val="28"/>
        </w:rPr>
        <w:t>
      тегі, аты және әкесінің аты (бар болған жағдайда), қолы</w:t>
      </w:r>
    </w:p>
    <w:bookmarkEnd w:id="384"/>
    <w:bookmarkStart w:name="z426" w:id="385"/>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385"/>
    <w:bookmarkStart w:name="z427" w:id="386"/>
    <w:p>
      <w:pPr>
        <w:spacing w:after="0"/>
        <w:ind w:left="0"/>
        <w:jc w:val="both"/>
      </w:pPr>
      <w:r>
        <w:rPr>
          <w:rFonts w:ascii="Times New Roman"/>
          <w:b w:val="false"/>
          <w:i w:val="false"/>
          <w:color w:val="000000"/>
          <w:sz w:val="28"/>
        </w:rPr>
        <w:t>
      Күні 20___ жылғы "____" ______________</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6-нысанға</w:t>
            </w:r>
            <w:r>
              <w:br/>
            </w:r>
            <w:r>
              <w:rPr>
                <w:rFonts w:ascii="Times New Roman"/>
                <w:b w:val="false"/>
                <w:i w:val="false"/>
                <w:color w:val="000000"/>
                <w:sz w:val="20"/>
              </w:rPr>
              <w:t>қосымша</w:t>
            </w:r>
          </w:p>
        </w:tc>
      </w:tr>
    </w:tbl>
    <w:bookmarkStart w:name="z429" w:id="387"/>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"Тарифтік сметалардың жобасы, реттеліп көрсетілетін қызметтерінің тарифтік сметалары" (индексі: 1-ПТТС, кезеңділігі: тоқсандық)</w:t>
      </w:r>
    </w:p>
    <w:bookmarkEnd w:id="387"/>
    <w:bookmarkStart w:name="z430" w:id="388"/>
    <w:p>
      <w:pPr>
        <w:spacing w:after="0"/>
        <w:ind w:left="0"/>
        <w:jc w:val="left"/>
      </w:pPr>
      <w:r>
        <w:rPr>
          <w:rFonts w:ascii="Times New Roman"/>
          <w:b/>
          <w:i w:val="false"/>
          <w:color w:val="000000"/>
        </w:rPr>
        <w:t xml:space="preserve"> 1-тарау. Жалпы ережелер</w:t>
      </w:r>
    </w:p>
    <w:bookmarkEnd w:id="388"/>
    <w:bookmarkStart w:name="z431" w:id="389"/>
    <w:p>
      <w:pPr>
        <w:spacing w:after="0"/>
        <w:ind w:left="0"/>
        <w:jc w:val="both"/>
      </w:pPr>
      <w:r>
        <w:rPr>
          <w:rFonts w:ascii="Times New Roman"/>
          <w:b w:val="false"/>
          <w:i w:val="false"/>
          <w:color w:val="000000"/>
          <w:sz w:val="28"/>
        </w:rPr>
        <w:t xml:space="preserve">
      1. Осы түсіндірме тарифтік сметалардың жобасы, реттеліп көрсетілетін қызметтерінің тарифтік сметаларын дайындауына арналған. </w:t>
      </w:r>
    </w:p>
    <w:bookmarkEnd w:id="389"/>
    <w:bookmarkStart w:name="z432" w:id="390"/>
    <w:p>
      <w:pPr>
        <w:spacing w:after="0"/>
        <w:ind w:left="0"/>
        <w:jc w:val="both"/>
      </w:pPr>
      <w:r>
        <w:rPr>
          <w:rFonts w:ascii="Times New Roman"/>
          <w:b w:val="false"/>
          <w:i w:val="false"/>
          <w:color w:val="000000"/>
          <w:sz w:val="28"/>
        </w:rPr>
        <w:t>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bookmarkEnd w:id="390"/>
    <w:bookmarkStart w:name="z433" w:id="391"/>
    <w:p>
      <w:pPr>
        <w:spacing w:after="0"/>
        <w:ind w:left="0"/>
        <w:jc w:val="both"/>
      </w:pPr>
      <w:r>
        <w:rPr>
          <w:rFonts w:ascii="Times New Roman"/>
          <w:b w:val="false"/>
          <w:i w:val="false"/>
          <w:color w:val="000000"/>
          <w:sz w:val="28"/>
        </w:rPr>
        <w:t>
      2. Тарифтік сметалардың жобасы, реттеліп көрсетілетін қызметтерінің тарифтік сметаларын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391"/>
    <w:bookmarkStart w:name="z434" w:id="392"/>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392"/>
    <w:bookmarkStart w:name="z435" w:id="393"/>
    <w:p>
      <w:pPr>
        <w:spacing w:after="0"/>
        <w:ind w:left="0"/>
        <w:jc w:val="left"/>
      </w:pPr>
      <w:r>
        <w:rPr>
          <w:rFonts w:ascii="Times New Roman"/>
          <w:b/>
          <w:i w:val="false"/>
          <w:color w:val="000000"/>
        </w:rPr>
        <w:t xml:space="preserve"> 2-тарау. Нысанды толтыру бойынша түсіндірме</w:t>
      </w:r>
    </w:p>
    <w:bookmarkEnd w:id="393"/>
    <w:bookmarkStart w:name="z436" w:id="394"/>
    <w:p>
      <w:pPr>
        <w:spacing w:after="0"/>
        <w:ind w:left="0"/>
        <w:jc w:val="both"/>
      </w:pPr>
      <w:r>
        <w:rPr>
          <w:rFonts w:ascii="Times New Roman"/>
          <w:b w:val="false"/>
          <w:i w:val="false"/>
          <w:color w:val="000000"/>
          <w:sz w:val="28"/>
        </w:rPr>
        <w:t>
      3. 1-бағанда реттік нөмірі көрсетіледі;</w:t>
      </w:r>
    </w:p>
    <w:bookmarkEnd w:id="394"/>
    <w:bookmarkStart w:name="z437" w:id="395"/>
    <w:p>
      <w:pPr>
        <w:spacing w:after="0"/>
        <w:ind w:left="0"/>
        <w:jc w:val="both"/>
      </w:pPr>
      <w:r>
        <w:rPr>
          <w:rFonts w:ascii="Times New Roman"/>
          <w:b w:val="false"/>
          <w:i w:val="false"/>
          <w:color w:val="000000"/>
          <w:sz w:val="28"/>
        </w:rPr>
        <w:t>
      4. 2-бағанда бекітілген тарифтік сметада көзделген кірістер мен шығыстардың баптары туралы, ұсынылатын реттеліп көрсетілетін қызметтердің көлемі туралы көрсеткіштер және табиғи монополия субъектісі қызметінің басқа да экономикалық көрсеткіштері көрсетіледі;</w:t>
      </w:r>
    </w:p>
    <w:bookmarkEnd w:id="395"/>
    <w:bookmarkStart w:name="z438" w:id="396"/>
    <w:p>
      <w:pPr>
        <w:spacing w:after="0"/>
        <w:ind w:left="0"/>
        <w:jc w:val="both"/>
      </w:pPr>
      <w:r>
        <w:rPr>
          <w:rFonts w:ascii="Times New Roman"/>
          <w:b w:val="false"/>
          <w:i w:val="false"/>
          <w:color w:val="000000"/>
          <w:sz w:val="28"/>
        </w:rPr>
        <w:t>
      5. 3-бағанда өлшем бірлігі көрсетіледі;</w:t>
      </w:r>
    </w:p>
    <w:bookmarkEnd w:id="396"/>
    <w:bookmarkStart w:name="z439" w:id="397"/>
    <w:p>
      <w:pPr>
        <w:spacing w:after="0"/>
        <w:ind w:left="0"/>
        <w:jc w:val="both"/>
      </w:pPr>
      <w:r>
        <w:rPr>
          <w:rFonts w:ascii="Times New Roman"/>
          <w:b w:val="false"/>
          <w:i w:val="false"/>
          <w:color w:val="000000"/>
          <w:sz w:val="28"/>
        </w:rPr>
        <w:t xml:space="preserve">
      6. 4-бағанда табиғи монополия субъектісінің жобасы көрсетіледі. </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41" w:id="398"/>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398"/>
    <w:bookmarkStart w:name="z442" w:id="399"/>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399"/>
    <w:bookmarkStart w:name="z443" w:id="400"/>
    <w:p>
      <w:pPr>
        <w:spacing w:after="0"/>
        <w:ind w:left="0"/>
        <w:jc w:val="both"/>
      </w:pPr>
      <w:r>
        <w:rPr>
          <w:rFonts w:ascii="Times New Roman"/>
          <w:b w:val="false"/>
          <w:i w:val="false"/>
          <w:color w:val="000000"/>
          <w:sz w:val="28"/>
        </w:rPr>
        <w:t>
      Әкімшілік нысанның атауы: "Тарифті көтермей бекітілген тарифтік смета өзгерген кездегі тарифтік сметаның жобасы"</w:t>
      </w:r>
    </w:p>
    <w:bookmarkEnd w:id="400"/>
    <w:bookmarkStart w:name="z444" w:id="40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1-ПТС</w:t>
      </w:r>
    </w:p>
    <w:bookmarkEnd w:id="401"/>
    <w:bookmarkStart w:name="z445" w:id="402"/>
    <w:p>
      <w:pPr>
        <w:spacing w:after="0"/>
        <w:ind w:left="0"/>
        <w:jc w:val="both"/>
      </w:pPr>
      <w:r>
        <w:rPr>
          <w:rFonts w:ascii="Times New Roman"/>
          <w:b w:val="false"/>
          <w:i w:val="false"/>
          <w:color w:val="000000"/>
          <w:sz w:val="28"/>
        </w:rPr>
        <w:t>
      Кезең: жылдық</w:t>
      </w:r>
    </w:p>
    <w:bookmarkEnd w:id="402"/>
    <w:bookmarkStart w:name="z446" w:id="403"/>
    <w:p>
      <w:pPr>
        <w:spacing w:after="0"/>
        <w:ind w:left="0"/>
        <w:jc w:val="both"/>
      </w:pPr>
      <w:r>
        <w:rPr>
          <w:rFonts w:ascii="Times New Roman"/>
          <w:b w:val="false"/>
          <w:i w:val="false"/>
          <w:color w:val="000000"/>
          <w:sz w:val="28"/>
        </w:rPr>
        <w:t>
      Есепті кезең 20___ жыл</w:t>
      </w:r>
    </w:p>
    <w:bookmarkEnd w:id="403"/>
    <w:bookmarkStart w:name="z447" w:id="404"/>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404"/>
    <w:bookmarkStart w:name="z448" w:id="4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күнтізбелік жылдың 1-қарашасына дейін</w:t>
      </w:r>
    </w:p>
    <w:bookmarkEnd w:id="405"/>
    <w:bookmarkStart w:name="z449" w:id="406"/>
    <w:p>
      <w:pPr>
        <w:spacing w:after="0"/>
        <w:ind w:left="0"/>
        <w:jc w:val="both"/>
      </w:pPr>
      <w:r>
        <w:rPr>
          <w:rFonts w:ascii="Times New Roman"/>
          <w:b w:val="false"/>
          <w:i w:val="false"/>
          <w:color w:val="000000"/>
          <w:sz w:val="28"/>
        </w:rPr>
        <w:t>
      Жинау әдісі: электронды түрде</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7"/>
          <w:p>
            <w:pPr>
              <w:spacing w:after="20"/>
              <w:ind w:left="20"/>
              <w:jc w:val="both"/>
            </w:pPr>
          </w:p>
          <w:bookmarkEnd w:id="40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51" w:id="408"/>
    <w:p>
      <w:pPr>
        <w:spacing w:after="0"/>
        <w:ind w:left="0"/>
        <w:jc w:val="both"/>
      </w:pPr>
      <w:r>
        <w:rPr>
          <w:rFonts w:ascii="Times New Roman"/>
          <w:b w:val="false"/>
          <w:i w:val="false"/>
          <w:color w:val="000000"/>
          <w:sz w:val="28"/>
        </w:rPr>
        <w:t>
      __________________________________________________________________________</w:t>
      </w:r>
    </w:p>
    <w:bookmarkEnd w:id="408"/>
    <w:bookmarkStart w:name="z452" w:id="409"/>
    <w:p>
      <w:pPr>
        <w:spacing w:after="0"/>
        <w:ind w:left="0"/>
        <w:jc w:val="both"/>
      </w:pPr>
      <w:r>
        <w:rPr>
          <w:rFonts w:ascii="Times New Roman"/>
          <w:b w:val="false"/>
          <w:i w:val="false"/>
          <w:color w:val="000000"/>
          <w:sz w:val="28"/>
        </w:rPr>
        <w:t>
      тарифтік сметасы (табиғи монополия субъектісінің атауы)</w:t>
      </w:r>
    </w:p>
    <w:bookmarkEnd w:id="409"/>
    <w:bookmarkStart w:name="z453" w:id="410"/>
    <w:p>
      <w:pPr>
        <w:spacing w:after="0"/>
        <w:ind w:left="0"/>
        <w:jc w:val="both"/>
      </w:pPr>
      <w:r>
        <w:rPr>
          <w:rFonts w:ascii="Times New Roman"/>
          <w:b w:val="false"/>
          <w:i w:val="false"/>
          <w:color w:val="000000"/>
          <w:sz w:val="28"/>
        </w:rPr>
        <w:t>
      __________________________________________________________________________</w:t>
      </w:r>
    </w:p>
    <w:bookmarkEnd w:id="410"/>
    <w:bookmarkStart w:name="z454" w:id="411"/>
    <w:p>
      <w:pPr>
        <w:spacing w:after="0"/>
        <w:ind w:left="0"/>
        <w:jc w:val="both"/>
      </w:pPr>
      <w:r>
        <w:rPr>
          <w:rFonts w:ascii="Times New Roman"/>
          <w:b w:val="false"/>
          <w:i w:val="false"/>
          <w:color w:val="000000"/>
          <w:sz w:val="28"/>
        </w:rPr>
        <w:t>
      _____________________ (реттеліп көрсетілетін қызметтер түрінің атауы)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есептегенде қолданыстағы тарифте қабылданды,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және кәріз жүйелері электр энергиясының технологиялық шығысы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т.б. ұстауға және қызмет көрсетуге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мерзімдік басылым, байланыс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(оның ішінде су өлшеуіштерді) өткізумен байланысты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теңге/ұсынылатын қызметтердің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412"/>
    <w:p>
      <w:pPr>
        <w:spacing w:after="0"/>
        <w:ind w:left="0"/>
        <w:jc w:val="both"/>
      </w:pPr>
      <w:r>
        <w:rPr>
          <w:rFonts w:ascii="Times New Roman"/>
          <w:b w:val="false"/>
          <w:i w:val="false"/>
          <w:color w:val="000000"/>
          <w:sz w:val="28"/>
        </w:rPr>
        <w:t>
      Ескертпе:</w:t>
      </w:r>
    </w:p>
    <w:bookmarkEnd w:id="412"/>
    <w:bookmarkStart w:name="z456" w:id="413"/>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bookmarkEnd w:id="413"/>
    <w:bookmarkStart w:name="z457" w:id="414"/>
    <w:p>
      <w:pPr>
        <w:spacing w:after="0"/>
        <w:ind w:left="0"/>
        <w:jc w:val="both"/>
      </w:pPr>
      <w:r>
        <w:rPr>
          <w:rFonts w:ascii="Times New Roman"/>
          <w:b w:val="false"/>
          <w:i w:val="false"/>
          <w:color w:val="000000"/>
          <w:sz w:val="28"/>
        </w:rPr>
        <w:t>
      ЖЖМ – жанар-жағар май материалдары;</w:t>
      </w:r>
    </w:p>
    <w:bookmarkEnd w:id="414"/>
    <w:bookmarkStart w:name="z458" w:id="415"/>
    <w:p>
      <w:pPr>
        <w:spacing w:after="0"/>
        <w:ind w:left="0"/>
        <w:jc w:val="both"/>
      </w:pPr>
      <w:r>
        <w:rPr>
          <w:rFonts w:ascii="Times New Roman"/>
          <w:b w:val="false"/>
          <w:i w:val="false"/>
          <w:color w:val="000000"/>
          <w:sz w:val="28"/>
        </w:rPr>
        <w:t>
      МӘМС – міндетті әлеуметтік медициналық сақтандыру.</w:t>
      </w:r>
    </w:p>
    <w:bookmarkEnd w:id="4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459" w:id="416"/>
    <w:p>
      <w:pPr>
        <w:spacing w:after="0"/>
        <w:ind w:left="0"/>
        <w:jc w:val="both"/>
      </w:pPr>
      <w:r>
        <w:rPr>
          <w:rFonts w:ascii="Times New Roman"/>
          <w:b w:val="false"/>
          <w:i w:val="false"/>
          <w:color w:val="000000"/>
          <w:sz w:val="28"/>
        </w:rPr>
        <w:t>
      Телефоны</w:t>
      </w:r>
    </w:p>
    <w:bookmarkEnd w:id="416"/>
    <w:bookmarkStart w:name="z460" w:id="417"/>
    <w:p>
      <w:pPr>
        <w:spacing w:after="0"/>
        <w:ind w:left="0"/>
        <w:jc w:val="both"/>
      </w:pPr>
      <w:r>
        <w:rPr>
          <w:rFonts w:ascii="Times New Roman"/>
          <w:b w:val="false"/>
          <w:i w:val="false"/>
          <w:color w:val="000000"/>
          <w:sz w:val="28"/>
        </w:rPr>
        <w:t>
      ______________________________________________________________</w:t>
      </w:r>
    </w:p>
    <w:bookmarkEnd w:id="417"/>
    <w:bookmarkStart w:name="z461" w:id="418"/>
    <w:p>
      <w:pPr>
        <w:spacing w:after="0"/>
        <w:ind w:left="0"/>
        <w:jc w:val="both"/>
      </w:pPr>
      <w:r>
        <w:rPr>
          <w:rFonts w:ascii="Times New Roman"/>
          <w:b w:val="false"/>
          <w:i w:val="false"/>
          <w:color w:val="000000"/>
          <w:sz w:val="28"/>
        </w:rPr>
        <w:t>
      Электрондық пошта мекенжайы</w:t>
      </w:r>
    </w:p>
    <w:bookmarkEnd w:id="418"/>
    <w:bookmarkStart w:name="z462" w:id="419"/>
    <w:p>
      <w:pPr>
        <w:spacing w:after="0"/>
        <w:ind w:left="0"/>
        <w:jc w:val="both"/>
      </w:pPr>
      <w:r>
        <w:rPr>
          <w:rFonts w:ascii="Times New Roman"/>
          <w:b w:val="false"/>
          <w:i w:val="false"/>
          <w:color w:val="000000"/>
          <w:sz w:val="28"/>
        </w:rPr>
        <w:t>
      ______________________________________________________________</w:t>
      </w:r>
    </w:p>
    <w:bookmarkEnd w:id="419"/>
    <w:bookmarkStart w:name="z463" w:id="420"/>
    <w:p>
      <w:pPr>
        <w:spacing w:after="0"/>
        <w:ind w:left="0"/>
        <w:jc w:val="both"/>
      </w:pPr>
      <w:r>
        <w:rPr>
          <w:rFonts w:ascii="Times New Roman"/>
          <w:b w:val="false"/>
          <w:i w:val="false"/>
          <w:color w:val="000000"/>
          <w:sz w:val="28"/>
        </w:rPr>
        <w:t>
      Орындаушы</w:t>
      </w:r>
    </w:p>
    <w:bookmarkEnd w:id="420"/>
    <w:bookmarkStart w:name="z464" w:id="421"/>
    <w:p>
      <w:pPr>
        <w:spacing w:after="0"/>
        <w:ind w:left="0"/>
        <w:jc w:val="both"/>
      </w:pPr>
      <w:r>
        <w:rPr>
          <w:rFonts w:ascii="Times New Roman"/>
          <w:b w:val="false"/>
          <w:i w:val="false"/>
          <w:color w:val="000000"/>
          <w:sz w:val="28"/>
        </w:rPr>
        <w:t>
      ______________________________________________________________</w:t>
      </w:r>
    </w:p>
    <w:bookmarkEnd w:id="421"/>
    <w:bookmarkStart w:name="z465" w:id="42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422"/>
    <w:bookmarkStart w:name="z466" w:id="423"/>
    <w:p>
      <w:pPr>
        <w:spacing w:after="0"/>
        <w:ind w:left="0"/>
        <w:jc w:val="both"/>
      </w:pPr>
      <w:r>
        <w:rPr>
          <w:rFonts w:ascii="Times New Roman"/>
          <w:b w:val="false"/>
          <w:i w:val="false"/>
          <w:color w:val="000000"/>
          <w:sz w:val="28"/>
        </w:rPr>
        <w:t>
      Басшы немесе оның міндетін атқарушы адам</w:t>
      </w:r>
    </w:p>
    <w:bookmarkEnd w:id="423"/>
    <w:bookmarkStart w:name="z467" w:id="424"/>
    <w:p>
      <w:pPr>
        <w:spacing w:after="0"/>
        <w:ind w:left="0"/>
        <w:jc w:val="both"/>
      </w:pPr>
      <w:r>
        <w:rPr>
          <w:rFonts w:ascii="Times New Roman"/>
          <w:b w:val="false"/>
          <w:i w:val="false"/>
          <w:color w:val="000000"/>
          <w:sz w:val="28"/>
        </w:rPr>
        <w:t>
      ______________________________________________________________</w:t>
      </w:r>
    </w:p>
    <w:bookmarkEnd w:id="424"/>
    <w:bookmarkStart w:name="z468" w:id="425"/>
    <w:p>
      <w:pPr>
        <w:spacing w:after="0"/>
        <w:ind w:left="0"/>
        <w:jc w:val="both"/>
      </w:pPr>
      <w:r>
        <w:rPr>
          <w:rFonts w:ascii="Times New Roman"/>
          <w:b w:val="false"/>
          <w:i w:val="false"/>
          <w:color w:val="000000"/>
          <w:sz w:val="28"/>
        </w:rPr>
        <w:t>
      тегі, аты және әкесінің аты (бар болған жағдайда), қолы</w:t>
      </w:r>
    </w:p>
    <w:bookmarkEnd w:id="425"/>
    <w:bookmarkStart w:name="z469" w:id="426"/>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426"/>
    <w:bookmarkStart w:name="z470" w:id="427"/>
    <w:p>
      <w:pPr>
        <w:spacing w:after="0"/>
        <w:ind w:left="0"/>
        <w:jc w:val="both"/>
      </w:pPr>
      <w:r>
        <w:rPr>
          <w:rFonts w:ascii="Times New Roman"/>
          <w:b w:val="false"/>
          <w:i w:val="false"/>
          <w:color w:val="000000"/>
          <w:sz w:val="28"/>
        </w:rPr>
        <w:t>
      Күні 20___ жылғы "____" ______________.</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7-нысанға</w:t>
            </w:r>
            <w:r>
              <w:br/>
            </w:r>
            <w:r>
              <w:rPr>
                <w:rFonts w:ascii="Times New Roman"/>
                <w:b w:val="false"/>
                <w:i w:val="false"/>
                <w:color w:val="000000"/>
                <w:sz w:val="20"/>
              </w:rPr>
              <w:t>қосымша</w:t>
            </w:r>
          </w:p>
        </w:tc>
      </w:tr>
    </w:tbl>
    <w:bookmarkStart w:name="z472" w:id="428"/>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 көтермей бекітілген тарифтік смета өзгерген кездегі тарифтік сметаның жобасы" (индексі: 1-ПТС, кезеңділігі: жылдық)</w:t>
      </w:r>
    </w:p>
    <w:bookmarkEnd w:id="428"/>
    <w:bookmarkStart w:name="z473" w:id="429"/>
    <w:p>
      <w:pPr>
        <w:spacing w:after="0"/>
        <w:ind w:left="0"/>
        <w:jc w:val="left"/>
      </w:pPr>
      <w:r>
        <w:rPr>
          <w:rFonts w:ascii="Times New Roman"/>
          <w:b/>
          <w:i w:val="false"/>
          <w:color w:val="000000"/>
        </w:rPr>
        <w:t xml:space="preserve"> 1-тарау. Жалпы ережелер</w:t>
      </w:r>
    </w:p>
    <w:bookmarkEnd w:id="429"/>
    <w:bookmarkStart w:name="z474" w:id="430"/>
    <w:p>
      <w:pPr>
        <w:spacing w:after="0"/>
        <w:ind w:left="0"/>
        <w:jc w:val="both"/>
      </w:pPr>
      <w:r>
        <w:rPr>
          <w:rFonts w:ascii="Times New Roman"/>
          <w:b w:val="false"/>
          <w:i w:val="false"/>
          <w:color w:val="000000"/>
          <w:sz w:val="28"/>
        </w:rPr>
        <w:t xml:space="preserve">
      1. Осы түсіндірме тарифті көтермей бекітілген тарифтік смета өзгерген кездегі тарифтік сметаның жобасы дайындауына арналған. </w:t>
      </w:r>
    </w:p>
    <w:bookmarkEnd w:id="430"/>
    <w:bookmarkStart w:name="z475" w:id="431"/>
    <w:p>
      <w:pPr>
        <w:spacing w:after="0"/>
        <w:ind w:left="0"/>
        <w:jc w:val="both"/>
      </w:pPr>
      <w:r>
        <w:rPr>
          <w:rFonts w:ascii="Times New Roman"/>
          <w:b w:val="false"/>
          <w:i w:val="false"/>
          <w:color w:val="000000"/>
          <w:sz w:val="28"/>
        </w:rPr>
        <w:t>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bookmarkEnd w:id="431"/>
    <w:bookmarkStart w:name="z476" w:id="432"/>
    <w:p>
      <w:pPr>
        <w:spacing w:after="0"/>
        <w:ind w:left="0"/>
        <w:jc w:val="both"/>
      </w:pPr>
      <w:r>
        <w:rPr>
          <w:rFonts w:ascii="Times New Roman"/>
          <w:b w:val="false"/>
          <w:i w:val="false"/>
          <w:color w:val="000000"/>
          <w:sz w:val="28"/>
        </w:rPr>
        <w:t>
      2. Бекітілген тарифтік сметаны тарифті жоғарылатпай тарифтік сметалардың жобасын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432"/>
    <w:bookmarkStart w:name="z477" w:id="433"/>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433"/>
    <w:bookmarkStart w:name="z478" w:id="434"/>
    <w:p>
      <w:pPr>
        <w:spacing w:after="0"/>
        <w:ind w:left="0"/>
        <w:jc w:val="left"/>
      </w:pPr>
      <w:r>
        <w:rPr>
          <w:rFonts w:ascii="Times New Roman"/>
          <w:b/>
          <w:i w:val="false"/>
          <w:color w:val="000000"/>
        </w:rPr>
        <w:t xml:space="preserve"> 2-тарау. Нысанды толтыру бойынша түсіндірме</w:t>
      </w:r>
    </w:p>
    <w:bookmarkEnd w:id="434"/>
    <w:bookmarkStart w:name="z479" w:id="435"/>
    <w:p>
      <w:pPr>
        <w:spacing w:after="0"/>
        <w:ind w:left="0"/>
        <w:jc w:val="both"/>
      </w:pPr>
      <w:r>
        <w:rPr>
          <w:rFonts w:ascii="Times New Roman"/>
          <w:b w:val="false"/>
          <w:i w:val="false"/>
          <w:color w:val="000000"/>
          <w:sz w:val="28"/>
        </w:rPr>
        <w:t>
      3. 1-бағанда реттік нөмір көрсетіледі;</w:t>
      </w:r>
    </w:p>
    <w:bookmarkEnd w:id="435"/>
    <w:bookmarkStart w:name="z480" w:id="436"/>
    <w:p>
      <w:pPr>
        <w:spacing w:after="0"/>
        <w:ind w:left="0"/>
        <w:jc w:val="both"/>
      </w:pPr>
      <w:r>
        <w:rPr>
          <w:rFonts w:ascii="Times New Roman"/>
          <w:b w:val="false"/>
          <w:i w:val="false"/>
          <w:color w:val="000000"/>
          <w:sz w:val="28"/>
        </w:rPr>
        <w:t>
      4. 2-бағанда реттеліп көрсетілетін қызметтер бөлінісінде уәкілетті орган бекітетін тарифтік смета көрсеткіштерінің атауы, уәкілетті орган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w:t>
      </w:r>
    </w:p>
    <w:bookmarkEnd w:id="436"/>
    <w:bookmarkStart w:name="z481" w:id="437"/>
    <w:p>
      <w:pPr>
        <w:spacing w:after="0"/>
        <w:ind w:left="0"/>
        <w:jc w:val="both"/>
      </w:pPr>
      <w:r>
        <w:rPr>
          <w:rFonts w:ascii="Times New Roman"/>
          <w:b w:val="false"/>
          <w:i w:val="false"/>
          <w:color w:val="000000"/>
          <w:sz w:val="28"/>
        </w:rPr>
        <w:t>
      5. 3-бағанда өлшем бірлігі көрсетіледі;</w:t>
      </w:r>
    </w:p>
    <w:bookmarkEnd w:id="437"/>
    <w:bookmarkStart w:name="z482" w:id="438"/>
    <w:p>
      <w:pPr>
        <w:spacing w:after="0"/>
        <w:ind w:left="0"/>
        <w:jc w:val="both"/>
      </w:pPr>
      <w:r>
        <w:rPr>
          <w:rFonts w:ascii="Times New Roman"/>
          <w:b w:val="false"/>
          <w:i w:val="false"/>
          <w:color w:val="000000"/>
          <w:sz w:val="28"/>
        </w:rPr>
        <w:t>
      6. 4-бағанда жылға есептегенде қолданыстағы тарифте қабылданған, барлық мәліметтер көрсетіледі;</w:t>
      </w:r>
    </w:p>
    <w:bookmarkEnd w:id="438"/>
    <w:bookmarkStart w:name="z483" w:id="439"/>
    <w:p>
      <w:pPr>
        <w:spacing w:after="0"/>
        <w:ind w:left="0"/>
        <w:jc w:val="both"/>
      </w:pPr>
      <w:r>
        <w:rPr>
          <w:rFonts w:ascii="Times New Roman"/>
          <w:b w:val="false"/>
          <w:i w:val="false"/>
          <w:color w:val="000000"/>
          <w:sz w:val="28"/>
        </w:rPr>
        <w:t xml:space="preserve">
      7. 5-бағанда табиғи монополия субъектісінің жобасының мәліметтері көрсетіледі. </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85" w:id="440"/>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440"/>
    <w:bookmarkStart w:name="z486" w:id="441"/>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441"/>
    <w:bookmarkStart w:name="z487" w:id="442"/>
    <w:p>
      <w:pPr>
        <w:spacing w:after="0"/>
        <w:ind w:left="0"/>
        <w:jc w:val="both"/>
      </w:pPr>
      <w:r>
        <w:rPr>
          <w:rFonts w:ascii="Times New Roman"/>
          <w:b w:val="false"/>
          <w:i w:val="false"/>
          <w:color w:val="000000"/>
          <w:sz w:val="28"/>
        </w:rPr>
        <w:t>
      Әкімшілік нысанның атауы: "Қуаттылығы аз бойынша реттеліп көрсетілетін қызметке тарифтің, тарифтік сметалардың және тарифтік сметалардың орындалуы туралы есептердің жобасы"</w:t>
      </w:r>
    </w:p>
    <w:bookmarkEnd w:id="442"/>
    <w:bookmarkStart w:name="z488" w:id="4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көрінісі):1-ПММ</w:t>
      </w:r>
    </w:p>
    <w:bookmarkEnd w:id="443"/>
    <w:bookmarkStart w:name="z489" w:id="444"/>
    <w:p>
      <w:pPr>
        <w:spacing w:after="0"/>
        <w:ind w:left="0"/>
        <w:jc w:val="both"/>
      </w:pPr>
      <w:r>
        <w:rPr>
          <w:rFonts w:ascii="Times New Roman"/>
          <w:b w:val="false"/>
          <w:i w:val="false"/>
          <w:color w:val="000000"/>
          <w:sz w:val="28"/>
        </w:rPr>
        <w:t>
      Кезеңділігі: қажет болған жағдайда</w:t>
      </w:r>
    </w:p>
    <w:bookmarkEnd w:id="444"/>
    <w:bookmarkStart w:name="z490" w:id="445"/>
    <w:p>
      <w:pPr>
        <w:spacing w:after="0"/>
        <w:ind w:left="0"/>
        <w:jc w:val="both"/>
      </w:pPr>
      <w:r>
        <w:rPr>
          <w:rFonts w:ascii="Times New Roman"/>
          <w:b w:val="false"/>
          <w:i w:val="false"/>
          <w:color w:val="000000"/>
          <w:sz w:val="28"/>
        </w:rPr>
        <w:t>
      Есепті кезең 20___ жыл</w:t>
      </w:r>
    </w:p>
    <w:bookmarkEnd w:id="445"/>
    <w:bookmarkStart w:name="z491" w:id="446"/>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446"/>
    <w:bookmarkStart w:name="z492" w:id="44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қажет болған жағдайда </w:t>
      </w:r>
    </w:p>
    <w:bookmarkEnd w:id="447"/>
    <w:bookmarkStart w:name="z493" w:id="448"/>
    <w:p>
      <w:pPr>
        <w:spacing w:after="0"/>
        <w:ind w:left="0"/>
        <w:jc w:val="both"/>
      </w:pPr>
      <w:r>
        <w:rPr>
          <w:rFonts w:ascii="Times New Roman"/>
          <w:b w:val="false"/>
          <w:i w:val="false"/>
          <w:color w:val="000000"/>
          <w:sz w:val="28"/>
        </w:rPr>
        <w:t>
      Жинау әдісі: электронды түрде</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49"/>
          <w:p>
            <w:pPr>
              <w:spacing w:after="20"/>
              <w:ind w:left="20"/>
              <w:jc w:val="both"/>
            </w:pPr>
          </w:p>
          <w:bookmarkEnd w:id="44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95" w:id="450"/>
    <w:p>
      <w:pPr>
        <w:spacing w:after="0"/>
        <w:ind w:left="0"/>
        <w:jc w:val="both"/>
      </w:pPr>
      <w:r>
        <w:rPr>
          <w:rFonts w:ascii="Times New Roman"/>
          <w:b w:val="false"/>
          <w:i w:val="false"/>
          <w:color w:val="000000"/>
          <w:sz w:val="28"/>
        </w:rPr>
        <w:t>
      __________________________________________________________________________</w:t>
      </w:r>
    </w:p>
    <w:bookmarkEnd w:id="450"/>
    <w:bookmarkStart w:name="z496" w:id="451"/>
    <w:p>
      <w:pPr>
        <w:spacing w:after="0"/>
        <w:ind w:left="0"/>
        <w:jc w:val="both"/>
      </w:pPr>
      <w:r>
        <w:rPr>
          <w:rFonts w:ascii="Times New Roman"/>
          <w:b w:val="false"/>
          <w:i w:val="false"/>
          <w:color w:val="000000"/>
          <w:sz w:val="28"/>
        </w:rPr>
        <w:t>
      тарифтік сметасы (табиғи монополия субъектісінің атауы)</w:t>
      </w:r>
    </w:p>
    <w:bookmarkEnd w:id="451"/>
    <w:bookmarkStart w:name="z497" w:id="452"/>
    <w:p>
      <w:pPr>
        <w:spacing w:after="0"/>
        <w:ind w:left="0"/>
        <w:jc w:val="both"/>
      </w:pPr>
      <w:r>
        <w:rPr>
          <w:rFonts w:ascii="Times New Roman"/>
          <w:b w:val="false"/>
          <w:i w:val="false"/>
          <w:color w:val="000000"/>
          <w:sz w:val="28"/>
        </w:rPr>
        <w:t>
      __________________________________________________________________________</w:t>
      </w:r>
    </w:p>
    <w:bookmarkEnd w:id="452"/>
    <w:bookmarkStart w:name="z498" w:id="453"/>
    <w:p>
      <w:pPr>
        <w:spacing w:after="0"/>
        <w:ind w:left="0"/>
        <w:jc w:val="both"/>
      </w:pPr>
      <w:r>
        <w:rPr>
          <w:rFonts w:ascii="Times New Roman"/>
          <w:b w:val="false"/>
          <w:i w:val="false"/>
          <w:color w:val="000000"/>
          <w:sz w:val="28"/>
        </w:rPr>
        <w:t>
      ___________________ (реттеліп көрсетілетін қызметтер түрінің атауы)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есептегенде қолданыстағы тарифте қабылданды,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және кәріз жүйелері электр энергиясының технологиялық шығысы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т.б. ұстауға және қызмет көрсетуге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мерзімдік басылым, байланыс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(оның ішінде су өлшеуіштерді) өткізумен байланысты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теңге/ұсынылатын қызметтердің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 w:id="454"/>
    <w:p>
      <w:pPr>
        <w:spacing w:after="0"/>
        <w:ind w:left="0"/>
        <w:jc w:val="both"/>
      </w:pPr>
      <w:r>
        <w:rPr>
          <w:rFonts w:ascii="Times New Roman"/>
          <w:b w:val="false"/>
          <w:i w:val="false"/>
          <w:color w:val="000000"/>
          <w:sz w:val="28"/>
        </w:rPr>
        <w:t>
      Ескертпе:</w:t>
      </w:r>
    </w:p>
    <w:bookmarkEnd w:id="454"/>
    <w:bookmarkStart w:name="z500" w:id="455"/>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bookmarkEnd w:id="455"/>
    <w:bookmarkStart w:name="z501" w:id="456"/>
    <w:p>
      <w:pPr>
        <w:spacing w:after="0"/>
        <w:ind w:left="0"/>
        <w:jc w:val="both"/>
      </w:pPr>
      <w:r>
        <w:rPr>
          <w:rFonts w:ascii="Times New Roman"/>
          <w:b w:val="false"/>
          <w:i w:val="false"/>
          <w:color w:val="000000"/>
          <w:sz w:val="28"/>
        </w:rPr>
        <w:t>
      ЖЖМ – жанар-жағар май материалдары;</w:t>
      </w:r>
    </w:p>
    <w:bookmarkEnd w:id="456"/>
    <w:bookmarkStart w:name="z502" w:id="457"/>
    <w:p>
      <w:pPr>
        <w:spacing w:after="0"/>
        <w:ind w:left="0"/>
        <w:jc w:val="both"/>
      </w:pPr>
      <w:r>
        <w:rPr>
          <w:rFonts w:ascii="Times New Roman"/>
          <w:b w:val="false"/>
          <w:i w:val="false"/>
          <w:color w:val="000000"/>
          <w:sz w:val="28"/>
        </w:rPr>
        <w:t>
      МӘМС – міндетті әлеуметтік медициналық сақтандыру.</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503" w:id="458"/>
    <w:p>
      <w:pPr>
        <w:spacing w:after="0"/>
        <w:ind w:left="0"/>
        <w:jc w:val="both"/>
      </w:pPr>
      <w:r>
        <w:rPr>
          <w:rFonts w:ascii="Times New Roman"/>
          <w:b w:val="false"/>
          <w:i w:val="false"/>
          <w:color w:val="000000"/>
          <w:sz w:val="28"/>
        </w:rPr>
        <w:t>
      Телефоны</w:t>
      </w:r>
    </w:p>
    <w:bookmarkEnd w:id="458"/>
    <w:bookmarkStart w:name="z504" w:id="459"/>
    <w:p>
      <w:pPr>
        <w:spacing w:after="0"/>
        <w:ind w:left="0"/>
        <w:jc w:val="both"/>
      </w:pPr>
      <w:r>
        <w:rPr>
          <w:rFonts w:ascii="Times New Roman"/>
          <w:b w:val="false"/>
          <w:i w:val="false"/>
          <w:color w:val="000000"/>
          <w:sz w:val="28"/>
        </w:rPr>
        <w:t>
      ______________________________________________________________</w:t>
      </w:r>
    </w:p>
    <w:bookmarkEnd w:id="459"/>
    <w:bookmarkStart w:name="z505" w:id="460"/>
    <w:p>
      <w:pPr>
        <w:spacing w:after="0"/>
        <w:ind w:left="0"/>
        <w:jc w:val="both"/>
      </w:pPr>
      <w:r>
        <w:rPr>
          <w:rFonts w:ascii="Times New Roman"/>
          <w:b w:val="false"/>
          <w:i w:val="false"/>
          <w:color w:val="000000"/>
          <w:sz w:val="28"/>
        </w:rPr>
        <w:t>
      Электрондық пошта мекенжайы</w:t>
      </w:r>
    </w:p>
    <w:bookmarkEnd w:id="460"/>
    <w:bookmarkStart w:name="z506" w:id="461"/>
    <w:p>
      <w:pPr>
        <w:spacing w:after="0"/>
        <w:ind w:left="0"/>
        <w:jc w:val="both"/>
      </w:pPr>
      <w:r>
        <w:rPr>
          <w:rFonts w:ascii="Times New Roman"/>
          <w:b w:val="false"/>
          <w:i w:val="false"/>
          <w:color w:val="000000"/>
          <w:sz w:val="28"/>
        </w:rPr>
        <w:t>
      ______________________________________________________________</w:t>
      </w:r>
    </w:p>
    <w:bookmarkEnd w:id="461"/>
    <w:bookmarkStart w:name="z507" w:id="462"/>
    <w:p>
      <w:pPr>
        <w:spacing w:after="0"/>
        <w:ind w:left="0"/>
        <w:jc w:val="both"/>
      </w:pPr>
      <w:r>
        <w:rPr>
          <w:rFonts w:ascii="Times New Roman"/>
          <w:b w:val="false"/>
          <w:i w:val="false"/>
          <w:color w:val="000000"/>
          <w:sz w:val="28"/>
        </w:rPr>
        <w:t>
      Орындаушы</w:t>
      </w:r>
    </w:p>
    <w:bookmarkEnd w:id="462"/>
    <w:bookmarkStart w:name="z508" w:id="463"/>
    <w:p>
      <w:pPr>
        <w:spacing w:after="0"/>
        <w:ind w:left="0"/>
        <w:jc w:val="both"/>
      </w:pPr>
      <w:r>
        <w:rPr>
          <w:rFonts w:ascii="Times New Roman"/>
          <w:b w:val="false"/>
          <w:i w:val="false"/>
          <w:color w:val="000000"/>
          <w:sz w:val="28"/>
        </w:rPr>
        <w:t>
      ______________________________________________________________</w:t>
      </w:r>
    </w:p>
    <w:bookmarkEnd w:id="463"/>
    <w:bookmarkStart w:name="z509" w:id="464"/>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464"/>
    <w:bookmarkStart w:name="z510" w:id="465"/>
    <w:p>
      <w:pPr>
        <w:spacing w:after="0"/>
        <w:ind w:left="0"/>
        <w:jc w:val="both"/>
      </w:pPr>
      <w:r>
        <w:rPr>
          <w:rFonts w:ascii="Times New Roman"/>
          <w:b w:val="false"/>
          <w:i w:val="false"/>
          <w:color w:val="000000"/>
          <w:sz w:val="28"/>
        </w:rPr>
        <w:t>
      Басшы немесе оның міндетін атқарушы адам</w:t>
      </w:r>
    </w:p>
    <w:bookmarkEnd w:id="465"/>
    <w:bookmarkStart w:name="z511" w:id="466"/>
    <w:p>
      <w:pPr>
        <w:spacing w:after="0"/>
        <w:ind w:left="0"/>
        <w:jc w:val="both"/>
      </w:pPr>
      <w:r>
        <w:rPr>
          <w:rFonts w:ascii="Times New Roman"/>
          <w:b w:val="false"/>
          <w:i w:val="false"/>
          <w:color w:val="000000"/>
          <w:sz w:val="28"/>
        </w:rPr>
        <w:t>
      ______________________________________________________________</w:t>
      </w:r>
    </w:p>
    <w:bookmarkEnd w:id="466"/>
    <w:bookmarkStart w:name="z512" w:id="467"/>
    <w:p>
      <w:pPr>
        <w:spacing w:after="0"/>
        <w:ind w:left="0"/>
        <w:jc w:val="both"/>
      </w:pPr>
      <w:r>
        <w:rPr>
          <w:rFonts w:ascii="Times New Roman"/>
          <w:b w:val="false"/>
          <w:i w:val="false"/>
          <w:color w:val="000000"/>
          <w:sz w:val="28"/>
        </w:rPr>
        <w:t>
      тегі, аты және әкесінің аты (бар болған жағдайда), қолы</w:t>
      </w:r>
    </w:p>
    <w:bookmarkEnd w:id="467"/>
    <w:bookmarkStart w:name="z513" w:id="468"/>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468"/>
    <w:bookmarkStart w:name="z514" w:id="469"/>
    <w:p>
      <w:pPr>
        <w:spacing w:after="0"/>
        <w:ind w:left="0"/>
        <w:jc w:val="both"/>
      </w:pPr>
      <w:r>
        <w:rPr>
          <w:rFonts w:ascii="Times New Roman"/>
          <w:b w:val="false"/>
          <w:i w:val="false"/>
          <w:color w:val="000000"/>
          <w:sz w:val="28"/>
        </w:rPr>
        <w:t>
      Күні 20___ жылғы "____" ______________.</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8-нысанға</w:t>
            </w:r>
            <w:r>
              <w:br/>
            </w:r>
            <w:r>
              <w:rPr>
                <w:rFonts w:ascii="Times New Roman"/>
                <w:b w:val="false"/>
                <w:i w:val="false"/>
                <w:color w:val="000000"/>
                <w:sz w:val="20"/>
              </w:rPr>
              <w:t>қосымша</w:t>
            </w:r>
          </w:p>
        </w:tc>
      </w:tr>
    </w:tbl>
    <w:bookmarkStart w:name="z516" w:id="470"/>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"Қуаттылығы аз бойынша реттеліп көрсетілетін қызметке тарифтің, тарифтік сметалардың және тарифтік сметалардың орындалуы туралы есептердің жобасы" (индексі: 1-ПММ, кезеңділігі: қажет болған жағдайда)</w:t>
      </w:r>
    </w:p>
    <w:bookmarkEnd w:id="470"/>
    <w:bookmarkStart w:name="z517" w:id="471"/>
    <w:p>
      <w:pPr>
        <w:spacing w:after="0"/>
        <w:ind w:left="0"/>
        <w:jc w:val="left"/>
      </w:pPr>
      <w:r>
        <w:rPr>
          <w:rFonts w:ascii="Times New Roman"/>
          <w:b/>
          <w:i w:val="false"/>
          <w:color w:val="000000"/>
        </w:rPr>
        <w:t xml:space="preserve"> 1-тарау. Жалпы ережелер</w:t>
      </w:r>
    </w:p>
    <w:bookmarkEnd w:id="471"/>
    <w:bookmarkStart w:name="z518" w:id="472"/>
    <w:p>
      <w:pPr>
        <w:spacing w:after="0"/>
        <w:ind w:left="0"/>
        <w:jc w:val="both"/>
      </w:pPr>
      <w:r>
        <w:rPr>
          <w:rFonts w:ascii="Times New Roman"/>
          <w:b w:val="false"/>
          <w:i w:val="false"/>
          <w:color w:val="000000"/>
          <w:sz w:val="28"/>
        </w:rPr>
        <w:t xml:space="preserve">
      1. Осы түсіндірме қуаттылығы аз бойынша реттеліп көрсетілетін қызметке тарифтің, тарифтік сметалардың және тарифтік сметалардың орындалуы туралы есептердің жобасын дайындауына арналған. </w:t>
      </w:r>
    </w:p>
    <w:bookmarkEnd w:id="472"/>
    <w:bookmarkStart w:name="z519" w:id="473"/>
    <w:p>
      <w:pPr>
        <w:spacing w:after="0"/>
        <w:ind w:left="0"/>
        <w:jc w:val="both"/>
      </w:pPr>
      <w:r>
        <w:rPr>
          <w:rFonts w:ascii="Times New Roman"/>
          <w:b w:val="false"/>
          <w:i w:val="false"/>
          <w:color w:val="000000"/>
          <w:sz w:val="28"/>
        </w:rPr>
        <w:t>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bookmarkEnd w:id="473"/>
    <w:bookmarkStart w:name="z520" w:id="474"/>
    <w:p>
      <w:pPr>
        <w:spacing w:after="0"/>
        <w:ind w:left="0"/>
        <w:jc w:val="both"/>
      </w:pPr>
      <w:r>
        <w:rPr>
          <w:rFonts w:ascii="Times New Roman"/>
          <w:b w:val="false"/>
          <w:i w:val="false"/>
          <w:color w:val="000000"/>
          <w:sz w:val="28"/>
        </w:rPr>
        <w:t>
      2. Қуаттылығы аз табиғи монополиялар субъект ұсынатын реттеліп көрсетілетін қызметке тарифтің, тарифтік сметалардың орындалуы туралы есептердің жобасын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474"/>
    <w:bookmarkStart w:name="z521" w:id="475"/>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475"/>
    <w:bookmarkStart w:name="z522" w:id="476"/>
    <w:p>
      <w:pPr>
        <w:spacing w:after="0"/>
        <w:ind w:left="0"/>
        <w:jc w:val="left"/>
      </w:pPr>
      <w:r>
        <w:rPr>
          <w:rFonts w:ascii="Times New Roman"/>
          <w:b/>
          <w:i w:val="false"/>
          <w:color w:val="000000"/>
        </w:rPr>
        <w:t xml:space="preserve"> 2-тарау. Нысанды толтыру бойынша түсіндірме</w:t>
      </w:r>
    </w:p>
    <w:bookmarkEnd w:id="476"/>
    <w:bookmarkStart w:name="z523" w:id="477"/>
    <w:p>
      <w:pPr>
        <w:spacing w:after="0"/>
        <w:ind w:left="0"/>
        <w:jc w:val="both"/>
      </w:pPr>
      <w:r>
        <w:rPr>
          <w:rFonts w:ascii="Times New Roman"/>
          <w:b w:val="false"/>
          <w:i w:val="false"/>
          <w:color w:val="000000"/>
          <w:sz w:val="28"/>
        </w:rPr>
        <w:t>
      3. 1-бағанда реттік нөмір көрсетіледі;</w:t>
      </w:r>
    </w:p>
    <w:bookmarkEnd w:id="477"/>
    <w:bookmarkStart w:name="z524" w:id="478"/>
    <w:p>
      <w:pPr>
        <w:spacing w:after="0"/>
        <w:ind w:left="0"/>
        <w:jc w:val="both"/>
      </w:pPr>
      <w:r>
        <w:rPr>
          <w:rFonts w:ascii="Times New Roman"/>
          <w:b w:val="false"/>
          <w:i w:val="false"/>
          <w:color w:val="000000"/>
          <w:sz w:val="28"/>
        </w:rPr>
        <w:t>
      4. 2-бағанда реттеліп көрсетілетін қызметтер бөлінісінде уәкілетті орган бекітетін тарифтік смета көрсеткіштерінің атауы, уәкілетті орган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w:t>
      </w:r>
    </w:p>
    <w:bookmarkEnd w:id="478"/>
    <w:bookmarkStart w:name="z525" w:id="479"/>
    <w:p>
      <w:pPr>
        <w:spacing w:after="0"/>
        <w:ind w:left="0"/>
        <w:jc w:val="both"/>
      </w:pPr>
      <w:r>
        <w:rPr>
          <w:rFonts w:ascii="Times New Roman"/>
          <w:b w:val="false"/>
          <w:i w:val="false"/>
          <w:color w:val="000000"/>
          <w:sz w:val="28"/>
        </w:rPr>
        <w:t>
      5. 3-бағанда өлшем бірлігі көрсетіледі;</w:t>
      </w:r>
    </w:p>
    <w:bookmarkEnd w:id="479"/>
    <w:bookmarkStart w:name="z526" w:id="480"/>
    <w:p>
      <w:pPr>
        <w:spacing w:after="0"/>
        <w:ind w:left="0"/>
        <w:jc w:val="both"/>
      </w:pPr>
      <w:r>
        <w:rPr>
          <w:rFonts w:ascii="Times New Roman"/>
          <w:b w:val="false"/>
          <w:i w:val="false"/>
          <w:color w:val="000000"/>
          <w:sz w:val="28"/>
        </w:rPr>
        <w:t>
      6. 4-бағанда жылға есептегенде қолданыстағы тарифте қабылданды, барлығы мәліметтері көрсетіледі;</w:t>
      </w:r>
    </w:p>
    <w:bookmarkEnd w:id="480"/>
    <w:bookmarkStart w:name="z527" w:id="481"/>
    <w:p>
      <w:pPr>
        <w:spacing w:after="0"/>
        <w:ind w:left="0"/>
        <w:jc w:val="both"/>
      </w:pPr>
      <w:r>
        <w:rPr>
          <w:rFonts w:ascii="Times New Roman"/>
          <w:b w:val="false"/>
          <w:i w:val="false"/>
          <w:color w:val="000000"/>
          <w:sz w:val="28"/>
        </w:rPr>
        <w:t>
      7. 5-бағанда табиғи монополия субъектісінің жобасының мәліметтері көрсетіледі.</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29" w:id="482"/>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482"/>
    <w:bookmarkStart w:name="z530" w:id="483"/>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483"/>
    <w:bookmarkStart w:name="z531" w:id="484"/>
    <w:p>
      <w:pPr>
        <w:spacing w:after="0"/>
        <w:ind w:left="0"/>
        <w:jc w:val="both"/>
      </w:pPr>
      <w:r>
        <w:rPr>
          <w:rFonts w:ascii="Times New Roman"/>
          <w:b w:val="false"/>
          <w:i w:val="false"/>
          <w:color w:val="000000"/>
          <w:sz w:val="28"/>
        </w:rPr>
        <w:t>
      Әкімшілік нысанның атауы: "Реттеліп көрсетілетін қызметтерге тарифтік сметаның орындалуы туралы есеп"</w:t>
      </w:r>
    </w:p>
    <w:bookmarkEnd w:id="484"/>
    <w:bookmarkStart w:name="z532" w:id="48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ТС-1</w:t>
      </w:r>
    </w:p>
    <w:bookmarkEnd w:id="485"/>
    <w:bookmarkStart w:name="z533" w:id="486"/>
    <w:p>
      <w:pPr>
        <w:spacing w:after="0"/>
        <w:ind w:left="0"/>
        <w:jc w:val="both"/>
      </w:pPr>
      <w:r>
        <w:rPr>
          <w:rFonts w:ascii="Times New Roman"/>
          <w:b w:val="false"/>
          <w:i w:val="false"/>
          <w:color w:val="000000"/>
          <w:sz w:val="28"/>
        </w:rPr>
        <w:t>
      Кезеңділігі: жылдық</w:t>
      </w:r>
    </w:p>
    <w:bookmarkEnd w:id="486"/>
    <w:bookmarkStart w:name="z534" w:id="487"/>
    <w:p>
      <w:pPr>
        <w:spacing w:after="0"/>
        <w:ind w:left="0"/>
        <w:jc w:val="both"/>
      </w:pPr>
      <w:r>
        <w:rPr>
          <w:rFonts w:ascii="Times New Roman"/>
          <w:b w:val="false"/>
          <w:i w:val="false"/>
          <w:color w:val="000000"/>
          <w:sz w:val="28"/>
        </w:rPr>
        <w:t>
      Есепті кезең 20___ жыл</w:t>
      </w:r>
    </w:p>
    <w:bookmarkEnd w:id="487"/>
    <w:bookmarkStart w:name="z535" w:id="488"/>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488"/>
    <w:bookmarkStart w:name="z536" w:id="4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bookmarkEnd w:id="489"/>
    <w:bookmarkStart w:name="z537" w:id="490"/>
    <w:p>
      <w:pPr>
        <w:spacing w:after="0"/>
        <w:ind w:left="0"/>
        <w:jc w:val="both"/>
      </w:pPr>
      <w:r>
        <w:rPr>
          <w:rFonts w:ascii="Times New Roman"/>
          <w:b w:val="false"/>
          <w:i w:val="false"/>
          <w:color w:val="000000"/>
          <w:sz w:val="28"/>
        </w:rPr>
        <w:t>
      Жинау әдісі: электронды түрде</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1"/>
          <w:p>
            <w:pPr>
              <w:spacing w:after="20"/>
              <w:ind w:left="20"/>
              <w:jc w:val="both"/>
            </w:pPr>
          </w:p>
          <w:bookmarkEnd w:id="491"/>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іс жүзінде қалыптасқан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539" w:id="492"/>
    <w:p>
      <w:pPr>
        <w:spacing w:after="0"/>
        <w:ind w:left="0"/>
        <w:jc w:val="both"/>
      </w:pPr>
      <w:r>
        <w:rPr>
          <w:rFonts w:ascii="Times New Roman"/>
          <w:b w:val="false"/>
          <w:i w:val="false"/>
          <w:color w:val="000000"/>
          <w:sz w:val="28"/>
        </w:rPr>
        <w:t>
      Телефоны</w:t>
      </w:r>
    </w:p>
    <w:bookmarkEnd w:id="492"/>
    <w:bookmarkStart w:name="z540" w:id="493"/>
    <w:p>
      <w:pPr>
        <w:spacing w:after="0"/>
        <w:ind w:left="0"/>
        <w:jc w:val="both"/>
      </w:pPr>
      <w:r>
        <w:rPr>
          <w:rFonts w:ascii="Times New Roman"/>
          <w:b w:val="false"/>
          <w:i w:val="false"/>
          <w:color w:val="000000"/>
          <w:sz w:val="28"/>
        </w:rPr>
        <w:t>
      ______________________________________________________________</w:t>
      </w:r>
    </w:p>
    <w:bookmarkEnd w:id="493"/>
    <w:bookmarkStart w:name="z541" w:id="494"/>
    <w:p>
      <w:pPr>
        <w:spacing w:after="0"/>
        <w:ind w:left="0"/>
        <w:jc w:val="both"/>
      </w:pPr>
      <w:r>
        <w:rPr>
          <w:rFonts w:ascii="Times New Roman"/>
          <w:b w:val="false"/>
          <w:i w:val="false"/>
          <w:color w:val="000000"/>
          <w:sz w:val="28"/>
        </w:rPr>
        <w:t>
      Электрондық пошта мекенжайы</w:t>
      </w:r>
    </w:p>
    <w:bookmarkEnd w:id="494"/>
    <w:bookmarkStart w:name="z542" w:id="495"/>
    <w:p>
      <w:pPr>
        <w:spacing w:after="0"/>
        <w:ind w:left="0"/>
        <w:jc w:val="both"/>
      </w:pPr>
      <w:r>
        <w:rPr>
          <w:rFonts w:ascii="Times New Roman"/>
          <w:b w:val="false"/>
          <w:i w:val="false"/>
          <w:color w:val="000000"/>
          <w:sz w:val="28"/>
        </w:rPr>
        <w:t>
       ______________________________________________________________</w:t>
      </w:r>
    </w:p>
    <w:bookmarkEnd w:id="495"/>
    <w:bookmarkStart w:name="z543" w:id="496"/>
    <w:p>
      <w:pPr>
        <w:spacing w:after="0"/>
        <w:ind w:left="0"/>
        <w:jc w:val="both"/>
      </w:pPr>
      <w:r>
        <w:rPr>
          <w:rFonts w:ascii="Times New Roman"/>
          <w:b w:val="false"/>
          <w:i w:val="false"/>
          <w:color w:val="000000"/>
          <w:sz w:val="28"/>
        </w:rPr>
        <w:t>
      Орындаушы</w:t>
      </w:r>
    </w:p>
    <w:bookmarkEnd w:id="496"/>
    <w:bookmarkStart w:name="z544" w:id="497"/>
    <w:p>
      <w:pPr>
        <w:spacing w:after="0"/>
        <w:ind w:left="0"/>
        <w:jc w:val="both"/>
      </w:pPr>
      <w:r>
        <w:rPr>
          <w:rFonts w:ascii="Times New Roman"/>
          <w:b w:val="false"/>
          <w:i w:val="false"/>
          <w:color w:val="000000"/>
          <w:sz w:val="28"/>
        </w:rPr>
        <w:t>
      ______________________________________________________________</w:t>
      </w:r>
    </w:p>
    <w:bookmarkEnd w:id="497"/>
    <w:bookmarkStart w:name="z545" w:id="498"/>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498"/>
    <w:bookmarkStart w:name="z546" w:id="499"/>
    <w:p>
      <w:pPr>
        <w:spacing w:after="0"/>
        <w:ind w:left="0"/>
        <w:jc w:val="both"/>
      </w:pPr>
      <w:r>
        <w:rPr>
          <w:rFonts w:ascii="Times New Roman"/>
          <w:b w:val="false"/>
          <w:i w:val="false"/>
          <w:color w:val="000000"/>
          <w:sz w:val="28"/>
        </w:rPr>
        <w:t>
      Басшы немесе оның міндетін атқарушы адам</w:t>
      </w:r>
    </w:p>
    <w:bookmarkEnd w:id="499"/>
    <w:bookmarkStart w:name="z547" w:id="500"/>
    <w:p>
      <w:pPr>
        <w:spacing w:after="0"/>
        <w:ind w:left="0"/>
        <w:jc w:val="both"/>
      </w:pPr>
      <w:r>
        <w:rPr>
          <w:rFonts w:ascii="Times New Roman"/>
          <w:b w:val="false"/>
          <w:i w:val="false"/>
          <w:color w:val="000000"/>
          <w:sz w:val="28"/>
        </w:rPr>
        <w:t>
      ______________________________________________________________</w:t>
      </w:r>
    </w:p>
    <w:bookmarkEnd w:id="500"/>
    <w:bookmarkStart w:name="z548" w:id="501"/>
    <w:p>
      <w:pPr>
        <w:spacing w:after="0"/>
        <w:ind w:left="0"/>
        <w:jc w:val="both"/>
      </w:pPr>
      <w:r>
        <w:rPr>
          <w:rFonts w:ascii="Times New Roman"/>
          <w:b w:val="false"/>
          <w:i w:val="false"/>
          <w:color w:val="000000"/>
          <w:sz w:val="28"/>
        </w:rPr>
        <w:t>
      тегі, аты және әкесінің аты (бар болған жағдайда), қолы</w:t>
      </w:r>
    </w:p>
    <w:bookmarkEnd w:id="501"/>
    <w:bookmarkStart w:name="z549" w:id="502"/>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502"/>
    <w:bookmarkStart w:name="z550" w:id="503"/>
    <w:p>
      <w:pPr>
        <w:spacing w:after="0"/>
        <w:ind w:left="0"/>
        <w:jc w:val="both"/>
      </w:pPr>
      <w:r>
        <w:rPr>
          <w:rFonts w:ascii="Times New Roman"/>
          <w:b w:val="false"/>
          <w:i w:val="false"/>
          <w:color w:val="000000"/>
          <w:sz w:val="28"/>
        </w:rPr>
        <w:t>
      Күні 20___ жылғы "____" ______________.</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9-нысанға</w:t>
            </w:r>
            <w:r>
              <w:br/>
            </w:r>
            <w:r>
              <w:rPr>
                <w:rFonts w:ascii="Times New Roman"/>
                <w:b w:val="false"/>
                <w:i w:val="false"/>
                <w:color w:val="000000"/>
                <w:sz w:val="20"/>
              </w:rPr>
              <w:t>қосымша</w:t>
            </w:r>
          </w:p>
        </w:tc>
      </w:tr>
    </w:tbl>
    <w:bookmarkStart w:name="z552" w:id="504"/>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"Реттеліп көрсетілетін қызметтерге арналған тарифтік сметаның орындалуы туралы есеп" (индексі: ТС-1, кезеңділігі: жылдық)</w:t>
      </w:r>
    </w:p>
    <w:bookmarkEnd w:id="504"/>
    <w:bookmarkStart w:name="z553" w:id="505"/>
    <w:p>
      <w:pPr>
        <w:spacing w:after="0"/>
        <w:ind w:left="0"/>
        <w:jc w:val="left"/>
      </w:pPr>
      <w:r>
        <w:rPr>
          <w:rFonts w:ascii="Times New Roman"/>
          <w:b/>
          <w:i w:val="false"/>
          <w:color w:val="000000"/>
        </w:rPr>
        <w:t xml:space="preserve"> 1-тарау. Жалпы ережелер</w:t>
      </w:r>
    </w:p>
    <w:bookmarkEnd w:id="505"/>
    <w:bookmarkStart w:name="z554" w:id="506"/>
    <w:p>
      <w:pPr>
        <w:spacing w:after="0"/>
        <w:ind w:left="0"/>
        <w:jc w:val="both"/>
      </w:pPr>
      <w:r>
        <w:rPr>
          <w:rFonts w:ascii="Times New Roman"/>
          <w:b w:val="false"/>
          <w:i w:val="false"/>
          <w:color w:val="000000"/>
          <w:sz w:val="28"/>
        </w:rPr>
        <w:t xml:space="preserve">
      1. Осы түсіндірме табиғи монополия субъектілерінің реттеліп көрсетілетін қызметтеріне тарифтік сметаның орындалуы туралы есепті дайындауына арналған. </w:t>
      </w:r>
    </w:p>
    <w:bookmarkEnd w:id="506"/>
    <w:bookmarkStart w:name="z555" w:id="507"/>
    <w:p>
      <w:pPr>
        <w:spacing w:after="0"/>
        <w:ind w:left="0"/>
        <w:jc w:val="both"/>
      </w:pPr>
      <w:r>
        <w:rPr>
          <w:rFonts w:ascii="Times New Roman"/>
          <w:b w:val="false"/>
          <w:i w:val="false"/>
          <w:color w:val="000000"/>
          <w:sz w:val="28"/>
        </w:rPr>
        <w:t>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bookmarkEnd w:id="507"/>
    <w:bookmarkStart w:name="z556" w:id="508"/>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508"/>
    <w:bookmarkStart w:name="z557" w:id="509"/>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509"/>
    <w:bookmarkStart w:name="z558" w:id="510"/>
    <w:p>
      <w:pPr>
        <w:spacing w:after="0"/>
        <w:ind w:left="0"/>
        <w:jc w:val="left"/>
      </w:pPr>
      <w:r>
        <w:rPr>
          <w:rFonts w:ascii="Times New Roman"/>
          <w:b/>
          <w:i w:val="false"/>
          <w:color w:val="000000"/>
        </w:rPr>
        <w:t xml:space="preserve"> 2-тарау. Нысанды толтыру бойынша түсіндірме</w:t>
      </w:r>
    </w:p>
    <w:bookmarkEnd w:id="510"/>
    <w:bookmarkStart w:name="z559" w:id="511"/>
    <w:p>
      <w:pPr>
        <w:spacing w:after="0"/>
        <w:ind w:left="0"/>
        <w:jc w:val="both"/>
      </w:pPr>
      <w:r>
        <w:rPr>
          <w:rFonts w:ascii="Times New Roman"/>
          <w:b w:val="false"/>
          <w:i w:val="false"/>
          <w:color w:val="000000"/>
          <w:sz w:val="28"/>
        </w:rPr>
        <w:t>
      3. 1-бағанда реттік нөмір көрсетіледі;</w:t>
      </w:r>
    </w:p>
    <w:bookmarkEnd w:id="511"/>
    <w:bookmarkStart w:name="z560" w:id="512"/>
    <w:p>
      <w:pPr>
        <w:spacing w:after="0"/>
        <w:ind w:left="0"/>
        <w:jc w:val="both"/>
      </w:pPr>
      <w:r>
        <w:rPr>
          <w:rFonts w:ascii="Times New Roman"/>
          <w:b w:val="false"/>
          <w:i w:val="false"/>
          <w:color w:val="000000"/>
          <w:sz w:val="28"/>
        </w:rPr>
        <w:t xml:space="preserve">
      4. 2-бағанда реттеліп көрсетілетін қызметтер бөлінісінде уәкілетті орган бекітетін тарифтік смета көрсеткіштерінің атауы, уәкілетті орган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 </w:t>
      </w:r>
    </w:p>
    <w:bookmarkEnd w:id="512"/>
    <w:bookmarkStart w:name="z561" w:id="513"/>
    <w:p>
      <w:pPr>
        <w:spacing w:after="0"/>
        <w:ind w:left="0"/>
        <w:jc w:val="both"/>
      </w:pPr>
      <w:r>
        <w:rPr>
          <w:rFonts w:ascii="Times New Roman"/>
          <w:b w:val="false"/>
          <w:i w:val="false"/>
          <w:color w:val="000000"/>
          <w:sz w:val="28"/>
        </w:rPr>
        <w:t>
      5. 3-бағанда тарифтік сметаның көрсеткіштерінің өлшем бірлігі көрсетіледі;</w:t>
      </w:r>
    </w:p>
    <w:bookmarkEnd w:id="513"/>
    <w:bookmarkStart w:name="z562" w:id="514"/>
    <w:p>
      <w:pPr>
        <w:spacing w:after="0"/>
        <w:ind w:left="0"/>
        <w:jc w:val="both"/>
      </w:pPr>
      <w:r>
        <w:rPr>
          <w:rFonts w:ascii="Times New Roman"/>
          <w:b w:val="false"/>
          <w:i w:val="false"/>
          <w:color w:val="000000"/>
          <w:sz w:val="28"/>
        </w:rPr>
        <w:t>
      6. 4-бағанда бекітілген тарифтік сметада көзделген кірістер мен шығыстардың баптары туралы, ұсынылатын реттеліп көрсетілетін қызметтердің көлемі туралы көрсеткіштер және табиғи монополия субъектісі қызметінің басқа да экономикалық көрсеткіштері көрсетіледі;</w:t>
      </w:r>
    </w:p>
    <w:bookmarkEnd w:id="514"/>
    <w:bookmarkStart w:name="z563" w:id="515"/>
    <w:p>
      <w:pPr>
        <w:spacing w:after="0"/>
        <w:ind w:left="0"/>
        <w:jc w:val="both"/>
      </w:pPr>
      <w:r>
        <w:rPr>
          <w:rFonts w:ascii="Times New Roman"/>
          <w:b w:val="false"/>
          <w:i w:val="false"/>
          <w:color w:val="000000"/>
          <w:sz w:val="28"/>
        </w:rPr>
        <w:t>
      7. 5-бағанда тарифтік сметаның қалыптасуы туралы есепті ұсыну кезеңіндегі кірістер мен шығыстардың баптары туралы, ұсынылатын реттеліп көрсетілетін қызметтердің көлемі туралы көрсеткіштер және басқа да экономикалық тарифтік сметаның іс жүзінде қалыптасқан көрсеткіштері көрсетіледі;</w:t>
      </w:r>
    </w:p>
    <w:bookmarkEnd w:id="515"/>
    <w:bookmarkStart w:name="z564" w:id="516"/>
    <w:p>
      <w:pPr>
        <w:spacing w:after="0"/>
        <w:ind w:left="0"/>
        <w:jc w:val="both"/>
      </w:pPr>
      <w:r>
        <w:rPr>
          <w:rFonts w:ascii="Times New Roman"/>
          <w:b w:val="false"/>
          <w:i w:val="false"/>
          <w:color w:val="000000"/>
          <w:sz w:val="28"/>
        </w:rPr>
        <w:t>
      8. 6-бағанда тарифтік сметаның бекітілген көрсеткіштерінен тарифтік сметаның нақты қалыптасқан көрсеткіштерінің пайыздық арақатынасы көрсетіледі;</w:t>
      </w:r>
    </w:p>
    <w:bookmarkEnd w:id="516"/>
    <w:bookmarkStart w:name="z565" w:id="517"/>
    <w:p>
      <w:pPr>
        <w:spacing w:after="0"/>
        <w:ind w:left="0"/>
        <w:jc w:val="both"/>
      </w:pPr>
      <w:r>
        <w:rPr>
          <w:rFonts w:ascii="Times New Roman"/>
          <w:b w:val="false"/>
          <w:i w:val="false"/>
          <w:color w:val="000000"/>
          <w:sz w:val="28"/>
        </w:rPr>
        <w:t>
      9. 7-тарифтік смета көрсеткіштерінің ауытқу себептерінің толық сипаттамасы көрсетіледі.</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67" w:id="518"/>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518"/>
    <w:bookmarkStart w:name="z568" w:id="519"/>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519"/>
    <w:bookmarkStart w:name="z569" w:id="520"/>
    <w:p>
      <w:pPr>
        <w:spacing w:after="0"/>
        <w:ind w:left="0"/>
        <w:jc w:val="both"/>
      </w:pPr>
      <w:r>
        <w:rPr>
          <w:rFonts w:ascii="Times New Roman"/>
          <w:b w:val="false"/>
          <w:i w:val="false"/>
          <w:color w:val="000000"/>
          <w:sz w:val="28"/>
        </w:rPr>
        <w:t>
      Әкімшілік нысанның атауы: "Инвестициялық бағдарлама және инвестициялық бағдарламалардың орындалуы туралы есептер"</w:t>
      </w:r>
    </w:p>
    <w:bookmarkEnd w:id="520"/>
    <w:bookmarkStart w:name="z570" w:id="521"/>
    <w:p>
      <w:pPr>
        <w:spacing w:after="0"/>
        <w:ind w:left="0"/>
        <w:jc w:val="both"/>
      </w:pPr>
      <w:r>
        <w:rPr>
          <w:rFonts w:ascii="Times New Roman"/>
          <w:b w:val="false"/>
          <w:i w:val="false"/>
          <w:color w:val="000000"/>
          <w:sz w:val="28"/>
        </w:rPr>
        <w:t>
      Әкімшілік нысанның атауы: Реттеліп көрсетілетін қызметтерге тарифтік сметаның орындалуы туралы есеп:1-ИПО</w:t>
      </w:r>
    </w:p>
    <w:bookmarkEnd w:id="521"/>
    <w:bookmarkStart w:name="z571" w:id="522"/>
    <w:p>
      <w:pPr>
        <w:spacing w:after="0"/>
        <w:ind w:left="0"/>
        <w:jc w:val="both"/>
      </w:pPr>
      <w:r>
        <w:rPr>
          <w:rFonts w:ascii="Times New Roman"/>
          <w:b w:val="false"/>
          <w:i w:val="false"/>
          <w:color w:val="000000"/>
          <w:sz w:val="28"/>
        </w:rPr>
        <w:t>
      Кезеңділігі: жылдық</w:t>
      </w:r>
    </w:p>
    <w:bookmarkEnd w:id="522"/>
    <w:bookmarkStart w:name="z572" w:id="523"/>
    <w:p>
      <w:pPr>
        <w:spacing w:after="0"/>
        <w:ind w:left="0"/>
        <w:jc w:val="both"/>
      </w:pPr>
      <w:r>
        <w:rPr>
          <w:rFonts w:ascii="Times New Roman"/>
          <w:b w:val="false"/>
          <w:i w:val="false"/>
          <w:color w:val="000000"/>
          <w:sz w:val="28"/>
        </w:rPr>
        <w:t>
      Есепті кезең 20___ жыл</w:t>
      </w:r>
    </w:p>
    <w:bookmarkEnd w:id="523"/>
    <w:bookmarkStart w:name="z573" w:id="524"/>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524"/>
    <w:bookmarkStart w:name="z574" w:id="5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bookmarkEnd w:id="525"/>
    <w:bookmarkStart w:name="z575" w:id="526"/>
    <w:p>
      <w:pPr>
        <w:spacing w:after="0"/>
        <w:ind w:left="0"/>
        <w:jc w:val="both"/>
      </w:pPr>
      <w:r>
        <w:rPr>
          <w:rFonts w:ascii="Times New Roman"/>
          <w:b w:val="false"/>
          <w:i w:val="false"/>
          <w:color w:val="000000"/>
          <w:sz w:val="28"/>
        </w:rPr>
        <w:t>
      Жинау әдісі: электронды түрде</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27"/>
          <w:p>
            <w:pPr>
              <w:spacing w:after="20"/>
              <w:ind w:left="20"/>
              <w:jc w:val="both"/>
            </w:pPr>
          </w:p>
          <w:bookmarkEnd w:id="52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77" w:id="528"/>
    <w:p>
      <w:pPr>
        <w:spacing w:after="0"/>
        <w:ind w:left="0"/>
        <w:jc w:val="both"/>
      </w:pPr>
      <w:r>
        <w:rPr>
          <w:rFonts w:ascii="Times New Roman"/>
          <w:b w:val="false"/>
          <w:i w:val="false"/>
          <w:color w:val="000000"/>
          <w:sz w:val="28"/>
        </w:rPr>
        <w:t>
      Табиғи монополия субъектісінің инвестициялық</w:t>
      </w:r>
    </w:p>
    <w:bookmarkEnd w:id="528"/>
    <w:bookmarkStart w:name="z578" w:id="529"/>
    <w:p>
      <w:pPr>
        <w:spacing w:after="0"/>
        <w:ind w:left="0"/>
        <w:jc w:val="both"/>
      </w:pPr>
      <w:r>
        <w:rPr>
          <w:rFonts w:ascii="Times New Roman"/>
          <w:b w:val="false"/>
          <w:i w:val="false"/>
          <w:color w:val="000000"/>
          <w:sz w:val="28"/>
        </w:rPr>
        <w:t>
      бағдарламасы______________________________________________________________</w:t>
      </w:r>
    </w:p>
    <w:bookmarkEnd w:id="529"/>
    <w:bookmarkStart w:name="z579" w:id="530"/>
    <w:p>
      <w:pPr>
        <w:spacing w:after="0"/>
        <w:ind w:left="0"/>
        <w:jc w:val="both"/>
      </w:pPr>
      <w:r>
        <w:rPr>
          <w:rFonts w:ascii="Times New Roman"/>
          <w:b w:val="false"/>
          <w:i w:val="false"/>
          <w:color w:val="000000"/>
          <w:sz w:val="28"/>
        </w:rPr>
        <w:t>
       (табиғи монополия субъектісінің атауы)</w:t>
      </w:r>
    </w:p>
    <w:bookmarkEnd w:id="530"/>
    <w:bookmarkStart w:name="z580" w:id="531"/>
    <w:p>
      <w:pPr>
        <w:spacing w:after="0"/>
        <w:ind w:left="0"/>
        <w:jc w:val="both"/>
      </w:pPr>
      <w:r>
        <w:rPr>
          <w:rFonts w:ascii="Times New Roman"/>
          <w:b w:val="false"/>
          <w:i w:val="false"/>
          <w:color w:val="000000"/>
          <w:sz w:val="28"/>
        </w:rPr>
        <w:t>
      _______________________________________________________________</w:t>
      </w:r>
    </w:p>
    <w:bookmarkEnd w:id="531"/>
    <w:bookmarkStart w:name="z581" w:id="532"/>
    <w:p>
      <w:pPr>
        <w:spacing w:after="0"/>
        <w:ind w:left="0"/>
        <w:jc w:val="both"/>
      </w:pPr>
      <w:r>
        <w:rPr>
          <w:rFonts w:ascii="Times New Roman"/>
          <w:b w:val="false"/>
          <w:i w:val="false"/>
          <w:color w:val="000000"/>
          <w:sz w:val="28"/>
        </w:rPr>
        <w:t>
       (қызмет түрі)</w:t>
      </w:r>
    </w:p>
    <w:bookmarkEnd w:id="532"/>
    <w:bookmarkStart w:name="z582" w:id="533"/>
    <w:p>
      <w:pPr>
        <w:spacing w:after="0"/>
        <w:ind w:left="0"/>
        <w:jc w:val="both"/>
      </w:pPr>
      <w:r>
        <w:rPr>
          <w:rFonts w:ascii="Times New Roman"/>
          <w:b w:val="false"/>
          <w:i w:val="false"/>
          <w:color w:val="000000"/>
          <w:sz w:val="28"/>
        </w:rPr>
        <w:t>
      Инвестициялық бағдарламаның кезеңі: 20__ – 20__ жылғы __________</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іс-шараларының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сомасы, мың теңге (қосылған құн салығынсыз)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жатпайтын қызметі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инвестициялық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инвестициялық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583" w:id="534"/>
    <w:p>
      <w:pPr>
        <w:spacing w:after="0"/>
        <w:ind w:left="0"/>
        <w:jc w:val="both"/>
      </w:pPr>
      <w:r>
        <w:rPr>
          <w:rFonts w:ascii="Times New Roman"/>
          <w:b w:val="false"/>
          <w:i w:val="false"/>
          <w:color w:val="000000"/>
          <w:sz w:val="28"/>
        </w:rPr>
        <w:t>
      Телефоны</w:t>
      </w:r>
    </w:p>
    <w:bookmarkEnd w:id="534"/>
    <w:bookmarkStart w:name="z584" w:id="535"/>
    <w:p>
      <w:pPr>
        <w:spacing w:after="0"/>
        <w:ind w:left="0"/>
        <w:jc w:val="both"/>
      </w:pPr>
      <w:r>
        <w:rPr>
          <w:rFonts w:ascii="Times New Roman"/>
          <w:b w:val="false"/>
          <w:i w:val="false"/>
          <w:color w:val="000000"/>
          <w:sz w:val="28"/>
        </w:rPr>
        <w:t>
      ______________________________________________________________</w:t>
      </w:r>
    </w:p>
    <w:bookmarkEnd w:id="535"/>
    <w:bookmarkStart w:name="z585" w:id="536"/>
    <w:p>
      <w:pPr>
        <w:spacing w:after="0"/>
        <w:ind w:left="0"/>
        <w:jc w:val="both"/>
      </w:pPr>
      <w:r>
        <w:rPr>
          <w:rFonts w:ascii="Times New Roman"/>
          <w:b w:val="false"/>
          <w:i w:val="false"/>
          <w:color w:val="000000"/>
          <w:sz w:val="28"/>
        </w:rPr>
        <w:t>
      Электрондық пошта мекенжайы</w:t>
      </w:r>
    </w:p>
    <w:bookmarkEnd w:id="536"/>
    <w:bookmarkStart w:name="z586" w:id="537"/>
    <w:p>
      <w:pPr>
        <w:spacing w:after="0"/>
        <w:ind w:left="0"/>
        <w:jc w:val="both"/>
      </w:pPr>
      <w:r>
        <w:rPr>
          <w:rFonts w:ascii="Times New Roman"/>
          <w:b w:val="false"/>
          <w:i w:val="false"/>
          <w:color w:val="000000"/>
          <w:sz w:val="28"/>
        </w:rPr>
        <w:t>
      ______________________________________________________________</w:t>
      </w:r>
    </w:p>
    <w:bookmarkEnd w:id="537"/>
    <w:bookmarkStart w:name="z587" w:id="538"/>
    <w:p>
      <w:pPr>
        <w:spacing w:after="0"/>
        <w:ind w:left="0"/>
        <w:jc w:val="both"/>
      </w:pPr>
      <w:r>
        <w:rPr>
          <w:rFonts w:ascii="Times New Roman"/>
          <w:b w:val="false"/>
          <w:i w:val="false"/>
          <w:color w:val="000000"/>
          <w:sz w:val="28"/>
        </w:rPr>
        <w:t>
      Орындаушы</w:t>
      </w:r>
    </w:p>
    <w:bookmarkEnd w:id="538"/>
    <w:bookmarkStart w:name="z588" w:id="539"/>
    <w:p>
      <w:pPr>
        <w:spacing w:after="0"/>
        <w:ind w:left="0"/>
        <w:jc w:val="both"/>
      </w:pPr>
      <w:r>
        <w:rPr>
          <w:rFonts w:ascii="Times New Roman"/>
          <w:b w:val="false"/>
          <w:i w:val="false"/>
          <w:color w:val="000000"/>
          <w:sz w:val="28"/>
        </w:rPr>
        <w:t>
      ______________________________________________________________</w:t>
      </w:r>
    </w:p>
    <w:bookmarkEnd w:id="539"/>
    <w:bookmarkStart w:name="z589" w:id="54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540"/>
    <w:bookmarkStart w:name="z590" w:id="541"/>
    <w:p>
      <w:pPr>
        <w:spacing w:after="0"/>
        <w:ind w:left="0"/>
        <w:jc w:val="both"/>
      </w:pPr>
      <w:r>
        <w:rPr>
          <w:rFonts w:ascii="Times New Roman"/>
          <w:b w:val="false"/>
          <w:i w:val="false"/>
          <w:color w:val="000000"/>
          <w:sz w:val="28"/>
        </w:rPr>
        <w:t>
      Басшы немесе оның міндетін атқарушы адам</w:t>
      </w:r>
    </w:p>
    <w:bookmarkEnd w:id="541"/>
    <w:bookmarkStart w:name="z591" w:id="542"/>
    <w:p>
      <w:pPr>
        <w:spacing w:after="0"/>
        <w:ind w:left="0"/>
        <w:jc w:val="both"/>
      </w:pPr>
      <w:r>
        <w:rPr>
          <w:rFonts w:ascii="Times New Roman"/>
          <w:b w:val="false"/>
          <w:i w:val="false"/>
          <w:color w:val="000000"/>
          <w:sz w:val="28"/>
        </w:rPr>
        <w:t>
      ______________________________________________________________</w:t>
      </w:r>
    </w:p>
    <w:bookmarkEnd w:id="542"/>
    <w:bookmarkStart w:name="z592" w:id="543"/>
    <w:p>
      <w:pPr>
        <w:spacing w:after="0"/>
        <w:ind w:left="0"/>
        <w:jc w:val="both"/>
      </w:pPr>
      <w:r>
        <w:rPr>
          <w:rFonts w:ascii="Times New Roman"/>
          <w:b w:val="false"/>
          <w:i w:val="false"/>
          <w:color w:val="000000"/>
          <w:sz w:val="28"/>
        </w:rPr>
        <w:t>
      тегі, аты және әкесінің аты (бар болған жағдайда), қолы</w:t>
      </w:r>
    </w:p>
    <w:bookmarkEnd w:id="543"/>
    <w:bookmarkStart w:name="z593" w:id="544"/>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544"/>
    <w:bookmarkStart w:name="z594" w:id="545"/>
    <w:p>
      <w:pPr>
        <w:spacing w:after="0"/>
        <w:ind w:left="0"/>
        <w:jc w:val="both"/>
      </w:pPr>
      <w:r>
        <w:rPr>
          <w:rFonts w:ascii="Times New Roman"/>
          <w:b w:val="false"/>
          <w:i w:val="false"/>
          <w:color w:val="000000"/>
          <w:sz w:val="28"/>
        </w:rPr>
        <w:t>
      Күні 20___ жылғы "____" ______________.</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r>
              <w:br/>
            </w:r>
            <w:r>
              <w:rPr>
                <w:rFonts w:ascii="Times New Roman"/>
                <w:b w:val="false"/>
                <w:i w:val="false"/>
                <w:color w:val="000000"/>
                <w:sz w:val="20"/>
              </w:rPr>
              <w:t>Инвестициялық бағдарламаға</w:t>
            </w:r>
            <w:r>
              <w:br/>
            </w:r>
            <w:r>
              <w:rPr>
                <w:rFonts w:ascii="Times New Roman"/>
                <w:b w:val="false"/>
                <w:i w:val="false"/>
                <w:color w:val="000000"/>
                <w:sz w:val="20"/>
              </w:rPr>
              <w:t>қосымша</w:t>
            </w:r>
          </w:p>
        </w:tc>
      </w:tr>
    </w:tbl>
    <w:bookmarkStart w:name="z596" w:id="546"/>
    <w:p>
      <w:pPr>
        <w:spacing w:after="0"/>
        <w:ind w:left="0"/>
        <w:jc w:val="left"/>
      </w:pPr>
      <w:r>
        <w:rPr>
          <w:rFonts w:ascii="Times New Roman"/>
          <w:b/>
          <w:i w:val="false"/>
          <w:color w:val="000000"/>
        </w:rPr>
        <w:t xml:space="preserve"> Табиғи монополия субъектісі инвестициялық бағдарламасының тиімділік көрсеткіштері</w:t>
      </w:r>
    </w:p>
    <w:bookmarkEnd w:id="546"/>
    <w:bookmarkStart w:name="z597" w:id="547"/>
    <w:p>
      <w:pPr>
        <w:spacing w:after="0"/>
        <w:ind w:left="0"/>
        <w:jc w:val="both"/>
      </w:pPr>
      <w:r>
        <w:rPr>
          <w:rFonts w:ascii="Times New Roman"/>
          <w:b w:val="false"/>
          <w:i w:val="false"/>
          <w:color w:val="000000"/>
          <w:sz w:val="28"/>
        </w:rPr>
        <w:t>
      __________________________________________________________________________</w:t>
      </w:r>
    </w:p>
    <w:bookmarkEnd w:id="547"/>
    <w:bookmarkStart w:name="z598" w:id="548"/>
    <w:p>
      <w:pPr>
        <w:spacing w:after="0"/>
        <w:ind w:left="0"/>
        <w:jc w:val="both"/>
      </w:pPr>
      <w:r>
        <w:rPr>
          <w:rFonts w:ascii="Times New Roman"/>
          <w:b w:val="false"/>
          <w:i w:val="false"/>
          <w:color w:val="000000"/>
          <w:sz w:val="28"/>
        </w:rPr>
        <w:t>
       (табиғи монополия субъектіcінің атауы, қызмет түрі)</w:t>
      </w:r>
    </w:p>
    <w:bookmarkEnd w:id="548"/>
    <w:bookmarkStart w:name="z599" w:id="549"/>
    <w:p>
      <w:pPr>
        <w:spacing w:after="0"/>
        <w:ind w:left="0"/>
        <w:jc w:val="both"/>
      </w:pPr>
      <w:r>
        <w:rPr>
          <w:rFonts w:ascii="Times New Roman"/>
          <w:b w:val="false"/>
          <w:i w:val="false"/>
          <w:color w:val="000000"/>
          <w:sz w:val="28"/>
        </w:rPr>
        <w:t>
      Инвестициялық бағдарлама кезеңі: 20__ – 20__ жылғы _________</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кезеңіне инвестициялық бағдарламаның тиімділігінің есебі,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шикізат, материалдар, отын және энергия шығысының төмендеуі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тозуының төмендеуі,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ысыраптардың төмендеуі,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Аппаттылықтың төмендеуі,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...жылы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50"/>
    <w:p>
      <w:pPr>
        <w:spacing w:after="0"/>
        <w:ind w:left="0"/>
        <w:jc w:val="both"/>
      </w:pPr>
      <w:r>
        <w:rPr>
          <w:rFonts w:ascii="Times New Roman"/>
          <w:b w:val="false"/>
          <w:i w:val="false"/>
          <w:color w:val="000000"/>
          <w:sz w:val="28"/>
        </w:rPr>
        <w:t>
      Ескертпе:</w:t>
      </w:r>
    </w:p>
    <w:bookmarkEnd w:id="550"/>
    <w:bookmarkStart w:name="z601" w:id="551"/>
    <w:p>
      <w:pPr>
        <w:spacing w:after="0"/>
        <w:ind w:left="0"/>
        <w:jc w:val="both"/>
      </w:pPr>
      <w:r>
        <w:rPr>
          <w:rFonts w:ascii="Times New Roman"/>
          <w:b w:val="false"/>
          <w:i w:val="false"/>
          <w:color w:val="000000"/>
          <w:sz w:val="28"/>
        </w:rPr>
        <w:t>
      * оны іске асыру кезеңіне инвестициялық бағдарламаның тиімділігін есептеу саланың ерекшелігін ескере отырып көрсеткіштермен толықтырылады.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602" w:id="552"/>
    <w:p>
      <w:pPr>
        <w:spacing w:after="0"/>
        <w:ind w:left="0"/>
        <w:jc w:val="both"/>
      </w:pPr>
      <w:r>
        <w:rPr>
          <w:rFonts w:ascii="Times New Roman"/>
          <w:b w:val="false"/>
          <w:i w:val="false"/>
          <w:color w:val="000000"/>
          <w:sz w:val="28"/>
        </w:rPr>
        <w:t>
      Телефоны</w:t>
      </w:r>
    </w:p>
    <w:bookmarkEnd w:id="552"/>
    <w:bookmarkStart w:name="z603" w:id="553"/>
    <w:p>
      <w:pPr>
        <w:spacing w:after="0"/>
        <w:ind w:left="0"/>
        <w:jc w:val="both"/>
      </w:pPr>
      <w:r>
        <w:rPr>
          <w:rFonts w:ascii="Times New Roman"/>
          <w:b w:val="false"/>
          <w:i w:val="false"/>
          <w:color w:val="000000"/>
          <w:sz w:val="28"/>
        </w:rPr>
        <w:t>
      ______________________________________________________________</w:t>
      </w:r>
    </w:p>
    <w:bookmarkEnd w:id="553"/>
    <w:bookmarkStart w:name="z604" w:id="554"/>
    <w:p>
      <w:pPr>
        <w:spacing w:after="0"/>
        <w:ind w:left="0"/>
        <w:jc w:val="both"/>
      </w:pPr>
      <w:r>
        <w:rPr>
          <w:rFonts w:ascii="Times New Roman"/>
          <w:b w:val="false"/>
          <w:i w:val="false"/>
          <w:color w:val="000000"/>
          <w:sz w:val="28"/>
        </w:rPr>
        <w:t>
      Электрондық пошта мекенжайы</w:t>
      </w:r>
    </w:p>
    <w:bookmarkEnd w:id="554"/>
    <w:bookmarkStart w:name="z605" w:id="555"/>
    <w:p>
      <w:pPr>
        <w:spacing w:after="0"/>
        <w:ind w:left="0"/>
        <w:jc w:val="both"/>
      </w:pPr>
      <w:r>
        <w:rPr>
          <w:rFonts w:ascii="Times New Roman"/>
          <w:b w:val="false"/>
          <w:i w:val="false"/>
          <w:color w:val="000000"/>
          <w:sz w:val="28"/>
        </w:rPr>
        <w:t>
      ______________________________________________________________</w:t>
      </w:r>
    </w:p>
    <w:bookmarkEnd w:id="555"/>
    <w:bookmarkStart w:name="z606" w:id="556"/>
    <w:p>
      <w:pPr>
        <w:spacing w:after="0"/>
        <w:ind w:left="0"/>
        <w:jc w:val="both"/>
      </w:pPr>
      <w:r>
        <w:rPr>
          <w:rFonts w:ascii="Times New Roman"/>
          <w:b w:val="false"/>
          <w:i w:val="false"/>
          <w:color w:val="000000"/>
          <w:sz w:val="28"/>
        </w:rPr>
        <w:t>
      Орындаушы</w:t>
      </w:r>
    </w:p>
    <w:bookmarkEnd w:id="556"/>
    <w:bookmarkStart w:name="z607" w:id="557"/>
    <w:p>
      <w:pPr>
        <w:spacing w:after="0"/>
        <w:ind w:left="0"/>
        <w:jc w:val="both"/>
      </w:pPr>
      <w:r>
        <w:rPr>
          <w:rFonts w:ascii="Times New Roman"/>
          <w:b w:val="false"/>
          <w:i w:val="false"/>
          <w:color w:val="000000"/>
          <w:sz w:val="28"/>
        </w:rPr>
        <w:t>
      ______________________________________________________________</w:t>
      </w:r>
    </w:p>
    <w:bookmarkEnd w:id="557"/>
    <w:bookmarkStart w:name="z608" w:id="558"/>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558"/>
    <w:bookmarkStart w:name="z609" w:id="559"/>
    <w:p>
      <w:pPr>
        <w:spacing w:after="0"/>
        <w:ind w:left="0"/>
        <w:jc w:val="both"/>
      </w:pPr>
      <w:r>
        <w:rPr>
          <w:rFonts w:ascii="Times New Roman"/>
          <w:b w:val="false"/>
          <w:i w:val="false"/>
          <w:color w:val="000000"/>
          <w:sz w:val="28"/>
        </w:rPr>
        <w:t>
      Басшы немесе оның міндетін атқарушы адам/Руководитель или лицо, исполняющее его обязанности</w:t>
      </w:r>
    </w:p>
    <w:bookmarkEnd w:id="559"/>
    <w:bookmarkStart w:name="z610" w:id="560"/>
    <w:p>
      <w:pPr>
        <w:spacing w:after="0"/>
        <w:ind w:left="0"/>
        <w:jc w:val="both"/>
      </w:pPr>
      <w:r>
        <w:rPr>
          <w:rFonts w:ascii="Times New Roman"/>
          <w:b w:val="false"/>
          <w:i w:val="false"/>
          <w:color w:val="000000"/>
          <w:sz w:val="28"/>
        </w:rPr>
        <w:t>
      ______________________________________________________________</w:t>
      </w:r>
    </w:p>
    <w:bookmarkEnd w:id="560"/>
    <w:bookmarkStart w:name="z611" w:id="561"/>
    <w:p>
      <w:pPr>
        <w:spacing w:after="0"/>
        <w:ind w:left="0"/>
        <w:jc w:val="both"/>
      </w:pPr>
      <w:r>
        <w:rPr>
          <w:rFonts w:ascii="Times New Roman"/>
          <w:b w:val="false"/>
          <w:i w:val="false"/>
          <w:color w:val="000000"/>
          <w:sz w:val="28"/>
        </w:rPr>
        <w:t>
      тегі, аты және әкесінің аты (бар болған жағдайда), қолы</w:t>
      </w:r>
    </w:p>
    <w:bookmarkEnd w:id="561"/>
    <w:bookmarkStart w:name="z612" w:id="562"/>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562"/>
    <w:bookmarkStart w:name="z613" w:id="563"/>
    <w:p>
      <w:pPr>
        <w:spacing w:after="0"/>
        <w:ind w:left="0"/>
        <w:jc w:val="both"/>
      </w:pPr>
      <w:r>
        <w:rPr>
          <w:rFonts w:ascii="Times New Roman"/>
          <w:b w:val="false"/>
          <w:i w:val="false"/>
          <w:color w:val="000000"/>
          <w:sz w:val="28"/>
        </w:rPr>
        <w:t>
      Күні 20___ жылғы "____" ______________.</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10 және 11-нысандарға</w:t>
            </w:r>
            <w:r>
              <w:br/>
            </w:r>
            <w:r>
              <w:rPr>
                <w:rFonts w:ascii="Times New Roman"/>
                <w:b w:val="false"/>
                <w:i w:val="false"/>
                <w:color w:val="000000"/>
                <w:sz w:val="20"/>
              </w:rPr>
              <w:t>қосымша</w:t>
            </w:r>
          </w:p>
        </w:tc>
      </w:tr>
    </w:tbl>
    <w:bookmarkStart w:name="z615" w:id="564"/>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"Инвестициялық бағдарлама және инвестициялық бағдарламалардың орындалуы туралы есептер" (индексі: 1-ИПО, кезеңділігі: жылдық)</w:t>
      </w:r>
    </w:p>
    <w:bookmarkEnd w:id="564"/>
    <w:bookmarkStart w:name="z616" w:id="565"/>
    <w:p>
      <w:pPr>
        <w:spacing w:after="0"/>
        <w:ind w:left="0"/>
        <w:jc w:val="left"/>
      </w:pPr>
      <w:r>
        <w:rPr>
          <w:rFonts w:ascii="Times New Roman"/>
          <w:b/>
          <w:i w:val="false"/>
          <w:color w:val="000000"/>
        </w:rPr>
        <w:t xml:space="preserve"> 1-тарау. Жалпы ережелер</w:t>
      </w:r>
    </w:p>
    <w:bookmarkEnd w:id="565"/>
    <w:bookmarkStart w:name="z617" w:id="566"/>
    <w:p>
      <w:pPr>
        <w:spacing w:after="0"/>
        <w:ind w:left="0"/>
        <w:jc w:val="both"/>
      </w:pPr>
      <w:r>
        <w:rPr>
          <w:rFonts w:ascii="Times New Roman"/>
          <w:b w:val="false"/>
          <w:i w:val="false"/>
          <w:color w:val="000000"/>
          <w:sz w:val="28"/>
        </w:rPr>
        <w:t>
      1. Осы түсіндірме табиғи монополия субъектілерінің инвестициялық бағдарлама және инвестициялық бағдарламалардың орындалуы туралы есептерді дайындауына арналған.</w:t>
      </w:r>
    </w:p>
    <w:bookmarkEnd w:id="566"/>
    <w:bookmarkStart w:name="z618" w:id="567"/>
    <w:p>
      <w:pPr>
        <w:spacing w:after="0"/>
        <w:ind w:left="0"/>
        <w:jc w:val="both"/>
      </w:pPr>
      <w:r>
        <w:rPr>
          <w:rFonts w:ascii="Times New Roman"/>
          <w:b w:val="false"/>
          <w:i w:val="false"/>
          <w:color w:val="000000"/>
          <w:sz w:val="28"/>
        </w:rPr>
        <w:t xml:space="preserve">
      Инвестициялық бағдарлама – "Табиғи монополиялар туралы" Қазақстан Республикасы Заңының (бұдан әрі – Заң) 4-бабының 7) тармақшасына сәйкес, инвестициялық бағдарламаның нысаналы көрсеткіштеріне қол жеткізуді немесе Субъект қызметінің көрсеткіштерін қазіргі деңгейде сақтауды білдіретін техникалық-экономикалық және (немесе) экологиялық әсер алу мақсатында субъектінің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 </w:t>
      </w:r>
    </w:p>
    <w:bookmarkEnd w:id="567"/>
    <w:bookmarkStart w:name="z619" w:id="568"/>
    <w:p>
      <w:pPr>
        <w:spacing w:after="0"/>
        <w:ind w:left="0"/>
        <w:jc w:val="both"/>
      </w:pPr>
      <w:r>
        <w:rPr>
          <w:rFonts w:ascii="Times New Roman"/>
          <w:b w:val="false"/>
          <w:i w:val="false"/>
          <w:color w:val="000000"/>
          <w:sz w:val="28"/>
        </w:rPr>
        <w:t xml:space="preserve">
      2. Инвестициялық бағдарламаның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 </w:t>
      </w:r>
    </w:p>
    <w:bookmarkEnd w:id="568"/>
    <w:bookmarkStart w:name="z620" w:id="569"/>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569"/>
    <w:bookmarkStart w:name="z621" w:id="570"/>
    <w:p>
      <w:pPr>
        <w:spacing w:after="0"/>
        <w:ind w:left="0"/>
        <w:jc w:val="left"/>
      </w:pPr>
      <w:r>
        <w:rPr>
          <w:rFonts w:ascii="Times New Roman"/>
          <w:b/>
          <w:i w:val="false"/>
          <w:color w:val="000000"/>
        </w:rPr>
        <w:t xml:space="preserve"> 2-тарау. Нысанды толтыру бойынша түсіндірме</w:t>
      </w:r>
    </w:p>
    <w:bookmarkEnd w:id="570"/>
    <w:bookmarkStart w:name="z622" w:id="571"/>
    <w:p>
      <w:pPr>
        <w:spacing w:after="0"/>
        <w:ind w:left="0"/>
        <w:jc w:val="both"/>
      </w:pPr>
      <w:r>
        <w:rPr>
          <w:rFonts w:ascii="Times New Roman"/>
          <w:b w:val="false"/>
          <w:i w:val="false"/>
          <w:color w:val="000000"/>
          <w:sz w:val="28"/>
        </w:rPr>
        <w:t>
      3. Табиғи монополия субьектісінің инвестициялық бағдарламасы кестесінде:</w:t>
      </w:r>
    </w:p>
    <w:bookmarkEnd w:id="571"/>
    <w:bookmarkStart w:name="z623" w:id="572"/>
    <w:p>
      <w:pPr>
        <w:spacing w:after="0"/>
        <w:ind w:left="0"/>
        <w:jc w:val="both"/>
      </w:pPr>
      <w:r>
        <w:rPr>
          <w:rFonts w:ascii="Times New Roman"/>
          <w:b w:val="false"/>
          <w:i w:val="false"/>
          <w:color w:val="000000"/>
          <w:sz w:val="28"/>
        </w:rPr>
        <w:t>
      1-бағанда реттік нөмір көрсетіледі;</w:t>
      </w:r>
    </w:p>
    <w:bookmarkEnd w:id="572"/>
    <w:bookmarkStart w:name="z624" w:id="573"/>
    <w:p>
      <w:pPr>
        <w:spacing w:after="0"/>
        <w:ind w:left="0"/>
        <w:jc w:val="both"/>
      </w:pPr>
      <w:r>
        <w:rPr>
          <w:rFonts w:ascii="Times New Roman"/>
          <w:b w:val="false"/>
          <w:i w:val="false"/>
          <w:color w:val="000000"/>
          <w:sz w:val="28"/>
        </w:rPr>
        <w:t>
      1-бағанда инвестициялық бағдарламаның іс-шараларының атауы көрсетіледі;</w:t>
      </w:r>
    </w:p>
    <w:bookmarkEnd w:id="573"/>
    <w:bookmarkStart w:name="z625" w:id="574"/>
    <w:p>
      <w:pPr>
        <w:spacing w:after="0"/>
        <w:ind w:left="0"/>
        <w:jc w:val="both"/>
      </w:pPr>
      <w:r>
        <w:rPr>
          <w:rFonts w:ascii="Times New Roman"/>
          <w:b w:val="false"/>
          <w:i w:val="false"/>
          <w:color w:val="000000"/>
          <w:sz w:val="28"/>
        </w:rPr>
        <w:t>
      3-бағанда өлшем бірлік көрсетіледі;</w:t>
      </w:r>
    </w:p>
    <w:bookmarkEnd w:id="574"/>
    <w:bookmarkStart w:name="z626" w:id="575"/>
    <w:p>
      <w:pPr>
        <w:spacing w:after="0"/>
        <w:ind w:left="0"/>
        <w:jc w:val="both"/>
      </w:pPr>
      <w:r>
        <w:rPr>
          <w:rFonts w:ascii="Times New Roman"/>
          <w:b w:val="false"/>
          <w:i w:val="false"/>
          <w:color w:val="000000"/>
          <w:sz w:val="28"/>
        </w:rPr>
        <w:t>
      4-бағанда саны туралы мәліметтер көрсетіледі;</w:t>
      </w:r>
    </w:p>
    <w:bookmarkEnd w:id="575"/>
    <w:bookmarkStart w:name="z627" w:id="576"/>
    <w:p>
      <w:pPr>
        <w:spacing w:after="0"/>
        <w:ind w:left="0"/>
        <w:jc w:val="both"/>
      </w:pPr>
      <w:r>
        <w:rPr>
          <w:rFonts w:ascii="Times New Roman"/>
          <w:b w:val="false"/>
          <w:i w:val="false"/>
          <w:color w:val="000000"/>
          <w:sz w:val="28"/>
        </w:rPr>
        <w:t>
      5-бағанда инвестициялардың сомасы, мың теңге (қосылған құн салығынсыз) көрсетіледі;</w:t>
      </w:r>
    </w:p>
    <w:bookmarkEnd w:id="576"/>
    <w:bookmarkStart w:name="z628" w:id="577"/>
    <w:p>
      <w:pPr>
        <w:spacing w:after="0"/>
        <w:ind w:left="0"/>
        <w:jc w:val="both"/>
      </w:pPr>
      <w:r>
        <w:rPr>
          <w:rFonts w:ascii="Times New Roman"/>
          <w:b w:val="false"/>
          <w:i w:val="false"/>
          <w:color w:val="000000"/>
          <w:sz w:val="28"/>
        </w:rPr>
        <w:t>
      6, 7, 8, 9-бағандарда қаржыландыру көздері мың теңге (меншікті, қарыз, бюджет қаражаты, деятельность, реттеліп көрсетілетін қызметтерге жатпайтын қызмет) көрсетіледі.</w:t>
      </w:r>
    </w:p>
    <w:bookmarkEnd w:id="577"/>
    <w:bookmarkStart w:name="z629" w:id="578"/>
    <w:p>
      <w:pPr>
        <w:spacing w:after="0"/>
        <w:ind w:left="0"/>
        <w:jc w:val="both"/>
      </w:pPr>
      <w:r>
        <w:rPr>
          <w:rFonts w:ascii="Times New Roman"/>
          <w:b w:val="false"/>
          <w:i w:val="false"/>
          <w:color w:val="000000"/>
          <w:sz w:val="28"/>
        </w:rPr>
        <w:t>
      Табиғи монополия субъектісінің инвестициялық бағдарламасының тиімділік көрметкіштері бойынша инвестициялық бағдармаға қосымшада:</w:t>
      </w:r>
    </w:p>
    <w:bookmarkEnd w:id="578"/>
    <w:bookmarkStart w:name="z630" w:id="579"/>
    <w:p>
      <w:pPr>
        <w:spacing w:after="0"/>
        <w:ind w:left="0"/>
        <w:jc w:val="both"/>
      </w:pPr>
      <w:r>
        <w:rPr>
          <w:rFonts w:ascii="Times New Roman"/>
          <w:b w:val="false"/>
          <w:i w:val="false"/>
          <w:color w:val="000000"/>
          <w:sz w:val="28"/>
        </w:rPr>
        <w:t>
      1-бағанда реттік нөмір көрсетіледі;</w:t>
      </w:r>
    </w:p>
    <w:bookmarkEnd w:id="579"/>
    <w:bookmarkStart w:name="z631" w:id="580"/>
    <w:p>
      <w:pPr>
        <w:spacing w:after="0"/>
        <w:ind w:left="0"/>
        <w:jc w:val="both"/>
      </w:pPr>
      <w:r>
        <w:rPr>
          <w:rFonts w:ascii="Times New Roman"/>
          <w:b w:val="false"/>
          <w:i w:val="false"/>
          <w:color w:val="000000"/>
          <w:sz w:val="28"/>
        </w:rPr>
        <w:t>
      2-бағанда инвестициялық бағдарламаның іс-шараларының атауы көрсетіледі;</w:t>
      </w:r>
    </w:p>
    <w:bookmarkEnd w:id="580"/>
    <w:bookmarkStart w:name="z632" w:id="581"/>
    <w:p>
      <w:pPr>
        <w:spacing w:after="0"/>
        <w:ind w:left="0"/>
        <w:jc w:val="both"/>
      </w:pPr>
      <w:r>
        <w:rPr>
          <w:rFonts w:ascii="Times New Roman"/>
          <w:b w:val="false"/>
          <w:i w:val="false"/>
          <w:color w:val="000000"/>
          <w:sz w:val="28"/>
        </w:rPr>
        <w:t>
      3, 4, 5-бағандарда іске асыру кезеңіне инвестициялық бағдарламаның тиімділігінің есебі, заттай мәнде шикізат, материалдар, отын және энергия шығысының төмендеуі натуралдық көрсеткіштері;</w:t>
      </w:r>
    </w:p>
    <w:bookmarkEnd w:id="581"/>
    <w:bookmarkStart w:name="z633" w:id="582"/>
    <w:p>
      <w:pPr>
        <w:spacing w:after="0"/>
        <w:ind w:left="0"/>
        <w:jc w:val="both"/>
      </w:pPr>
      <w:r>
        <w:rPr>
          <w:rFonts w:ascii="Times New Roman"/>
          <w:b w:val="false"/>
          <w:i w:val="false"/>
          <w:color w:val="000000"/>
          <w:sz w:val="28"/>
        </w:rPr>
        <w:t>
      6, 7, 8-бағандарда іске асыру кезеңіне инвестициялық бағдарламаның тиімділігінің есебі, негізгі құралдардың тозуының төмендеуі, %;</w:t>
      </w:r>
    </w:p>
    <w:bookmarkEnd w:id="582"/>
    <w:bookmarkStart w:name="z634" w:id="583"/>
    <w:p>
      <w:pPr>
        <w:spacing w:after="0"/>
        <w:ind w:left="0"/>
        <w:jc w:val="both"/>
      </w:pPr>
      <w:r>
        <w:rPr>
          <w:rFonts w:ascii="Times New Roman"/>
          <w:b w:val="false"/>
          <w:i w:val="false"/>
          <w:color w:val="000000"/>
          <w:sz w:val="28"/>
        </w:rPr>
        <w:t>
      9, 10, 11-бағандарда іске асыру кезеңіне инвестициялық бағдарламаның тиімділігінің есебі, нормативтік ысыраптардың төмендеуі, %;</w:t>
      </w:r>
    </w:p>
    <w:bookmarkEnd w:id="583"/>
    <w:bookmarkStart w:name="z635" w:id="584"/>
    <w:p>
      <w:pPr>
        <w:spacing w:after="0"/>
        <w:ind w:left="0"/>
        <w:jc w:val="both"/>
      </w:pPr>
      <w:r>
        <w:rPr>
          <w:rFonts w:ascii="Times New Roman"/>
          <w:b w:val="false"/>
          <w:i w:val="false"/>
          <w:color w:val="000000"/>
          <w:sz w:val="28"/>
        </w:rPr>
        <w:t>
      12, 13, 14-бағандарда іске асыру кезеңіне инвестициялық бағдарламаның тиімділігінің есебі, аппаттылықтың төмендеуі, %.</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37" w:id="585"/>
    <w:p>
      <w:pPr>
        <w:spacing w:after="0"/>
        <w:ind w:left="0"/>
        <w:jc w:val="both"/>
      </w:pPr>
      <w:r>
        <w:rPr>
          <w:rFonts w:ascii="Times New Roman"/>
          <w:b w:val="false"/>
          <w:i w:val="false"/>
          <w:color w:val="000000"/>
          <w:sz w:val="28"/>
        </w:rPr>
        <w:t xml:space="preserve">
      Ұсынылады: Қазақстан Республикасы Су ресурстары және ирригация министрлігіне </w:t>
      </w:r>
    </w:p>
    <w:bookmarkEnd w:id="585"/>
    <w:bookmarkStart w:name="z638" w:id="58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586"/>
    <w:bookmarkStart w:name="z639" w:id="587"/>
    <w:p>
      <w:pPr>
        <w:spacing w:after="0"/>
        <w:ind w:left="0"/>
        <w:jc w:val="both"/>
      </w:pPr>
      <w:r>
        <w:rPr>
          <w:rFonts w:ascii="Times New Roman"/>
          <w:b w:val="false"/>
          <w:i w:val="false"/>
          <w:color w:val="000000"/>
          <w:sz w:val="28"/>
        </w:rPr>
        <w:t>
      Әкімшілік нысанның атауы: "Инвестициялық бағдарламаның орындалуы туралы есеп"</w:t>
      </w:r>
    </w:p>
    <w:bookmarkEnd w:id="587"/>
    <w:bookmarkStart w:name="z640" w:id="58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ИП-1</w:t>
      </w:r>
    </w:p>
    <w:bookmarkEnd w:id="588"/>
    <w:bookmarkStart w:name="z641" w:id="589"/>
    <w:p>
      <w:pPr>
        <w:spacing w:after="0"/>
        <w:ind w:left="0"/>
        <w:jc w:val="both"/>
      </w:pPr>
      <w:r>
        <w:rPr>
          <w:rFonts w:ascii="Times New Roman"/>
          <w:b w:val="false"/>
          <w:i w:val="false"/>
          <w:color w:val="000000"/>
          <w:sz w:val="28"/>
        </w:rPr>
        <w:t>
      Кезеңділігі: жылдық</w:t>
      </w:r>
    </w:p>
    <w:bookmarkEnd w:id="589"/>
    <w:bookmarkStart w:name="z642" w:id="590"/>
    <w:p>
      <w:pPr>
        <w:spacing w:after="0"/>
        <w:ind w:left="0"/>
        <w:jc w:val="both"/>
      </w:pPr>
      <w:r>
        <w:rPr>
          <w:rFonts w:ascii="Times New Roman"/>
          <w:b w:val="false"/>
          <w:i w:val="false"/>
          <w:color w:val="000000"/>
          <w:sz w:val="28"/>
        </w:rPr>
        <w:t>
      Есепті кезең 20___ жыл.</w:t>
      </w:r>
    </w:p>
    <w:bookmarkEnd w:id="590"/>
    <w:bookmarkStart w:name="z643" w:id="591"/>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591"/>
    <w:bookmarkStart w:name="z644" w:id="59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мерзімі:жыл сайын есепті кезеңнен кейінгі жылдың 1 мамырынан кешіктірмей.</w:t>
      </w:r>
    </w:p>
    <w:bookmarkEnd w:id="592"/>
    <w:bookmarkStart w:name="z645" w:id="593"/>
    <w:p>
      <w:pPr>
        <w:spacing w:after="0"/>
        <w:ind w:left="0"/>
        <w:jc w:val="both"/>
      </w:pPr>
      <w:r>
        <w:rPr>
          <w:rFonts w:ascii="Times New Roman"/>
          <w:b w:val="false"/>
          <w:i w:val="false"/>
          <w:color w:val="000000"/>
          <w:sz w:val="28"/>
        </w:rPr>
        <w:t>
      Жинау әдісі: электронды түрде</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94"/>
          <w:p>
            <w:pPr>
              <w:spacing w:after="20"/>
              <w:ind w:left="20"/>
              <w:jc w:val="both"/>
            </w:pPr>
          </w:p>
          <w:bookmarkEnd w:id="59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жоспарлы және нақты көлемдері туралы ақпарат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атауы және қызмет көрсетілетін аумақ</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қызметтерді көрсету 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 w:id="595"/>
    <w:p>
      <w:pPr>
        <w:spacing w:after="0"/>
        <w:ind w:left="0"/>
        <w:jc w:val="both"/>
      </w:pPr>
      <w:r>
        <w:rPr>
          <w:rFonts w:ascii="Times New Roman"/>
          <w:b w:val="false"/>
          <w:i w:val="false"/>
          <w:color w:val="000000"/>
          <w:sz w:val="28"/>
        </w:rPr>
        <w:t>
      Кестенің жалғасы</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596"/>
    <w:p>
      <w:pPr>
        <w:spacing w:after="0"/>
        <w:ind w:left="0"/>
        <w:jc w:val="both"/>
      </w:pPr>
      <w:r>
        <w:rPr>
          <w:rFonts w:ascii="Times New Roman"/>
          <w:b w:val="false"/>
          <w:i w:val="false"/>
          <w:color w:val="000000"/>
          <w:sz w:val="28"/>
        </w:rPr>
        <w:t>
      Кестенің жалғасы</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бағдарламадағы көрсеткіштермен ауытқу себептерін түсіндіру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сапасы мен сенімділігін және қызметтің тиімділігін арттыруды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заттай мәнде шикізат, материалдар, отын және энергия шығыстарының төмендеуі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тозудың (физикалық) негізгі қорлардың (активтердің) төмендеуі,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ысыраптардың төмендеуі,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а аппаттылықтың төмендеуі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9" w:id="597"/>
    <w:p>
      <w:pPr>
        <w:spacing w:after="0"/>
        <w:ind w:left="0"/>
        <w:jc w:val="both"/>
      </w:pPr>
      <w:r>
        <w:rPr>
          <w:rFonts w:ascii="Times New Roman"/>
          <w:b w:val="false"/>
          <w:i w:val="false"/>
          <w:color w:val="000000"/>
          <w:sz w:val="28"/>
        </w:rPr>
        <w:t>
      Ескертпе:</w:t>
      </w:r>
    </w:p>
    <w:bookmarkEnd w:id="597"/>
    <w:bookmarkStart w:name="z650" w:id="598"/>
    <w:p>
      <w:pPr>
        <w:spacing w:after="0"/>
        <w:ind w:left="0"/>
        <w:jc w:val="both"/>
      </w:pPr>
      <w:r>
        <w:rPr>
          <w:rFonts w:ascii="Times New Roman"/>
          <w:b w:val="false"/>
          <w:i w:val="false"/>
          <w:color w:val="000000"/>
          <w:sz w:val="28"/>
        </w:rPr>
        <w:t>
      * Қазақстан Республикасы Қаржы министрінің 2017 жылғы 28 маусымдағы № 404 бұйрығының (Нормативтік құқықтық актілерді мемлекеттік тіркеу тізілімінде № 15384 болып тіркелген) 3-қосымшасына сәйкес пайда мен залал туралы ақпарат;</w:t>
      </w:r>
    </w:p>
    <w:bookmarkEnd w:id="598"/>
    <w:bookmarkStart w:name="z651" w:id="599"/>
    <w:p>
      <w:pPr>
        <w:spacing w:after="0"/>
        <w:ind w:left="0"/>
        <w:jc w:val="both"/>
      </w:pPr>
      <w:r>
        <w:rPr>
          <w:rFonts w:ascii="Times New Roman"/>
          <w:b w:val="false"/>
          <w:i w:val="false"/>
          <w:color w:val="000000"/>
          <w:sz w:val="28"/>
        </w:rPr>
        <w:t xml:space="preserve">
      ** ақпарат, оның ішінде саланың ерекшелігін есепке ала отырып, өзге де көрсеткіштер бойынша толтырылады (егер бекітілген инвестициялық бағдарламада көзделсе); </w:t>
      </w:r>
    </w:p>
    <w:bookmarkEnd w:id="599"/>
    <w:bookmarkStart w:name="z652" w:id="600"/>
    <w:p>
      <w:pPr>
        <w:spacing w:after="0"/>
        <w:ind w:left="0"/>
        <w:jc w:val="both"/>
      </w:pPr>
      <w:r>
        <w:rPr>
          <w:rFonts w:ascii="Times New Roman"/>
          <w:b w:val="false"/>
          <w:i w:val="false"/>
          <w:color w:val="000000"/>
          <w:sz w:val="28"/>
        </w:rPr>
        <w:t>
      ** ақпарат инвестициялық бағдарламаны іске асыру бойынша растайтын құжаттарды қоса бере отырып ұсынылады (тиісті шарттардың, келісімшарттардың көшірмелері, орындалған жұмыстарды қабылдау туралы актілер, орындалған жұмыстардың құны мен шығындар туралы анықтама, шот-фактуралар, мемлекеттік қабылдау комиссияларын пайдалануға қабылдау актілері, ішкі үстемелер, табиғи монополиялар субъектілерінің пайдалануға беру және теңгерімге қабылдау туралы ішкі бұйрықтары).</w:t>
      </w:r>
    </w:p>
    <w:bookmarkEnd w:id="6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653" w:id="601"/>
    <w:p>
      <w:pPr>
        <w:spacing w:after="0"/>
        <w:ind w:left="0"/>
        <w:jc w:val="both"/>
      </w:pPr>
      <w:r>
        <w:rPr>
          <w:rFonts w:ascii="Times New Roman"/>
          <w:b w:val="false"/>
          <w:i w:val="false"/>
          <w:color w:val="000000"/>
          <w:sz w:val="28"/>
        </w:rPr>
        <w:t>
      Телефоны</w:t>
      </w:r>
    </w:p>
    <w:bookmarkEnd w:id="601"/>
    <w:bookmarkStart w:name="z654" w:id="602"/>
    <w:p>
      <w:pPr>
        <w:spacing w:after="0"/>
        <w:ind w:left="0"/>
        <w:jc w:val="both"/>
      </w:pPr>
      <w:r>
        <w:rPr>
          <w:rFonts w:ascii="Times New Roman"/>
          <w:b w:val="false"/>
          <w:i w:val="false"/>
          <w:color w:val="000000"/>
          <w:sz w:val="28"/>
        </w:rPr>
        <w:t>
      ______________________________________________________________</w:t>
      </w:r>
    </w:p>
    <w:bookmarkEnd w:id="602"/>
    <w:bookmarkStart w:name="z655" w:id="603"/>
    <w:p>
      <w:pPr>
        <w:spacing w:after="0"/>
        <w:ind w:left="0"/>
        <w:jc w:val="both"/>
      </w:pPr>
      <w:r>
        <w:rPr>
          <w:rFonts w:ascii="Times New Roman"/>
          <w:b w:val="false"/>
          <w:i w:val="false"/>
          <w:color w:val="000000"/>
          <w:sz w:val="28"/>
        </w:rPr>
        <w:t>
      Электрондық пошта мекенжайы</w:t>
      </w:r>
    </w:p>
    <w:bookmarkEnd w:id="603"/>
    <w:bookmarkStart w:name="z656" w:id="604"/>
    <w:p>
      <w:pPr>
        <w:spacing w:after="0"/>
        <w:ind w:left="0"/>
        <w:jc w:val="both"/>
      </w:pPr>
      <w:r>
        <w:rPr>
          <w:rFonts w:ascii="Times New Roman"/>
          <w:b w:val="false"/>
          <w:i w:val="false"/>
          <w:color w:val="000000"/>
          <w:sz w:val="28"/>
        </w:rPr>
        <w:t>
      ______________________________________________________________</w:t>
      </w:r>
    </w:p>
    <w:bookmarkEnd w:id="604"/>
    <w:bookmarkStart w:name="z657" w:id="605"/>
    <w:p>
      <w:pPr>
        <w:spacing w:after="0"/>
        <w:ind w:left="0"/>
        <w:jc w:val="both"/>
      </w:pPr>
      <w:r>
        <w:rPr>
          <w:rFonts w:ascii="Times New Roman"/>
          <w:b w:val="false"/>
          <w:i w:val="false"/>
          <w:color w:val="000000"/>
          <w:sz w:val="28"/>
        </w:rPr>
        <w:t>
      Орындаушы</w:t>
      </w:r>
    </w:p>
    <w:bookmarkEnd w:id="605"/>
    <w:bookmarkStart w:name="z658" w:id="606"/>
    <w:p>
      <w:pPr>
        <w:spacing w:after="0"/>
        <w:ind w:left="0"/>
        <w:jc w:val="both"/>
      </w:pPr>
      <w:r>
        <w:rPr>
          <w:rFonts w:ascii="Times New Roman"/>
          <w:b w:val="false"/>
          <w:i w:val="false"/>
          <w:color w:val="000000"/>
          <w:sz w:val="28"/>
        </w:rPr>
        <w:t>
      ______________________________________________________________</w:t>
      </w:r>
    </w:p>
    <w:bookmarkEnd w:id="606"/>
    <w:bookmarkStart w:name="z659" w:id="60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607"/>
    <w:bookmarkStart w:name="z660" w:id="608"/>
    <w:p>
      <w:pPr>
        <w:spacing w:after="0"/>
        <w:ind w:left="0"/>
        <w:jc w:val="both"/>
      </w:pPr>
      <w:r>
        <w:rPr>
          <w:rFonts w:ascii="Times New Roman"/>
          <w:b w:val="false"/>
          <w:i w:val="false"/>
          <w:color w:val="000000"/>
          <w:sz w:val="28"/>
        </w:rPr>
        <w:t>
      Басшы немесе оның міндетін атқарушы адам</w:t>
      </w:r>
    </w:p>
    <w:bookmarkEnd w:id="608"/>
    <w:bookmarkStart w:name="z661" w:id="609"/>
    <w:p>
      <w:pPr>
        <w:spacing w:after="0"/>
        <w:ind w:left="0"/>
        <w:jc w:val="both"/>
      </w:pPr>
      <w:r>
        <w:rPr>
          <w:rFonts w:ascii="Times New Roman"/>
          <w:b w:val="false"/>
          <w:i w:val="false"/>
          <w:color w:val="000000"/>
          <w:sz w:val="28"/>
        </w:rPr>
        <w:t>
      ______________________________________________________________</w:t>
      </w:r>
    </w:p>
    <w:bookmarkEnd w:id="609"/>
    <w:bookmarkStart w:name="z662" w:id="610"/>
    <w:p>
      <w:pPr>
        <w:spacing w:after="0"/>
        <w:ind w:left="0"/>
        <w:jc w:val="both"/>
      </w:pPr>
      <w:r>
        <w:rPr>
          <w:rFonts w:ascii="Times New Roman"/>
          <w:b w:val="false"/>
          <w:i w:val="false"/>
          <w:color w:val="000000"/>
          <w:sz w:val="28"/>
        </w:rPr>
        <w:t>
      тегі, аты және әкесінің аты (бар болған жағдайда), қолы</w:t>
      </w:r>
    </w:p>
    <w:bookmarkEnd w:id="610"/>
    <w:bookmarkStart w:name="z663" w:id="611"/>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611"/>
    <w:bookmarkStart w:name="z664" w:id="612"/>
    <w:p>
      <w:pPr>
        <w:spacing w:after="0"/>
        <w:ind w:left="0"/>
        <w:jc w:val="both"/>
      </w:pPr>
      <w:r>
        <w:rPr>
          <w:rFonts w:ascii="Times New Roman"/>
          <w:b w:val="false"/>
          <w:i w:val="false"/>
          <w:color w:val="000000"/>
          <w:sz w:val="28"/>
        </w:rPr>
        <w:t>
      Күні 20___ жылғы "____" ______________.</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12-нысанға</w:t>
            </w:r>
            <w:r>
              <w:br/>
            </w:r>
            <w:r>
              <w:rPr>
                <w:rFonts w:ascii="Times New Roman"/>
                <w:b w:val="false"/>
                <w:i w:val="false"/>
                <w:color w:val="000000"/>
                <w:sz w:val="20"/>
              </w:rPr>
              <w:t>қосымша</w:t>
            </w:r>
          </w:p>
        </w:tc>
      </w:tr>
    </w:tbl>
    <w:bookmarkStart w:name="z666" w:id="61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түсініктеме "Инвестициялық бағдарламаның орындалуы туралы есеп" (индексі: ИП-1, кезеңділігі: жылдық)</w:t>
      </w:r>
    </w:p>
    <w:bookmarkEnd w:id="613"/>
    <w:bookmarkStart w:name="z667" w:id="614"/>
    <w:p>
      <w:pPr>
        <w:spacing w:after="0"/>
        <w:ind w:left="0"/>
        <w:jc w:val="left"/>
      </w:pPr>
      <w:r>
        <w:rPr>
          <w:rFonts w:ascii="Times New Roman"/>
          <w:b/>
          <w:i w:val="false"/>
          <w:color w:val="000000"/>
        </w:rPr>
        <w:t xml:space="preserve"> 1-тарау. Жалпы ережелер</w:t>
      </w:r>
    </w:p>
    <w:bookmarkEnd w:id="614"/>
    <w:bookmarkStart w:name="z668" w:id="615"/>
    <w:p>
      <w:pPr>
        <w:spacing w:after="0"/>
        <w:ind w:left="0"/>
        <w:jc w:val="both"/>
      </w:pPr>
      <w:r>
        <w:rPr>
          <w:rFonts w:ascii="Times New Roman"/>
          <w:b w:val="false"/>
          <w:i w:val="false"/>
          <w:color w:val="000000"/>
          <w:sz w:val="28"/>
        </w:rPr>
        <w:t xml:space="preserve">
      1. Осы түсіндірме субъектілердің реттеліп көрсетілетін қызметтерге инвестициялық бағдарламаның орындалуы туралы есепті дайындауына арналған. </w:t>
      </w:r>
    </w:p>
    <w:bookmarkEnd w:id="615"/>
    <w:bookmarkStart w:name="z669" w:id="616"/>
    <w:p>
      <w:pPr>
        <w:spacing w:after="0"/>
        <w:ind w:left="0"/>
        <w:jc w:val="both"/>
      </w:pPr>
      <w:r>
        <w:rPr>
          <w:rFonts w:ascii="Times New Roman"/>
          <w:b w:val="false"/>
          <w:i w:val="false"/>
          <w:color w:val="000000"/>
          <w:sz w:val="28"/>
        </w:rPr>
        <w:t>
      Инвестициялық бағдарлама-"Табиғи монополиялар туралы" Қазақстан Республикасы Заңының (бұдан әрі – Заң) 4-бабының 7) тармақшасына сәйкес, инвестициялық бағдарламаның нысаналы көрсеткіштеріне қол жеткізуді немесе Субъект қызметінің көрсеткіштерін қазіргі деңгейде сақтауды білдіретін техникалық-экономикалық және (немесе) экологиялық әсер алу мақсатында субъектінің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bookmarkEnd w:id="616"/>
    <w:bookmarkStart w:name="z670" w:id="617"/>
    <w:p>
      <w:pPr>
        <w:spacing w:after="0"/>
        <w:ind w:left="0"/>
        <w:jc w:val="both"/>
      </w:pPr>
      <w:r>
        <w:rPr>
          <w:rFonts w:ascii="Times New Roman"/>
          <w:b w:val="false"/>
          <w:i w:val="false"/>
          <w:color w:val="000000"/>
          <w:sz w:val="28"/>
        </w:rPr>
        <w:t>
      2. нвестициялық бағдарламаның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617"/>
    <w:bookmarkStart w:name="z671" w:id="618"/>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618"/>
    <w:bookmarkStart w:name="z672" w:id="619"/>
    <w:p>
      <w:pPr>
        <w:spacing w:after="0"/>
        <w:ind w:left="0"/>
        <w:jc w:val="left"/>
      </w:pPr>
      <w:r>
        <w:rPr>
          <w:rFonts w:ascii="Times New Roman"/>
          <w:b/>
          <w:i w:val="false"/>
          <w:color w:val="000000"/>
        </w:rPr>
        <w:t xml:space="preserve"> 2-тарау. Нысанды толтыру бойынша түсіндірме</w:t>
      </w:r>
    </w:p>
    <w:bookmarkEnd w:id="619"/>
    <w:bookmarkStart w:name="z673" w:id="620"/>
    <w:p>
      <w:pPr>
        <w:spacing w:after="0"/>
        <w:ind w:left="0"/>
        <w:jc w:val="both"/>
      </w:pPr>
      <w:r>
        <w:rPr>
          <w:rFonts w:ascii="Times New Roman"/>
          <w:b w:val="false"/>
          <w:i w:val="false"/>
          <w:color w:val="000000"/>
          <w:sz w:val="28"/>
        </w:rPr>
        <w:t>
      3. 1-бағанда реттік нөмірі көрсетіледі;</w:t>
      </w:r>
    </w:p>
    <w:bookmarkEnd w:id="620"/>
    <w:bookmarkStart w:name="z674" w:id="621"/>
    <w:p>
      <w:pPr>
        <w:spacing w:after="0"/>
        <w:ind w:left="0"/>
        <w:jc w:val="both"/>
      </w:pPr>
      <w:r>
        <w:rPr>
          <w:rFonts w:ascii="Times New Roman"/>
          <w:b w:val="false"/>
          <w:i w:val="false"/>
          <w:color w:val="000000"/>
          <w:sz w:val="28"/>
        </w:rPr>
        <w:t>
      4. 2,3,4,5,6,7 –бағандарда реттеліп көрсетілетін қызметтерді ұсынудың жоспарлы және нақты көлемі туралы ақпарат көрсетіледі, оның ішінде "Реттеліп көрсетілетін қызметтердің (тауарлардың, жұмыстардың) атауы және қызмет көрсетілетін аумақ", "Іс-шаралардың атауы", "Өлшем бірлігі", "Заттай көрсеткіштермен саны", "Инвестициялық бағдарлама шеңберінде қызметтерді көрсету кезеңі", оның ішінде "Жоспар", "Фактісі", "Ауытқу", "Ауытқу себептері";</w:t>
      </w:r>
    </w:p>
    <w:bookmarkEnd w:id="621"/>
    <w:bookmarkStart w:name="z675" w:id="622"/>
    <w:p>
      <w:pPr>
        <w:spacing w:after="0"/>
        <w:ind w:left="0"/>
        <w:jc w:val="both"/>
      </w:pPr>
      <w:r>
        <w:rPr>
          <w:rFonts w:ascii="Times New Roman"/>
          <w:b w:val="false"/>
          <w:i w:val="false"/>
          <w:color w:val="000000"/>
          <w:sz w:val="28"/>
        </w:rPr>
        <w:t>
      5. 8-бағанда пайда және залал туралы есеп көрсетіледі;</w:t>
      </w:r>
    </w:p>
    <w:bookmarkEnd w:id="622"/>
    <w:bookmarkStart w:name="z676" w:id="623"/>
    <w:p>
      <w:pPr>
        <w:spacing w:after="0"/>
        <w:ind w:left="0"/>
        <w:jc w:val="both"/>
      </w:pPr>
      <w:r>
        <w:rPr>
          <w:rFonts w:ascii="Times New Roman"/>
          <w:b w:val="false"/>
          <w:i w:val="false"/>
          <w:color w:val="000000"/>
          <w:sz w:val="28"/>
        </w:rPr>
        <w:t>
      6. 9,10,11,12 бағандарда – инвестициялық бағдарламаның сомасы көрсетіледі, оның ішінде "Жоспар", "Фактісі", "Ауытқу", "Ауытқу себептері";</w:t>
      </w:r>
    </w:p>
    <w:bookmarkEnd w:id="623"/>
    <w:bookmarkStart w:name="z677" w:id="624"/>
    <w:p>
      <w:pPr>
        <w:spacing w:after="0"/>
        <w:ind w:left="0"/>
        <w:jc w:val="both"/>
      </w:pPr>
      <w:r>
        <w:rPr>
          <w:rFonts w:ascii="Times New Roman"/>
          <w:b w:val="false"/>
          <w:i w:val="false"/>
          <w:color w:val="000000"/>
          <w:sz w:val="28"/>
        </w:rPr>
        <w:t>
      7. 13,14,15,16 -бағандарда инвестициялық бағдарламаны қаржыландырудың нақты шарттары мен мөлшері туралы ақпарат мың теңгеде көрсетіледі, оның ішінде "Меншікті қаражат", "Қарыз қаражаты", "Бюджет қаражаты", оның ішінде "Амортизация", "Пайда";</w:t>
      </w:r>
    </w:p>
    <w:bookmarkEnd w:id="624"/>
    <w:bookmarkStart w:name="z678" w:id="625"/>
    <w:p>
      <w:pPr>
        <w:spacing w:after="0"/>
        <w:ind w:left="0"/>
        <w:jc w:val="both"/>
      </w:pPr>
      <w:r>
        <w:rPr>
          <w:rFonts w:ascii="Times New Roman"/>
          <w:b w:val="false"/>
          <w:i w:val="false"/>
          <w:color w:val="000000"/>
          <w:sz w:val="28"/>
        </w:rPr>
        <w:t>
      8. 17,18,19,20,21,22,23 бағандарда инвестициялық бағдарламаны орындаудың нақты көрсеткіштерін инвестициялық бағдарламада бекітілген көрсеткіштермен салыстыру туралы ақпарат көрсетіледі, оның ішінде "Бекітілген инвестициялық бағдарламаға қарай заттай мәнде шикізат, материалдар, отын және энергия шығыстарының төмендеу" "Бекітілген инвестициялық бағдарламаға қарай іске асыру жылдары бойынша тозудың (физикалық) негізгі қорлардың (активтердің) төмендеуі, %", "Бекітілген инвестициялық бағдарламаға қарай іске асыру жылдары бойынша ысыраптардың төмендеуі, %", "Бекітілген инвестициялық бағдарламаға қарай іске асыру жылдары бойынша аппаттылықтың төмендеуі", оның ішінде "Ағымдағы жылғы фактісі", "Өткен жылғы фактісі", "Ағымдағы жылғы фактісі", "Жоспар", "Фактісі", "Өткен жылғы фактісі", "Ағымдағы жылғы фактісі";</w:t>
      </w:r>
    </w:p>
    <w:bookmarkEnd w:id="625"/>
    <w:bookmarkStart w:name="z679" w:id="626"/>
    <w:p>
      <w:pPr>
        <w:spacing w:after="0"/>
        <w:ind w:left="0"/>
        <w:jc w:val="both"/>
      </w:pPr>
      <w:r>
        <w:rPr>
          <w:rFonts w:ascii="Times New Roman"/>
          <w:b w:val="false"/>
          <w:i w:val="false"/>
          <w:color w:val="000000"/>
          <w:sz w:val="28"/>
        </w:rPr>
        <w:t>
      9. 24-бағанда қол жеткізілген нақты көрсеткіштердің бекітілген инвестициялық бағдарламадағы көрсеткіштермен ауытқу себептерін түсіндіру көрсетіледі;</w:t>
      </w:r>
    </w:p>
    <w:bookmarkEnd w:id="626"/>
    <w:bookmarkStart w:name="z680" w:id="627"/>
    <w:p>
      <w:pPr>
        <w:spacing w:after="0"/>
        <w:ind w:left="0"/>
        <w:jc w:val="both"/>
      </w:pPr>
      <w:r>
        <w:rPr>
          <w:rFonts w:ascii="Times New Roman"/>
          <w:b w:val="false"/>
          <w:i w:val="false"/>
          <w:color w:val="000000"/>
          <w:sz w:val="28"/>
        </w:rPr>
        <w:t>
      10. 25-бағанда ұсынылатын реттеліп көрсетілетін қызметтердің сапасы мен сенімділігін және қызметтің тиімділігін арттыруды бағалау көрсетіледі.</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bookmarkStart w:name="z682" w:id="628"/>
    <w:p>
      <w:pPr>
        <w:spacing w:after="0"/>
        <w:ind w:left="0"/>
        <w:jc w:val="both"/>
      </w:pPr>
      <w:r>
        <w:rPr>
          <w:rFonts w:ascii="Times New Roman"/>
          <w:b w:val="false"/>
          <w:i w:val="false"/>
          <w:color w:val="000000"/>
          <w:sz w:val="28"/>
        </w:rPr>
        <w:t>
      ___-____ жылдарға арналған тарифтік сметаның орындалуы туралы қарау нәтижелері туралы қорытындыны</w:t>
      </w:r>
    </w:p>
    <w:bookmarkEnd w:id="628"/>
    <w:bookmarkStart w:name="z683" w:id="629"/>
    <w:p>
      <w:pPr>
        <w:spacing w:after="0"/>
        <w:ind w:left="0"/>
        <w:jc w:val="both"/>
      </w:pPr>
      <w:r>
        <w:rPr>
          <w:rFonts w:ascii="Times New Roman"/>
          <w:b w:val="false"/>
          <w:i w:val="false"/>
          <w:color w:val="000000"/>
          <w:sz w:val="28"/>
        </w:rPr>
        <w:t>
      _________________________________________</w:t>
      </w:r>
    </w:p>
    <w:bookmarkEnd w:id="629"/>
    <w:bookmarkStart w:name="z684" w:id="630"/>
    <w:p>
      <w:pPr>
        <w:spacing w:after="0"/>
        <w:ind w:left="0"/>
        <w:jc w:val="both"/>
      </w:pPr>
      <w:r>
        <w:rPr>
          <w:rFonts w:ascii="Times New Roman"/>
          <w:b w:val="false"/>
          <w:i w:val="false"/>
          <w:color w:val="000000"/>
          <w:sz w:val="28"/>
        </w:rPr>
        <w:t>
      (талданатын құжаттың атауы)</w:t>
      </w:r>
    </w:p>
    <w:bookmarkEnd w:id="630"/>
    <w:bookmarkStart w:name="z685" w:id="631"/>
    <w:p>
      <w:pPr>
        <w:spacing w:after="0"/>
        <w:ind w:left="0"/>
        <w:jc w:val="both"/>
      </w:pPr>
      <w:r>
        <w:rPr>
          <w:rFonts w:ascii="Times New Roman"/>
          <w:b w:val="false"/>
          <w:i w:val="false"/>
          <w:color w:val="000000"/>
          <w:sz w:val="28"/>
        </w:rPr>
        <w:t>
      _________________________________________________________________</w:t>
      </w:r>
    </w:p>
    <w:bookmarkEnd w:id="631"/>
    <w:bookmarkStart w:name="z686" w:id="632"/>
    <w:p>
      <w:pPr>
        <w:spacing w:after="0"/>
        <w:ind w:left="0"/>
        <w:jc w:val="both"/>
      </w:pPr>
      <w:r>
        <w:rPr>
          <w:rFonts w:ascii="Times New Roman"/>
          <w:b w:val="false"/>
          <w:i w:val="false"/>
          <w:color w:val="000000"/>
          <w:sz w:val="28"/>
        </w:rPr>
        <w:t>
      (реттеліп көрсетілетін қызметтің және табиғи монополия субъектісінің атауы)</w:t>
      </w:r>
    </w:p>
    <w:bookmarkEnd w:id="632"/>
    <w:bookmarkStart w:name="z687" w:id="633"/>
    <w:p>
      <w:pPr>
        <w:spacing w:after="0"/>
        <w:ind w:left="0"/>
        <w:jc w:val="both"/>
      </w:pPr>
      <w:r>
        <w:rPr>
          <w:rFonts w:ascii="Times New Roman"/>
          <w:b w:val="false"/>
          <w:i w:val="false"/>
          <w:color w:val="000000"/>
          <w:sz w:val="28"/>
        </w:rPr>
        <w:t>
      1. Кіріспе (табиғи монополия субъектісінің атауы және көрсеткіштер, тарифтің қолданылуының жоспарланатын кезеңі және пайдаланылған ақпарат көздері мен құжаттардың тізбесі көрсетіледі).</w:t>
      </w:r>
    </w:p>
    <w:bookmarkEnd w:id="633"/>
    <w:bookmarkStart w:name="z688" w:id="634"/>
    <w:p>
      <w:pPr>
        <w:spacing w:after="0"/>
        <w:ind w:left="0"/>
        <w:jc w:val="both"/>
      </w:pPr>
      <w:r>
        <w:rPr>
          <w:rFonts w:ascii="Times New Roman"/>
          <w:b w:val="false"/>
          <w:i w:val="false"/>
          <w:color w:val="000000"/>
          <w:sz w:val="28"/>
        </w:rPr>
        <w:t>
      2. Негізгі бөлім (мәндерді салыстыру нәттижелері және оларды өзгерту себептері кесте нысанында көрсетіледі:</w:t>
      </w:r>
    </w:p>
    <w:bookmarkEnd w:id="634"/>
    <w:bookmarkStart w:name="z689" w:id="635"/>
    <w:p>
      <w:pPr>
        <w:spacing w:after="0"/>
        <w:ind w:left="0"/>
        <w:jc w:val="both"/>
      </w:pPr>
      <w:r>
        <w:rPr>
          <w:rFonts w:ascii="Times New Roman"/>
          <w:b w:val="false"/>
          <w:i w:val="false"/>
          <w:color w:val="000000"/>
          <w:sz w:val="28"/>
        </w:rPr>
        <w:t>
      жобаны қарау кезінде: субъект мәлімдегенмен салыстырғанда бекітілгендерден көрсеткіштердің өзгеру пайызы, мәлімделгенмен салыстырғанда уәкілетті органның ведомствосы тексерген көрсеткіштердің өзгеру пайызы, бекітілгендермен салыстырғанда уәкілетті органның ведомствосы мақұлдаған көрсеткіштердің ауытқу пайызы;</w:t>
      </w:r>
    </w:p>
    <w:bookmarkEnd w:id="635"/>
    <w:bookmarkStart w:name="z690" w:id="636"/>
    <w:p>
      <w:pPr>
        <w:spacing w:after="0"/>
        <w:ind w:left="0"/>
        <w:jc w:val="both"/>
      </w:pPr>
      <w:r>
        <w:rPr>
          <w:rFonts w:ascii="Times New Roman"/>
          <w:b w:val="false"/>
          <w:i w:val="false"/>
          <w:color w:val="000000"/>
          <w:sz w:val="28"/>
        </w:rPr>
        <w:t>
      есепті қарау кезінде: табиғи монополия субъектісінің есебі бойынша нақты көрсеткіштердің бекітілгендерге өзгеру пайызы, нақты тексерілген көрсеткіштердің субъектінің есебі бойынша нақты көрсеткіштерден ауытқу пайызы, фактісі тексерілген көрсеткіштердің бекітілгендерден ауытқу пайызы).</w:t>
      </w:r>
    </w:p>
    <w:bookmarkEnd w:id="636"/>
    <w:bookmarkStart w:name="z691" w:id="637"/>
    <w:p>
      <w:pPr>
        <w:spacing w:after="0"/>
        <w:ind w:left="0"/>
        <w:jc w:val="both"/>
      </w:pPr>
      <w:r>
        <w:rPr>
          <w:rFonts w:ascii="Times New Roman"/>
          <w:b w:val="false"/>
          <w:i w:val="false"/>
          <w:color w:val="000000"/>
          <w:sz w:val="28"/>
        </w:rPr>
        <w:t>
      Кесте – Қарау қорытындылары</w:t>
      </w:r>
    </w:p>
    <w:bookmarkEnd w:id="637"/>
    <w:bookmarkStart w:name="z692" w:id="638"/>
    <w:p>
      <w:pPr>
        <w:spacing w:after="0"/>
        <w:ind w:left="0"/>
        <w:jc w:val="both"/>
      </w:pPr>
      <w:r>
        <w:rPr>
          <w:rFonts w:ascii="Times New Roman"/>
          <w:b w:val="false"/>
          <w:i w:val="false"/>
          <w:color w:val="000000"/>
          <w:sz w:val="28"/>
        </w:rPr>
        <w:t>
      __________________________________________________________________________</w:t>
      </w:r>
    </w:p>
    <w:bookmarkEnd w:id="638"/>
    <w:bookmarkStart w:name="z693" w:id="639"/>
    <w:p>
      <w:pPr>
        <w:spacing w:after="0"/>
        <w:ind w:left="0"/>
        <w:jc w:val="both"/>
      </w:pPr>
      <w:r>
        <w:rPr>
          <w:rFonts w:ascii="Times New Roman"/>
          <w:b w:val="false"/>
          <w:i w:val="false"/>
          <w:color w:val="000000"/>
          <w:sz w:val="28"/>
        </w:rPr>
        <w:t>
      (талданатын құжаттың, табиғи монополия субъектісінің және оның реттеліп көрсетілетін қызметінің атауы)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көрсеткіштер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мәлімдеген көрсеткіштің жобасы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 есебі бойынша нақты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есебі бойынша нақты көрсеткіштің бекітілгенге қатынасы,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көрсеткіштің бекітілгенге қатынасы,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Жобаны/есепті қарау қорытындысы бойынша тексерілген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көрсеткіштің субъектінің есебі бойынша мәлімделген нақтыға қатынасы,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көрсеткіштің бекітілген қатынасы,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өзгеру себептері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4" w:id="640"/>
    <w:p>
      <w:pPr>
        <w:spacing w:after="0"/>
        <w:ind w:left="0"/>
        <w:jc w:val="both"/>
      </w:pPr>
      <w:r>
        <w:rPr>
          <w:rFonts w:ascii="Times New Roman"/>
          <w:b w:val="false"/>
          <w:i w:val="false"/>
          <w:color w:val="000000"/>
          <w:sz w:val="28"/>
        </w:rPr>
        <w:t>
      Ескертпе:</w:t>
      </w:r>
    </w:p>
    <w:bookmarkEnd w:id="640"/>
    <w:bookmarkStart w:name="z695" w:id="641"/>
    <w:p>
      <w:pPr>
        <w:spacing w:after="0"/>
        <w:ind w:left="0"/>
        <w:jc w:val="both"/>
      </w:pPr>
      <w:r>
        <w:rPr>
          <w:rFonts w:ascii="Times New Roman"/>
          <w:b w:val="false"/>
          <w:i w:val="false"/>
          <w:color w:val="000000"/>
          <w:sz w:val="28"/>
        </w:rPr>
        <w:t>
      жобаны талдау кезінде 1, 2, 3, 4, 6, 8, 9, 10, 11 және 12-бағандар толтырылады;</w:t>
      </w:r>
    </w:p>
    <w:bookmarkEnd w:id="641"/>
    <w:bookmarkStart w:name="z696" w:id="642"/>
    <w:p>
      <w:pPr>
        <w:spacing w:after="0"/>
        <w:ind w:left="0"/>
        <w:jc w:val="both"/>
      </w:pPr>
      <w:r>
        <w:rPr>
          <w:rFonts w:ascii="Times New Roman"/>
          <w:b w:val="false"/>
          <w:i w:val="false"/>
          <w:color w:val="000000"/>
          <w:sz w:val="28"/>
        </w:rPr>
        <w:t>
      есепті талдау кезінде: 1, 2, 3, 4, 5, 7, 9, 10, 11 және 12-бағандар толтырылады;</w:t>
      </w:r>
    </w:p>
    <w:bookmarkEnd w:id="642"/>
    <w:bookmarkStart w:name="z697" w:id="643"/>
    <w:p>
      <w:pPr>
        <w:spacing w:after="0"/>
        <w:ind w:left="0"/>
        <w:jc w:val="both"/>
      </w:pPr>
      <w:r>
        <w:rPr>
          <w:rFonts w:ascii="Times New Roman"/>
          <w:b w:val="false"/>
          <w:i w:val="false"/>
          <w:color w:val="000000"/>
          <w:sz w:val="28"/>
        </w:rPr>
        <w:t>
      3. Тұжырымдар мен ұсынымдар (жобаны қарау кезінде: жобаға енгізілетін өзгерістер мен нақтылаулардың негіздемесі және жобаны бекітудің немесе оны бекітуден бас тартудың орындылығы туралы ұсыным келтіріледі;</w:t>
      </w:r>
    </w:p>
    <w:bookmarkEnd w:id="643"/>
    <w:bookmarkStart w:name="z698" w:id="644"/>
    <w:p>
      <w:pPr>
        <w:spacing w:after="0"/>
        <w:ind w:left="0"/>
        <w:jc w:val="both"/>
      </w:pPr>
      <w:r>
        <w:rPr>
          <w:rFonts w:ascii="Times New Roman"/>
          <w:b w:val="false"/>
          <w:i w:val="false"/>
          <w:color w:val="000000"/>
          <w:sz w:val="28"/>
        </w:rPr>
        <w:t>
      есепті қарау кезінде: есепке енгізілетін өзгерістер мен нақтылаулардың негіздемесі, мыналар:</w:t>
      </w:r>
    </w:p>
    <w:bookmarkEnd w:id="644"/>
    <w:bookmarkStart w:name="z699" w:id="645"/>
    <w:p>
      <w:pPr>
        <w:spacing w:after="0"/>
        <w:ind w:left="0"/>
        <w:jc w:val="both"/>
      </w:pPr>
      <w:r>
        <w:rPr>
          <w:rFonts w:ascii="Times New Roman"/>
          <w:b w:val="false"/>
          <w:i w:val="false"/>
          <w:color w:val="000000"/>
          <w:sz w:val="28"/>
        </w:rPr>
        <w:t>
      уақытша өтемдік тарифті енгізу;</w:t>
      </w:r>
    </w:p>
    <w:bookmarkEnd w:id="645"/>
    <w:bookmarkStart w:name="z700" w:id="646"/>
    <w:p>
      <w:pPr>
        <w:spacing w:after="0"/>
        <w:ind w:left="0"/>
        <w:jc w:val="both"/>
      </w:pPr>
      <w:r>
        <w:rPr>
          <w:rFonts w:ascii="Times New Roman"/>
          <w:b w:val="false"/>
          <w:i w:val="false"/>
          <w:color w:val="000000"/>
          <w:sz w:val="28"/>
        </w:rPr>
        <w:t>
      немесе реттеліп көрсетілетін қызметтің сапа және сенімділік және табиғи монополия субъектісі қызметінің тиімділік көрсеткіштерін сақтамағаны (сақтағаны) үшін айыппұлдар (бонустар) беру үшін негіздердің болуы немесе болмауы туралы тұжырымдар келтіріледі).</w:t>
      </w:r>
    </w:p>
    <w:bookmarkEnd w:id="6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bl>
    <w:bookmarkStart w:name="z701" w:id="647"/>
    <w:p>
      <w:pPr>
        <w:spacing w:after="0"/>
        <w:ind w:left="0"/>
        <w:jc w:val="both"/>
      </w:pPr>
      <w:r>
        <w:rPr>
          <w:rFonts w:ascii="Times New Roman"/>
          <w:b w:val="false"/>
          <w:i w:val="false"/>
          <w:color w:val="000000"/>
          <w:sz w:val="28"/>
        </w:rPr>
        <w:t>
      Телефоны</w:t>
      </w:r>
    </w:p>
    <w:bookmarkEnd w:id="647"/>
    <w:bookmarkStart w:name="z702" w:id="648"/>
    <w:p>
      <w:pPr>
        <w:spacing w:after="0"/>
        <w:ind w:left="0"/>
        <w:jc w:val="both"/>
      </w:pPr>
      <w:r>
        <w:rPr>
          <w:rFonts w:ascii="Times New Roman"/>
          <w:b w:val="false"/>
          <w:i w:val="false"/>
          <w:color w:val="000000"/>
          <w:sz w:val="28"/>
        </w:rPr>
        <w:t>
      ______________________________________________________________</w:t>
      </w:r>
    </w:p>
    <w:bookmarkEnd w:id="648"/>
    <w:bookmarkStart w:name="z703" w:id="649"/>
    <w:p>
      <w:pPr>
        <w:spacing w:after="0"/>
        <w:ind w:left="0"/>
        <w:jc w:val="both"/>
      </w:pPr>
      <w:r>
        <w:rPr>
          <w:rFonts w:ascii="Times New Roman"/>
          <w:b w:val="false"/>
          <w:i w:val="false"/>
          <w:color w:val="000000"/>
          <w:sz w:val="28"/>
        </w:rPr>
        <w:t>
      Электрондық пошта мекенжайы</w:t>
      </w:r>
    </w:p>
    <w:bookmarkEnd w:id="649"/>
    <w:bookmarkStart w:name="z704" w:id="650"/>
    <w:p>
      <w:pPr>
        <w:spacing w:after="0"/>
        <w:ind w:left="0"/>
        <w:jc w:val="both"/>
      </w:pPr>
      <w:r>
        <w:rPr>
          <w:rFonts w:ascii="Times New Roman"/>
          <w:b w:val="false"/>
          <w:i w:val="false"/>
          <w:color w:val="000000"/>
          <w:sz w:val="28"/>
        </w:rPr>
        <w:t>
       ______________________________________________________________</w:t>
      </w:r>
    </w:p>
    <w:bookmarkEnd w:id="650"/>
    <w:bookmarkStart w:name="z705" w:id="651"/>
    <w:p>
      <w:pPr>
        <w:spacing w:after="0"/>
        <w:ind w:left="0"/>
        <w:jc w:val="both"/>
      </w:pPr>
      <w:r>
        <w:rPr>
          <w:rFonts w:ascii="Times New Roman"/>
          <w:b w:val="false"/>
          <w:i w:val="false"/>
          <w:color w:val="000000"/>
          <w:sz w:val="28"/>
        </w:rPr>
        <w:t>
      Орындаушы</w:t>
      </w:r>
    </w:p>
    <w:bookmarkEnd w:id="651"/>
    <w:bookmarkStart w:name="z706" w:id="652"/>
    <w:p>
      <w:pPr>
        <w:spacing w:after="0"/>
        <w:ind w:left="0"/>
        <w:jc w:val="both"/>
      </w:pPr>
      <w:r>
        <w:rPr>
          <w:rFonts w:ascii="Times New Roman"/>
          <w:b w:val="false"/>
          <w:i w:val="false"/>
          <w:color w:val="000000"/>
          <w:sz w:val="28"/>
        </w:rPr>
        <w:t>
      ______________________________________________________________</w:t>
      </w:r>
    </w:p>
    <w:bookmarkEnd w:id="652"/>
    <w:bookmarkStart w:name="z707" w:id="65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653"/>
    <w:bookmarkStart w:name="z708" w:id="654"/>
    <w:p>
      <w:pPr>
        <w:spacing w:after="0"/>
        <w:ind w:left="0"/>
        <w:jc w:val="both"/>
      </w:pPr>
      <w:r>
        <w:rPr>
          <w:rFonts w:ascii="Times New Roman"/>
          <w:b w:val="false"/>
          <w:i w:val="false"/>
          <w:color w:val="000000"/>
          <w:sz w:val="28"/>
        </w:rPr>
        <w:t>
      Басшы немесе оның міндетін атқарушы адам</w:t>
      </w:r>
    </w:p>
    <w:bookmarkEnd w:id="654"/>
    <w:bookmarkStart w:name="z709" w:id="655"/>
    <w:p>
      <w:pPr>
        <w:spacing w:after="0"/>
        <w:ind w:left="0"/>
        <w:jc w:val="both"/>
      </w:pPr>
      <w:r>
        <w:rPr>
          <w:rFonts w:ascii="Times New Roman"/>
          <w:b w:val="false"/>
          <w:i w:val="false"/>
          <w:color w:val="000000"/>
          <w:sz w:val="28"/>
        </w:rPr>
        <w:t>
      ______________________________________________________________</w:t>
      </w:r>
    </w:p>
    <w:bookmarkEnd w:id="655"/>
    <w:bookmarkStart w:name="z710" w:id="656"/>
    <w:p>
      <w:pPr>
        <w:spacing w:after="0"/>
        <w:ind w:left="0"/>
        <w:jc w:val="both"/>
      </w:pPr>
      <w:r>
        <w:rPr>
          <w:rFonts w:ascii="Times New Roman"/>
          <w:b w:val="false"/>
          <w:i w:val="false"/>
          <w:color w:val="000000"/>
          <w:sz w:val="28"/>
        </w:rPr>
        <w:t>
      тегі, аты және әкесінің аты (бар болған жағдайда), қолы</w:t>
      </w:r>
    </w:p>
    <w:bookmarkEnd w:id="656"/>
    <w:bookmarkStart w:name="z711" w:id="657"/>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657"/>
    <w:bookmarkStart w:name="z712" w:id="658"/>
    <w:p>
      <w:pPr>
        <w:spacing w:after="0"/>
        <w:ind w:left="0"/>
        <w:jc w:val="both"/>
      </w:pPr>
      <w:r>
        <w:rPr>
          <w:rFonts w:ascii="Times New Roman"/>
          <w:b w:val="false"/>
          <w:i w:val="false"/>
          <w:color w:val="000000"/>
          <w:sz w:val="28"/>
        </w:rPr>
        <w:t>
      Күні 20___ жылғы "____" ______________.</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5 ақпандағы</w:t>
            </w:r>
            <w:r>
              <w:br/>
            </w:r>
            <w:r>
              <w:rPr>
                <w:rFonts w:ascii="Times New Roman"/>
                <w:b w:val="false"/>
                <w:i w:val="false"/>
                <w:color w:val="000000"/>
                <w:sz w:val="20"/>
              </w:rPr>
              <w:t>№ 22-НҚ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1-нысан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14" w:id="659"/>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659"/>
    <w:bookmarkStart w:name="z715" w:id="66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660"/>
    <w:bookmarkStart w:name="z716" w:id="661"/>
    <w:p>
      <w:pPr>
        <w:spacing w:after="0"/>
        <w:ind w:left="0"/>
        <w:jc w:val="both"/>
      </w:pPr>
      <w:r>
        <w:rPr>
          <w:rFonts w:ascii="Times New Roman"/>
          <w:b w:val="false"/>
          <w:i w:val="false"/>
          <w:color w:val="000000"/>
          <w:sz w:val="28"/>
        </w:rPr>
        <w:t xml:space="preserve">
      Әкімшілік нысанның атауы: "Тарифтік реттеудің ынталандыру әдісін ескере отырып, табиғи монополия субъектісінің жыл сайынғы түзетуі" </w:t>
      </w:r>
    </w:p>
    <w:bookmarkEnd w:id="661"/>
    <w:bookmarkStart w:name="z717" w:id="662"/>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1-КСМТР</w:t>
      </w:r>
    </w:p>
    <w:bookmarkEnd w:id="662"/>
    <w:bookmarkStart w:name="z718" w:id="663"/>
    <w:p>
      <w:pPr>
        <w:spacing w:after="0"/>
        <w:ind w:left="0"/>
        <w:jc w:val="both"/>
      </w:pPr>
      <w:r>
        <w:rPr>
          <w:rFonts w:ascii="Times New Roman"/>
          <w:b w:val="false"/>
          <w:i w:val="false"/>
          <w:color w:val="000000"/>
          <w:sz w:val="28"/>
        </w:rPr>
        <w:t>
      Кезеңділігі: жылдық</w:t>
      </w:r>
    </w:p>
    <w:bookmarkEnd w:id="663"/>
    <w:bookmarkStart w:name="z719" w:id="664"/>
    <w:p>
      <w:pPr>
        <w:spacing w:after="0"/>
        <w:ind w:left="0"/>
        <w:jc w:val="both"/>
      </w:pPr>
      <w:r>
        <w:rPr>
          <w:rFonts w:ascii="Times New Roman"/>
          <w:b w:val="false"/>
          <w:i w:val="false"/>
          <w:color w:val="000000"/>
          <w:sz w:val="28"/>
        </w:rPr>
        <w:t>
      Есепті кезең: 20 ___ жыл</w:t>
      </w:r>
    </w:p>
    <w:bookmarkEnd w:id="664"/>
    <w:bookmarkStart w:name="z720" w:id="66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665"/>
    <w:bookmarkStart w:name="z721" w:id="6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bookmarkEnd w:id="666"/>
    <w:bookmarkStart w:name="z722" w:id="667"/>
    <w:p>
      <w:pPr>
        <w:spacing w:after="0"/>
        <w:ind w:left="0"/>
        <w:jc w:val="both"/>
      </w:pPr>
      <w:r>
        <w:rPr>
          <w:rFonts w:ascii="Times New Roman"/>
          <w:b w:val="false"/>
          <w:i w:val="false"/>
          <w:color w:val="000000"/>
          <w:sz w:val="28"/>
        </w:rPr>
        <w:t>
      Жинау әдісі: электронды түрде</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8"/>
          <w:p>
            <w:pPr>
              <w:spacing w:after="20"/>
              <w:ind w:left="20"/>
              <w:jc w:val="both"/>
            </w:pPr>
          </w:p>
          <w:bookmarkEnd w:id="66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4" w:id="669"/>
    <w:p>
      <w:pPr>
        <w:spacing w:after="0"/>
        <w:ind w:left="0"/>
        <w:jc w:val="both"/>
      </w:pPr>
      <w:r>
        <w:rPr>
          <w:rFonts w:ascii="Times New Roman"/>
          <w:b w:val="false"/>
          <w:i w:val="false"/>
          <w:color w:val="000000"/>
          <w:sz w:val="28"/>
        </w:rPr>
        <w:t>
      Тарифтік реттеудің ынталандыру әдісін ескере отырып, табиғи монополия субъектісінің жыл сайынғы түзетуі (жыл сайынғы түзету туралы қысқаша ақпарат)</w:t>
      </w:r>
    </w:p>
    <w:bookmarkEnd w:id="669"/>
    <w:bookmarkStart w:name="z725" w:id="670"/>
    <w:p>
      <w:pPr>
        <w:spacing w:after="0"/>
        <w:ind w:left="0"/>
        <w:jc w:val="both"/>
      </w:pPr>
      <w:r>
        <w:rPr>
          <w:rFonts w:ascii="Times New Roman"/>
          <w:b w:val="false"/>
          <w:i w:val="false"/>
          <w:color w:val="000000"/>
          <w:sz w:val="28"/>
        </w:rPr>
        <w:t>
      ________________________________________________</w:t>
      </w:r>
    </w:p>
    <w:bookmarkEnd w:id="670"/>
    <w:bookmarkStart w:name="z726" w:id="671"/>
    <w:p>
      <w:pPr>
        <w:spacing w:after="0"/>
        <w:ind w:left="0"/>
        <w:jc w:val="both"/>
      </w:pPr>
      <w:r>
        <w:rPr>
          <w:rFonts w:ascii="Times New Roman"/>
          <w:b w:val="false"/>
          <w:i w:val="false"/>
          <w:color w:val="000000"/>
          <w:sz w:val="28"/>
        </w:rPr>
        <w:t>
      (табиғи монополия субъектісінің атауы)</w:t>
      </w:r>
    </w:p>
    <w:bookmarkEnd w:id="671"/>
    <w:bookmarkStart w:name="z727" w:id="672"/>
    <w:p>
      <w:pPr>
        <w:spacing w:after="0"/>
        <w:ind w:left="0"/>
        <w:jc w:val="both"/>
      </w:pPr>
      <w:r>
        <w:rPr>
          <w:rFonts w:ascii="Times New Roman"/>
          <w:b w:val="false"/>
          <w:i w:val="false"/>
          <w:color w:val="000000"/>
          <w:sz w:val="28"/>
        </w:rPr>
        <w:t>
      ________________________________________________</w:t>
      </w:r>
    </w:p>
    <w:bookmarkEnd w:id="672"/>
    <w:bookmarkStart w:name="z728" w:id="673"/>
    <w:p>
      <w:pPr>
        <w:spacing w:after="0"/>
        <w:ind w:left="0"/>
        <w:jc w:val="both"/>
      </w:pPr>
      <w:r>
        <w:rPr>
          <w:rFonts w:ascii="Times New Roman"/>
          <w:b w:val="false"/>
          <w:i w:val="false"/>
          <w:color w:val="000000"/>
          <w:sz w:val="28"/>
        </w:rPr>
        <w:t>
      (реттеліп көрсетілетін қызметтер түрінің атауы)</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кірістілікті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операциялық шығыстарды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пайданы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өзгеруіне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тарифке сәйкес келесі жылға арналған болжамды көлем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түзету (м3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729" w:id="674"/>
    <w:p>
      <w:pPr>
        <w:spacing w:after="0"/>
        <w:ind w:left="0"/>
        <w:jc w:val="both"/>
      </w:pPr>
      <w:r>
        <w:rPr>
          <w:rFonts w:ascii="Times New Roman"/>
          <w:b w:val="false"/>
          <w:i w:val="false"/>
          <w:color w:val="000000"/>
          <w:sz w:val="28"/>
        </w:rPr>
        <w:t>
      Телефоны</w:t>
      </w:r>
    </w:p>
    <w:bookmarkEnd w:id="674"/>
    <w:bookmarkStart w:name="z730" w:id="675"/>
    <w:p>
      <w:pPr>
        <w:spacing w:after="0"/>
        <w:ind w:left="0"/>
        <w:jc w:val="both"/>
      </w:pPr>
      <w:r>
        <w:rPr>
          <w:rFonts w:ascii="Times New Roman"/>
          <w:b w:val="false"/>
          <w:i w:val="false"/>
          <w:color w:val="000000"/>
          <w:sz w:val="28"/>
        </w:rPr>
        <w:t>
      ______________________________________________________________</w:t>
      </w:r>
    </w:p>
    <w:bookmarkEnd w:id="675"/>
    <w:bookmarkStart w:name="z731" w:id="676"/>
    <w:p>
      <w:pPr>
        <w:spacing w:after="0"/>
        <w:ind w:left="0"/>
        <w:jc w:val="both"/>
      </w:pPr>
      <w:r>
        <w:rPr>
          <w:rFonts w:ascii="Times New Roman"/>
          <w:b w:val="false"/>
          <w:i w:val="false"/>
          <w:color w:val="000000"/>
          <w:sz w:val="28"/>
        </w:rPr>
        <w:t>
      Электрондық пошта мекенжайы</w:t>
      </w:r>
    </w:p>
    <w:bookmarkEnd w:id="676"/>
    <w:bookmarkStart w:name="z732" w:id="677"/>
    <w:p>
      <w:pPr>
        <w:spacing w:after="0"/>
        <w:ind w:left="0"/>
        <w:jc w:val="both"/>
      </w:pPr>
      <w:r>
        <w:rPr>
          <w:rFonts w:ascii="Times New Roman"/>
          <w:b w:val="false"/>
          <w:i w:val="false"/>
          <w:color w:val="000000"/>
          <w:sz w:val="28"/>
        </w:rPr>
        <w:t>
      ______________________________________________________________</w:t>
      </w:r>
    </w:p>
    <w:bookmarkEnd w:id="677"/>
    <w:bookmarkStart w:name="z733" w:id="678"/>
    <w:p>
      <w:pPr>
        <w:spacing w:after="0"/>
        <w:ind w:left="0"/>
        <w:jc w:val="both"/>
      </w:pPr>
      <w:r>
        <w:rPr>
          <w:rFonts w:ascii="Times New Roman"/>
          <w:b w:val="false"/>
          <w:i w:val="false"/>
          <w:color w:val="000000"/>
          <w:sz w:val="28"/>
        </w:rPr>
        <w:t>
      Орындаушы</w:t>
      </w:r>
    </w:p>
    <w:bookmarkEnd w:id="678"/>
    <w:bookmarkStart w:name="z734" w:id="679"/>
    <w:p>
      <w:pPr>
        <w:spacing w:after="0"/>
        <w:ind w:left="0"/>
        <w:jc w:val="both"/>
      </w:pPr>
      <w:r>
        <w:rPr>
          <w:rFonts w:ascii="Times New Roman"/>
          <w:b w:val="false"/>
          <w:i w:val="false"/>
          <w:color w:val="000000"/>
          <w:sz w:val="28"/>
        </w:rPr>
        <w:t>
      ______________________________________________________________</w:t>
      </w:r>
    </w:p>
    <w:bookmarkEnd w:id="679"/>
    <w:bookmarkStart w:name="z735" w:id="68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680"/>
    <w:bookmarkStart w:name="z736" w:id="681"/>
    <w:p>
      <w:pPr>
        <w:spacing w:after="0"/>
        <w:ind w:left="0"/>
        <w:jc w:val="both"/>
      </w:pPr>
      <w:r>
        <w:rPr>
          <w:rFonts w:ascii="Times New Roman"/>
          <w:b w:val="false"/>
          <w:i w:val="false"/>
          <w:color w:val="000000"/>
          <w:sz w:val="28"/>
        </w:rPr>
        <w:t>
      Басшы немесе оның міндетін атқарушы адам</w:t>
      </w:r>
    </w:p>
    <w:bookmarkEnd w:id="681"/>
    <w:bookmarkStart w:name="z737" w:id="682"/>
    <w:p>
      <w:pPr>
        <w:spacing w:after="0"/>
        <w:ind w:left="0"/>
        <w:jc w:val="both"/>
      </w:pPr>
      <w:r>
        <w:rPr>
          <w:rFonts w:ascii="Times New Roman"/>
          <w:b w:val="false"/>
          <w:i w:val="false"/>
          <w:color w:val="000000"/>
          <w:sz w:val="28"/>
        </w:rPr>
        <w:t>
      ______________________________________________________________</w:t>
      </w:r>
    </w:p>
    <w:bookmarkEnd w:id="682"/>
    <w:bookmarkStart w:name="z738" w:id="683"/>
    <w:p>
      <w:pPr>
        <w:spacing w:after="0"/>
        <w:ind w:left="0"/>
        <w:jc w:val="both"/>
      </w:pPr>
      <w:r>
        <w:rPr>
          <w:rFonts w:ascii="Times New Roman"/>
          <w:b w:val="false"/>
          <w:i w:val="false"/>
          <w:color w:val="000000"/>
          <w:sz w:val="28"/>
        </w:rPr>
        <w:t>
      тегі, аты және әкесінің аты (бар болған жағдайда), қолы</w:t>
      </w:r>
    </w:p>
    <w:bookmarkEnd w:id="683"/>
    <w:bookmarkStart w:name="z739" w:id="684"/>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684"/>
    <w:bookmarkStart w:name="z740" w:id="685"/>
    <w:p>
      <w:pPr>
        <w:spacing w:after="0"/>
        <w:ind w:left="0"/>
        <w:jc w:val="both"/>
      </w:pPr>
      <w:r>
        <w:rPr>
          <w:rFonts w:ascii="Times New Roman"/>
          <w:b w:val="false"/>
          <w:i w:val="false"/>
          <w:color w:val="000000"/>
          <w:sz w:val="28"/>
        </w:rPr>
        <w:t>
      Күні 20___ жылғы "____" ______________.</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1-нысанға</w:t>
            </w:r>
            <w:r>
              <w:br/>
            </w:r>
            <w:r>
              <w:rPr>
                <w:rFonts w:ascii="Times New Roman"/>
                <w:b w:val="false"/>
                <w:i w:val="false"/>
                <w:color w:val="000000"/>
                <w:sz w:val="20"/>
              </w:rPr>
              <w:t>қосымша</w:t>
            </w:r>
          </w:p>
        </w:tc>
      </w:tr>
    </w:tbl>
    <w:bookmarkStart w:name="z742" w:id="686"/>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"Тарифтік реттеудің ынталандыру әдісін ескере отырып, табиғи монополия субъектісінің жыл сайынғы түзетуі" (индексі: 1-КСМТР, кезеңділігі: жылдық)</w:t>
      </w:r>
    </w:p>
    <w:bookmarkEnd w:id="686"/>
    <w:bookmarkStart w:name="z743" w:id="687"/>
    <w:p>
      <w:pPr>
        <w:spacing w:after="0"/>
        <w:ind w:left="0"/>
        <w:jc w:val="left"/>
      </w:pPr>
      <w:r>
        <w:rPr>
          <w:rFonts w:ascii="Times New Roman"/>
          <w:b/>
          <w:i w:val="false"/>
          <w:color w:val="000000"/>
        </w:rPr>
        <w:t xml:space="preserve"> 1-тарау. Жалпы ережелер</w:t>
      </w:r>
    </w:p>
    <w:bookmarkEnd w:id="687"/>
    <w:bookmarkStart w:name="z744" w:id="688"/>
    <w:p>
      <w:pPr>
        <w:spacing w:after="0"/>
        <w:ind w:left="0"/>
        <w:jc w:val="both"/>
      </w:pPr>
      <w:r>
        <w:rPr>
          <w:rFonts w:ascii="Times New Roman"/>
          <w:b w:val="false"/>
          <w:i w:val="false"/>
          <w:color w:val="000000"/>
          <w:sz w:val="28"/>
        </w:rPr>
        <w:t>
      1. Осы түсіндірме тарифтік реттеудің ынталандыру әдісін ескере отырып, табиғи монополия субъектісінің жыл сайынғы түзетуін дайындауына арналған.</w:t>
      </w:r>
    </w:p>
    <w:bookmarkEnd w:id="688"/>
    <w:bookmarkStart w:name="z745" w:id="689"/>
    <w:p>
      <w:pPr>
        <w:spacing w:after="0"/>
        <w:ind w:left="0"/>
        <w:jc w:val="both"/>
      </w:pPr>
      <w:r>
        <w:rPr>
          <w:rFonts w:ascii="Times New Roman"/>
          <w:b w:val="false"/>
          <w:i w:val="false"/>
          <w:color w:val="000000"/>
          <w:sz w:val="28"/>
        </w:rPr>
        <w:t>
      2. Тарифтік реттеудің ынталандыру әдісін ескере отырып, табиғи монополия субъектісінің жыл сайынғы түзетуін,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689"/>
    <w:bookmarkStart w:name="z746" w:id="690"/>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690"/>
    <w:bookmarkStart w:name="z747" w:id="691"/>
    <w:p>
      <w:pPr>
        <w:spacing w:after="0"/>
        <w:ind w:left="0"/>
        <w:jc w:val="left"/>
      </w:pPr>
      <w:r>
        <w:rPr>
          <w:rFonts w:ascii="Times New Roman"/>
          <w:b/>
          <w:i w:val="false"/>
          <w:color w:val="000000"/>
        </w:rPr>
        <w:t xml:space="preserve"> 2-тарау. Нысанды толтыру бойынша түсіндірме</w:t>
      </w:r>
    </w:p>
    <w:bookmarkEnd w:id="691"/>
    <w:bookmarkStart w:name="z748" w:id="692"/>
    <w:p>
      <w:pPr>
        <w:spacing w:after="0"/>
        <w:ind w:left="0"/>
        <w:jc w:val="both"/>
      </w:pPr>
      <w:r>
        <w:rPr>
          <w:rFonts w:ascii="Times New Roman"/>
          <w:b w:val="false"/>
          <w:i w:val="false"/>
          <w:color w:val="000000"/>
          <w:sz w:val="28"/>
        </w:rPr>
        <w:t>
      3. 1-бағанда субъектінің шекті кірістілікті түзетуі, мың теңге мәнінде көрсетіледі;</w:t>
      </w:r>
    </w:p>
    <w:bookmarkEnd w:id="692"/>
    <w:bookmarkStart w:name="z749" w:id="693"/>
    <w:p>
      <w:pPr>
        <w:spacing w:after="0"/>
        <w:ind w:left="0"/>
        <w:jc w:val="both"/>
      </w:pPr>
      <w:r>
        <w:rPr>
          <w:rFonts w:ascii="Times New Roman"/>
          <w:b w:val="false"/>
          <w:i w:val="false"/>
          <w:color w:val="000000"/>
          <w:sz w:val="28"/>
        </w:rPr>
        <w:t>
      4. 2-бағанда бақыланбайтын операциялық шығыстарды түзетуі, мың теңге мәнінде көрсетіледі;</w:t>
      </w:r>
    </w:p>
    <w:bookmarkEnd w:id="693"/>
    <w:bookmarkStart w:name="z750" w:id="694"/>
    <w:p>
      <w:pPr>
        <w:spacing w:after="0"/>
        <w:ind w:left="0"/>
        <w:jc w:val="both"/>
      </w:pPr>
      <w:r>
        <w:rPr>
          <w:rFonts w:ascii="Times New Roman"/>
          <w:b w:val="false"/>
          <w:i w:val="false"/>
          <w:color w:val="000000"/>
          <w:sz w:val="28"/>
        </w:rPr>
        <w:t>
      5. 3-бағанда амортизациялық аударымдарды түзетуі, мың теңге мәнінде көрсетіледі;</w:t>
      </w:r>
    </w:p>
    <w:bookmarkEnd w:id="694"/>
    <w:bookmarkStart w:name="z751" w:id="695"/>
    <w:p>
      <w:pPr>
        <w:spacing w:after="0"/>
        <w:ind w:left="0"/>
        <w:jc w:val="both"/>
      </w:pPr>
      <w:r>
        <w:rPr>
          <w:rFonts w:ascii="Times New Roman"/>
          <w:b w:val="false"/>
          <w:i w:val="false"/>
          <w:color w:val="000000"/>
          <w:sz w:val="28"/>
        </w:rPr>
        <w:t>
      6. 4-бағанда жол берілетін пайданы түзетуі, мың теңге мәнінде көрсетіледі;</w:t>
      </w:r>
    </w:p>
    <w:bookmarkEnd w:id="695"/>
    <w:bookmarkStart w:name="z752" w:id="696"/>
    <w:p>
      <w:pPr>
        <w:spacing w:after="0"/>
        <w:ind w:left="0"/>
        <w:jc w:val="both"/>
      </w:pPr>
      <w:r>
        <w:rPr>
          <w:rFonts w:ascii="Times New Roman"/>
          <w:b w:val="false"/>
          <w:i w:val="false"/>
          <w:color w:val="000000"/>
          <w:sz w:val="28"/>
        </w:rPr>
        <w:t>
      7. 5-бағанда инфляцияның өзгеруіне түзетуі, мың теңге мәнінде көрсетіледі;</w:t>
      </w:r>
    </w:p>
    <w:bookmarkEnd w:id="696"/>
    <w:bookmarkStart w:name="z753" w:id="697"/>
    <w:p>
      <w:pPr>
        <w:spacing w:after="0"/>
        <w:ind w:left="0"/>
        <w:jc w:val="both"/>
      </w:pPr>
      <w:r>
        <w:rPr>
          <w:rFonts w:ascii="Times New Roman"/>
          <w:b w:val="false"/>
          <w:i w:val="false"/>
          <w:color w:val="000000"/>
          <w:sz w:val="28"/>
        </w:rPr>
        <w:t>
      8. 6-бағанда қорытынды мәліметтері, мың теңге мәнінде көрсетіледі;</w:t>
      </w:r>
    </w:p>
    <w:bookmarkEnd w:id="697"/>
    <w:bookmarkStart w:name="z754" w:id="698"/>
    <w:p>
      <w:pPr>
        <w:spacing w:after="0"/>
        <w:ind w:left="0"/>
        <w:jc w:val="both"/>
      </w:pPr>
      <w:r>
        <w:rPr>
          <w:rFonts w:ascii="Times New Roman"/>
          <w:b w:val="false"/>
          <w:i w:val="false"/>
          <w:color w:val="000000"/>
          <w:sz w:val="28"/>
        </w:rPr>
        <w:t>
      9. сондай – ақ жеке бағандарда, бекітілген тарифке сәйкес келесі жылға арналған болжамды көлем (м3), тарифтерді түзету (м3 үшін теңге) мың теңге мәнінде көрсетіледі.</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56" w:id="699"/>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699"/>
    <w:bookmarkStart w:name="z757" w:id="70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700"/>
    <w:bookmarkStart w:name="z758" w:id="701"/>
    <w:p>
      <w:pPr>
        <w:spacing w:after="0"/>
        <w:ind w:left="0"/>
        <w:jc w:val="both"/>
      </w:pPr>
      <w:r>
        <w:rPr>
          <w:rFonts w:ascii="Times New Roman"/>
          <w:b w:val="false"/>
          <w:i w:val="false"/>
          <w:color w:val="000000"/>
          <w:sz w:val="28"/>
        </w:rPr>
        <w:t>
      Әкімшілік нысанның атауы: "Тарифтік реттеудің ынталандыру әдісін ескере отырып, табиғи монополия субъектісінің шекті кірістілігін түзету"</w:t>
      </w:r>
    </w:p>
    <w:bookmarkEnd w:id="701"/>
    <w:bookmarkStart w:name="z759" w:id="702"/>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1-КПДСМ</w:t>
      </w:r>
    </w:p>
    <w:bookmarkEnd w:id="702"/>
    <w:bookmarkStart w:name="z760" w:id="703"/>
    <w:p>
      <w:pPr>
        <w:spacing w:after="0"/>
        <w:ind w:left="0"/>
        <w:jc w:val="both"/>
      </w:pPr>
      <w:r>
        <w:rPr>
          <w:rFonts w:ascii="Times New Roman"/>
          <w:b w:val="false"/>
          <w:i w:val="false"/>
          <w:color w:val="000000"/>
          <w:sz w:val="28"/>
        </w:rPr>
        <w:t>
      Кезеңділігі: жылдық</w:t>
      </w:r>
    </w:p>
    <w:bookmarkEnd w:id="703"/>
    <w:bookmarkStart w:name="z761" w:id="704"/>
    <w:p>
      <w:pPr>
        <w:spacing w:after="0"/>
        <w:ind w:left="0"/>
        <w:jc w:val="both"/>
      </w:pPr>
      <w:r>
        <w:rPr>
          <w:rFonts w:ascii="Times New Roman"/>
          <w:b w:val="false"/>
          <w:i w:val="false"/>
          <w:color w:val="000000"/>
          <w:sz w:val="28"/>
        </w:rPr>
        <w:t>
      Есепті кезең: 20 ___ жыл</w:t>
      </w:r>
    </w:p>
    <w:bookmarkEnd w:id="704"/>
    <w:bookmarkStart w:name="z762" w:id="70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705"/>
    <w:bookmarkStart w:name="z763" w:id="7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bookmarkEnd w:id="706"/>
    <w:bookmarkStart w:name="z764" w:id="707"/>
    <w:p>
      <w:pPr>
        <w:spacing w:after="0"/>
        <w:ind w:left="0"/>
        <w:jc w:val="both"/>
      </w:pPr>
      <w:r>
        <w:rPr>
          <w:rFonts w:ascii="Times New Roman"/>
          <w:b w:val="false"/>
          <w:i w:val="false"/>
          <w:color w:val="000000"/>
          <w:sz w:val="28"/>
        </w:rPr>
        <w:t>
      Жинау әдісі: электронды түрде</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08"/>
          <w:p>
            <w:pPr>
              <w:spacing w:after="20"/>
              <w:ind w:left="20"/>
              <w:jc w:val="both"/>
            </w:pPr>
          </w:p>
          <w:bookmarkEnd w:id="70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709"/>
    <w:p>
      <w:pPr>
        <w:spacing w:after="0"/>
        <w:ind w:left="0"/>
        <w:jc w:val="both"/>
      </w:pPr>
      <w:r>
        <w:rPr>
          <w:rFonts w:ascii="Times New Roman"/>
          <w:b w:val="false"/>
          <w:i w:val="false"/>
          <w:color w:val="000000"/>
          <w:sz w:val="28"/>
        </w:rPr>
        <w:t>
      Тарифтік реттеудің ынталандыру әдісін ескере отырып, табиғи монополия субъектісінің шекті кірістілігін түзету________________________________________________</w:t>
      </w:r>
    </w:p>
    <w:bookmarkEnd w:id="709"/>
    <w:bookmarkStart w:name="z767" w:id="710"/>
    <w:p>
      <w:pPr>
        <w:spacing w:after="0"/>
        <w:ind w:left="0"/>
        <w:jc w:val="both"/>
      </w:pPr>
      <w:r>
        <w:rPr>
          <w:rFonts w:ascii="Times New Roman"/>
          <w:b w:val="false"/>
          <w:i w:val="false"/>
          <w:color w:val="000000"/>
          <w:sz w:val="28"/>
        </w:rPr>
        <w:t>
      (табиғи монополия субъектісінің атауы)</w:t>
      </w:r>
    </w:p>
    <w:bookmarkEnd w:id="710"/>
    <w:bookmarkStart w:name="z768" w:id="711"/>
    <w:p>
      <w:pPr>
        <w:spacing w:after="0"/>
        <w:ind w:left="0"/>
        <w:jc w:val="both"/>
      </w:pPr>
      <w:r>
        <w:rPr>
          <w:rFonts w:ascii="Times New Roman"/>
          <w:b w:val="false"/>
          <w:i w:val="false"/>
          <w:color w:val="000000"/>
          <w:sz w:val="28"/>
        </w:rPr>
        <w:t>
      ________________________________________________</w:t>
      </w:r>
    </w:p>
    <w:bookmarkEnd w:id="711"/>
    <w:bookmarkStart w:name="z769" w:id="712"/>
    <w:p>
      <w:pPr>
        <w:spacing w:after="0"/>
        <w:ind w:left="0"/>
        <w:jc w:val="both"/>
      </w:pPr>
      <w:r>
        <w:rPr>
          <w:rFonts w:ascii="Times New Roman"/>
          <w:b w:val="false"/>
          <w:i w:val="false"/>
          <w:color w:val="000000"/>
          <w:sz w:val="28"/>
        </w:rPr>
        <w:t>
      (реттеліп көрсетілетін қызметтер түрінің атауы)</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бекітілген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фактінің мәні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түзетуіне енгізілген есептік мәні (3 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 үшін (бұрын бағаланған үш ай үшін) фактінің мәні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Фактінің мәндері (9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мәндері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орташа тариф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кірістілікті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=1x(3-2) ағымдағы жылға қосу 1x (есептік мән – нақты мән) өткен жыл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770" w:id="713"/>
    <w:p>
      <w:pPr>
        <w:spacing w:after="0"/>
        <w:ind w:left="0"/>
        <w:jc w:val="both"/>
      </w:pPr>
      <w:r>
        <w:rPr>
          <w:rFonts w:ascii="Times New Roman"/>
          <w:b w:val="false"/>
          <w:i w:val="false"/>
          <w:color w:val="000000"/>
          <w:sz w:val="28"/>
        </w:rPr>
        <w:t>
      Телефоны</w:t>
      </w:r>
    </w:p>
    <w:bookmarkEnd w:id="713"/>
    <w:bookmarkStart w:name="z771" w:id="714"/>
    <w:p>
      <w:pPr>
        <w:spacing w:after="0"/>
        <w:ind w:left="0"/>
        <w:jc w:val="both"/>
      </w:pPr>
      <w:r>
        <w:rPr>
          <w:rFonts w:ascii="Times New Roman"/>
          <w:b w:val="false"/>
          <w:i w:val="false"/>
          <w:color w:val="000000"/>
          <w:sz w:val="28"/>
        </w:rPr>
        <w:t>
      ______________________________________________________________</w:t>
      </w:r>
    </w:p>
    <w:bookmarkEnd w:id="714"/>
    <w:bookmarkStart w:name="z772" w:id="715"/>
    <w:p>
      <w:pPr>
        <w:spacing w:after="0"/>
        <w:ind w:left="0"/>
        <w:jc w:val="both"/>
      </w:pPr>
      <w:r>
        <w:rPr>
          <w:rFonts w:ascii="Times New Roman"/>
          <w:b w:val="false"/>
          <w:i w:val="false"/>
          <w:color w:val="000000"/>
          <w:sz w:val="28"/>
        </w:rPr>
        <w:t>
      Электрондық пошта мекенжайы</w:t>
      </w:r>
    </w:p>
    <w:bookmarkEnd w:id="715"/>
    <w:bookmarkStart w:name="z773" w:id="716"/>
    <w:p>
      <w:pPr>
        <w:spacing w:after="0"/>
        <w:ind w:left="0"/>
        <w:jc w:val="both"/>
      </w:pPr>
      <w:r>
        <w:rPr>
          <w:rFonts w:ascii="Times New Roman"/>
          <w:b w:val="false"/>
          <w:i w:val="false"/>
          <w:color w:val="000000"/>
          <w:sz w:val="28"/>
        </w:rPr>
        <w:t>
      ______________________________________________________________</w:t>
      </w:r>
    </w:p>
    <w:bookmarkEnd w:id="716"/>
    <w:bookmarkStart w:name="z774" w:id="717"/>
    <w:p>
      <w:pPr>
        <w:spacing w:after="0"/>
        <w:ind w:left="0"/>
        <w:jc w:val="both"/>
      </w:pPr>
      <w:r>
        <w:rPr>
          <w:rFonts w:ascii="Times New Roman"/>
          <w:b w:val="false"/>
          <w:i w:val="false"/>
          <w:color w:val="000000"/>
          <w:sz w:val="28"/>
        </w:rPr>
        <w:t>
      Орындаушы</w:t>
      </w:r>
    </w:p>
    <w:bookmarkEnd w:id="717"/>
    <w:bookmarkStart w:name="z775" w:id="718"/>
    <w:p>
      <w:pPr>
        <w:spacing w:after="0"/>
        <w:ind w:left="0"/>
        <w:jc w:val="both"/>
      </w:pPr>
      <w:r>
        <w:rPr>
          <w:rFonts w:ascii="Times New Roman"/>
          <w:b w:val="false"/>
          <w:i w:val="false"/>
          <w:color w:val="000000"/>
          <w:sz w:val="28"/>
        </w:rPr>
        <w:t>
      ______________________________________________________________</w:t>
      </w:r>
    </w:p>
    <w:bookmarkEnd w:id="718"/>
    <w:bookmarkStart w:name="z776" w:id="719"/>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719"/>
    <w:bookmarkStart w:name="z777" w:id="720"/>
    <w:p>
      <w:pPr>
        <w:spacing w:after="0"/>
        <w:ind w:left="0"/>
        <w:jc w:val="both"/>
      </w:pPr>
      <w:r>
        <w:rPr>
          <w:rFonts w:ascii="Times New Roman"/>
          <w:b w:val="false"/>
          <w:i w:val="false"/>
          <w:color w:val="000000"/>
          <w:sz w:val="28"/>
        </w:rPr>
        <w:t>
      Басшы немесе оның міндетін атқарушы адам</w:t>
      </w:r>
    </w:p>
    <w:bookmarkEnd w:id="720"/>
    <w:bookmarkStart w:name="z778" w:id="721"/>
    <w:p>
      <w:pPr>
        <w:spacing w:after="0"/>
        <w:ind w:left="0"/>
        <w:jc w:val="both"/>
      </w:pPr>
      <w:r>
        <w:rPr>
          <w:rFonts w:ascii="Times New Roman"/>
          <w:b w:val="false"/>
          <w:i w:val="false"/>
          <w:color w:val="000000"/>
          <w:sz w:val="28"/>
        </w:rPr>
        <w:t>
      ______________________________________________________________</w:t>
      </w:r>
    </w:p>
    <w:bookmarkEnd w:id="721"/>
    <w:bookmarkStart w:name="z779" w:id="722"/>
    <w:p>
      <w:pPr>
        <w:spacing w:after="0"/>
        <w:ind w:left="0"/>
        <w:jc w:val="both"/>
      </w:pPr>
      <w:r>
        <w:rPr>
          <w:rFonts w:ascii="Times New Roman"/>
          <w:b w:val="false"/>
          <w:i w:val="false"/>
          <w:color w:val="000000"/>
          <w:sz w:val="28"/>
        </w:rPr>
        <w:t>
      тегі, аты және әкесінің аты (бар болған жағдайда), қолы</w:t>
      </w:r>
    </w:p>
    <w:bookmarkEnd w:id="722"/>
    <w:bookmarkStart w:name="z780" w:id="723"/>
    <w:p>
      <w:pPr>
        <w:spacing w:after="0"/>
        <w:ind w:left="0"/>
        <w:jc w:val="both"/>
      </w:pPr>
      <w:r>
        <w:rPr>
          <w:rFonts w:ascii="Times New Roman"/>
          <w:b w:val="false"/>
          <w:i w:val="false"/>
          <w:color w:val="000000"/>
          <w:sz w:val="28"/>
        </w:rPr>
        <w:t xml:space="preserve">
      Мөрдің орны (жеке кәсіпкерлер болып табылатын тұлғаларды қоспағанда) </w:t>
      </w:r>
    </w:p>
    <w:bookmarkEnd w:id="723"/>
    <w:bookmarkStart w:name="z781" w:id="724"/>
    <w:p>
      <w:pPr>
        <w:spacing w:after="0"/>
        <w:ind w:left="0"/>
        <w:jc w:val="both"/>
      </w:pPr>
      <w:r>
        <w:rPr>
          <w:rFonts w:ascii="Times New Roman"/>
          <w:b w:val="false"/>
          <w:i w:val="false"/>
          <w:color w:val="000000"/>
          <w:sz w:val="28"/>
        </w:rPr>
        <w:t>
      Күні 20___ жылғы "____" ______________.</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2-нысанға</w:t>
            </w:r>
            <w:r>
              <w:br/>
            </w:r>
            <w:r>
              <w:rPr>
                <w:rFonts w:ascii="Times New Roman"/>
                <w:b w:val="false"/>
                <w:i w:val="false"/>
                <w:color w:val="000000"/>
                <w:sz w:val="20"/>
              </w:rPr>
              <w:t>қосымша</w:t>
            </w:r>
          </w:p>
        </w:tc>
      </w:tr>
    </w:tbl>
    <w:bookmarkStart w:name="z783" w:id="725"/>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"Тарифтік реттеудің ынталандыру әдісін ескере отырып, табиғи монополия субъектісінің шекті кірістілігін түзету" (индексі: 1-КПДСМ, кезеңділігі: жылдық)</w:t>
      </w:r>
    </w:p>
    <w:bookmarkEnd w:id="725"/>
    <w:bookmarkStart w:name="z784" w:id="726"/>
    <w:p>
      <w:pPr>
        <w:spacing w:after="0"/>
        <w:ind w:left="0"/>
        <w:jc w:val="left"/>
      </w:pPr>
      <w:r>
        <w:rPr>
          <w:rFonts w:ascii="Times New Roman"/>
          <w:b/>
          <w:i w:val="false"/>
          <w:color w:val="000000"/>
        </w:rPr>
        <w:t xml:space="preserve"> 1-тарау. Жалпы ережелер</w:t>
      </w:r>
    </w:p>
    <w:bookmarkEnd w:id="726"/>
    <w:bookmarkStart w:name="z785" w:id="727"/>
    <w:p>
      <w:pPr>
        <w:spacing w:after="0"/>
        <w:ind w:left="0"/>
        <w:jc w:val="both"/>
      </w:pPr>
      <w:r>
        <w:rPr>
          <w:rFonts w:ascii="Times New Roman"/>
          <w:b w:val="false"/>
          <w:i w:val="false"/>
          <w:color w:val="000000"/>
          <w:sz w:val="28"/>
        </w:rPr>
        <w:t>
      1. Осы түсіндірме тарифтік реттеудің ынталандыру әдісін ескере отырып, табиғи монополия субъектісінің шекті кірістілігін түзетуін дайындауына арналған.</w:t>
      </w:r>
    </w:p>
    <w:bookmarkEnd w:id="727"/>
    <w:bookmarkStart w:name="z786" w:id="728"/>
    <w:p>
      <w:pPr>
        <w:spacing w:after="0"/>
        <w:ind w:left="0"/>
        <w:jc w:val="both"/>
      </w:pPr>
      <w:r>
        <w:rPr>
          <w:rFonts w:ascii="Times New Roman"/>
          <w:b w:val="false"/>
          <w:i w:val="false"/>
          <w:color w:val="000000"/>
          <w:sz w:val="28"/>
        </w:rPr>
        <w:t>
      2. Тарифтік реттеудің ынталандыру әдісін ескере отырып, табиғи монополия субъектісінің шекті кірістілігін түзетуін,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728"/>
    <w:bookmarkStart w:name="z787" w:id="729"/>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729"/>
    <w:bookmarkStart w:name="z788" w:id="730"/>
    <w:p>
      <w:pPr>
        <w:spacing w:after="0"/>
        <w:ind w:left="0"/>
        <w:jc w:val="left"/>
      </w:pPr>
      <w:r>
        <w:rPr>
          <w:rFonts w:ascii="Times New Roman"/>
          <w:b/>
          <w:i w:val="false"/>
          <w:color w:val="000000"/>
        </w:rPr>
        <w:t xml:space="preserve"> 2-тарау. Нысанды толтыру бойынша түсіндірме</w:t>
      </w:r>
    </w:p>
    <w:bookmarkEnd w:id="730"/>
    <w:bookmarkStart w:name="z789" w:id="731"/>
    <w:p>
      <w:pPr>
        <w:spacing w:after="0"/>
        <w:ind w:left="0"/>
        <w:jc w:val="both"/>
      </w:pPr>
      <w:r>
        <w:rPr>
          <w:rFonts w:ascii="Times New Roman"/>
          <w:b w:val="false"/>
          <w:i w:val="false"/>
          <w:color w:val="000000"/>
          <w:sz w:val="28"/>
        </w:rPr>
        <w:t>
      3. 1-бағанда реттік нөмір көрсетіледі;</w:t>
      </w:r>
    </w:p>
    <w:bookmarkEnd w:id="731"/>
    <w:bookmarkStart w:name="z790" w:id="732"/>
    <w:p>
      <w:pPr>
        <w:spacing w:after="0"/>
        <w:ind w:left="0"/>
        <w:jc w:val="both"/>
      </w:pPr>
      <w:r>
        <w:rPr>
          <w:rFonts w:ascii="Times New Roman"/>
          <w:b w:val="false"/>
          <w:i w:val="false"/>
          <w:color w:val="000000"/>
          <w:sz w:val="28"/>
        </w:rPr>
        <w:t>
      4. 2-бағанда уәкілетті орган бекітілген тариф көрсеткештерінің атауы көрсетіледі;</w:t>
      </w:r>
    </w:p>
    <w:bookmarkEnd w:id="732"/>
    <w:bookmarkStart w:name="z791" w:id="733"/>
    <w:p>
      <w:pPr>
        <w:spacing w:after="0"/>
        <w:ind w:left="0"/>
        <w:jc w:val="both"/>
      </w:pPr>
      <w:r>
        <w:rPr>
          <w:rFonts w:ascii="Times New Roman"/>
          <w:b w:val="false"/>
          <w:i w:val="false"/>
          <w:color w:val="000000"/>
          <w:sz w:val="28"/>
        </w:rPr>
        <w:t>
      5. 3-бағанда өлшем бірлігі көрсетіледі;</w:t>
      </w:r>
    </w:p>
    <w:bookmarkEnd w:id="733"/>
    <w:bookmarkStart w:name="z792" w:id="734"/>
    <w:p>
      <w:pPr>
        <w:spacing w:after="0"/>
        <w:ind w:left="0"/>
        <w:jc w:val="both"/>
      </w:pPr>
      <w:r>
        <w:rPr>
          <w:rFonts w:ascii="Times New Roman"/>
          <w:b w:val="false"/>
          <w:i w:val="false"/>
          <w:color w:val="000000"/>
          <w:sz w:val="28"/>
        </w:rPr>
        <w:t>
      6. 4-бағанда ағымдағы жылға бекітілген мәні көрсетіледі;</w:t>
      </w:r>
    </w:p>
    <w:bookmarkEnd w:id="734"/>
    <w:bookmarkStart w:name="z793" w:id="735"/>
    <w:p>
      <w:pPr>
        <w:spacing w:after="0"/>
        <w:ind w:left="0"/>
        <w:jc w:val="both"/>
      </w:pPr>
      <w:r>
        <w:rPr>
          <w:rFonts w:ascii="Times New Roman"/>
          <w:b w:val="false"/>
          <w:i w:val="false"/>
          <w:color w:val="000000"/>
          <w:sz w:val="28"/>
        </w:rPr>
        <w:t>
      7. 5-6 бағанда ағымдағы жылғы фактінің мәні көрсетіледі;</w:t>
      </w:r>
    </w:p>
    <w:bookmarkEnd w:id="735"/>
    <w:bookmarkStart w:name="z794" w:id="736"/>
    <w:p>
      <w:pPr>
        <w:spacing w:after="0"/>
        <w:ind w:left="0"/>
        <w:jc w:val="both"/>
      </w:pPr>
      <w:r>
        <w:rPr>
          <w:rFonts w:ascii="Times New Roman"/>
          <w:b w:val="false"/>
          <w:i w:val="false"/>
          <w:color w:val="000000"/>
          <w:sz w:val="28"/>
        </w:rPr>
        <w:t>
      8. 7-бағанда өткен жылдың түзетуіне енгізілген есептік мәні (3 ай) көрсетіледі;</w:t>
      </w:r>
    </w:p>
    <w:bookmarkEnd w:id="736"/>
    <w:bookmarkStart w:name="z795" w:id="737"/>
    <w:p>
      <w:pPr>
        <w:spacing w:after="0"/>
        <w:ind w:left="0"/>
        <w:jc w:val="both"/>
      </w:pPr>
      <w:r>
        <w:rPr>
          <w:rFonts w:ascii="Times New Roman"/>
          <w:b w:val="false"/>
          <w:i w:val="false"/>
          <w:color w:val="000000"/>
          <w:sz w:val="28"/>
        </w:rPr>
        <w:t>
      9. 8-бағанда өткен жылдың түзетуі үшін (бұрын бағаланған үш ай үшін) фактінің мәні көрсетіледі;</w:t>
      </w:r>
    </w:p>
    <w:bookmarkEnd w:id="737"/>
    <w:bookmarkStart w:name="z796" w:id="738"/>
    <w:p>
      <w:pPr>
        <w:spacing w:after="0"/>
        <w:ind w:left="0"/>
        <w:jc w:val="both"/>
      </w:pPr>
      <w:r>
        <w:rPr>
          <w:rFonts w:ascii="Times New Roman"/>
          <w:b w:val="false"/>
          <w:i w:val="false"/>
          <w:color w:val="000000"/>
          <w:sz w:val="28"/>
        </w:rPr>
        <w:t>
      10. 9-бағанда әрбір көрсеткіш бойынша түсіндірме көрсетіледі.</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98" w:id="739"/>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739"/>
    <w:bookmarkStart w:name="z799" w:id="74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740"/>
    <w:bookmarkStart w:name="z800" w:id="741"/>
    <w:p>
      <w:pPr>
        <w:spacing w:after="0"/>
        <w:ind w:left="0"/>
        <w:jc w:val="both"/>
      </w:pPr>
      <w:r>
        <w:rPr>
          <w:rFonts w:ascii="Times New Roman"/>
          <w:b w:val="false"/>
          <w:i w:val="false"/>
          <w:color w:val="000000"/>
          <w:sz w:val="28"/>
        </w:rPr>
        <w:t>
      Әкімшілік нысанның атауы: "Тарифтік реттеудің ынталандыру әдісін ескере отырып, табиғи монополия субъектісінің бақыланбайтын шығындарын түзету".</w:t>
      </w:r>
    </w:p>
    <w:bookmarkEnd w:id="741"/>
    <w:bookmarkStart w:name="z801" w:id="742"/>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1-КНЗСМ</w:t>
      </w:r>
    </w:p>
    <w:bookmarkEnd w:id="742"/>
    <w:bookmarkStart w:name="z802" w:id="743"/>
    <w:p>
      <w:pPr>
        <w:spacing w:after="0"/>
        <w:ind w:left="0"/>
        <w:jc w:val="both"/>
      </w:pPr>
      <w:r>
        <w:rPr>
          <w:rFonts w:ascii="Times New Roman"/>
          <w:b w:val="false"/>
          <w:i w:val="false"/>
          <w:color w:val="000000"/>
          <w:sz w:val="28"/>
        </w:rPr>
        <w:t>
      Кезеңділігі: жылдық</w:t>
      </w:r>
    </w:p>
    <w:bookmarkEnd w:id="743"/>
    <w:bookmarkStart w:name="z803" w:id="744"/>
    <w:p>
      <w:pPr>
        <w:spacing w:after="0"/>
        <w:ind w:left="0"/>
        <w:jc w:val="both"/>
      </w:pPr>
      <w:r>
        <w:rPr>
          <w:rFonts w:ascii="Times New Roman"/>
          <w:b w:val="false"/>
          <w:i w:val="false"/>
          <w:color w:val="000000"/>
          <w:sz w:val="28"/>
        </w:rPr>
        <w:t>
      Есепті кезең: 20 ___ жыл</w:t>
      </w:r>
    </w:p>
    <w:bookmarkEnd w:id="744"/>
    <w:bookmarkStart w:name="z804" w:id="74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745"/>
    <w:bookmarkStart w:name="z805" w:id="7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bookmarkEnd w:id="746"/>
    <w:bookmarkStart w:name="z806" w:id="747"/>
    <w:p>
      <w:pPr>
        <w:spacing w:after="0"/>
        <w:ind w:left="0"/>
        <w:jc w:val="both"/>
      </w:pPr>
      <w:r>
        <w:rPr>
          <w:rFonts w:ascii="Times New Roman"/>
          <w:b w:val="false"/>
          <w:i w:val="false"/>
          <w:color w:val="000000"/>
          <w:sz w:val="28"/>
        </w:rPr>
        <w:t>
      Жинау әдісі: электронды түрде</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48"/>
          <w:p>
            <w:pPr>
              <w:spacing w:after="20"/>
              <w:ind w:left="20"/>
              <w:jc w:val="both"/>
            </w:pPr>
          </w:p>
          <w:bookmarkEnd w:id="74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8" w:id="749"/>
    <w:p>
      <w:pPr>
        <w:spacing w:after="0"/>
        <w:ind w:left="0"/>
        <w:jc w:val="both"/>
      </w:pPr>
      <w:r>
        <w:rPr>
          <w:rFonts w:ascii="Times New Roman"/>
          <w:b w:val="false"/>
          <w:i w:val="false"/>
          <w:color w:val="000000"/>
          <w:sz w:val="28"/>
        </w:rPr>
        <w:t>
      Тарифтік реттеудің ынталандыру әдісін ескере отырып, табиғи монополия</w:t>
      </w:r>
    </w:p>
    <w:bookmarkEnd w:id="749"/>
    <w:p>
      <w:pPr>
        <w:spacing w:after="0"/>
        <w:ind w:left="0"/>
        <w:jc w:val="both"/>
      </w:pPr>
      <w:r>
        <w:rPr>
          <w:rFonts w:ascii="Times New Roman"/>
          <w:b w:val="false"/>
          <w:i w:val="false"/>
          <w:color w:val="000000"/>
          <w:sz w:val="28"/>
        </w:rPr>
        <w:t>
      субъектісінің бақыланбайтын шығындарын түзету</w:t>
      </w:r>
    </w:p>
    <w:bookmarkStart w:name="z809" w:id="750"/>
    <w:p>
      <w:pPr>
        <w:spacing w:after="0"/>
        <w:ind w:left="0"/>
        <w:jc w:val="both"/>
      </w:pPr>
      <w:r>
        <w:rPr>
          <w:rFonts w:ascii="Times New Roman"/>
          <w:b w:val="false"/>
          <w:i w:val="false"/>
          <w:color w:val="000000"/>
          <w:sz w:val="28"/>
        </w:rPr>
        <w:t>
      ________________________________________________________________</w:t>
      </w:r>
    </w:p>
    <w:bookmarkEnd w:id="750"/>
    <w:bookmarkStart w:name="z810" w:id="751"/>
    <w:p>
      <w:pPr>
        <w:spacing w:after="0"/>
        <w:ind w:left="0"/>
        <w:jc w:val="both"/>
      </w:pPr>
      <w:r>
        <w:rPr>
          <w:rFonts w:ascii="Times New Roman"/>
          <w:b w:val="false"/>
          <w:i w:val="false"/>
          <w:color w:val="000000"/>
          <w:sz w:val="28"/>
        </w:rPr>
        <w:t>
      (табиғи монополия субъектісінің атауы)</w:t>
      </w:r>
    </w:p>
    <w:bookmarkEnd w:id="751"/>
    <w:bookmarkStart w:name="z811" w:id="752"/>
    <w:p>
      <w:pPr>
        <w:spacing w:after="0"/>
        <w:ind w:left="0"/>
        <w:jc w:val="both"/>
      </w:pPr>
      <w:r>
        <w:rPr>
          <w:rFonts w:ascii="Times New Roman"/>
          <w:b w:val="false"/>
          <w:i w:val="false"/>
          <w:color w:val="000000"/>
          <w:sz w:val="28"/>
        </w:rPr>
        <w:t>
      ________________________________________________________________</w:t>
      </w:r>
    </w:p>
    <w:bookmarkEnd w:id="752"/>
    <w:bookmarkStart w:name="z812" w:id="753"/>
    <w:p>
      <w:pPr>
        <w:spacing w:after="0"/>
        <w:ind w:left="0"/>
        <w:jc w:val="both"/>
      </w:pPr>
      <w:r>
        <w:rPr>
          <w:rFonts w:ascii="Times New Roman"/>
          <w:b w:val="false"/>
          <w:i w:val="false"/>
          <w:color w:val="000000"/>
          <w:sz w:val="28"/>
        </w:rPr>
        <w:t>
      (реттеліп көрсетілетін қызметтер түрінің атауы)</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бекітілген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фактінің мәні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түзетуіне енгізілген есептік мәні (3 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 үшін (бұрын бағаланған үш ай үшін) фактінің мәні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Фактінің мәндері (9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мәндері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шығындардың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 өтеуге арналған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өзіндік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және өзге де міндетті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бірлігінің өзіндік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шығындарды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 алу ағымдағы жылғы/жылға бекітілген мән қосу нақты мән алу өткен жылғы есептік мән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813" w:id="754"/>
    <w:p>
      <w:pPr>
        <w:spacing w:after="0"/>
        <w:ind w:left="0"/>
        <w:jc w:val="both"/>
      </w:pPr>
      <w:r>
        <w:rPr>
          <w:rFonts w:ascii="Times New Roman"/>
          <w:b w:val="false"/>
          <w:i w:val="false"/>
          <w:color w:val="000000"/>
          <w:sz w:val="28"/>
        </w:rPr>
        <w:t>
      Телефоны</w:t>
      </w:r>
    </w:p>
    <w:bookmarkEnd w:id="754"/>
    <w:bookmarkStart w:name="z814" w:id="755"/>
    <w:p>
      <w:pPr>
        <w:spacing w:after="0"/>
        <w:ind w:left="0"/>
        <w:jc w:val="both"/>
      </w:pPr>
      <w:r>
        <w:rPr>
          <w:rFonts w:ascii="Times New Roman"/>
          <w:b w:val="false"/>
          <w:i w:val="false"/>
          <w:color w:val="000000"/>
          <w:sz w:val="28"/>
        </w:rPr>
        <w:t>
      ______________________________________________________________</w:t>
      </w:r>
    </w:p>
    <w:bookmarkEnd w:id="755"/>
    <w:bookmarkStart w:name="z815" w:id="756"/>
    <w:p>
      <w:pPr>
        <w:spacing w:after="0"/>
        <w:ind w:left="0"/>
        <w:jc w:val="both"/>
      </w:pPr>
      <w:r>
        <w:rPr>
          <w:rFonts w:ascii="Times New Roman"/>
          <w:b w:val="false"/>
          <w:i w:val="false"/>
          <w:color w:val="000000"/>
          <w:sz w:val="28"/>
        </w:rPr>
        <w:t>
      Электрондық пошта мекенжайы</w:t>
      </w:r>
    </w:p>
    <w:bookmarkEnd w:id="756"/>
    <w:bookmarkStart w:name="z816" w:id="757"/>
    <w:p>
      <w:pPr>
        <w:spacing w:after="0"/>
        <w:ind w:left="0"/>
        <w:jc w:val="both"/>
      </w:pPr>
      <w:r>
        <w:rPr>
          <w:rFonts w:ascii="Times New Roman"/>
          <w:b w:val="false"/>
          <w:i w:val="false"/>
          <w:color w:val="000000"/>
          <w:sz w:val="28"/>
        </w:rPr>
        <w:t>
      ______________________________________________________________</w:t>
      </w:r>
    </w:p>
    <w:bookmarkEnd w:id="757"/>
    <w:bookmarkStart w:name="z817" w:id="758"/>
    <w:p>
      <w:pPr>
        <w:spacing w:after="0"/>
        <w:ind w:left="0"/>
        <w:jc w:val="both"/>
      </w:pPr>
      <w:r>
        <w:rPr>
          <w:rFonts w:ascii="Times New Roman"/>
          <w:b w:val="false"/>
          <w:i w:val="false"/>
          <w:color w:val="000000"/>
          <w:sz w:val="28"/>
        </w:rPr>
        <w:t>
      Орындаушы</w:t>
      </w:r>
    </w:p>
    <w:bookmarkEnd w:id="758"/>
    <w:bookmarkStart w:name="z818" w:id="759"/>
    <w:p>
      <w:pPr>
        <w:spacing w:after="0"/>
        <w:ind w:left="0"/>
        <w:jc w:val="both"/>
      </w:pPr>
      <w:r>
        <w:rPr>
          <w:rFonts w:ascii="Times New Roman"/>
          <w:b w:val="false"/>
          <w:i w:val="false"/>
          <w:color w:val="000000"/>
          <w:sz w:val="28"/>
        </w:rPr>
        <w:t>
      ______________________________________________________________</w:t>
      </w:r>
    </w:p>
    <w:bookmarkEnd w:id="759"/>
    <w:bookmarkStart w:name="z819" w:id="76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760"/>
    <w:bookmarkStart w:name="z820" w:id="761"/>
    <w:p>
      <w:pPr>
        <w:spacing w:after="0"/>
        <w:ind w:left="0"/>
        <w:jc w:val="both"/>
      </w:pPr>
      <w:r>
        <w:rPr>
          <w:rFonts w:ascii="Times New Roman"/>
          <w:b w:val="false"/>
          <w:i w:val="false"/>
          <w:color w:val="000000"/>
          <w:sz w:val="28"/>
        </w:rPr>
        <w:t>
      Басшы немесе оның міндетін атқарушы адам</w:t>
      </w:r>
    </w:p>
    <w:bookmarkEnd w:id="761"/>
    <w:bookmarkStart w:name="z821" w:id="762"/>
    <w:p>
      <w:pPr>
        <w:spacing w:after="0"/>
        <w:ind w:left="0"/>
        <w:jc w:val="both"/>
      </w:pPr>
      <w:r>
        <w:rPr>
          <w:rFonts w:ascii="Times New Roman"/>
          <w:b w:val="false"/>
          <w:i w:val="false"/>
          <w:color w:val="000000"/>
          <w:sz w:val="28"/>
        </w:rPr>
        <w:t>
      ______________________________________________________________</w:t>
      </w:r>
    </w:p>
    <w:bookmarkEnd w:id="762"/>
    <w:bookmarkStart w:name="z822" w:id="763"/>
    <w:p>
      <w:pPr>
        <w:spacing w:after="0"/>
        <w:ind w:left="0"/>
        <w:jc w:val="both"/>
      </w:pPr>
      <w:r>
        <w:rPr>
          <w:rFonts w:ascii="Times New Roman"/>
          <w:b w:val="false"/>
          <w:i w:val="false"/>
          <w:color w:val="000000"/>
          <w:sz w:val="28"/>
        </w:rPr>
        <w:t>
      тегі, аты және әкесінің аты (бар болған жағдайда), қолы</w:t>
      </w:r>
    </w:p>
    <w:bookmarkEnd w:id="763"/>
    <w:bookmarkStart w:name="z823" w:id="764"/>
    <w:p>
      <w:pPr>
        <w:spacing w:after="0"/>
        <w:ind w:left="0"/>
        <w:jc w:val="both"/>
      </w:pPr>
      <w:r>
        <w:rPr>
          <w:rFonts w:ascii="Times New Roman"/>
          <w:b w:val="false"/>
          <w:i w:val="false"/>
          <w:color w:val="000000"/>
          <w:sz w:val="28"/>
        </w:rPr>
        <w:t xml:space="preserve">
      Мөрдің орны (жеке кәсіпкерлер болып табылатын тұлғаларды қоспағанда) </w:t>
      </w:r>
    </w:p>
    <w:bookmarkEnd w:id="764"/>
    <w:bookmarkStart w:name="z824" w:id="765"/>
    <w:p>
      <w:pPr>
        <w:spacing w:after="0"/>
        <w:ind w:left="0"/>
        <w:jc w:val="both"/>
      </w:pPr>
      <w:r>
        <w:rPr>
          <w:rFonts w:ascii="Times New Roman"/>
          <w:b w:val="false"/>
          <w:i w:val="false"/>
          <w:color w:val="000000"/>
          <w:sz w:val="28"/>
        </w:rPr>
        <w:t>
      Күні 20___ жылғы "____" ______________.</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3-нысанға</w:t>
            </w:r>
            <w:r>
              <w:br/>
            </w:r>
            <w:r>
              <w:rPr>
                <w:rFonts w:ascii="Times New Roman"/>
                <w:b w:val="false"/>
                <w:i w:val="false"/>
                <w:color w:val="000000"/>
                <w:sz w:val="20"/>
              </w:rPr>
              <w:t>қосымша</w:t>
            </w:r>
          </w:p>
        </w:tc>
      </w:tr>
    </w:tbl>
    <w:bookmarkStart w:name="z826" w:id="766"/>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"Тарифтік реттеудің ынталандыру әдісін ескере отырып, табиғи монополия субъектісінің бақыланбайтын шығындарын түзету" (индексі: 1-КНЗСМ, кезеңділігі: жылдық)</w:t>
      </w:r>
    </w:p>
    <w:bookmarkEnd w:id="766"/>
    <w:bookmarkStart w:name="z827" w:id="767"/>
    <w:p>
      <w:pPr>
        <w:spacing w:after="0"/>
        <w:ind w:left="0"/>
        <w:jc w:val="left"/>
      </w:pPr>
      <w:r>
        <w:rPr>
          <w:rFonts w:ascii="Times New Roman"/>
          <w:b/>
          <w:i w:val="false"/>
          <w:color w:val="000000"/>
        </w:rPr>
        <w:t xml:space="preserve"> 1-тарау. Жалпы ережелер</w:t>
      </w:r>
    </w:p>
    <w:bookmarkEnd w:id="767"/>
    <w:bookmarkStart w:name="z828" w:id="768"/>
    <w:p>
      <w:pPr>
        <w:spacing w:after="0"/>
        <w:ind w:left="0"/>
        <w:jc w:val="both"/>
      </w:pPr>
      <w:r>
        <w:rPr>
          <w:rFonts w:ascii="Times New Roman"/>
          <w:b w:val="false"/>
          <w:i w:val="false"/>
          <w:color w:val="000000"/>
          <w:sz w:val="28"/>
        </w:rPr>
        <w:t>
      1. Осы түсіндірме тарифтік реттеудің ынталандыру әдісін ескере отырып, табиғи монополия субъектісінің бақыланбайтын шығындарын түзетуін дайындауына арналған.</w:t>
      </w:r>
    </w:p>
    <w:bookmarkEnd w:id="768"/>
    <w:bookmarkStart w:name="z829" w:id="769"/>
    <w:p>
      <w:pPr>
        <w:spacing w:after="0"/>
        <w:ind w:left="0"/>
        <w:jc w:val="both"/>
      </w:pPr>
      <w:r>
        <w:rPr>
          <w:rFonts w:ascii="Times New Roman"/>
          <w:b w:val="false"/>
          <w:i w:val="false"/>
          <w:color w:val="000000"/>
          <w:sz w:val="28"/>
        </w:rPr>
        <w:t>
      2. Тарифтік реттеудің ынталандыру әдісін ескере отырып, табиғи монополия субъектісінің бақыланбайтын шығындарын түзетуін,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769"/>
    <w:bookmarkStart w:name="z830" w:id="770"/>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770"/>
    <w:bookmarkStart w:name="z831" w:id="771"/>
    <w:p>
      <w:pPr>
        <w:spacing w:after="0"/>
        <w:ind w:left="0"/>
        <w:jc w:val="left"/>
      </w:pPr>
      <w:r>
        <w:rPr>
          <w:rFonts w:ascii="Times New Roman"/>
          <w:b/>
          <w:i w:val="false"/>
          <w:color w:val="000000"/>
        </w:rPr>
        <w:t xml:space="preserve"> 2-тарау. Нысанды толтыру бойынша түсіндірме</w:t>
      </w:r>
    </w:p>
    <w:bookmarkEnd w:id="771"/>
    <w:bookmarkStart w:name="z832" w:id="772"/>
    <w:p>
      <w:pPr>
        <w:spacing w:after="0"/>
        <w:ind w:left="0"/>
        <w:jc w:val="both"/>
      </w:pPr>
      <w:r>
        <w:rPr>
          <w:rFonts w:ascii="Times New Roman"/>
          <w:b w:val="false"/>
          <w:i w:val="false"/>
          <w:color w:val="000000"/>
          <w:sz w:val="28"/>
        </w:rPr>
        <w:t>
      3. 1-бағанда реттік нөмір көрсетіледі;</w:t>
      </w:r>
    </w:p>
    <w:bookmarkEnd w:id="772"/>
    <w:bookmarkStart w:name="z833" w:id="773"/>
    <w:p>
      <w:pPr>
        <w:spacing w:after="0"/>
        <w:ind w:left="0"/>
        <w:jc w:val="both"/>
      </w:pPr>
      <w:r>
        <w:rPr>
          <w:rFonts w:ascii="Times New Roman"/>
          <w:b w:val="false"/>
          <w:i w:val="false"/>
          <w:color w:val="000000"/>
          <w:sz w:val="28"/>
        </w:rPr>
        <w:t>
      4. 2-бағанда бақыланбайтын шығындардың атауы көрсетіледі;</w:t>
      </w:r>
    </w:p>
    <w:bookmarkEnd w:id="773"/>
    <w:bookmarkStart w:name="z834" w:id="774"/>
    <w:p>
      <w:pPr>
        <w:spacing w:after="0"/>
        <w:ind w:left="0"/>
        <w:jc w:val="both"/>
      </w:pPr>
      <w:r>
        <w:rPr>
          <w:rFonts w:ascii="Times New Roman"/>
          <w:b w:val="false"/>
          <w:i w:val="false"/>
          <w:color w:val="000000"/>
          <w:sz w:val="28"/>
        </w:rPr>
        <w:t>
      5. 3-бағанда өлшем бірлігі көрсетіледі;</w:t>
      </w:r>
    </w:p>
    <w:bookmarkEnd w:id="774"/>
    <w:bookmarkStart w:name="z835" w:id="775"/>
    <w:p>
      <w:pPr>
        <w:spacing w:after="0"/>
        <w:ind w:left="0"/>
        <w:jc w:val="both"/>
      </w:pPr>
      <w:r>
        <w:rPr>
          <w:rFonts w:ascii="Times New Roman"/>
          <w:b w:val="false"/>
          <w:i w:val="false"/>
          <w:color w:val="000000"/>
          <w:sz w:val="28"/>
        </w:rPr>
        <w:t>
      6. 4-бағанда ағымдағы жылға бекітілген мәні көрсетіледі;</w:t>
      </w:r>
    </w:p>
    <w:bookmarkEnd w:id="775"/>
    <w:bookmarkStart w:name="z836" w:id="776"/>
    <w:p>
      <w:pPr>
        <w:spacing w:after="0"/>
        <w:ind w:left="0"/>
        <w:jc w:val="both"/>
      </w:pPr>
      <w:r>
        <w:rPr>
          <w:rFonts w:ascii="Times New Roman"/>
          <w:b w:val="false"/>
          <w:i w:val="false"/>
          <w:color w:val="000000"/>
          <w:sz w:val="28"/>
        </w:rPr>
        <w:t>
      7. 5-6 бағанда ағымдағы жылғы фактінің мәні көрсетіледі;</w:t>
      </w:r>
    </w:p>
    <w:bookmarkEnd w:id="776"/>
    <w:bookmarkStart w:name="z837" w:id="777"/>
    <w:p>
      <w:pPr>
        <w:spacing w:after="0"/>
        <w:ind w:left="0"/>
        <w:jc w:val="both"/>
      </w:pPr>
      <w:r>
        <w:rPr>
          <w:rFonts w:ascii="Times New Roman"/>
          <w:b w:val="false"/>
          <w:i w:val="false"/>
          <w:color w:val="000000"/>
          <w:sz w:val="28"/>
        </w:rPr>
        <w:t>
      8. 7-бағанда өткен жылдың түзетуіне енгізілген есептік мәні (3 ай);</w:t>
      </w:r>
    </w:p>
    <w:bookmarkEnd w:id="777"/>
    <w:bookmarkStart w:name="z838" w:id="778"/>
    <w:p>
      <w:pPr>
        <w:spacing w:after="0"/>
        <w:ind w:left="0"/>
        <w:jc w:val="both"/>
      </w:pPr>
      <w:r>
        <w:rPr>
          <w:rFonts w:ascii="Times New Roman"/>
          <w:b w:val="false"/>
          <w:i w:val="false"/>
          <w:color w:val="000000"/>
          <w:sz w:val="28"/>
        </w:rPr>
        <w:t>
      9. 8-бағанда өткен жылдың түзетуі үшін (бұрын бағаланған үш ай үшін) фактінің мәні;</w:t>
      </w:r>
    </w:p>
    <w:bookmarkEnd w:id="778"/>
    <w:bookmarkStart w:name="z839" w:id="779"/>
    <w:p>
      <w:pPr>
        <w:spacing w:after="0"/>
        <w:ind w:left="0"/>
        <w:jc w:val="both"/>
      </w:pPr>
      <w:r>
        <w:rPr>
          <w:rFonts w:ascii="Times New Roman"/>
          <w:b w:val="false"/>
          <w:i w:val="false"/>
          <w:color w:val="000000"/>
          <w:sz w:val="28"/>
        </w:rPr>
        <w:t>
      10. 9-бағанда әрбір көрсеткіш бойынша түсіндірме көрсетіледі.</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841" w:id="780"/>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780"/>
    <w:bookmarkStart w:name="z842" w:id="78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781"/>
    <w:bookmarkStart w:name="z843" w:id="782"/>
    <w:p>
      <w:pPr>
        <w:spacing w:after="0"/>
        <w:ind w:left="0"/>
        <w:jc w:val="both"/>
      </w:pPr>
      <w:r>
        <w:rPr>
          <w:rFonts w:ascii="Times New Roman"/>
          <w:b w:val="false"/>
          <w:i w:val="false"/>
          <w:color w:val="000000"/>
          <w:sz w:val="28"/>
        </w:rPr>
        <w:t>
      Әкімшілік нысанның атауы: "Тарифтік реттеудің ынталандыру әдісі ескерілген, табиғи монополия субъектісінің сапа және сенімділік көрсеткіштері".</w:t>
      </w:r>
    </w:p>
    <w:bookmarkEnd w:id="782"/>
    <w:bookmarkStart w:name="z844" w:id="783"/>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1-ПКНСМ</w:t>
      </w:r>
    </w:p>
    <w:bookmarkEnd w:id="783"/>
    <w:bookmarkStart w:name="z845" w:id="784"/>
    <w:p>
      <w:pPr>
        <w:spacing w:after="0"/>
        <w:ind w:left="0"/>
        <w:jc w:val="both"/>
      </w:pPr>
      <w:r>
        <w:rPr>
          <w:rFonts w:ascii="Times New Roman"/>
          <w:b w:val="false"/>
          <w:i w:val="false"/>
          <w:color w:val="000000"/>
          <w:sz w:val="28"/>
        </w:rPr>
        <w:t>
      Кезеңділігі: жылдық</w:t>
      </w:r>
    </w:p>
    <w:bookmarkEnd w:id="784"/>
    <w:bookmarkStart w:name="z846" w:id="785"/>
    <w:p>
      <w:pPr>
        <w:spacing w:after="0"/>
        <w:ind w:left="0"/>
        <w:jc w:val="both"/>
      </w:pPr>
      <w:r>
        <w:rPr>
          <w:rFonts w:ascii="Times New Roman"/>
          <w:b w:val="false"/>
          <w:i w:val="false"/>
          <w:color w:val="000000"/>
          <w:sz w:val="28"/>
        </w:rPr>
        <w:t>
      Есепті кезең: 20 ___ жыл</w:t>
      </w:r>
    </w:p>
    <w:bookmarkEnd w:id="785"/>
    <w:bookmarkStart w:name="z847" w:id="786"/>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786"/>
    <w:bookmarkStart w:name="z848" w:id="78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bookmarkEnd w:id="787"/>
    <w:bookmarkStart w:name="z849" w:id="788"/>
    <w:p>
      <w:pPr>
        <w:spacing w:after="0"/>
        <w:ind w:left="0"/>
        <w:jc w:val="both"/>
      </w:pPr>
      <w:r>
        <w:rPr>
          <w:rFonts w:ascii="Times New Roman"/>
          <w:b w:val="false"/>
          <w:i w:val="false"/>
          <w:color w:val="000000"/>
          <w:sz w:val="28"/>
        </w:rPr>
        <w:t>
      Жинау әдісі: электронды түрде</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89"/>
          <w:p>
            <w:pPr>
              <w:spacing w:after="20"/>
              <w:ind w:left="20"/>
              <w:jc w:val="both"/>
            </w:pPr>
          </w:p>
          <w:bookmarkEnd w:id="78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1" w:id="790"/>
    <w:p>
      <w:pPr>
        <w:spacing w:after="0"/>
        <w:ind w:left="0"/>
        <w:jc w:val="both"/>
      </w:pPr>
      <w:r>
        <w:rPr>
          <w:rFonts w:ascii="Times New Roman"/>
          <w:b w:val="false"/>
          <w:i w:val="false"/>
          <w:color w:val="000000"/>
          <w:sz w:val="28"/>
        </w:rPr>
        <w:t>
      Тарифтік реттеудің ынталандыру әдісі ескерілген, табиғи монополия субъектісінің сапа және сенімділік көрсеткіштері</w:t>
      </w:r>
    </w:p>
    <w:bookmarkEnd w:id="790"/>
    <w:bookmarkStart w:name="z852" w:id="791"/>
    <w:p>
      <w:pPr>
        <w:spacing w:after="0"/>
        <w:ind w:left="0"/>
        <w:jc w:val="both"/>
      </w:pPr>
      <w:r>
        <w:rPr>
          <w:rFonts w:ascii="Times New Roman"/>
          <w:b w:val="false"/>
          <w:i w:val="false"/>
          <w:color w:val="000000"/>
          <w:sz w:val="28"/>
        </w:rPr>
        <w:t>
      ________________________________________________</w:t>
      </w:r>
    </w:p>
    <w:bookmarkEnd w:id="791"/>
    <w:bookmarkStart w:name="z853" w:id="792"/>
    <w:p>
      <w:pPr>
        <w:spacing w:after="0"/>
        <w:ind w:left="0"/>
        <w:jc w:val="both"/>
      </w:pPr>
      <w:r>
        <w:rPr>
          <w:rFonts w:ascii="Times New Roman"/>
          <w:b w:val="false"/>
          <w:i w:val="false"/>
          <w:color w:val="000000"/>
          <w:sz w:val="28"/>
        </w:rPr>
        <w:t>
      (табиғи монополия субъектісінің атауы)</w:t>
      </w:r>
    </w:p>
    <w:bookmarkEnd w:id="792"/>
    <w:bookmarkStart w:name="z854" w:id="793"/>
    <w:p>
      <w:pPr>
        <w:spacing w:after="0"/>
        <w:ind w:left="0"/>
        <w:jc w:val="both"/>
      </w:pPr>
      <w:r>
        <w:rPr>
          <w:rFonts w:ascii="Times New Roman"/>
          <w:b w:val="false"/>
          <w:i w:val="false"/>
          <w:color w:val="000000"/>
          <w:sz w:val="28"/>
        </w:rPr>
        <w:t>
      ________________________________________________</w:t>
      </w:r>
    </w:p>
    <w:bookmarkEnd w:id="793"/>
    <w:bookmarkStart w:name="z855" w:id="794"/>
    <w:p>
      <w:pPr>
        <w:spacing w:after="0"/>
        <w:ind w:left="0"/>
        <w:jc w:val="both"/>
      </w:pPr>
      <w:r>
        <w:rPr>
          <w:rFonts w:ascii="Times New Roman"/>
          <w:b w:val="false"/>
          <w:i w:val="false"/>
          <w:color w:val="000000"/>
          <w:sz w:val="28"/>
        </w:rPr>
        <w:t>
      (реттеліп көрсетілетін қызметтер түрінің атауы)</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 неғұрлым төмен мән жақсырақ тиімділікті көрсетеді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шекті нысаналы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шекті нысаналы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фактісінің көрсеткіштері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айыппұл коэффиценті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 (АРБ x СВСК)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үшін сыйақы есепке алынған жол берілетін пайда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856" w:id="795"/>
    <w:p>
      <w:pPr>
        <w:spacing w:after="0"/>
        <w:ind w:left="0"/>
        <w:jc w:val="both"/>
      </w:pPr>
      <w:r>
        <w:rPr>
          <w:rFonts w:ascii="Times New Roman"/>
          <w:b w:val="false"/>
          <w:i w:val="false"/>
          <w:color w:val="000000"/>
          <w:sz w:val="28"/>
        </w:rPr>
        <w:t>
      Телефоны_____________________________________________________</w:t>
      </w:r>
    </w:p>
    <w:bookmarkEnd w:id="795"/>
    <w:bookmarkStart w:name="z857" w:id="796"/>
    <w:p>
      <w:pPr>
        <w:spacing w:after="0"/>
        <w:ind w:left="0"/>
        <w:jc w:val="both"/>
      </w:pPr>
      <w:r>
        <w:rPr>
          <w:rFonts w:ascii="Times New Roman"/>
          <w:b w:val="false"/>
          <w:i w:val="false"/>
          <w:color w:val="000000"/>
          <w:sz w:val="28"/>
        </w:rPr>
        <w:t>
      ______________________________________________________________</w:t>
      </w:r>
    </w:p>
    <w:bookmarkEnd w:id="796"/>
    <w:bookmarkStart w:name="z858" w:id="797"/>
    <w:p>
      <w:pPr>
        <w:spacing w:after="0"/>
        <w:ind w:left="0"/>
        <w:jc w:val="both"/>
      </w:pPr>
      <w:r>
        <w:rPr>
          <w:rFonts w:ascii="Times New Roman"/>
          <w:b w:val="false"/>
          <w:i w:val="false"/>
          <w:color w:val="000000"/>
          <w:sz w:val="28"/>
        </w:rPr>
        <w:t>
      Электрондық пошта мекенжайы</w:t>
      </w:r>
    </w:p>
    <w:bookmarkEnd w:id="797"/>
    <w:bookmarkStart w:name="z859" w:id="798"/>
    <w:p>
      <w:pPr>
        <w:spacing w:after="0"/>
        <w:ind w:left="0"/>
        <w:jc w:val="both"/>
      </w:pPr>
      <w:r>
        <w:rPr>
          <w:rFonts w:ascii="Times New Roman"/>
          <w:b w:val="false"/>
          <w:i w:val="false"/>
          <w:color w:val="000000"/>
          <w:sz w:val="28"/>
        </w:rPr>
        <w:t>
      ______________________________________________________________</w:t>
      </w:r>
    </w:p>
    <w:bookmarkEnd w:id="798"/>
    <w:bookmarkStart w:name="z860" w:id="799"/>
    <w:p>
      <w:pPr>
        <w:spacing w:after="0"/>
        <w:ind w:left="0"/>
        <w:jc w:val="both"/>
      </w:pPr>
      <w:r>
        <w:rPr>
          <w:rFonts w:ascii="Times New Roman"/>
          <w:b w:val="false"/>
          <w:i w:val="false"/>
          <w:color w:val="000000"/>
          <w:sz w:val="28"/>
        </w:rPr>
        <w:t>
      Орындаушы</w:t>
      </w:r>
    </w:p>
    <w:bookmarkEnd w:id="799"/>
    <w:bookmarkStart w:name="z861" w:id="800"/>
    <w:p>
      <w:pPr>
        <w:spacing w:after="0"/>
        <w:ind w:left="0"/>
        <w:jc w:val="both"/>
      </w:pPr>
      <w:r>
        <w:rPr>
          <w:rFonts w:ascii="Times New Roman"/>
          <w:b w:val="false"/>
          <w:i w:val="false"/>
          <w:color w:val="000000"/>
          <w:sz w:val="28"/>
        </w:rPr>
        <w:t>
      ______________________________________________________________</w:t>
      </w:r>
    </w:p>
    <w:bookmarkEnd w:id="800"/>
    <w:bookmarkStart w:name="z862" w:id="801"/>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801"/>
    <w:bookmarkStart w:name="z863" w:id="802"/>
    <w:p>
      <w:pPr>
        <w:spacing w:after="0"/>
        <w:ind w:left="0"/>
        <w:jc w:val="both"/>
      </w:pPr>
      <w:r>
        <w:rPr>
          <w:rFonts w:ascii="Times New Roman"/>
          <w:b w:val="false"/>
          <w:i w:val="false"/>
          <w:color w:val="000000"/>
          <w:sz w:val="28"/>
        </w:rPr>
        <w:t>
      Басшы немесе оның міндетін атқарушы адам</w:t>
      </w:r>
    </w:p>
    <w:bookmarkEnd w:id="802"/>
    <w:bookmarkStart w:name="z864" w:id="803"/>
    <w:p>
      <w:pPr>
        <w:spacing w:after="0"/>
        <w:ind w:left="0"/>
        <w:jc w:val="both"/>
      </w:pPr>
      <w:r>
        <w:rPr>
          <w:rFonts w:ascii="Times New Roman"/>
          <w:b w:val="false"/>
          <w:i w:val="false"/>
          <w:color w:val="000000"/>
          <w:sz w:val="28"/>
        </w:rPr>
        <w:t>
      ______________________________________________________________</w:t>
      </w:r>
    </w:p>
    <w:bookmarkEnd w:id="803"/>
    <w:bookmarkStart w:name="z865" w:id="804"/>
    <w:p>
      <w:pPr>
        <w:spacing w:after="0"/>
        <w:ind w:left="0"/>
        <w:jc w:val="both"/>
      </w:pPr>
      <w:r>
        <w:rPr>
          <w:rFonts w:ascii="Times New Roman"/>
          <w:b w:val="false"/>
          <w:i w:val="false"/>
          <w:color w:val="000000"/>
          <w:sz w:val="28"/>
        </w:rPr>
        <w:t>
      тегі, аты және әкесінің аты (бар болған жағдайда), қолы</w:t>
      </w:r>
    </w:p>
    <w:bookmarkEnd w:id="804"/>
    <w:bookmarkStart w:name="z866" w:id="805"/>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805"/>
    <w:bookmarkStart w:name="z867" w:id="806"/>
    <w:p>
      <w:pPr>
        <w:spacing w:after="0"/>
        <w:ind w:left="0"/>
        <w:jc w:val="both"/>
      </w:pPr>
      <w:r>
        <w:rPr>
          <w:rFonts w:ascii="Times New Roman"/>
          <w:b w:val="false"/>
          <w:i w:val="false"/>
          <w:color w:val="000000"/>
          <w:sz w:val="28"/>
        </w:rPr>
        <w:t>
      Күні 20___ жылғы "____" ______________.</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4-нысанға</w:t>
            </w:r>
            <w:r>
              <w:br/>
            </w:r>
            <w:r>
              <w:rPr>
                <w:rFonts w:ascii="Times New Roman"/>
                <w:b w:val="false"/>
                <w:i w:val="false"/>
                <w:color w:val="000000"/>
                <w:sz w:val="20"/>
              </w:rPr>
              <w:t>қосымша</w:t>
            </w:r>
          </w:p>
        </w:tc>
      </w:tr>
    </w:tbl>
    <w:bookmarkStart w:name="z869" w:id="807"/>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"Тарифтік реттеудің ынталандыру әдісі ескерілген, табиғи монополия субъектісінің сапа және сенімділік көрсеткіштері" (индексі: 1-ПКНСМ, кезеңділігі: жылдық)</w:t>
      </w:r>
    </w:p>
    <w:bookmarkEnd w:id="807"/>
    <w:bookmarkStart w:name="z870" w:id="808"/>
    <w:p>
      <w:pPr>
        <w:spacing w:after="0"/>
        <w:ind w:left="0"/>
        <w:jc w:val="left"/>
      </w:pPr>
      <w:r>
        <w:rPr>
          <w:rFonts w:ascii="Times New Roman"/>
          <w:b/>
          <w:i w:val="false"/>
          <w:color w:val="000000"/>
        </w:rPr>
        <w:t xml:space="preserve"> 1-тарау. Жалпы ережелер</w:t>
      </w:r>
    </w:p>
    <w:bookmarkEnd w:id="808"/>
    <w:bookmarkStart w:name="z871" w:id="809"/>
    <w:p>
      <w:pPr>
        <w:spacing w:after="0"/>
        <w:ind w:left="0"/>
        <w:jc w:val="both"/>
      </w:pPr>
      <w:r>
        <w:rPr>
          <w:rFonts w:ascii="Times New Roman"/>
          <w:b w:val="false"/>
          <w:i w:val="false"/>
          <w:color w:val="000000"/>
          <w:sz w:val="28"/>
        </w:rPr>
        <w:t>
      1. Осы түсіндірме тарифтік реттеудің ынталандыру әдісі ескерілген, табиғи монополия субъектісінің сапа және сенімділік көрсеткіштерін дайындауына арналған.</w:t>
      </w:r>
    </w:p>
    <w:bookmarkEnd w:id="809"/>
    <w:bookmarkStart w:name="z872" w:id="810"/>
    <w:p>
      <w:pPr>
        <w:spacing w:after="0"/>
        <w:ind w:left="0"/>
        <w:jc w:val="both"/>
      </w:pPr>
      <w:r>
        <w:rPr>
          <w:rFonts w:ascii="Times New Roman"/>
          <w:b w:val="false"/>
          <w:i w:val="false"/>
          <w:color w:val="000000"/>
          <w:sz w:val="28"/>
        </w:rPr>
        <w:t>
      2. тарифтік реттеудің ынталандыру әдісі ескерілген, табиғи монополия субъектісінің сапа және сенімділік көрсеткіштерін,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810"/>
    <w:bookmarkStart w:name="z873" w:id="811"/>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811"/>
    <w:bookmarkStart w:name="z874" w:id="812"/>
    <w:p>
      <w:pPr>
        <w:spacing w:after="0"/>
        <w:ind w:left="0"/>
        <w:jc w:val="left"/>
      </w:pPr>
      <w:r>
        <w:rPr>
          <w:rFonts w:ascii="Times New Roman"/>
          <w:b/>
          <w:i w:val="false"/>
          <w:color w:val="000000"/>
        </w:rPr>
        <w:t xml:space="preserve"> 2-тарау. Нысанды толтыру бойынша түсіндірме</w:t>
      </w:r>
    </w:p>
    <w:bookmarkEnd w:id="812"/>
    <w:bookmarkStart w:name="z875" w:id="813"/>
    <w:p>
      <w:pPr>
        <w:spacing w:after="0"/>
        <w:ind w:left="0"/>
        <w:jc w:val="both"/>
      </w:pPr>
      <w:r>
        <w:rPr>
          <w:rFonts w:ascii="Times New Roman"/>
          <w:b w:val="false"/>
          <w:i w:val="false"/>
          <w:color w:val="000000"/>
          <w:sz w:val="28"/>
        </w:rPr>
        <w:t>
      3. 1-бағанда реттік нөмір көрсетіледі;</w:t>
      </w:r>
    </w:p>
    <w:bookmarkEnd w:id="813"/>
    <w:bookmarkStart w:name="z876" w:id="814"/>
    <w:p>
      <w:pPr>
        <w:spacing w:after="0"/>
        <w:ind w:left="0"/>
        <w:jc w:val="both"/>
      </w:pPr>
      <w:r>
        <w:rPr>
          <w:rFonts w:ascii="Times New Roman"/>
          <w:b w:val="false"/>
          <w:i w:val="false"/>
          <w:color w:val="000000"/>
          <w:sz w:val="28"/>
        </w:rPr>
        <w:t>
      4. 2-бағанда пайда мен айыппұл мөлшерлері бойынша көрсеткіштері көрсетіледі;</w:t>
      </w:r>
    </w:p>
    <w:bookmarkEnd w:id="814"/>
    <w:bookmarkStart w:name="z877" w:id="815"/>
    <w:p>
      <w:pPr>
        <w:spacing w:after="0"/>
        <w:ind w:left="0"/>
        <w:jc w:val="both"/>
      </w:pPr>
      <w:r>
        <w:rPr>
          <w:rFonts w:ascii="Times New Roman"/>
          <w:b w:val="false"/>
          <w:i w:val="false"/>
          <w:color w:val="000000"/>
          <w:sz w:val="28"/>
        </w:rPr>
        <w:t>
      5. 3-бағанда пайыздық арақатыныстағы бағалау көрсетіледі;</w:t>
      </w:r>
    </w:p>
    <w:bookmarkEnd w:id="815"/>
    <w:bookmarkStart w:name="z878" w:id="816"/>
    <w:p>
      <w:pPr>
        <w:spacing w:after="0"/>
        <w:ind w:left="0"/>
        <w:jc w:val="both"/>
      </w:pPr>
      <w:r>
        <w:rPr>
          <w:rFonts w:ascii="Times New Roman"/>
          <w:b w:val="false"/>
          <w:i w:val="false"/>
          <w:color w:val="000000"/>
          <w:sz w:val="28"/>
        </w:rPr>
        <w:t>
      6. 4-бағанда X = неғұрлым төмен мән жақсырақ тиімділікті көрсетіледі;</w:t>
      </w:r>
    </w:p>
    <w:bookmarkEnd w:id="816"/>
    <w:bookmarkStart w:name="z879" w:id="817"/>
    <w:p>
      <w:pPr>
        <w:spacing w:after="0"/>
        <w:ind w:left="0"/>
        <w:jc w:val="both"/>
      </w:pPr>
      <w:r>
        <w:rPr>
          <w:rFonts w:ascii="Times New Roman"/>
          <w:b w:val="false"/>
          <w:i w:val="false"/>
          <w:color w:val="000000"/>
          <w:sz w:val="28"/>
        </w:rPr>
        <w:t>
      7. 5-бағанда төменгі шекті нысаналы мәні көрсетіледі;</w:t>
      </w:r>
    </w:p>
    <w:bookmarkEnd w:id="817"/>
    <w:bookmarkStart w:name="z880" w:id="818"/>
    <w:p>
      <w:pPr>
        <w:spacing w:after="0"/>
        <w:ind w:left="0"/>
        <w:jc w:val="both"/>
      </w:pPr>
      <w:r>
        <w:rPr>
          <w:rFonts w:ascii="Times New Roman"/>
          <w:b w:val="false"/>
          <w:i w:val="false"/>
          <w:color w:val="000000"/>
          <w:sz w:val="28"/>
        </w:rPr>
        <w:t>
      8. 6-бағанда жоғарғы шекті нысаналы мәні көрсетіледі;</w:t>
      </w:r>
    </w:p>
    <w:bookmarkEnd w:id="818"/>
    <w:bookmarkStart w:name="z881" w:id="819"/>
    <w:p>
      <w:pPr>
        <w:spacing w:after="0"/>
        <w:ind w:left="0"/>
        <w:jc w:val="both"/>
      </w:pPr>
      <w:r>
        <w:rPr>
          <w:rFonts w:ascii="Times New Roman"/>
          <w:b w:val="false"/>
          <w:i w:val="false"/>
          <w:color w:val="000000"/>
          <w:sz w:val="28"/>
        </w:rPr>
        <w:t>
      9. 7-бағанда тиімділіктің фактісінің көрсеткіштері көрсетіледі;</w:t>
      </w:r>
    </w:p>
    <w:bookmarkEnd w:id="819"/>
    <w:bookmarkStart w:name="z882" w:id="820"/>
    <w:p>
      <w:pPr>
        <w:spacing w:after="0"/>
        <w:ind w:left="0"/>
        <w:jc w:val="both"/>
      </w:pPr>
      <w:r>
        <w:rPr>
          <w:rFonts w:ascii="Times New Roman"/>
          <w:b w:val="false"/>
          <w:i w:val="false"/>
          <w:color w:val="000000"/>
          <w:sz w:val="28"/>
        </w:rPr>
        <w:t>
      10. 8-бағанда есептелген айыппұл коэффиценті көрсетіледі.</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5 ақпандағы</w:t>
            </w:r>
            <w:r>
              <w:br/>
            </w:r>
            <w:r>
              <w:rPr>
                <w:rFonts w:ascii="Times New Roman"/>
                <w:b w:val="false"/>
                <w:i w:val="false"/>
                <w:color w:val="000000"/>
                <w:sz w:val="20"/>
              </w:rPr>
              <w:t>№ 22-НҚ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884" w:id="821"/>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821"/>
    <w:bookmarkStart w:name="z885" w:id="822"/>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822"/>
    <w:bookmarkStart w:name="z886" w:id="823"/>
    <w:p>
      <w:pPr>
        <w:spacing w:after="0"/>
        <w:ind w:left="0"/>
        <w:jc w:val="both"/>
      </w:pPr>
      <w:r>
        <w:rPr>
          <w:rFonts w:ascii="Times New Roman"/>
          <w:b w:val="false"/>
          <w:i w:val="false"/>
          <w:color w:val="000000"/>
          <w:sz w:val="28"/>
        </w:rPr>
        <w:t>
      Әкімшілік нысанның атауы: "Қызмет түрлері бойынша тартылған активтерді бөлу"</w:t>
      </w:r>
    </w:p>
    <w:bookmarkEnd w:id="823"/>
    <w:bookmarkStart w:name="z887" w:id="824"/>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 атауының қысқаша әріптік-цифрлық көрінісі): </w:t>
      </w:r>
    </w:p>
    <w:bookmarkEnd w:id="824"/>
    <w:bookmarkStart w:name="z888" w:id="825"/>
    <w:p>
      <w:pPr>
        <w:spacing w:after="0"/>
        <w:ind w:left="0"/>
        <w:jc w:val="both"/>
      </w:pPr>
      <w:r>
        <w:rPr>
          <w:rFonts w:ascii="Times New Roman"/>
          <w:b w:val="false"/>
          <w:i w:val="false"/>
          <w:color w:val="000000"/>
          <w:sz w:val="28"/>
        </w:rPr>
        <w:t>
      1-РЗАУ</w:t>
      </w:r>
    </w:p>
    <w:bookmarkEnd w:id="825"/>
    <w:bookmarkStart w:name="z889" w:id="826"/>
    <w:p>
      <w:pPr>
        <w:spacing w:after="0"/>
        <w:ind w:left="0"/>
        <w:jc w:val="both"/>
      </w:pPr>
      <w:r>
        <w:rPr>
          <w:rFonts w:ascii="Times New Roman"/>
          <w:b w:val="false"/>
          <w:i w:val="false"/>
          <w:color w:val="000000"/>
          <w:sz w:val="28"/>
        </w:rPr>
        <w:t>
      Кезеңділігі: қажеттігіне қарай</w:t>
      </w:r>
    </w:p>
    <w:bookmarkEnd w:id="826"/>
    <w:bookmarkStart w:name="z890" w:id="827"/>
    <w:p>
      <w:pPr>
        <w:spacing w:after="0"/>
        <w:ind w:left="0"/>
        <w:jc w:val="both"/>
      </w:pPr>
      <w:r>
        <w:rPr>
          <w:rFonts w:ascii="Times New Roman"/>
          <w:b w:val="false"/>
          <w:i w:val="false"/>
          <w:color w:val="000000"/>
          <w:sz w:val="28"/>
        </w:rPr>
        <w:t>
      Есепті кезең: 20 ___ жыл</w:t>
      </w:r>
    </w:p>
    <w:bookmarkEnd w:id="827"/>
    <w:bookmarkStart w:name="z891" w:id="828"/>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828"/>
    <w:bookmarkStart w:name="z892" w:id="82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қажеттігіне қарай </w:t>
      </w:r>
    </w:p>
    <w:bookmarkEnd w:id="829"/>
    <w:bookmarkStart w:name="z893" w:id="830"/>
    <w:p>
      <w:pPr>
        <w:spacing w:after="0"/>
        <w:ind w:left="0"/>
        <w:jc w:val="both"/>
      </w:pPr>
      <w:r>
        <w:rPr>
          <w:rFonts w:ascii="Times New Roman"/>
          <w:b w:val="false"/>
          <w:i w:val="false"/>
          <w:color w:val="000000"/>
          <w:sz w:val="28"/>
        </w:rPr>
        <w:t>
      Жинау әдісі: электронды түрде.</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31"/>
          <w:p>
            <w:pPr>
              <w:spacing w:after="20"/>
              <w:ind w:left="20"/>
              <w:jc w:val="both"/>
            </w:pPr>
          </w:p>
          <w:bookmarkEnd w:id="831"/>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895" w:id="832"/>
    <w:p>
      <w:pPr>
        <w:spacing w:after="0"/>
        <w:ind w:left="0"/>
        <w:jc w:val="both"/>
      </w:pPr>
      <w:r>
        <w:rPr>
          <w:rFonts w:ascii="Times New Roman"/>
          <w:b w:val="false"/>
          <w:i w:val="false"/>
          <w:color w:val="000000"/>
          <w:sz w:val="28"/>
        </w:rPr>
        <w:t>
      __________________________________________________</w:t>
      </w:r>
    </w:p>
    <w:bookmarkEnd w:id="832"/>
    <w:bookmarkStart w:name="z896" w:id="833"/>
    <w:p>
      <w:pPr>
        <w:spacing w:after="0"/>
        <w:ind w:left="0"/>
        <w:jc w:val="both"/>
      </w:pPr>
      <w:r>
        <w:rPr>
          <w:rFonts w:ascii="Times New Roman"/>
          <w:b w:val="false"/>
          <w:i w:val="false"/>
          <w:color w:val="000000"/>
          <w:sz w:val="28"/>
        </w:rPr>
        <w:t>
      (кәсіпорынның атауы)</w:t>
      </w:r>
    </w:p>
    <w:bookmarkEnd w:id="833"/>
    <w:bookmarkStart w:name="z897" w:id="834"/>
    <w:p>
      <w:pPr>
        <w:spacing w:after="0"/>
        <w:ind w:left="0"/>
        <w:jc w:val="both"/>
      </w:pPr>
      <w:r>
        <w:rPr>
          <w:rFonts w:ascii="Times New Roman"/>
          <w:b w:val="false"/>
          <w:i w:val="false"/>
          <w:color w:val="000000"/>
          <w:sz w:val="28"/>
        </w:rPr>
        <w:t>
      Көрсетілетін қызмет түрлері бойынша __________ жылға арналған тартылған активтерді бөлу кестесі</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(қалдық) құны, теңге 6-қосымшадан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35"/>
          <w:p>
            <w:pPr>
              <w:spacing w:after="20"/>
              <w:ind w:left="20"/>
              <w:jc w:val="both"/>
            </w:pPr>
            <w:r>
              <w:rPr>
                <w:rFonts w:ascii="Times New Roman"/>
                <w:b w:val="false"/>
                <w:i w:val="false"/>
                <w:color w:val="000000"/>
                <w:sz w:val="20"/>
              </w:rPr>
              <w:t>
Тартылған активтердің құны, барлығы</w:t>
            </w:r>
          </w:p>
          <w:bookmarkEnd w:id="835"/>
          <w:p>
            <w:pPr>
              <w:spacing w:after="20"/>
              <w:ind w:left="20"/>
              <w:jc w:val="both"/>
            </w:pPr>
            <w:r>
              <w:rPr>
                <w:rFonts w:ascii="Times New Roman"/>
                <w:b w:val="false"/>
                <w:i w:val="false"/>
                <w:color w:val="000000"/>
                <w:sz w:val="20"/>
              </w:rPr>
              <w:t>
6-қосымш-адан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көрсетілетін қызметтерге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36"/>
          <w:p>
            <w:pPr>
              <w:spacing w:after="20"/>
              <w:ind w:left="20"/>
              <w:jc w:val="both"/>
            </w:pPr>
            <w:r>
              <w:rPr>
                <w:rFonts w:ascii="Times New Roman"/>
                <w:b w:val="false"/>
                <w:i w:val="false"/>
                <w:color w:val="000000"/>
                <w:sz w:val="20"/>
              </w:rPr>
              <w:t>
Бөлу коэффициенті</w:t>
            </w:r>
          </w:p>
          <w:bookmarkEnd w:id="836"/>
          <w:p>
            <w:pPr>
              <w:spacing w:after="20"/>
              <w:ind w:left="20"/>
              <w:jc w:val="both"/>
            </w:pPr>
            <w:r>
              <w:rPr>
                <w:rFonts w:ascii="Times New Roman"/>
                <w:b w:val="false"/>
                <w:i w:val="false"/>
                <w:color w:val="000000"/>
                <w:sz w:val="20"/>
              </w:rPr>
              <w:t>
6-қосымшада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37"/>
          <w:p>
            <w:pPr>
              <w:spacing w:after="20"/>
              <w:ind w:left="20"/>
              <w:jc w:val="both"/>
            </w:pPr>
            <w:r>
              <w:rPr>
                <w:rFonts w:ascii="Times New Roman"/>
                <w:b w:val="false"/>
                <w:i w:val="false"/>
                <w:color w:val="000000"/>
                <w:sz w:val="20"/>
              </w:rPr>
              <w:t>
Активтің құны, теңге</w:t>
            </w:r>
          </w:p>
          <w:bookmarkEnd w:id="837"/>
          <w:p>
            <w:pPr>
              <w:spacing w:after="20"/>
              <w:ind w:left="20"/>
              <w:jc w:val="both"/>
            </w:pPr>
            <w:r>
              <w:rPr>
                <w:rFonts w:ascii="Times New Roman"/>
                <w:b w:val="false"/>
                <w:i w:val="false"/>
                <w:color w:val="000000"/>
                <w:sz w:val="20"/>
              </w:rPr>
              <w:t>
(3-баған * 4-баған)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38"/>
          <w:p>
            <w:pPr>
              <w:spacing w:after="20"/>
              <w:ind w:left="20"/>
              <w:jc w:val="both"/>
            </w:pPr>
            <w:r>
              <w:rPr>
                <w:rFonts w:ascii="Times New Roman"/>
                <w:b w:val="false"/>
                <w:i w:val="false"/>
                <w:color w:val="000000"/>
                <w:sz w:val="20"/>
              </w:rPr>
              <w:t>
Бөлу коэффициенті</w:t>
            </w:r>
          </w:p>
          <w:bookmarkEnd w:id="838"/>
          <w:p>
            <w:pPr>
              <w:spacing w:after="20"/>
              <w:ind w:left="20"/>
              <w:jc w:val="both"/>
            </w:pPr>
            <w:r>
              <w:rPr>
                <w:rFonts w:ascii="Times New Roman"/>
                <w:b w:val="false"/>
                <w:i w:val="false"/>
                <w:color w:val="000000"/>
                <w:sz w:val="20"/>
              </w:rPr>
              <w:t>
6-қосымшадан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теңге (3-баған * 6-баған)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 6-қосымшадан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теңге (3-баған * 8-баған)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 6-қосымшадан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теңге (3-баған * 10-баған)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bookmarkStart w:name="z902" w:id="839"/>
    <w:p>
      <w:pPr>
        <w:spacing w:after="0"/>
        <w:ind w:left="0"/>
        <w:jc w:val="both"/>
      </w:pPr>
      <w:r>
        <w:rPr>
          <w:rFonts w:ascii="Times New Roman"/>
          <w:b w:val="false"/>
          <w:i w:val="false"/>
          <w:color w:val="000000"/>
          <w:sz w:val="28"/>
        </w:rPr>
        <w:t>
      Телефоны</w:t>
      </w:r>
    </w:p>
    <w:bookmarkEnd w:id="839"/>
    <w:bookmarkStart w:name="z903" w:id="840"/>
    <w:p>
      <w:pPr>
        <w:spacing w:after="0"/>
        <w:ind w:left="0"/>
        <w:jc w:val="both"/>
      </w:pPr>
      <w:r>
        <w:rPr>
          <w:rFonts w:ascii="Times New Roman"/>
          <w:b w:val="false"/>
          <w:i w:val="false"/>
          <w:color w:val="000000"/>
          <w:sz w:val="28"/>
        </w:rPr>
        <w:t>
      ______________________________________________________________</w:t>
      </w:r>
    </w:p>
    <w:bookmarkEnd w:id="840"/>
    <w:bookmarkStart w:name="z904" w:id="841"/>
    <w:p>
      <w:pPr>
        <w:spacing w:after="0"/>
        <w:ind w:left="0"/>
        <w:jc w:val="both"/>
      </w:pPr>
      <w:r>
        <w:rPr>
          <w:rFonts w:ascii="Times New Roman"/>
          <w:b w:val="false"/>
          <w:i w:val="false"/>
          <w:color w:val="000000"/>
          <w:sz w:val="28"/>
        </w:rPr>
        <w:t>
      Электрондық пошта мекенжайы</w:t>
      </w:r>
    </w:p>
    <w:bookmarkEnd w:id="841"/>
    <w:bookmarkStart w:name="z905" w:id="842"/>
    <w:p>
      <w:pPr>
        <w:spacing w:after="0"/>
        <w:ind w:left="0"/>
        <w:jc w:val="both"/>
      </w:pPr>
      <w:r>
        <w:rPr>
          <w:rFonts w:ascii="Times New Roman"/>
          <w:b w:val="false"/>
          <w:i w:val="false"/>
          <w:color w:val="000000"/>
          <w:sz w:val="28"/>
        </w:rPr>
        <w:t>
      ______________________________________________________________</w:t>
      </w:r>
    </w:p>
    <w:bookmarkEnd w:id="842"/>
    <w:bookmarkStart w:name="z906" w:id="843"/>
    <w:p>
      <w:pPr>
        <w:spacing w:after="0"/>
        <w:ind w:left="0"/>
        <w:jc w:val="both"/>
      </w:pPr>
      <w:r>
        <w:rPr>
          <w:rFonts w:ascii="Times New Roman"/>
          <w:b w:val="false"/>
          <w:i w:val="false"/>
          <w:color w:val="000000"/>
          <w:sz w:val="28"/>
        </w:rPr>
        <w:t>
      Орындаушы</w:t>
      </w:r>
    </w:p>
    <w:bookmarkEnd w:id="843"/>
    <w:bookmarkStart w:name="z907" w:id="844"/>
    <w:p>
      <w:pPr>
        <w:spacing w:after="0"/>
        <w:ind w:left="0"/>
        <w:jc w:val="both"/>
      </w:pPr>
      <w:r>
        <w:rPr>
          <w:rFonts w:ascii="Times New Roman"/>
          <w:b w:val="false"/>
          <w:i w:val="false"/>
          <w:color w:val="000000"/>
          <w:sz w:val="28"/>
        </w:rPr>
        <w:t>
      ______________________________________________________________</w:t>
      </w:r>
    </w:p>
    <w:bookmarkEnd w:id="844"/>
    <w:bookmarkStart w:name="z908" w:id="845"/>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845"/>
    <w:bookmarkStart w:name="z909" w:id="846"/>
    <w:p>
      <w:pPr>
        <w:spacing w:after="0"/>
        <w:ind w:left="0"/>
        <w:jc w:val="both"/>
      </w:pPr>
      <w:r>
        <w:rPr>
          <w:rFonts w:ascii="Times New Roman"/>
          <w:b w:val="false"/>
          <w:i w:val="false"/>
          <w:color w:val="000000"/>
          <w:sz w:val="28"/>
        </w:rPr>
        <w:t>
      Басшы немесе оның міндетін атқарушы адам</w:t>
      </w:r>
    </w:p>
    <w:bookmarkEnd w:id="846"/>
    <w:bookmarkStart w:name="z910" w:id="847"/>
    <w:p>
      <w:pPr>
        <w:spacing w:after="0"/>
        <w:ind w:left="0"/>
        <w:jc w:val="both"/>
      </w:pPr>
      <w:r>
        <w:rPr>
          <w:rFonts w:ascii="Times New Roman"/>
          <w:b w:val="false"/>
          <w:i w:val="false"/>
          <w:color w:val="000000"/>
          <w:sz w:val="28"/>
        </w:rPr>
        <w:t>
      ______________________________________________________________</w:t>
      </w:r>
    </w:p>
    <w:bookmarkEnd w:id="847"/>
    <w:bookmarkStart w:name="z911" w:id="848"/>
    <w:p>
      <w:pPr>
        <w:spacing w:after="0"/>
        <w:ind w:left="0"/>
        <w:jc w:val="both"/>
      </w:pPr>
      <w:r>
        <w:rPr>
          <w:rFonts w:ascii="Times New Roman"/>
          <w:b w:val="false"/>
          <w:i w:val="false"/>
          <w:color w:val="000000"/>
          <w:sz w:val="28"/>
        </w:rPr>
        <w:t>
      тегі, аты және әкесінің аты (бар болған жағдайда), қолы</w:t>
      </w:r>
    </w:p>
    <w:bookmarkEnd w:id="848"/>
    <w:bookmarkStart w:name="z912" w:id="849"/>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849"/>
    <w:bookmarkStart w:name="z913" w:id="850"/>
    <w:p>
      <w:pPr>
        <w:spacing w:after="0"/>
        <w:ind w:left="0"/>
        <w:jc w:val="both"/>
      </w:pPr>
      <w:r>
        <w:rPr>
          <w:rFonts w:ascii="Times New Roman"/>
          <w:b w:val="false"/>
          <w:i w:val="false"/>
          <w:color w:val="000000"/>
          <w:sz w:val="28"/>
        </w:rPr>
        <w:t>
      Күні 20___ жылғы "____" ______________.</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915" w:id="851"/>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"Қызмет түрлері бойынша тартылған активтерді бөлу" (индексі: 1-РЗАУ, кезеңділігі: қажеттігіне қарай)</w:t>
      </w:r>
    </w:p>
    <w:bookmarkEnd w:id="851"/>
    <w:bookmarkStart w:name="z916" w:id="852"/>
    <w:p>
      <w:pPr>
        <w:spacing w:after="0"/>
        <w:ind w:left="0"/>
        <w:jc w:val="left"/>
      </w:pPr>
      <w:r>
        <w:rPr>
          <w:rFonts w:ascii="Times New Roman"/>
          <w:b/>
          <w:i w:val="false"/>
          <w:color w:val="000000"/>
        </w:rPr>
        <w:t xml:space="preserve"> 1-тарау. Жалпы ережелер</w:t>
      </w:r>
    </w:p>
    <w:bookmarkEnd w:id="852"/>
    <w:bookmarkStart w:name="z917" w:id="853"/>
    <w:p>
      <w:pPr>
        <w:spacing w:after="0"/>
        <w:ind w:left="0"/>
        <w:jc w:val="both"/>
      </w:pPr>
      <w:r>
        <w:rPr>
          <w:rFonts w:ascii="Times New Roman"/>
          <w:b w:val="false"/>
          <w:i w:val="false"/>
          <w:color w:val="000000"/>
          <w:sz w:val="28"/>
        </w:rPr>
        <w:t>
      1. Осы түсіндірме табиғи монополия субъектілерінің реттеліп көрсетілетін қызметтерге қызмет түрлері бойынша тартылған активтерді бөлуін дайындауына арналған.</w:t>
      </w:r>
    </w:p>
    <w:bookmarkEnd w:id="853"/>
    <w:bookmarkStart w:name="z918" w:id="854"/>
    <w:p>
      <w:pPr>
        <w:spacing w:after="0"/>
        <w:ind w:left="0"/>
        <w:jc w:val="both"/>
      </w:pPr>
      <w:r>
        <w:rPr>
          <w:rFonts w:ascii="Times New Roman"/>
          <w:b w:val="false"/>
          <w:i w:val="false"/>
          <w:color w:val="000000"/>
          <w:sz w:val="28"/>
        </w:rPr>
        <w:t>
      2. Қызмет түрлері бойынша тартылған активтерді бөлуін,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854"/>
    <w:bookmarkStart w:name="z919" w:id="855"/>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855"/>
    <w:bookmarkStart w:name="z920" w:id="856"/>
    <w:p>
      <w:pPr>
        <w:spacing w:after="0"/>
        <w:ind w:left="0"/>
        <w:jc w:val="left"/>
      </w:pPr>
      <w:r>
        <w:rPr>
          <w:rFonts w:ascii="Times New Roman"/>
          <w:b/>
          <w:i w:val="false"/>
          <w:color w:val="000000"/>
        </w:rPr>
        <w:t xml:space="preserve"> 2-тарау. Нысанды толтыру бойынша түсіндірме</w:t>
      </w:r>
    </w:p>
    <w:bookmarkEnd w:id="856"/>
    <w:bookmarkStart w:name="z921" w:id="857"/>
    <w:p>
      <w:pPr>
        <w:spacing w:after="0"/>
        <w:ind w:left="0"/>
        <w:jc w:val="both"/>
      </w:pPr>
      <w:r>
        <w:rPr>
          <w:rFonts w:ascii="Times New Roman"/>
          <w:b w:val="false"/>
          <w:i w:val="false"/>
          <w:color w:val="000000"/>
          <w:sz w:val="28"/>
        </w:rPr>
        <w:t>
      3. 1-бағанда активтің атауы көрсетіледі;</w:t>
      </w:r>
    </w:p>
    <w:bookmarkEnd w:id="857"/>
    <w:bookmarkStart w:name="z922" w:id="858"/>
    <w:p>
      <w:pPr>
        <w:spacing w:after="0"/>
        <w:ind w:left="0"/>
        <w:jc w:val="both"/>
      </w:pPr>
      <w:r>
        <w:rPr>
          <w:rFonts w:ascii="Times New Roman"/>
          <w:b w:val="false"/>
          <w:i w:val="false"/>
          <w:color w:val="000000"/>
          <w:sz w:val="28"/>
        </w:rPr>
        <w:t>
      4. 2-бағанда есептік (қалдық) құны, теңге 6-қосымшадан көрсетіледі;</w:t>
      </w:r>
    </w:p>
    <w:bookmarkEnd w:id="858"/>
    <w:bookmarkStart w:name="z923" w:id="859"/>
    <w:p>
      <w:pPr>
        <w:spacing w:after="0"/>
        <w:ind w:left="0"/>
        <w:jc w:val="both"/>
      </w:pPr>
      <w:r>
        <w:rPr>
          <w:rFonts w:ascii="Times New Roman"/>
          <w:b w:val="false"/>
          <w:i w:val="false"/>
          <w:color w:val="000000"/>
          <w:sz w:val="28"/>
        </w:rPr>
        <w:t>
      5. 3-бағанда тартылған активтердің құны, барлығы 6-қосымшадан көрсетіледі;</w:t>
      </w:r>
    </w:p>
    <w:bookmarkEnd w:id="859"/>
    <w:bookmarkStart w:name="z924" w:id="860"/>
    <w:p>
      <w:pPr>
        <w:spacing w:after="0"/>
        <w:ind w:left="0"/>
        <w:jc w:val="both"/>
      </w:pPr>
      <w:r>
        <w:rPr>
          <w:rFonts w:ascii="Times New Roman"/>
          <w:b w:val="false"/>
          <w:i w:val="false"/>
          <w:color w:val="000000"/>
          <w:sz w:val="28"/>
        </w:rPr>
        <w:t>
      6. 4, 6, 8, 10-бағандарда бөлу коэффициенті 6-қосымшада көрсетіледі;</w:t>
      </w:r>
    </w:p>
    <w:bookmarkEnd w:id="860"/>
    <w:bookmarkStart w:name="z925" w:id="861"/>
    <w:p>
      <w:pPr>
        <w:spacing w:after="0"/>
        <w:ind w:left="0"/>
        <w:jc w:val="both"/>
      </w:pPr>
      <w:r>
        <w:rPr>
          <w:rFonts w:ascii="Times New Roman"/>
          <w:b w:val="false"/>
          <w:i w:val="false"/>
          <w:color w:val="000000"/>
          <w:sz w:val="28"/>
        </w:rPr>
        <w:t>
      7. 5-бағанда активтің құны, теңге (3-баған * 4-баған) көрсетіледі;</w:t>
      </w:r>
    </w:p>
    <w:bookmarkEnd w:id="861"/>
    <w:bookmarkStart w:name="z926" w:id="862"/>
    <w:p>
      <w:pPr>
        <w:spacing w:after="0"/>
        <w:ind w:left="0"/>
        <w:jc w:val="both"/>
      </w:pPr>
      <w:r>
        <w:rPr>
          <w:rFonts w:ascii="Times New Roman"/>
          <w:b w:val="false"/>
          <w:i w:val="false"/>
          <w:color w:val="000000"/>
          <w:sz w:val="28"/>
        </w:rPr>
        <w:t xml:space="preserve">
      8. 7-бағанда активтің құны, теңге (3-баған * 6-баған) көрсетіледі; </w:t>
      </w:r>
    </w:p>
    <w:bookmarkEnd w:id="862"/>
    <w:bookmarkStart w:name="z927" w:id="863"/>
    <w:p>
      <w:pPr>
        <w:spacing w:after="0"/>
        <w:ind w:left="0"/>
        <w:jc w:val="both"/>
      </w:pPr>
      <w:r>
        <w:rPr>
          <w:rFonts w:ascii="Times New Roman"/>
          <w:b w:val="false"/>
          <w:i w:val="false"/>
          <w:color w:val="000000"/>
          <w:sz w:val="28"/>
        </w:rPr>
        <w:t xml:space="preserve">
      9. 9-бағанда активтің құны, теңге (3-баған * 8-баған) көрсетіледі; </w:t>
      </w:r>
    </w:p>
    <w:bookmarkEnd w:id="863"/>
    <w:bookmarkStart w:name="z928" w:id="864"/>
    <w:p>
      <w:pPr>
        <w:spacing w:after="0"/>
        <w:ind w:left="0"/>
        <w:jc w:val="both"/>
      </w:pPr>
      <w:r>
        <w:rPr>
          <w:rFonts w:ascii="Times New Roman"/>
          <w:b w:val="false"/>
          <w:i w:val="false"/>
          <w:color w:val="000000"/>
          <w:sz w:val="28"/>
        </w:rPr>
        <w:t>
      10. 11-бағанда активтің құны, теңге (3-баған * 10-баған) көрсетіледі.</w:t>
      </w:r>
    </w:p>
    <w:bookmarkEnd w:id="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5 ақпандағы</w:t>
            </w:r>
            <w:r>
              <w:br/>
            </w:r>
            <w:r>
              <w:rPr>
                <w:rFonts w:ascii="Times New Roman"/>
                <w:b w:val="false"/>
                <w:i w:val="false"/>
                <w:color w:val="000000"/>
                <w:sz w:val="20"/>
              </w:rPr>
              <w:t>№ 22-НҚ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930" w:id="865"/>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865"/>
    <w:bookmarkStart w:name="z931" w:id="86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866"/>
    <w:bookmarkStart w:name="z932" w:id="867"/>
    <w:p>
      <w:pPr>
        <w:spacing w:after="0"/>
        <w:ind w:left="0"/>
        <w:jc w:val="both"/>
      </w:pPr>
      <w:r>
        <w:rPr>
          <w:rFonts w:ascii="Times New Roman"/>
          <w:b w:val="false"/>
          <w:i w:val="false"/>
          <w:color w:val="000000"/>
          <w:sz w:val="28"/>
        </w:rPr>
        <w:t>
      Әкімшілік нысанның атауы: "Негізгі құралдар тобы бойынша активтерді және шығындарды бөлу коэффициентінің есебі"</w:t>
      </w:r>
    </w:p>
    <w:bookmarkEnd w:id="867"/>
    <w:bookmarkStart w:name="z933" w:id="868"/>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1-РАЗ</w:t>
      </w:r>
    </w:p>
    <w:bookmarkEnd w:id="868"/>
    <w:bookmarkStart w:name="z934" w:id="869"/>
    <w:p>
      <w:pPr>
        <w:spacing w:after="0"/>
        <w:ind w:left="0"/>
        <w:jc w:val="both"/>
      </w:pPr>
      <w:r>
        <w:rPr>
          <w:rFonts w:ascii="Times New Roman"/>
          <w:b w:val="false"/>
          <w:i w:val="false"/>
          <w:color w:val="000000"/>
          <w:sz w:val="28"/>
        </w:rPr>
        <w:t>
      Кезеңділігі: қажеттігіне қарай</w:t>
      </w:r>
    </w:p>
    <w:bookmarkEnd w:id="869"/>
    <w:bookmarkStart w:name="z935" w:id="870"/>
    <w:p>
      <w:pPr>
        <w:spacing w:after="0"/>
        <w:ind w:left="0"/>
        <w:jc w:val="both"/>
      </w:pPr>
      <w:r>
        <w:rPr>
          <w:rFonts w:ascii="Times New Roman"/>
          <w:b w:val="false"/>
          <w:i w:val="false"/>
          <w:color w:val="000000"/>
          <w:sz w:val="28"/>
        </w:rPr>
        <w:t>
      Есепті кезең: 20 ___ жыл</w:t>
      </w:r>
    </w:p>
    <w:bookmarkEnd w:id="870"/>
    <w:bookmarkStart w:name="z936" w:id="871"/>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871"/>
    <w:bookmarkStart w:name="z937" w:id="87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қажеттігіне қарай </w:t>
      </w:r>
    </w:p>
    <w:bookmarkEnd w:id="872"/>
    <w:bookmarkStart w:name="z938" w:id="873"/>
    <w:p>
      <w:pPr>
        <w:spacing w:after="0"/>
        <w:ind w:left="0"/>
        <w:jc w:val="both"/>
      </w:pPr>
      <w:r>
        <w:rPr>
          <w:rFonts w:ascii="Times New Roman"/>
          <w:b w:val="false"/>
          <w:i w:val="false"/>
          <w:color w:val="000000"/>
          <w:sz w:val="28"/>
        </w:rPr>
        <w:t>
      Жинау әдісі: электронды түрде</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74"/>
          <w:p>
            <w:pPr>
              <w:spacing w:after="20"/>
              <w:ind w:left="20"/>
              <w:jc w:val="both"/>
            </w:pPr>
          </w:p>
          <w:bookmarkEnd w:id="87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940" w:id="875"/>
    <w:p>
      <w:pPr>
        <w:spacing w:after="0"/>
        <w:ind w:left="0"/>
        <w:jc w:val="both"/>
      </w:pPr>
      <w:r>
        <w:rPr>
          <w:rFonts w:ascii="Times New Roman"/>
          <w:b w:val="false"/>
          <w:i w:val="false"/>
          <w:color w:val="000000"/>
          <w:sz w:val="28"/>
        </w:rPr>
        <w:t>
      ______________________________</w:t>
      </w:r>
    </w:p>
    <w:bookmarkEnd w:id="875"/>
    <w:bookmarkStart w:name="z941" w:id="876"/>
    <w:p>
      <w:pPr>
        <w:spacing w:after="0"/>
        <w:ind w:left="0"/>
        <w:jc w:val="both"/>
      </w:pPr>
      <w:r>
        <w:rPr>
          <w:rFonts w:ascii="Times New Roman"/>
          <w:b w:val="false"/>
          <w:i w:val="false"/>
          <w:color w:val="000000"/>
          <w:sz w:val="28"/>
        </w:rPr>
        <w:t>
      (кәсіпорынның атауы)</w:t>
      </w:r>
    </w:p>
    <w:bookmarkEnd w:id="876"/>
    <w:bookmarkStart w:name="z942" w:id="877"/>
    <w:p>
      <w:pPr>
        <w:spacing w:after="0"/>
        <w:ind w:left="0"/>
        <w:jc w:val="both"/>
      </w:pPr>
      <w:r>
        <w:rPr>
          <w:rFonts w:ascii="Times New Roman"/>
          <w:b w:val="false"/>
          <w:i w:val="false"/>
          <w:color w:val="000000"/>
          <w:sz w:val="28"/>
        </w:rPr>
        <w:t>
      _________ жылы ___________________________________________________________</w:t>
      </w:r>
    </w:p>
    <w:bookmarkEnd w:id="877"/>
    <w:bookmarkStart w:name="z943" w:id="878"/>
    <w:p>
      <w:pPr>
        <w:spacing w:after="0"/>
        <w:ind w:left="0"/>
        <w:jc w:val="both"/>
      </w:pPr>
      <w:r>
        <w:rPr>
          <w:rFonts w:ascii="Times New Roman"/>
          <w:b w:val="false"/>
          <w:i w:val="false"/>
          <w:color w:val="000000"/>
          <w:sz w:val="28"/>
        </w:rPr>
        <w:t>
      (негізгі құралдар топтарының атауы)</w:t>
      </w:r>
    </w:p>
    <w:bookmarkEnd w:id="878"/>
    <w:bookmarkStart w:name="z944" w:id="879"/>
    <w:p>
      <w:pPr>
        <w:spacing w:after="0"/>
        <w:ind w:left="0"/>
        <w:jc w:val="both"/>
      </w:pPr>
      <w:r>
        <w:rPr>
          <w:rFonts w:ascii="Times New Roman"/>
          <w:b w:val="false"/>
          <w:i w:val="false"/>
          <w:color w:val="000000"/>
          <w:sz w:val="28"/>
        </w:rPr>
        <w:t xml:space="preserve">
      тобы бойынша активтерді және шығындарды бөлу коэффициентінің есебі </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немесе шығын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80"/>
          <w:p>
            <w:pPr>
              <w:spacing w:after="20"/>
              <w:ind w:left="20"/>
              <w:jc w:val="both"/>
            </w:pPr>
            <w:r>
              <w:rPr>
                <w:rFonts w:ascii="Times New Roman"/>
                <w:b w:val="false"/>
                <w:i w:val="false"/>
                <w:color w:val="000000"/>
                <w:sz w:val="20"/>
              </w:rPr>
              <w:t>
Жұмыстық жай-күйі (жұмыс істейді немесе резервте)</w:t>
            </w:r>
          </w:p>
          <w:bookmarkEnd w:id="88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есептік (қалдық) құны,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активтің есептік (қалдық) құны,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81"/>
          <w:p>
            <w:pPr>
              <w:spacing w:after="20"/>
              <w:ind w:left="20"/>
              <w:jc w:val="both"/>
            </w:pPr>
            <w:r>
              <w:rPr>
                <w:rFonts w:ascii="Times New Roman"/>
                <w:b w:val="false"/>
                <w:i w:val="false"/>
                <w:color w:val="000000"/>
                <w:sz w:val="20"/>
              </w:rPr>
              <w:t>
Бөлу базасының мәні</w:t>
            </w:r>
          </w:p>
          <w:bookmarkEnd w:id="88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47" w:id="882"/>
          <w:p>
            <w:pPr>
              <w:spacing w:after="20"/>
              <w:ind w:left="20"/>
              <w:jc w:val="both"/>
            </w:pPr>
            <w:r>
              <w:rPr>
                <w:rFonts w:ascii="Times New Roman"/>
                <w:b w:val="false"/>
                <w:i w:val="false"/>
                <w:color w:val="000000"/>
                <w:sz w:val="20"/>
              </w:rPr>
              <w:t>
Атауы</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bookmarkStart w:name="z949" w:id="883"/>
          <w:p>
            <w:pPr>
              <w:spacing w:after="20"/>
              <w:ind w:left="20"/>
              <w:jc w:val="both"/>
            </w:pPr>
            <w:r>
              <w:rPr>
                <w:rFonts w:ascii="Times New Roman"/>
                <w:b w:val="false"/>
                <w:i w:val="false"/>
                <w:color w:val="000000"/>
                <w:sz w:val="20"/>
              </w:rPr>
              <w:t xml:space="preserve">
Мекен жайы </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_____________________________</w:t>
            </w:r>
          </w:p>
        </w:tc>
      </w:tr>
    </w:tbl>
    <w:bookmarkStart w:name="z951" w:id="884"/>
    <w:p>
      <w:pPr>
        <w:spacing w:after="0"/>
        <w:ind w:left="0"/>
        <w:jc w:val="both"/>
      </w:pPr>
      <w:r>
        <w:rPr>
          <w:rFonts w:ascii="Times New Roman"/>
          <w:b w:val="false"/>
          <w:i w:val="false"/>
          <w:color w:val="000000"/>
          <w:sz w:val="28"/>
        </w:rPr>
        <w:t>
      Телефоны</w:t>
      </w:r>
    </w:p>
    <w:bookmarkEnd w:id="884"/>
    <w:bookmarkStart w:name="z952" w:id="885"/>
    <w:p>
      <w:pPr>
        <w:spacing w:after="0"/>
        <w:ind w:left="0"/>
        <w:jc w:val="both"/>
      </w:pPr>
      <w:r>
        <w:rPr>
          <w:rFonts w:ascii="Times New Roman"/>
          <w:b w:val="false"/>
          <w:i w:val="false"/>
          <w:color w:val="000000"/>
          <w:sz w:val="28"/>
        </w:rPr>
        <w:t>
      ______________________________________________________________</w:t>
      </w:r>
    </w:p>
    <w:bookmarkEnd w:id="885"/>
    <w:bookmarkStart w:name="z953" w:id="886"/>
    <w:p>
      <w:pPr>
        <w:spacing w:after="0"/>
        <w:ind w:left="0"/>
        <w:jc w:val="both"/>
      </w:pPr>
      <w:r>
        <w:rPr>
          <w:rFonts w:ascii="Times New Roman"/>
          <w:b w:val="false"/>
          <w:i w:val="false"/>
          <w:color w:val="000000"/>
          <w:sz w:val="28"/>
        </w:rPr>
        <w:t>
      Электрондық пошта мекенжайы</w:t>
      </w:r>
    </w:p>
    <w:bookmarkEnd w:id="886"/>
    <w:bookmarkStart w:name="z954" w:id="887"/>
    <w:p>
      <w:pPr>
        <w:spacing w:after="0"/>
        <w:ind w:left="0"/>
        <w:jc w:val="both"/>
      </w:pPr>
      <w:r>
        <w:rPr>
          <w:rFonts w:ascii="Times New Roman"/>
          <w:b w:val="false"/>
          <w:i w:val="false"/>
          <w:color w:val="000000"/>
          <w:sz w:val="28"/>
        </w:rPr>
        <w:t>
      ______________________________________________________________</w:t>
      </w:r>
    </w:p>
    <w:bookmarkEnd w:id="887"/>
    <w:bookmarkStart w:name="z955" w:id="888"/>
    <w:p>
      <w:pPr>
        <w:spacing w:after="0"/>
        <w:ind w:left="0"/>
        <w:jc w:val="both"/>
      </w:pPr>
      <w:r>
        <w:rPr>
          <w:rFonts w:ascii="Times New Roman"/>
          <w:b w:val="false"/>
          <w:i w:val="false"/>
          <w:color w:val="000000"/>
          <w:sz w:val="28"/>
        </w:rPr>
        <w:t>
      Орындаушы</w:t>
      </w:r>
    </w:p>
    <w:bookmarkEnd w:id="888"/>
    <w:bookmarkStart w:name="z956" w:id="889"/>
    <w:p>
      <w:pPr>
        <w:spacing w:after="0"/>
        <w:ind w:left="0"/>
        <w:jc w:val="both"/>
      </w:pPr>
      <w:r>
        <w:rPr>
          <w:rFonts w:ascii="Times New Roman"/>
          <w:b w:val="false"/>
          <w:i w:val="false"/>
          <w:color w:val="000000"/>
          <w:sz w:val="28"/>
        </w:rPr>
        <w:t>
      ______________________________________________________________</w:t>
      </w:r>
    </w:p>
    <w:bookmarkEnd w:id="889"/>
    <w:bookmarkStart w:name="z957" w:id="89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890"/>
    <w:bookmarkStart w:name="z958" w:id="891"/>
    <w:p>
      <w:pPr>
        <w:spacing w:after="0"/>
        <w:ind w:left="0"/>
        <w:jc w:val="both"/>
      </w:pPr>
      <w:r>
        <w:rPr>
          <w:rFonts w:ascii="Times New Roman"/>
          <w:b w:val="false"/>
          <w:i w:val="false"/>
          <w:color w:val="000000"/>
          <w:sz w:val="28"/>
        </w:rPr>
        <w:t>
      Басшы немесе оның міндетін атқарушы адам</w:t>
      </w:r>
    </w:p>
    <w:bookmarkEnd w:id="891"/>
    <w:bookmarkStart w:name="z959" w:id="892"/>
    <w:p>
      <w:pPr>
        <w:spacing w:after="0"/>
        <w:ind w:left="0"/>
        <w:jc w:val="both"/>
      </w:pPr>
      <w:r>
        <w:rPr>
          <w:rFonts w:ascii="Times New Roman"/>
          <w:b w:val="false"/>
          <w:i w:val="false"/>
          <w:color w:val="000000"/>
          <w:sz w:val="28"/>
        </w:rPr>
        <w:t>
      ______________________________________________________________</w:t>
      </w:r>
    </w:p>
    <w:bookmarkEnd w:id="892"/>
    <w:bookmarkStart w:name="z960" w:id="893"/>
    <w:p>
      <w:pPr>
        <w:spacing w:after="0"/>
        <w:ind w:left="0"/>
        <w:jc w:val="both"/>
      </w:pPr>
      <w:r>
        <w:rPr>
          <w:rFonts w:ascii="Times New Roman"/>
          <w:b w:val="false"/>
          <w:i w:val="false"/>
          <w:color w:val="000000"/>
          <w:sz w:val="28"/>
        </w:rPr>
        <w:t>
      тегі, аты және әкесінің аты (бар болған жағдайда), қолы</w:t>
      </w:r>
    </w:p>
    <w:bookmarkEnd w:id="893"/>
    <w:bookmarkStart w:name="z961" w:id="894"/>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894"/>
    <w:bookmarkStart w:name="z962" w:id="895"/>
    <w:p>
      <w:pPr>
        <w:spacing w:after="0"/>
        <w:ind w:left="0"/>
        <w:jc w:val="both"/>
      </w:pPr>
      <w:r>
        <w:rPr>
          <w:rFonts w:ascii="Times New Roman"/>
          <w:b w:val="false"/>
          <w:i w:val="false"/>
          <w:color w:val="000000"/>
          <w:sz w:val="28"/>
        </w:rPr>
        <w:t>
      Күні 20___ жылғы "____" ______________.</w:t>
      </w:r>
    </w:p>
    <w:bookmarkEnd w:id="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964" w:id="896"/>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"Негізгі құралдар тобы бойынша активтерді және шығындарды бөлу коэффициентінің есебі" (индексі: 1-РАЗ, кезеңділігі: қажеттігіне қарай)</w:t>
      </w:r>
    </w:p>
    <w:bookmarkEnd w:id="896"/>
    <w:bookmarkStart w:name="z965" w:id="897"/>
    <w:p>
      <w:pPr>
        <w:spacing w:after="0"/>
        <w:ind w:left="0"/>
        <w:jc w:val="left"/>
      </w:pPr>
      <w:r>
        <w:rPr>
          <w:rFonts w:ascii="Times New Roman"/>
          <w:b/>
          <w:i w:val="false"/>
          <w:color w:val="000000"/>
        </w:rPr>
        <w:t xml:space="preserve"> 1-тарау. Жалпы ережелер</w:t>
      </w:r>
    </w:p>
    <w:bookmarkEnd w:id="897"/>
    <w:bookmarkStart w:name="z966" w:id="898"/>
    <w:p>
      <w:pPr>
        <w:spacing w:after="0"/>
        <w:ind w:left="0"/>
        <w:jc w:val="both"/>
      </w:pPr>
      <w:r>
        <w:rPr>
          <w:rFonts w:ascii="Times New Roman"/>
          <w:b w:val="false"/>
          <w:i w:val="false"/>
          <w:color w:val="000000"/>
          <w:sz w:val="28"/>
        </w:rPr>
        <w:t>
      1. Осы түсіндірме табиғи монополия субъектілерінің реттеліп көрсетілетін қызметтерге негізгі құралдар тобы бойынша активтерді және шығындарды бөлу коэффициентінің есебін дайындауына арналған.</w:t>
      </w:r>
    </w:p>
    <w:bookmarkEnd w:id="898"/>
    <w:bookmarkStart w:name="z967" w:id="899"/>
    <w:p>
      <w:pPr>
        <w:spacing w:after="0"/>
        <w:ind w:left="0"/>
        <w:jc w:val="both"/>
      </w:pPr>
      <w:r>
        <w:rPr>
          <w:rFonts w:ascii="Times New Roman"/>
          <w:b w:val="false"/>
          <w:i w:val="false"/>
          <w:color w:val="000000"/>
          <w:sz w:val="28"/>
        </w:rPr>
        <w:t>
      2. Негізгі құралдар тобы бойынша активтерді және шығындарды бөлу коэффициентінің есебін,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899"/>
    <w:bookmarkStart w:name="z968" w:id="900"/>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900"/>
    <w:bookmarkStart w:name="z969" w:id="901"/>
    <w:p>
      <w:pPr>
        <w:spacing w:after="0"/>
        <w:ind w:left="0"/>
        <w:jc w:val="left"/>
      </w:pPr>
      <w:r>
        <w:rPr>
          <w:rFonts w:ascii="Times New Roman"/>
          <w:b/>
          <w:i w:val="false"/>
          <w:color w:val="000000"/>
        </w:rPr>
        <w:t xml:space="preserve"> 2-тарау. Нысанды толтыру бойынша түсіндірме</w:t>
      </w:r>
    </w:p>
    <w:bookmarkEnd w:id="901"/>
    <w:bookmarkStart w:name="z970" w:id="902"/>
    <w:p>
      <w:pPr>
        <w:spacing w:after="0"/>
        <w:ind w:left="0"/>
        <w:jc w:val="both"/>
      </w:pPr>
      <w:r>
        <w:rPr>
          <w:rFonts w:ascii="Times New Roman"/>
          <w:b w:val="false"/>
          <w:i w:val="false"/>
          <w:color w:val="000000"/>
          <w:sz w:val="28"/>
        </w:rPr>
        <w:t>
      3. 1-бағанда активтің атауы көрсетіледі;</w:t>
      </w:r>
    </w:p>
    <w:bookmarkEnd w:id="902"/>
    <w:bookmarkStart w:name="z971" w:id="903"/>
    <w:p>
      <w:pPr>
        <w:spacing w:after="0"/>
        <w:ind w:left="0"/>
        <w:jc w:val="both"/>
      </w:pPr>
      <w:r>
        <w:rPr>
          <w:rFonts w:ascii="Times New Roman"/>
          <w:b w:val="false"/>
          <w:i w:val="false"/>
          <w:color w:val="000000"/>
          <w:sz w:val="28"/>
        </w:rPr>
        <w:t>
      4. 2-бағанда актив немесе шығын түрі көрсетіледі;</w:t>
      </w:r>
    </w:p>
    <w:bookmarkEnd w:id="903"/>
    <w:bookmarkStart w:name="z972" w:id="904"/>
    <w:p>
      <w:pPr>
        <w:spacing w:after="0"/>
        <w:ind w:left="0"/>
        <w:jc w:val="both"/>
      </w:pPr>
      <w:r>
        <w:rPr>
          <w:rFonts w:ascii="Times New Roman"/>
          <w:b w:val="false"/>
          <w:i w:val="false"/>
          <w:color w:val="000000"/>
          <w:sz w:val="28"/>
        </w:rPr>
        <w:t>
      5. 3-бағанда жұмыстық жай-күйі (жұмыс істейді немесе резервте) көрсетіледі;</w:t>
      </w:r>
    </w:p>
    <w:bookmarkEnd w:id="904"/>
    <w:bookmarkStart w:name="z973" w:id="905"/>
    <w:p>
      <w:pPr>
        <w:spacing w:after="0"/>
        <w:ind w:left="0"/>
        <w:jc w:val="both"/>
      </w:pPr>
      <w:r>
        <w:rPr>
          <w:rFonts w:ascii="Times New Roman"/>
          <w:b w:val="false"/>
          <w:i w:val="false"/>
          <w:color w:val="000000"/>
          <w:sz w:val="28"/>
        </w:rPr>
        <w:t>
      6. 4-бағанда активтің есептік (қалдық) құны, теңгеде көрсетіледі;</w:t>
      </w:r>
    </w:p>
    <w:bookmarkEnd w:id="905"/>
    <w:bookmarkStart w:name="z974" w:id="906"/>
    <w:p>
      <w:pPr>
        <w:spacing w:after="0"/>
        <w:ind w:left="0"/>
        <w:jc w:val="both"/>
      </w:pPr>
      <w:r>
        <w:rPr>
          <w:rFonts w:ascii="Times New Roman"/>
          <w:b w:val="false"/>
          <w:i w:val="false"/>
          <w:color w:val="000000"/>
          <w:sz w:val="28"/>
        </w:rPr>
        <w:t>
      7. 5-бағанда тартылған активтің есептік (қалдық) құны, теңгеде көрсетіледі;</w:t>
      </w:r>
    </w:p>
    <w:bookmarkEnd w:id="906"/>
    <w:bookmarkStart w:name="z975" w:id="907"/>
    <w:p>
      <w:pPr>
        <w:spacing w:after="0"/>
        <w:ind w:left="0"/>
        <w:jc w:val="both"/>
      </w:pPr>
      <w:r>
        <w:rPr>
          <w:rFonts w:ascii="Times New Roman"/>
          <w:b w:val="false"/>
          <w:i w:val="false"/>
          <w:color w:val="000000"/>
          <w:sz w:val="28"/>
        </w:rPr>
        <w:t>
      8. 6-бағанда бөлу базасының мәні көрсетіледі;</w:t>
      </w:r>
    </w:p>
    <w:bookmarkEnd w:id="907"/>
    <w:bookmarkStart w:name="z976" w:id="908"/>
    <w:p>
      <w:pPr>
        <w:spacing w:after="0"/>
        <w:ind w:left="0"/>
        <w:jc w:val="both"/>
      </w:pPr>
      <w:r>
        <w:rPr>
          <w:rFonts w:ascii="Times New Roman"/>
          <w:b w:val="false"/>
          <w:i w:val="false"/>
          <w:color w:val="000000"/>
          <w:sz w:val="28"/>
        </w:rPr>
        <w:t>
      9. 7-бағанда бөлу коэффициентінің мәні көрсетіледі;</w:t>
      </w:r>
    </w:p>
    <w:bookmarkEnd w:id="908"/>
    <w:bookmarkStart w:name="z977" w:id="909"/>
    <w:p>
      <w:pPr>
        <w:spacing w:after="0"/>
        <w:ind w:left="0"/>
        <w:jc w:val="both"/>
      </w:pPr>
      <w:r>
        <w:rPr>
          <w:rFonts w:ascii="Times New Roman"/>
          <w:b w:val="false"/>
          <w:i w:val="false"/>
          <w:color w:val="000000"/>
          <w:sz w:val="28"/>
        </w:rPr>
        <w:t>
      10. 8, 9, 10, 11-бағандарда көрсетілетін қызметтер түрлері көрсетіледі.</w:t>
      </w:r>
    </w:p>
    <w:bookmarkEnd w:id="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5 ақпандағы</w:t>
            </w:r>
            <w:r>
              <w:br/>
            </w:r>
            <w:r>
              <w:rPr>
                <w:rFonts w:ascii="Times New Roman"/>
                <w:b w:val="false"/>
                <w:i w:val="false"/>
                <w:color w:val="000000"/>
                <w:sz w:val="20"/>
              </w:rPr>
              <w:t>№ 22-НҚ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979" w:id="910"/>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910"/>
    <w:bookmarkStart w:name="z980" w:id="911"/>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911"/>
    <w:bookmarkStart w:name="z981" w:id="912"/>
    <w:p>
      <w:pPr>
        <w:spacing w:after="0"/>
        <w:ind w:left="0"/>
        <w:jc w:val="both"/>
      </w:pPr>
      <w:r>
        <w:rPr>
          <w:rFonts w:ascii="Times New Roman"/>
          <w:b w:val="false"/>
          <w:i w:val="false"/>
          <w:color w:val="000000"/>
          <w:sz w:val="28"/>
        </w:rPr>
        <w:t>
      Әкімшілік нысанның атауы: "Материалдық емес активтердің шығындарын бойынша бөлу коэффициентінің есебі".</w:t>
      </w:r>
    </w:p>
    <w:bookmarkEnd w:id="912"/>
    <w:bookmarkStart w:name="z982" w:id="913"/>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w:t>
      </w:r>
    </w:p>
    <w:bookmarkEnd w:id="913"/>
    <w:bookmarkStart w:name="z983" w:id="914"/>
    <w:p>
      <w:pPr>
        <w:spacing w:after="0"/>
        <w:ind w:left="0"/>
        <w:jc w:val="both"/>
      </w:pPr>
      <w:r>
        <w:rPr>
          <w:rFonts w:ascii="Times New Roman"/>
          <w:b w:val="false"/>
          <w:i w:val="false"/>
          <w:color w:val="000000"/>
          <w:sz w:val="28"/>
        </w:rPr>
        <w:t>
      1-ЗНА</w:t>
      </w:r>
    </w:p>
    <w:bookmarkEnd w:id="914"/>
    <w:bookmarkStart w:name="z984" w:id="915"/>
    <w:p>
      <w:pPr>
        <w:spacing w:after="0"/>
        <w:ind w:left="0"/>
        <w:jc w:val="both"/>
      </w:pPr>
      <w:r>
        <w:rPr>
          <w:rFonts w:ascii="Times New Roman"/>
          <w:b w:val="false"/>
          <w:i w:val="false"/>
          <w:color w:val="000000"/>
          <w:sz w:val="28"/>
        </w:rPr>
        <w:t>
      Кезеңділігі: қажеттігіне қарай</w:t>
      </w:r>
    </w:p>
    <w:bookmarkEnd w:id="915"/>
    <w:bookmarkStart w:name="z985" w:id="916"/>
    <w:p>
      <w:pPr>
        <w:spacing w:after="0"/>
        <w:ind w:left="0"/>
        <w:jc w:val="both"/>
      </w:pPr>
      <w:r>
        <w:rPr>
          <w:rFonts w:ascii="Times New Roman"/>
          <w:b w:val="false"/>
          <w:i w:val="false"/>
          <w:color w:val="000000"/>
          <w:sz w:val="28"/>
        </w:rPr>
        <w:t>
      Есепті кезең: 20 ___ жыл</w:t>
      </w:r>
    </w:p>
    <w:bookmarkEnd w:id="916"/>
    <w:bookmarkStart w:name="z986" w:id="917"/>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917"/>
    <w:bookmarkStart w:name="z987" w:id="9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қажеттігіне қарай</w:t>
      </w:r>
    </w:p>
    <w:bookmarkEnd w:id="918"/>
    <w:bookmarkStart w:name="z988" w:id="919"/>
    <w:p>
      <w:pPr>
        <w:spacing w:after="0"/>
        <w:ind w:left="0"/>
        <w:jc w:val="both"/>
      </w:pPr>
      <w:r>
        <w:rPr>
          <w:rFonts w:ascii="Times New Roman"/>
          <w:b w:val="false"/>
          <w:i w:val="false"/>
          <w:color w:val="000000"/>
          <w:sz w:val="28"/>
        </w:rPr>
        <w:t>
      Жинау әдісі: электронды түрде</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20"/>
          <w:p>
            <w:pPr>
              <w:spacing w:after="20"/>
              <w:ind w:left="20"/>
              <w:jc w:val="both"/>
            </w:pPr>
          </w:p>
          <w:bookmarkEnd w:id="920"/>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990" w:id="921"/>
    <w:p>
      <w:pPr>
        <w:spacing w:after="0"/>
        <w:ind w:left="0"/>
        <w:jc w:val="both"/>
      </w:pPr>
      <w:r>
        <w:rPr>
          <w:rFonts w:ascii="Times New Roman"/>
          <w:b w:val="false"/>
          <w:i w:val="false"/>
          <w:color w:val="000000"/>
          <w:sz w:val="28"/>
        </w:rPr>
        <w:t>
      ____________________________________________________________</w:t>
      </w:r>
    </w:p>
    <w:bookmarkEnd w:id="921"/>
    <w:bookmarkStart w:name="z991" w:id="922"/>
    <w:p>
      <w:pPr>
        <w:spacing w:after="0"/>
        <w:ind w:left="0"/>
        <w:jc w:val="both"/>
      </w:pPr>
      <w:r>
        <w:rPr>
          <w:rFonts w:ascii="Times New Roman"/>
          <w:b w:val="false"/>
          <w:i w:val="false"/>
          <w:color w:val="000000"/>
          <w:sz w:val="28"/>
        </w:rPr>
        <w:t>
      (кәсіпорынның атауы)</w:t>
      </w:r>
    </w:p>
    <w:bookmarkEnd w:id="922"/>
    <w:bookmarkStart w:name="z992" w:id="923"/>
    <w:p>
      <w:pPr>
        <w:spacing w:after="0"/>
        <w:ind w:left="0"/>
        <w:jc w:val="both"/>
      </w:pPr>
      <w:r>
        <w:rPr>
          <w:rFonts w:ascii="Times New Roman"/>
          <w:b w:val="false"/>
          <w:i w:val="false"/>
          <w:color w:val="000000"/>
          <w:sz w:val="28"/>
        </w:rPr>
        <w:t>
      _______ жылы шығындарды материалдық емес активтер бойынша бөлу коэффициентінің есебі</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 (жұмыс істейді немесе резервте)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(қалдық) құны,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активтің есептік (қалдық) құны,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мәні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3" w:id="924"/>
    <w:p>
      <w:pPr>
        <w:spacing w:after="0"/>
        <w:ind w:left="0"/>
        <w:jc w:val="both"/>
      </w:pPr>
      <w:r>
        <w:rPr>
          <w:rFonts w:ascii="Times New Roman"/>
          <w:b w:val="false"/>
          <w:i w:val="false"/>
          <w:color w:val="000000"/>
          <w:sz w:val="28"/>
        </w:rPr>
        <w:t>
      Атауы Мекенжайы</w:t>
      </w:r>
    </w:p>
    <w:bookmarkEnd w:id="924"/>
    <w:bookmarkStart w:name="z994" w:id="925"/>
    <w:p>
      <w:pPr>
        <w:spacing w:after="0"/>
        <w:ind w:left="0"/>
        <w:jc w:val="both"/>
      </w:pPr>
      <w:r>
        <w:rPr>
          <w:rFonts w:ascii="Times New Roman"/>
          <w:b w:val="false"/>
          <w:i w:val="false"/>
          <w:color w:val="000000"/>
          <w:sz w:val="28"/>
        </w:rPr>
        <w:t>
      __________________________ _________________________</w:t>
      </w:r>
    </w:p>
    <w:bookmarkEnd w:id="925"/>
    <w:bookmarkStart w:name="z995" w:id="926"/>
    <w:p>
      <w:pPr>
        <w:spacing w:after="0"/>
        <w:ind w:left="0"/>
        <w:jc w:val="both"/>
      </w:pPr>
      <w:r>
        <w:rPr>
          <w:rFonts w:ascii="Times New Roman"/>
          <w:b w:val="false"/>
          <w:i w:val="false"/>
          <w:color w:val="000000"/>
          <w:sz w:val="28"/>
        </w:rPr>
        <w:t>
      __________________________ __________________________</w:t>
      </w:r>
    </w:p>
    <w:bookmarkEnd w:id="926"/>
    <w:bookmarkStart w:name="z996" w:id="927"/>
    <w:p>
      <w:pPr>
        <w:spacing w:after="0"/>
        <w:ind w:left="0"/>
        <w:jc w:val="both"/>
      </w:pPr>
      <w:r>
        <w:rPr>
          <w:rFonts w:ascii="Times New Roman"/>
          <w:b w:val="false"/>
          <w:i w:val="false"/>
          <w:color w:val="000000"/>
          <w:sz w:val="28"/>
        </w:rPr>
        <w:t>
      Телефоны</w:t>
      </w:r>
    </w:p>
    <w:bookmarkEnd w:id="927"/>
    <w:bookmarkStart w:name="z997" w:id="928"/>
    <w:p>
      <w:pPr>
        <w:spacing w:after="0"/>
        <w:ind w:left="0"/>
        <w:jc w:val="both"/>
      </w:pPr>
      <w:r>
        <w:rPr>
          <w:rFonts w:ascii="Times New Roman"/>
          <w:b w:val="false"/>
          <w:i w:val="false"/>
          <w:color w:val="000000"/>
          <w:sz w:val="28"/>
        </w:rPr>
        <w:t>
      ______________________________________________________________</w:t>
      </w:r>
    </w:p>
    <w:bookmarkEnd w:id="928"/>
    <w:bookmarkStart w:name="z998" w:id="929"/>
    <w:p>
      <w:pPr>
        <w:spacing w:after="0"/>
        <w:ind w:left="0"/>
        <w:jc w:val="both"/>
      </w:pPr>
      <w:r>
        <w:rPr>
          <w:rFonts w:ascii="Times New Roman"/>
          <w:b w:val="false"/>
          <w:i w:val="false"/>
          <w:color w:val="000000"/>
          <w:sz w:val="28"/>
        </w:rPr>
        <w:t>
      Электрондық пошта мекенжайы</w:t>
      </w:r>
    </w:p>
    <w:bookmarkEnd w:id="929"/>
    <w:bookmarkStart w:name="z999" w:id="930"/>
    <w:p>
      <w:pPr>
        <w:spacing w:after="0"/>
        <w:ind w:left="0"/>
        <w:jc w:val="both"/>
      </w:pPr>
      <w:r>
        <w:rPr>
          <w:rFonts w:ascii="Times New Roman"/>
          <w:b w:val="false"/>
          <w:i w:val="false"/>
          <w:color w:val="000000"/>
          <w:sz w:val="28"/>
        </w:rPr>
        <w:t>
      ______________________________________________________________</w:t>
      </w:r>
    </w:p>
    <w:bookmarkEnd w:id="930"/>
    <w:bookmarkStart w:name="z1000" w:id="931"/>
    <w:p>
      <w:pPr>
        <w:spacing w:after="0"/>
        <w:ind w:left="0"/>
        <w:jc w:val="both"/>
      </w:pPr>
      <w:r>
        <w:rPr>
          <w:rFonts w:ascii="Times New Roman"/>
          <w:b w:val="false"/>
          <w:i w:val="false"/>
          <w:color w:val="000000"/>
          <w:sz w:val="28"/>
        </w:rPr>
        <w:t>
      Орындаушы</w:t>
      </w:r>
    </w:p>
    <w:bookmarkEnd w:id="931"/>
    <w:bookmarkStart w:name="z1001" w:id="932"/>
    <w:p>
      <w:pPr>
        <w:spacing w:after="0"/>
        <w:ind w:left="0"/>
        <w:jc w:val="both"/>
      </w:pPr>
      <w:r>
        <w:rPr>
          <w:rFonts w:ascii="Times New Roman"/>
          <w:b w:val="false"/>
          <w:i w:val="false"/>
          <w:color w:val="000000"/>
          <w:sz w:val="28"/>
        </w:rPr>
        <w:t>
      ______________________________________________________________</w:t>
      </w:r>
    </w:p>
    <w:bookmarkEnd w:id="932"/>
    <w:bookmarkStart w:name="z1002" w:id="93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933"/>
    <w:bookmarkStart w:name="z1003" w:id="934"/>
    <w:p>
      <w:pPr>
        <w:spacing w:after="0"/>
        <w:ind w:left="0"/>
        <w:jc w:val="both"/>
      </w:pPr>
      <w:r>
        <w:rPr>
          <w:rFonts w:ascii="Times New Roman"/>
          <w:b w:val="false"/>
          <w:i w:val="false"/>
          <w:color w:val="000000"/>
          <w:sz w:val="28"/>
        </w:rPr>
        <w:t>
      Басшы немесе оның міндетін атқарушы адам</w:t>
      </w:r>
    </w:p>
    <w:bookmarkEnd w:id="934"/>
    <w:bookmarkStart w:name="z1004" w:id="935"/>
    <w:p>
      <w:pPr>
        <w:spacing w:after="0"/>
        <w:ind w:left="0"/>
        <w:jc w:val="both"/>
      </w:pPr>
      <w:r>
        <w:rPr>
          <w:rFonts w:ascii="Times New Roman"/>
          <w:b w:val="false"/>
          <w:i w:val="false"/>
          <w:color w:val="000000"/>
          <w:sz w:val="28"/>
        </w:rPr>
        <w:t>
      ______________________________________________________________</w:t>
      </w:r>
    </w:p>
    <w:bookmarkEnd w:id="935"/>
    <w:bookmarkStart w:name="z1005" w:id="936"/>
    <w:p>
      <w:pPr>
        <w:spacing w:after="0"/>
        <w:ind w:left="0"/>
        <w:jc w:val="both"/>
      </w:pPr>
      <w:r>
        <w:rPr>
          <w:rFonts w:ascii="Times New Roman"/>
          <w:b w:val="false"/>
          <w:i w:val="false"/>
          <w:color w:val="000000"/>
          <w:sz w:val="28"/>
        </w:rPr>
        <w:t>
      тегі, аты және әкесінің аты (бар болған жағдайда), қолы</w:t>
      </w:r>
    </w:p>
    <w:bookmarkEnd w:id="936"/>
    <w:bookmarkStart w:name="z1006" w:id="937"/>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937"/>
    <w:bookmarkStart w:name="z1007" w:id="938"/>
    <w:p>
      <w:pPr>
        <w:spacing w:after="0"/>
        <w:ind w:left="0"/>
        <w:jc w:val="both"/>
      </w:pPr>
      <w:r>
        <w:rPr>
          <w:rFonts w:ascii="Times New Roman"/>
          <w:b w:val="false"/>
          <w:i w:val="false"/>
          <w:color w:val="000000"/>
          <w:sz w:val="28"/>
        </w:rPr>
        <w:t>
      Күні 20___ жылғы "____" ______________</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1009" w:id="939"/>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"Материалдық емес активтердің шығындарын бойынша бөлу коэффициентінің есебі" (индексі: 1-ЗНА, кезеңділігі: қажеттігіне қарай)</w:t>
      </w:r>
    </w:p>
    <w:bookmarkEnd w:id="939"/>
    <w:bookmarkStart w:name="z1010" w:id="940"/>
    <w:p>
      <w:pPr>
        <w:spacing w:after="0"/>
        <w:ind w:left="0"/>
        <w:jc w:val="left"/>
      </w:pPr>
      <w:r>
        <w:rPr>
          <w:rFonts w:ascii="Times New Roman"/>
          <w:b/>
          <w:i w:val="false"/>
          <w:color w:val="000000"/>
        </w:rPr>
        <w:t xml:space="preserve"> 1-тарау. Жалпы ережелер</w:t>
      </w:r>
    </w:p>
    <w:bookmarkEnd w:id="940"/>
    <w:bookmarkStart w:name="z1011" w:id="941"/>
    <w:p>
      <w:pPr>
        <w:spacing w:after="0"/>
        <w:ind w:left="0"/>
        <w:jc w:val="both"/>
      </w:pPr>
      <w:r>
        <w:rPr>
          <w:rFonts w:ascii="Times New Roman"/>
          <w:b w:val="false"/>
          <w:i w:val="false"/>
          <w:color w:val="000000"/>
          <w:sz w:val="28"/>
        </w:rPr>
        <w:t>
      1. Осы түсіндірме табиғи монополия субъектілерінің реттеліп көрсетілетін қызметтерге материалдық емес активтердің шығындарын бойынша бөлу коэффициентінің есебін дайындауына арналған.</w:t>
      </w:r>
    </w:p>
    <w:bookmarkEnd w:id="941"/>
    <w:bookmarkStart w:name="z1012" w:id="942"/>
    <w:p>
      <w:pPr>
        <w:spacing w:after="0"/>
        <w:ind w:left="0"/>
        <w:jc w:val="both"/>
      </w:pPr>
      <w:r>
        <w:rPr>
          <w:rFonts w:ascii="Times New Roman"/>
          <w:b w:val="false"/>
          <w:i w:val="false"/>
          <w:color w:val="000000"/>
          <w:sz w:val="28"/>
        </w:rPr>
        <w:t>
      2. Материалдық емес активтердің шығындарын бойынша бөлу коэффициентінің есебін,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942"/>
    <w:bookmarkStart w:name="z1013" w:id="943"/>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943"/>
    <w:bookmarkStart w:name="z1014" w:id="944"/>
    <w:p>
      <w:pPr>
        <w:spacing w:after="0"/>
        <w:ind w:left="0"/>
        <w:jc w:val="left"/>
      </w:pPr>
      <w:r>
        <w:rPr>
          <w:rFonts w:ascii="Times New Roman"/>
          <w:b/>
          <w:i w:val="false"/>
          <w:color w:val="000000"/>
        </w:rPr>
        <w:t xml:space="preserve"> 2-тарау. Нысанды толтыру бойынша түсіндірме</w:t>
      </w:r>
    </w:p>
    <w:bookmarkEnd w:id="944"/>
    <w:bookmarkStart w:name="z1015" w:id="945"/>
    <w:p>
      <w:pPr>
        <w:spacing w:after="0"/>
        <w:ind w:left="0"/>
        <w:jc w:val="both"/>
      </w:pPr>
      <w:r>
        <w:rPr>
          <w:rFonts w:ascii="Times New Roman"/>
          <w:b w:val="false"/>
          <w:i w:val="false"/>
          <w:color w:val="000000"/>
          <w:sz w:val="28"/>
        </w:rPr>
        <w:t>
      3. 1-бағанда активтің атауы көрсетіледі;</w:t>
      </w:r>
    </w:p>
    <w:bookmarkEnd w:id="945"/>
    <w:bookmarkStart w:name="z1016" w:id="946"/>
    <w:p>
      <w:pPr>
        <w:spacing w:after="0"/>
        <w:ind w:left="0"/>
        <w:jc w:val="both"/>
      </w:pPr>
      <w:r>
        <w:rPr>
          <w:rFonts w:ascii="Times New Roman"/>
          <w:b w:val="false"/>
          <w:i w:val="false"/>
          <w:color w:val="000000"/>
          <w:sz w:val="28"/>
        </w:rPr>
        <w:t>
      4. 2-бағанда шығын түрі көрсетіледі;</w:t>
      </w:r>
    </w:p>
    <w:bookmarkEnd w:id="946"/>
    <w:bookmarkStart w:name="z1017" w:id="947"/>
    <w:p>
      <w:pPr>
        <w:spacing w:after="0"/>
        <w:ind w:left="0"/>
        <w:jc w:val="both"/>
      </w:pPr>
      <w:r>
        <w:rPr>
          <w:rFonts w:ascii="Times New Roman"/>
          <w:b w:val="false"/>
          <w:i w:val="false"/>
          <w:color w:val="000000"/>
          <w:sz w:val="28"/>
        </w:rPr>
        <w:t>
      5. 3-бағанда жұмыс жағдайы (жұмыс істейді немесе резервте) көрсетіледі;</w:t>
      </w:r>
    </w:p>
    <w:bookmarkEnd w:id="947"/>
    <w:bookmarkStart w:name="z1018" w:id="948"/>
    <w:p>
      <w:pPr>
        <w:spacing w:after="0"/>
        <w:ind w:left="0"/>
        <w:jc w:val="both"/>
      </w:pPr>
      <w:r>
        <w:rPr>
          <w:rFonts w:ascii="Times New Roman"/>
          <w:b w:val="false"/>
          <w:i w:val="false"/>
          <w:color w:val="000000"/>
          <w:sz w:val="28"/>
        </w:rPr>
        <w:t>
      6. 4-бағанда есептік (қалдық) құны, теңгеде көрсетіледі;</w:t>
      </w:r>
    </w:p>
    <w:bookmarkEnd w:id="948"/>
    <w:bookmarkStart w:name="z1019" w:id="949"/>
    <w:p>
      <w:pPr>
        <w:spacing w:after="0"/>
        <w:ind w:left="0"/>
        <w:jc w:val="both"/>
      </w:pPr>
      <w:r>
        <w:rPr>
          <w:rFonts w:ascii="Times New Roman"/>
          <w:b w:val="false"/>
          <w:i w:val="false"/>
          <w:color w:val="000000"/>
          <w:sz w:val="28"/>
        </w:rPr>
        <w:t>
      7. 5-бағанда тартылған активтің есептік (қалдық) құны, теңгеде көрсетіледі;</w:t>
      </w:r>
    </w:p>
    <w:bookmarkEnd w:id="949"/>
    <w:bookmarkStart w:name="z1020" w:id="950"/>
    <w:p>
      <w:pPr>
        <w:spacing w:after="0"/>
        <w:ind w:left="0"/>
        <w:jc w:val="both"/>
      </w:pPr>
      <w:r>
        <w:rPr>
          <w:rFonts w:ascii="Times New Roman"/>
          <w:b w:val="false"/>
          <w:i w:val="false"/>
          <w:color w:val="000000"/>
          <w:sz w:val="28"/>
        </w:rPr>
        <w:t>
      8. 6-бағанда бөлу базасының мәні бөлу коэффициентінің мәні;</w:t>
      </w:r>
    </w:p>
    <w:bookmarkEnd w:id="950"/>
    <w:bookmarkStart w:name="z1021" w:id="951"/>
    <w:p>
      <w:pPr>
        <w:spacing w:after="0"/>
        <w:ind w:left="0"/>
        <w:jc w:val="both"/>
      </w:pPr>
      <w:r>
        <w:rPr>
          <w:rFonts w:ascii="Times New Roman"/>
          <w:b w:val="false"/>
          <w:i w:val="false"/>
          <w:color w:val="000000"/>
          <w:sz w:val="28"/>
        </w:rPr>
        <w:t>
      9. 7, 8, 9, 10-бағандарда көрсетілетін қызметтер түрлері көрсетіледі.</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5 ақпандағы</w:t>
            </w:r>
            <w:r>
              <w:br/>
            </w:r>
            <w:r>
              <w:rPr>
                <w:rFonts w:ascii="Times New Roman"/>
                <w:b w:val="false"/>
                <w:i w:val="false"/>
                <w:color w:val="000000"/>
                <w:sz w:val="20"/>
              </w:rPr>
              <w:t>№ 22-НҚ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023" w:id="952"/>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952"/>
    <w:bookmarkStart w:name="z1024" w:id="953"/>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953"/>
    <w:bookmarkStart w:name="z1025" w:id="954"/>
    <w:p>
      <w:pPr>
        <w:spacing w:after="0"/>
        <w:ind w:left="0"/>
        <w:jc w:val="both"/>
      </w:pPr>
      <w:r>
        <w:rPr>
          <w:rFonts w:ascii="Times New Roman"/>
          <w:b w:val="false"/>
          <w:i w:val="false"/>
          <w:color w:val="000000"/>
          <w:sz w:val="28"/>
        </w:rPr>
        <w:t>
      Әкімшілік нысанның атауы: "Персоналға еңбекақы төлеу шығыстарын бөлу коэффициентінің есебі".</w:t>
      </w:r>
    </w:p>
    <w:bookmarkEnd w:id="954"/>
    <w:bookmarkStart w:name="z1026" w:id="955"/>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w:t>
      </w:r>
    </w:p>
    <w:bookmarkEnd w:id="955"/>
    <w:bookmarkStart w:name="z1027" w:id="956"/>
    <w:p>
      <w:pPr>
        <w:spacing w:after="0"/>
        <w:ind w:left="0"/>
        <w:jc w:val="both"/>
      </w:pPr>
      <w:r>
        <w:rPr>
          <w:rFonts w:ascii="Times New Roman"/>
          <w:b w:val="false"/>
          <w:i w:val="false"/>
          <w:color w:val="000000"/>
          <w:sz w:val="28"/>
        </w:rPr>
        <w:t>
      1-ОТП</w:t>
      </w:r>
    </w:p>
    <w:bookmarkEnd w:id="956"/>
    <w:bookmarkStart w:name="z1028" w:id="957"/>
    <w:p>
      <w:pPr>
        <w:spacing w:after="0"/>
        <w:ind w:left="0"/>
        <w:jc w:val="both"/>
      </w:pPr>
      <w:r>
        <w:rPr>
          <w:rFonts w:ascii="Times New Roman"/>
          <w:b w:val="false"/>
          <w:i w:val="false"/>
          <w:color w:val="000000"/>
          <w:sz w:val="28"/>
        </w:rPr>
        <w:t>
      Кезеңділігі: қажеттігіне қарай</w:t>
      </w:r>
    </w:p>
    <w:bookmarkEnd w:id="957"/>
    <w:bookmarkStart w:name="z1029" w:id="958"/>
    <w:p>
      <w:pPr>
        <w:spacing w:after="0"/>
        <w:ind w:left="0"/>
        <w:jc w:val="both"/>
      </w:pPr>
      <w:r>
        <w:rPr>
          <w:rFonts w:ascii="Times New Roman"/>
          <w:b w:val="false"/>
          <w:i w:val="false"/>
          <w:color w:val="000000"/>
          <w:sz w:val="28"/>
        </w:rPr>
        <w:t>
      Есепті кезең: 20 ___ жыл</w:t>
      </w:r>
    </w:p>
    <w:bookmarkEnd w:id="958"/>
    <w:bookmarkStart w:name="z1030" w:id="959"/>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959"/>
    <w:bookmarkStart w:name="z1031" w:id="96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қажеттігіне қарай </w:t>
      </w:r>
    </w:p>
    <w:bookmarkEnd w:id="960"/>
    <w:bookmarkStart w:name="z1032" w:id="961"/>
    <w:p>
      <w:pPr>
        <w:spacing w:after="0"/>
        <w:ind w:left="0"/>
        <w:jc w:val="both"/>
      </w:pPr>
      <w:r>
        <w:rPr>
          <w:rFonts w:ascii="Times New Roman"/>
          <w:b w:val="false"/>
          <w:i w:val="false"/>
          <w:color w:val="000000"/>
          <w:sz w:val="28"/>
        </w:rPr>
        <w:t>
      Жинау әдісі: электронды түрде</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62"/>
          <w:p>
            <w:pPr>
              <w:spacing w:after="20"/>
              <w:ind w:left="20"/>
              <w:jc w:val="both"/>
            </w:pPr>
          </w:p>
          <w:bookmarkEnd w:id="962"/>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034" w:id="963"/>
    <w:p>
      <w:pPr>
        <w:spacing w:after="0"/>
        <w:ind w:left="0"/>
        <w:jc w:val="both"/>
      </w:pPr>
      <w:r>
        <w:rPr>
          <w:rFonts w:ascii="Times New Roman"/>
          <w:b w:val="false"/>
          <w:i w:val="false"/>
          <w:color w:val="000000"/>
          <w:sz w:val="28"/>
        </w:rPr>
        <w:t>
      __________________________________________________________________</w:t>
      </w:r>
    </w:p>
    <w:bookmarkEnd w:id="963"/>
    <w:bookmarkStart w:name="z1035" w:id="964"/>
    <w:p>
      <w:pPr>
        <w:spacing w:after="0"/>
        <w:ind w:left="0"/>
        <w:jc w:val="both"/>
      </w:pPr>
      <w:r>
        <w:rPr>
          <w:rFonts w:ascii="Times New Roman"/>
          <w:b w:val="false"/>
          <w:i w:val="false"/>
          <w:color w:val="000000"/>
          <w:sz w:val="28"/>
        </w:rPr>
        <w:t>
      (кәсіпорынның атауы)</w:t>
      </w:r>
    </w:p>
    <w:bookmarkEnd w:id="964"/>
    <w:bookmarkStart w:name="z1036" w:id="965"/>
    <w:p>
      <w:pPr>
        <w:spacing w:after="0"/>
        <w:ind w:left="0"/>
        <w:jc w:val="both"/>
      </w:pPr>
      <w:r>
        <w:rPr>
          <w:rFonts w:ascii="Times New Roman"/>
          <w:b w:val="false"/>
          <w:i w:val="false"/>
          <w:color w:val="000000"/>
          <w:sz w:val="28"/>
        </w:rPr>
        <w:t>
      ____________ жылы персоналға еңбекақы төлеу шығыстарын бөлу коэффициентінің есебі</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табельдік нөмірі (немесе басқа белгі)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жылдық қоры,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мәні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7" w:id="966"/>
    <w:p>
      <w:pPr>
        <w:spacing w:after="0"/>
        <w:ind w:left="0"/>
        <w:jc w:val="both"/>
      </w:pPr>
      <w:r>
        <w:rPr>
          <w:rFonts w:ascii="Times New Roman"/>
          <w:b w:val="false"/>
          <w:i w:val="false"/>
          <w:color w:val="000000"/>
          <w:sz w:val="28"/>
        </w:rPr>
        <w:t>
      Атауы Мекенжайы</w:t>
      </w:r>
    </w:p>
    <w:bookmarkEnd w:id="966"/>
    <w:bookmarkStart w:name="z1038" w:id="967"/>
    <w:p>
      <w:pPr>
        <w:spacing w:after="0"/>
        <w:ind w:left="0"/>
        <w:jc w:val="both"/>
      </w:pPr>
      <w:r>
        <w:rPr>
          <w:rFonts w:ascii="Times New Roman"/>
          <w:b w:val="false"/>
          <w:i w:val="false"/>
          <w:color w:val="000000"/>
          <w:sz w:val="28"/>
        </w:rPr>
        <w:t>
      ________________________ ________________________</w:t>
      </w:r>
    </w:p>
    <w:bookmarkEnd w:id="967"/>
    <w:bookmarkStart w:name="z1039" w:id="968"/>
    <w:p>
      <w:pPr>
        <w:spacing w:after="0"/>
        <w:ind w:left="0"/>
        <w:jc w:val="both"/>
      </w:pPr>
      <w:r>
        <w:rPr>
          <w:rFonts w:ascii="Times New Roman"/>
          <w:b w:val="false"/>
          <w:i w:val="false"/>
          <w:color w:val="000000"/>
          <w:sz w:val="28"/>
        </w:rPr>
        <w:t>
      ________________________ ________________________</w:t>
      </w:r>
    </w:p>
    <w:bookmarkEnd w:id="968"/>
    <w:bookmarkStart w:name="z1040" w:id="969"/>
    <w:p>
      <w:pPr>
        <w:spacing w:after="0"/>
        <w:ind w:left="0"/>
        <w:jc w:val="both"/>
      </w:pPr>
      <w:r>
        <w:rPr>
          <w:rFonts w:ascii="Times New Roman"/>
          <w:b w:val="false"/>
          <w:i w:val="false"/>
          <w:color w:val="000000"/>
          <w:sz w:val="28"/>
        </w:rPr>
        <w:t>
      Телефоны</w:t>
      </w:r>
    </w:p>
    <w:bookmarkEnd w:id="969"/>
    <w:bookmarkStart w:name="z1041" w:id="970"/>
    <w:p>
      <w:pPr>
        <w:spacing w:after="0"/>
        <w:ind w:left="0"/>
        <w:jc w:val="both"/>
      </w:pPr>
      <w:r>
        <w:rPr>
          <w:rFonts w:ascii="Times New Roman"/>
          <w:b w:val="false"/>
          <w:i w:val="false"/>
          <w:color w:val="000000"/>
          <w:sz w:val="28"/>
        </w:rPr>
        <w:t>
      ______________________________________________________________</w:t>
      </w:r>
    </w:p>
    <w:bookmarkEnd w:id="970"/>
    <w:bookmarkStart w:name="z1042" w:id="971"/>
    <w:p>
      <w:pPr>
        <w:spacing w:after="0"/>
        <w:ind w:left="0"/>
        <w:jc w:val="both"/>
      </w:pPr>
      <w:r>
        <w:rPr>
          <w:rFonts w:ascii="Times New Roman"/>
          <w:b w:val="false"/>
          <w:i w:val="false"/>
          <w:color w:val="000000"/>
          <w:sz w:val="28"/>
        </w:rPr>
        <w:t>
      Электрондық пошта мекенжайы</w:t>
      </w:r>
    </w:p>
    <w:bookmarkEnd w:id="971"/>
    <w:bookmarkStart w:name="z1043" w:id="972"/>
    <w:p>
      <w:pPr>
        <w:spacing w:after="0"/>
        <w:ind w:left="0"/>
        <w:jc w:val="both"/>
      </w:pPr>
      <w:r>
        <w:rPr>
          <w:rFonts w:ascii="Times New Roman"/>
          <w:b w:val="false"/>
          <w:i w:val="false"/>
          <w:color w:val="000000"/>
          <w:sz w:val="28"/>
        </w:rPr>
        <w:t>
      ______________________________________________________________</w:t>
      </w:r>
    </w:p>
    <w:bookmarkEnd w:id="972"/>
    <w:bookmarkStart w:name="z1044" w:id="973"/>
    <w:p>
      <w:pPr>
        <w:spacing w:after="0"/>
        <w:ind w:left="0"/>
        <w:jc w:val="both"/>
      </w:pPr>
      <w:r>
        <w:rPr>
          <w:rFonts w:ascii="Times New Roman"/>
          <w:b w:val="false"/>
          <w:i w:val="false"/>
          <w:color w:val="000000"/>
          <w:sz w:val="28"/>
        </w:rPr>
        <w:t>
      Орындаушы</w:t>
      </w:r>
    </w:p>
    <w:bookmarkEnd w:id="973"/>
    <w:bookmarkStart w:name="z1045" w:id="974"/>
    <w:p>
      <w:pPr>
        <w:spacing w:after="0"/>
        <w:ind w:left="0"/>
        <w:jc w:val="both"/>
      </w:pPr>
      <w:r>
        <w:rPr>
          <w:rFonts w:ascii="Times New Roman"/>
          <w:b w:val="false"/>
          <w:i w:val="false"/>
          <w:color w:val="000000"/>
          <w:sz w:val="28"/>
        </w:rPr>
        <w:t>
      ______________________________________________________________</w:t>
      </w:r>
    </w:p>
    <w:bookmarkEnd w:id="974"/>
    <w:bookmarkStart w:name="z1046" w:id="975"/>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975"/>
    <w:bookmarkStart w:name="z1047" w:id="976"/>
    <w:p>
      <w:pPr>
        <w:spacing w:after="0"/>
        <w:ind w:left="0"/>
        <w:jc w:val="both"/>
      </w:pPr>
      <w:r>
        <w:rPr>
          <w:rFonts w:ascii="Times New Roman"/>
          <w:b w:val="false"/>
          <w:i w:val="false"/>
          <w:color w:val="000000"/>
          <w:sz w:val="28"/>
        </w:rPr>
        <w:t>
      Басшы немесе оның міндетін атқарушы адам</w:t>
      </w:r>
    </w:p>
    <w:bookmarkEnd w:id="976"/>
    <w:bookmarkStart w:name="z1048" w:id="977"/>
    <w:p>
      <w:pPr>
        <w:spacing w:after="0"/>
        <w:ind w:left="0"/>
        <w:jc w:val="both"/>
      </w:pPr>
      <w:r>
        <w:rPr>
          <w:rFonts w:ascii="Times New Roman"/>
          <w:b w:val="false"/>
          <w:i w:val="false"/>
          <w:color w:val="000000"/>
          <w:sz w:val="28"/>
        </w:rPr>
        <w:t>
      ______________________________________________________________</w:t>
      </w:r>
    </w:p>
    <w:bookmarkEnd w:id="977"/>
    <w:bookmarkStart w:name="z1049" w:id="978"/>
    <w:p>
      <w:pPr>
        <w:spacing w:after="0"/>
        <w:ind w:left="0"/>
        <w:jc w:val="both"/>
      </w:pPr>
      <w:r>
        <w:rPr>
          <w:rFonts w:ascii="Times New Roman"/>
          <w:b w:val="false"/>
          <w:i w:val="false"/>
          <w:color w:val="000000"/>
          <w:sz w:val="28"/>
        </w:rPr>
        <w:t>
      тегі, аты және әкесінің аты (бар болған жағдайда), қолы</w:t>
      </w:r>
    </w:p>
    <w:bookmarkEnd w:id="978"/>
    <w:bookmarkStart w:name="z1050" w:id="979"/>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979"/>
    <w:bookmarkStart w:name="z1051" w:id="980"/>
    <w:p>
      <w:pPr>
        <w:spacing w:after="0"/>
        <w:ind w:left="0"/>
        <w:jc w:val="both"/>
      </w:pPr>
      <w:r>
        <w:rPr>
          <w:rFonts w:ascii="Times New Roman"/>
          <w:b w:val="false"/>
          <w:i w:val="false"/>
          <w:color w:val="000000"/>
          <w:sz w:val="28"/>
        </w:rPr>
        <w:t>
      Күні 20___ жылғы "____" ______________</w:t>
      </w:r>
    </w:p>
    <w:bookmarkEnd w:id="9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053" w:id="981"/>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"Персоналға еңбекақы төлеу шығыстарын бөлу коэффициентінің есебі" (индексі: 1-ЗНА, кезеңділігі: қажеттігіне қарай)</w:t>
      </w:r>
    </w:p>
    <w:bookmarkEnd w:id="981"/>
    <w:bookmarkStart w:name="z1054" w:id="982"/>
    <w:p>
      <w:pPr>
        <w:spacing w:after="0"/>
        <w:ind w:left="0"/>
        <w:jc w:val="left"/>
      </w:pPr>
      <w:r>
        <w:rPr>
          <w:rFonts w:ascii="Times New Roman"/>
          <w:b/>
          <w:i w:val="false"/>
          <w:color w:val="000000"/>
        </w:rPr>
        <w:t xml:space="preserve"> 1-тарау. Жалпы ережелер</w:t>
      </w:r>
    </w:p>
    <w:bookmarkEnd w:id="982"/>
    <w:bookmarkStart w:name="z1055" w:id="983"/>
    <w:p>
      <w:pPr>
        <w:spacing w:after="0"/>
        <w:ind w:left="0"/>
        <w:jc w:val="both"/>
      </w:pPr>
      <w:r>
        <w:rPr>
          <w:rFonts w:ascii="Times New Roman"/>
          <w:b w:val="false"/>
          <w:i w:val="false"/>
          <w:color w:val="000000"/>
          <w:sz w:val="28"/>
        </w:rPr>
        <w:t>
      1. Осы түсіндірме табиғи монополия субъектілерінің реттеліп көрсетілетін қызметтерге персоналға еңбекақы төлеу шығыстарын бөлу коэффициентінің есебін дайындауына арналған.</w:t>
      </w:r>
    </w:p>
    <w:bookmarkEnd w:id="983"/>
    <w:bookmarkStart w:name="z1056" w:id="984"/>
    <w:p>
      <w:pPr>
        <w:spacing w:after="0"/>
        <w:ind w:left="0"/>
        <w:jc w:val="both"/>
      </w:pPr>
      <w:r>
        <w:rPr>
          <w:rFonts w:ascii="Times New Roman"/>
          <w:b w:val="false"/>
          <w:i w:val="false"/>
          <w:color w:val="000000"/>
          <w:sz w:val="28"/>
        </w:rPr>
        <w:t>
      2. Персоналға еңбекақы төлеу шығыстарын бөлу коэффициентінің есебін,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984"/>
    <w:bookmarkStart w:name="z1057" w:id="985"/>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985"/>
    <w:bookmarkStart w:name="z1058" w:id="986"/>
    <w:p>
      <w:pPr>
        <w:spacing w:after="0"/>
        <w:ind w:left="0"/>
        <w:jc w:val="left"/>
      </w:pPr>
      <w:r>
        <w:rPr>
          <w:rFonts w:ascii="Times New Roman"/>
          <w:b/>
          <w:i w:val="false"/>
          <w:color w:val="000000"/>
        </w:rPr>
        <w:t xml:space="preserve"> 2-тарау. Нысанды толтыру бойынша түсіндірме</w:t>
      </w:r>
    </w:p>
    <w:bookmarkEnd w:id="986"/>
    <w:bookmarkStart w:name="z1059" w:id="987"/>
    <w:p>
      <w:pPr>
        <w:spacing w:after="0"/>
        <w:ind w:left="0"/>
        <w:jc w:val="both"/>
      </w:pPr>
      <w:r>
        <w:rPr>
          <w:rFonts w:ascii="Times New Roman"/>
          <w:b w:val="false"/>
          <w:i w:val="false"/>
          <w:color w:val="000000"/>
          <w:sz w:val="28"/>
        </w:rPr>
        <w:t>
      3. 1-бағанда қызметкердің табельдік нөмірі (немесе басқа белгі) көрсетіледі;</w:t>
      </w:r>
    </w:p>
    <w:bookmarkEnd w:id="987"/>
    <w:bookmarkStart w:name="z1060" w:id="988"/>
    <w:p>
      <w:pPr>
        <w:spacing w:after="0"/>
        <w:ind w:left="0"/>
        <w:jc w:val="both"/>
      </w:pPr>
      <w:r>
        <w:rPr>
          <w:rFonts w:ascii="Times New Roman"/>
          <w:b w:val="false"/>
          <w:i w:val="false"/>
          <w:color w:val="000000"/>
          <w:sz w:val="28"/>
        </w:rPr>
        <w:t>
      4. 2-бағанда өндірістік бөлімшесі көрсетіледі;</w:t>
      </w:r>
    </w:p>
    <w:bookmarkEnd w:id="988"/>
    <w:bookmarkStart w:name="z1061" w:id="989"/>
    <w:p>
      <w:pPr>
        <w:spacing w:after="0"/>
        <w:ind w:left="0"/>
        <w:jc w:val="both"/>
      </w:pPr>
      <w:r>
        <w:rPr>
          <w:rFonts w:ascii="Times New Roman"/>
          <w:b w:val="false"/>
          <w:i w:val="false"/>
          <w:color w:val="000000"/>
          <w:sz w:val="28"/>
        </w:rPr>
        <w:t>
      5. 3-бағанда шығыстар түрі көрсетіледі;</w:t>
      </w:r>
    </w:p>
    <w:bookmarkEnd w:id="989"/>
    <w:bookmarkStart w:name="z1062" w:id="990"/>
    <w:p>
      <w:pPr>
        <w:spacing w:after="0"/>
        <w:ind w:left="0"/>
        <w:jc w:val="both"/>
      </w:pPr>
      <w:r>
        <w:rPr>
          <w:rFonts w:ascii="Times New Roman"/>
          <w:b w:val="false"/>
          <w:i w:val="false"/>
          <w:color w:val="000000"/>
          <w:sz w:val="28"/>
        </w:rPr>
        <w:t>
      6. 4-бағанда жалақының жылдық қоры, теңгеде көрсетіледі;</w:t>
      </w:r>
    </w:p>
    <w:bookmarkEnd w:id="990"/>
    <w:bookmarkStart w:name="z1063" w:id="991"/>
    <w:p>
      <w:pPr>
        <w:spacing w:after="0"/>
        <w:ind w:left="0"/>
        <w:jc w:val="both"/>
      </w:pPr>
      <w:r>
        <w:rPr>
          <w:rFonts w:ascii="Times New Roman"/>
          <w:b w:val="false"/>
          <w:i w:val="false"/>
          <w:color w:val="000000"/>
          <w:sz w:val="28"/>
        </w:rPr>
        <w:t>
      7. 5-бағанда бөлу базасының мәні бөлу коэффициентінің мәнін көрсетіледі;</w:t>
      </w:r>
    </w:p>
    <w:bookmarkEnd w:id="991"/>
    <w:bookmarkStart w:name="z1064" w:id="992"/>
    <w:p>
      <w:pPr>
        <w:spacing w:after="0"/>
        <w:ind w:left="0"/>
        <w:jc w:val="both"/>
      </w:pPr>
      <w:r>
        <w:rPr>
          <w:rFonts w:ascii="Times New Roman"/>
          <w:b w:val="false"/>
          <w:i w:val="false"/>
          <w:color w:val="000000"/>
          <w:sz w:val="28"/>
        </w:rPr>
        <w:t>
      8. 6, 7, 8, 9-бағандарда көрсетілетін қызметтер түрлері көрсетіледі.</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5 ақпандағы</w:t>
            </w:r>
            <w:r>
              <w:br/>
            </w:r>
            <w:r>
              <w:rPr>
                <w:rFonts w:ascii="Times New Roman"/>
                <w:b w:val="false"/>
                <w:i w:val="false"/>
                <w:color w:val="000000"/>
                <w:sz w:val="20"/>
              </w:rPr>
              <w:t>№ 22-НҚ бұйрыққа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1066" w:id="993"/>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993"/>
    <w:bookmarkStart w:name="z1067" w:id="994"/>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994"/>
    <w:bookmarkStart w:name="z1068" w:id="995"/>
    <w:p>
      <w:pPr>
        <w:spacing w:after="0"/>
        <w:ind w:left="0"/>
        <w:jc w:val="both"/>
      </w:pPr>
      <w:r>
        <w:rPr>
          <w:rFonts w:ascii="Times New Roman"/>
          <w:b w:val="false"/>
          <w:i w:val="false"/>
          <w:color w:val="000000"/>
          <w:sz w:val="28"/>
        </w:rPr>
        <w:t>
      Әкімшілік нысанның атауы: "Кезеңнің шығыстарын бөлу коэффициентінің есебі".</w:t>
      </w:r>
    </w:p>
    <w:bookmarkEnd w:id="995"/>
    <w:bookmarkStart w:name="z1069" w:id="996"/>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w:t>
      </w:r>
    </w:p>
    <w:bookmarkEnd w:id="996"/>
    <w:bookmarkStart w:name="z1070" w:id="997"/>
    <w:p>
      <w:pPr>
        <w:spacing w:after="0"/>
        <w:ind w:left="0"/>
        <w:jc w:val="both"/>
      </w:pPr>
      <w:r>
        <w:rPr>
          <w:rFonts w:ascii="Times New Roman"/>
          <w:b w:val="false"/>
          <w:i w:val="false"/>
          <w:color w:val="000000"/>
          <w:sz w:val="28"/>
        </w:rPr>
        <w:t>
      1-РРП</w:t>
      </w:r>
    </w:p>
    <w:bookmarkEnd w:id="997"/>
    <w:bookmarkStart w:name="z1071" w:id="998"/>
    <w:p>
      <w:pPr>
        <w:spacing w:after="0"/>
        <w:ind w:left="0"/>
        <w:jc w:val="both"/>
      </w:pPr>
      <w:r>
        <w:rPr>
          <w:rFonts w:ascii="Times New Roman"/>
          <w:b w:val="false"/>
          <w:i w:val="false"/>
          <w:color w:val="000000"/>
          <w:sz w:val="28"/>
        </w:rPr>
        <w:t>
      Кезеңділігі: қажеттігіне қарай</w:t>
      </w:r>
    </w:p>
    <w:bookmarkEnd w:id="998"/>
    <w:bookmarkStart w:name="z1072" w:id="999"/>
    <w:p>
      <w:pPr>
        <w:spacing w:after="0"/>
        <w:ind w:left="0"/>
        <w:jc w:val="both"/>
      </w:pPr>
      <w:r>
        <w:rPr>
          <w:rFonts w:ascii="Times New Roman"/>
          <w:b w:val="false"/>
          <w:i w:val="false"/>
          <w:color w:val="000000"/>
          <w:sz w:val="28"/>
        </w:rPr>
        <w:t>
      Есепті кезең: 20 ___ жыл</w:t>
      </w:r>
    </w:p>
    <w:bookmarkEnd w:id="999"/>
    <w:bookmarkStart w:name="z1073" w:id="1000"/>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1000"/>
    <w:bookmarkStart w:name="z1074" w:id="10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қажеттігіне қарай</w:t>
      </w:r>
    </w:p>
    <w:bookmarkEnd w:id="1001"/>
    <w:bookmarkStart w:name="z1075" w:id="1002"/>
    <w:p>
      <w:pPr>
        <w:spacing w:after="0"/>
        <w:ind w:left="0"/>
        <w:jc w:val="both"/>
      </w:pPr>
      <w:r>
        <w:rPr>
          <w:rFonts w:ascii="Times New Roman"/>
          <w:b w:val="false"/>
          <w:i w:val="false"/>
          <w:color w:val="000000"/>
          <w:sz w:val="28"/>
        </w:rPr>
        <w:t>
      Жинау әдісі: электронды түрде</w:t>
      </w:r>
    </w:p>
    <w:bookmarkEnd w:id="1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03"/>
          <w:p>
            <w:pPr>
              <w:spacing w:after="20"/>
              <w:ind w:left="20"/>
              <w:jc w:val="both"/>
            </w:pPr>
          </w:p>
          <w:bookmarkEnd w:id="100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077" w:id="1004"/>
    <w:p>
      <w:pPr>
        <w:spacing w:after="0"/>
        <w:ind w:left="0"/>
        <w:jc w:val="both"/>
      </w:pPr>
      <w:r>
        <w:rPr>
          <w:rFonts w:ascii="Times New Roman"/>
          <w:b w:val="false"/>
          <w:i w:val="false"/>
          <w:color w:val="000000"/>
          <w:sz w:val="28"/>
        </w:rPr>
        <w:t>
      ______________________________________________________</w:t>
      </w:r>
    </w:p>
    <w:bookmarkEnd w:id="1004"/>
    <w:bookmarkStart w:name="z1078" w:id="1005"/>
    <w:p>
      <w:pPr>
        <w:spacing w:after="0"/>
        <w:ind w:left="0"/>
        <w:jc w:val="both"/>
      </w:pPr>
      <w:r>
        <w:rPr>
          <w:rFonts w:ascii="Times New Roman"/>
          <w:b w:val="false"/>
          <w:i w:val="false"/>
          <w:color w:val="000000"/>
          <w:sz w:val="28"/>
        </w:rPr>
        <w:t>
      (кәсіпорынның атауы)</w:t>
      </w:r>
    </w:p>
    <w:bookmarkEnd w:id="1005"/>
    <w:bookmarkStart w:name="z1079" w:id="1006"/>
    <w:p>
      <w:pPr>
        <w:spacing w:after="0"/>
        <w:ind w:left="0"/>
        <w:jc w:val="both"/>
      </w:pPr>
      <w:r>
        <w:rPr>
          <w:rFonts w:ascii="Times New Roman"/>
          <w:b w:val="false"/>
          <w:i w:val="false"/>
          <w:color w:val="000000"/>
          <w:sz w:val="28"/>
        </w:rPr>
        <w:t>
      _________ жылы кезең шығыстарын бөлу коэффициентінің есебі</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07"/>
          <w:p>
            <w:pPr>
              <w:spacing w:after="20"/>
              <w:ind w:left="20"/>
              <w:jc w:val="both"/>
            </w:pPr>
            <w:r>
              <w:rPr>
                <w:rFonts w:ascii="Times New Roman"/>
                <w:b w:val="false"/>
                <w:i w:val="false"/>
                <w:color w:val="000000"/>
                <w:sz w:val="20"/>
              </w:rPr>
              <w:t>
Бөлу базасының мәні,</w:t>
            </w:r>
          </w:p>
          <w:bookmarkEnd w:id="1007"/>
          <w:p>
            <w:pPr>
              <w:spacing w:after="20"/>
              <w:ind w:left="20"/>
              <w:jc w:val="both"/>
            </w:pPr>
            <w:r>
              <w:rPr>
                <w:rFonts w:ascii="Times New Roman"/>
                <w:b w:val="false"/>
                <w:i w:val="false"/>
                <w:color w:val="000000"/>
                <w:sz w:val="20"/>
              </w:rPr>
              <w:t>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1008"/>
    <w:p>
      <w:pPr>
        <w:spacing w:after="0"/>
        <w:ind w:left="0"/>
        <w:jc w:val="both"/>
      </w:pPr>
      <w:r>
        <w:rPr>
          <w:rFonts w:ascii="Times New Roman"/>
          <w:b w:val="false"/>
          <w:i w:val="false"/>
          <w:color w:val="000000"/>
          <w:sz w:val="28"/>
        </w:rPr>
        <w:t>
      Атауы Мекенжайы</w:t>
      </w:r>
    </w:p>
    <w:bookmarkEnd w:id="1008"/>
    <w:bookmarkStart w:name="z1082" w:id="1009"/>
    <w:p>
      <w:pPr>
        <w:spacing w:after="0"/>
        <w:ind w:left="0"/>
        <w:jc w:val="both"/>
      </w:pPr>
      <w:r>
        <w:rPr>
          <w:rFonts w:ascii="Times New Roman"/>
          <w:b w:val="false"/>
          <w:i w:val="false"/>
          <w:color w:val="000000"/>
          <w:sz w:val="28"/>
        </w:rPr>
        <w:t>
      __________________________ __________________________</w:t>
      </w:r>
    </w:p>
    <w:bookmarkEnd w:id="1009"/>
    <w:bookmarkStart w:name="z1083" w:id="1010"/>
    <w:p>
      <w:pPr>
        <w:spacing w:after="0"/>
        <w:ind w:left="0"/>
        <w:jc w:val="both"/>
      </w:pPr>
      <w:r>
        <w:rPr>
          <w:rFonts w:ascii="Times New Roman"/>
          <w:b w:val="false"/>
          <w:i w:val="false"/>
          <w:color w:val="000000"/>
          <w:sz w:val="28"/>
        </w:rPr>
        <w:t>
      __________________________ __________________________</w:t>
      </w:r>
    </w:p>
    <w:bookmarkEnd w:id="1010"/>
    <w:bookmarkStart w:name="z1084" w:id="1011"/>
    <w:p>
      <w:pPr>
        <w:spacing w:after="0"/>
        <w:ind w:left="0"/>
        <w:jc w:val="both"/>
      </w:pPr>
      <w:r>
        <w:rPr>
          <w:rFonts w:ascii="Times New Roman"/>
          <w:b w:val="false"/>
          <w:i w:val="false"/>
          <w:color w:val="000000"/>
          <w:sz w:val="28"/>
        </w:rPr>
        <w:t>
      Телефоны</w:t>
      </w:r>
    </w:p>
    <w:bookmarkEnd w:id="1011"/>
    <w:bookmarkStart w:name="z1085" w:id="1012"/>
    <w:p>
      <w:pPr>
        <w:spacing w:after="0"/>
        <w:ind w:left="0"/>
        <w:jc w:val="both"/>
      </w:pPr>
      <w:r>
        <w:rPr>
          <w:rFonts w:ascii="Times New Roman"/>
          <w:b w:val="false"/>
          <w:i w:val="false"/>
          <w:color w:val="000000"/>
          <w:sz w:val="28"/>
        </w:rPr>
        <w:t>
      ______________________________________________________________</w:t>
      </w:r>
    </w:p>
    <w:bookmarkEnd w:id="1012"/>
    <w:bookmarkStart w:name="z1086" w:id="1013"/>
    <w:p>
      <w:pPr>
        <w:spacing w:after="0"/>
        <w:ind w:left="0"/>
        <w:jc w:val="both"/>
      </w:pPr>
      <w:r>
        <w:rPr>
          <w:rFonts w:ascii="Times New Roman"/>
          <w:b w:val="false"/>
          <w:i w:val="false"/>
          <w:color w:val="000000"/>
          <w:sz w:val="28"/>
        </w:rPr>
        <w:t>
      Электрондық пошта мекенжайы</w:t>
      </w:r>
    </w:p>
    <w:bookmarkEnd w:id="1013"/>
    <w:bookmarkStart w:name="z1087" w:id="1014"/>
    <w:p>
      <w:pPr>
        <w:spacing w:after="0"/>
        <w:ind w:left="0"/>
        <w:jc w:val="both"/>
      </w:pPr>
      <w:r>
        <w:rPr>
          <w:rFonts w:ascii="Times New Roman"/>
          <w:b w:val="false"/>
          <w:i w:val="false"/>
          <w:color w:val="000000"/>
          <w:sz w:val="28"/>
        </w:rPr>
        <w:t>
       ______________________________________________________________</w:t>
      </w:r>
    </w:p>
    <w:bookmarkEnd w:id="1014"/>
    <w:bookmarkStart w:name="z1088" w:id="1015"/>
    <w:p>
      <w:pPr>
        <w:spacing w:after="0"/>
        <w:ind w:left="0"/>
        <w:jc w:val="both"/>
      </w:pPr>
      <w:r>
        <w:rPr>
          <w:rFonts w:ascii="Times New Roman"/>
          <w:b w:val="false"/>
          <w:i w:val="false"/>
          <w:color w:val="000000"/>
          <w:sz w:val="28"/>
        </w:rPr>
        <w:t>
      Орындаушы</w:t>
      </w:r>
    </w:p>
    <w:bookmarkEnd w:id="1015"/>
    <w:bookmarkStart w:name="z1089" w:id="1016"/>
    <w:p>
      <w:pPr>
        <w:spacing w:after="0"/>
        <w:ind w:left="0"/>
        <w:jc w:val="both"/>
      </w:pPr>
      <w:r>
        <w:rPr>
          <w:rFonts w:ascii="Times New Roman"/>
          <w:b w:val="false"/>
          <w:i w:val="false"/>
          <w:color w:val="000000"/>
          <w:sz w:val="28"/>
        </w:rPr>
        <w:t>
      ______________________________________________________________</w:t>
      </w:r>
    </w:p>
    <w:bookmarkEnd w:id="1016"/>
    <w:bookmarkStart w:name="z1090" w:id="101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017"/>
    <w:bookmarkStart w:name="z1091" w:id="1018"/>
    <w:p>
      <w:pPr>
        <w:spacing w:after="0"/>
        <w:ind w:left="0"/>
        <w:jc w:val="both"/>
      </w:pPr>
      <w:r>
        <w:rPr>
          <w:rFonts w:ascii="Times New Roman"/>
          <w:b w:val="false"/>
          <w:i w:val="false"/>
          <w:color w:val="000000"/>
          <w:sz w:val="28"/>
        </w:rPr>
        <w:t>
      Басшы немесе оның міндетін атқарушы адам</w:t>
      </w:r>
    </w:p>
    <w:bookmarkEnd w:id="1018"/>
    <w:bookmarkStart w:name="z1092" w:id="1019"/>
    <w:p>
      <w:pPr>
        <w:spacing w:after="0"/>
        <w:ind w:left="0"/>
        <w:jc w:val="both"/>
      </w:pPr>
      <w:r>
        <w:rPr>
          <w:rFonts w:ascii="Times New Roman"/>
          <w:b w:val="false"/>
          <w:i w:val="false"/>
          <w:color w:val="000000"/>
          <w:sz w:val="28"/>
        </w:rPr>
        <w:t>
      ______________________________________________________________</w:t>
      </w:r>
    </w:p>
    <w:bookmarkEnd w:id="1019"/>
    <w:bookmarkStart w:name="z1093" w:id="1020"/>
    <w:p>
      <w:pPr>
        <w:spacing w:after="0"/>
        <w:ind w:left="0"/>
        <w:jc w:val="both"/>
      </w:pPr>
      <w:r>
        <w:rPr>
          <w:rFonts w:ascii="Times New Roman"/>
          <w:b w:val="false"/>
          <w:i w:val="false"/>
          <w:color w:val="000000"/>
          <w:sz w:val="28"/>
        </w:rPr>
        <w:t>
      тегі, аты және әкесінің аты (бар болған жағдайда), қолы</w:t>
      </w:r>
    </w:p>
    <w:bookmarkEnd w:id="1020"/>
    <w:bookmarkStart w:name="z1094" w:id="1021"/>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1021"/>
    <w:bookmarkStart w:name="z1095" w:id="1022"/>
    <w:p>
      <w:pPr>
        <w:spacing w:after="0"/>
        <w:ind w:left="0"/>
        <w:jc w:val="both"/>
      </w:pPr>
      <w:r>
        <w:rPr>
          <w:rFonts w:ascii="Times New Roman"/>
          <w:b w:val="false"/>
          <w:i w:val="false"/>
          <w:color w:val="000000"/>
          <w:sz w:val="28"/>
        </w:rPr>
        <w:t>
      Күні 20___ жылғы "____" ______________.</w:t>
      </w:r>
    </w:p>
    <w:bookmarkEnd w:id="1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097" w:id="102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түсініктеме "Кезеңнің шығыстарын бөлу коэффициентінің есебі" (индексі: 1-РРП, кезеңділігі: қажеттігіне қарай)</w:t>
      </w:r>
    </w:p>
    <w:bookmarkEnd w:id="1023"/>
    <w:bookmarkStart w:name="z1098" w:id="1024"/>
    <w:p>
      <w:pPr>
        <w:spacing w:after="0"/>
        <w:ind w:left="0"/>
        <w:jc w:val="left"/>
      </w:pPr>
      <w:r>
        <w:rPr>
          <w:rFonts w:ascii="Times New Roman"/>
          <w:b/>
          <w:i w:val="false"/>
          <w:color w:val="000000"/>
        </w:rPr>
        <w:t xml:space="preserve"> 1-тарау. Жалпы ережелер</w:t>
      </w:r>
    </w:p>
    <w:bookmarkEnd w:id="1024"/>
    <w:bookmarkStart w:name="z1099" w:id="1025"/>
    <w:p>
      <w:pPr>
        <w:spacing w:after="0"/>
        <w:ind w:left="0"/>
        <w:jc w:val="both"/>
      </w:pPr>
      <w:r>
        <w:rPr>
          <w:rFonts w:ascii="Times New Roman"/>
          <w:b w:val="false"/>
          <w:i w:val="false"/>
          <w:color w:val="000000"/>
          <w:sz w:val="28"/>
        </w:rPr>
        <w:t>
      1. Осы түсіндірме табиғи монополия субъектілерінің реттеліп көрсетілетін қызметтерге шығыстарын бөлу коэффициентінің есебін дайындауына арналған.</w:t>
      </w:r>
    </w:p>
    <w:bookmarkEnd w:id="1025"/>
    <w:bookmarkStart w:name="z1100" w:id="1026"/>
    <w:p>
      <w:pPr>
        <w:spacing w:after="0"/>
        <w:ind w:left="0"/>
        <w:jc w:val="both"/>
      </w:pPr>
      <w:r>
        <w:rPr>
          <w:rFonts w:ascii="Times New Roman"/>
          <w:b w:val="false"/>
          <w:i w:val="false"/>
          <w:color w:val="000000"/>
          <w:sz w:val="28"/>
        </w:rPr>
        <w:t>
      2. Шығыстарын бөлу коэффициентінің есебін,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1026"/>
    <w:bookmarkStart w:name="z1101" w:id="1027"/>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1027"/>
    <w:bookmarkStart w:name="z1102" w:id="1028"/>
    <w:p>
      <w:pPr>
        <w:spacing w:after="0"/>
        <w:ind w:left="0"/>
        <w:jc w:val="left"/>
      </w:pPr>
      <w:r>
        <w:rPr>
          <w:rFonts w:ascii="Times New Roman"/>
          <w:b/>
          <w:i w:val="false"/>
          <w:color w:val="000000"/>
        </w:rPr>
        <w:t xml:space="preserve"> 2-тарау. Нысанды толтыру бойынша түсіндірме</w:t>
      </w:r>
    </w:p>
    <w:bookmarkEnd w:id="1028"/>
    <w:bookmarkStart w:name="z1103" w:id="1029"/>
    <w:p>
      <w:pPr>
        <w:spacing w:after="0"/>
        <w:ind w:left="0"/>
        <w:jc w:val="both"/>
      </w:pPr>
      <w:r>
        <w:rPr>
          <w:rFonts w:ascii="Times New Roman"/>
          <w:b w:val="false"/>
          <w:i w:val="false"/>
          <w:color w:val="000000"/>
          <w:sz w:val="28"/>
        </w:rPr>
        <w:t>
      3. 1-бағанда көсеткіштің атауы көрсетіледі;</w:t>
      </w:r>
    </w:p>
    <w:bookmarkEnd w:id="1029"/>
    <w:bookmarkStart w:name="z1104" w:id="1030"/>
    <w:p>
      <w:pPr>
        <w:spacing w:after="0"/>
        <w:ind w:left="0"/>
        <w:jc w:val="both"/>
      </w:pPr>
      <w:r>
        <w:rPr>
          <w:rFonts w:ascii="Times New Roman"/>
          <w:b w:val="false"/>
          <w:i w:val="false"/>
          <w:color w:val="000000"/>
          <w:sz w:val="28"/>
        </w:rPr>
        <w:t>
      4. 2-бағанда шығын түрі көрсетіледі;</w:t>
      </w:r>
    </w:p>
    <w:bookmarkEnd w:id="1030"/>
    <w:bookmarkStart w:name="z1105" w:id="1031"/>
    <w:p>
      <w:pPr>
        <w:spacing w:after="0"/>
        <w:ind w:left="0"/>
        <w:jc w:val="both"/>
      </w:pPr>
      <w:r>
        <w:rPr>
          <w:rFonts w:ascii="Times New Roman"/>
          <w:b w:val="false"/>
          <w:i w:val="false"/>
          <w:color w:val="000000"/>
          <w:sz w:val="28"/>
        </w:rPr>
        <w:t>
      5. 3-бағанда сома, теңгеде көрсетіледі;</w:t>
      </w:r>
    </w:p>
    <w:bookmarkEnd w:id="1031"/>
    <w:bookmarkStart w:name="z1106" w:id="1032"/>
    <w:p>
      <w:pPr>
        <w:spacing w:after="0"/>
        <w:ind w:left="0"/>
        <w:jc w:val="both"/>
      </w:pPr>
      <w:r>
        <w:rPr>
          <w:rFonts w:ascii="Times New Roman"/>
          <w:b w:val="false"/>
          <w:i w:val="false"/>
          <w:color w:val="000000"/>
          <w:sz w:val="28"/>
        </w:rPr>
        <w:t>
      6. 4-бағанда бөлу базасының мәні, бөлу коэффициентінің мәні көрсетіледі;</w:t>
      </w:r>
    </w:p>
    <w:bookmarkEnd w:id="1032"/>
    <w:bookmarkStart w:name="z1107" w:id="1033"/>
    <w:p>
      <w:pPr>
        <w:spacing w:after="0"/>
        <w:ind w:left="0"/>
        <w:jc w:val="both"/>
      </w:pPr>
      <w:r>
        <w:rPr>
          <w:rFonts w:ascii="Times New Roman"/>
          <w:b w:val="false"/>
          <w:i w:val="false"/>
          <w:color w:val="000000"/>
          <w:sz w:val="28"/>
        </w:rPr>
        <w:t>
      7. 5, 6, 7 және 8-бағандарда көрсетілетін қызметтер түрлері көрсетіледі.</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5 ақпандағы</w:t>
            </w:r>
            <w:r>
              <w:br/>
            </w:r>
            <w:r>
              <w:rPr>
                <w:rFonts w:ascii="Times New Roman"/>
                <w:b w:val="false"/>
                <w:i w:val="false"/>
                <w:color w:val="000000"/>
                <w:sz w:val="20"/>
              </w:rPr>
              <w:t>№ 22-НҚ бұйрыққа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1109" w:id="1034"/>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034"/>
    <w:bookmarkStart w:name="z1110" w:id="1035"/>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035"/>
    <w:bookmarkStart w:name="z1111" w:id="1036"/>
    <w:p>
      <w:pPr>
        <w:spacing w:after="0"/>
        <w:ind w:left="0"/>
        <w:jc w:val="both"/>
      </w:pPr>
      <w:r>
        <w:rPr>
          <w:rFonts w:ascii="Times New Roman"/>
          <w:b w:val="false"/>
          <w:i w:val="false"/>
          <w:color w:val="000000"/>
          <w:sz w:val="28"/>
        </w:rPr>
        <w:t>
      Әкімшілік нысанның атауы: "Жалпы негізгі құралдарды тобы бойынша материалдық емес активтерді бөлу коэфициентінің есебі".</w:t>
      </w:r>
    </w:p>
    <w:bookmarkEnd w:id="1036"/>
    <w:bookmarkStart w:name="z1112" w:id="1037"/>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w:t>
      </w:r>
    </w:p>
    <w:bookmarkEnd w:id="1037"/>
    <w:bookmarkStart w:name="z1113" w:id="1038"/>
    <w:p>
      <w:pPr>
        <w:spacing w:after="0"/>
        <w:ind w:left="0"/>
        <w:jc w:val="both"/>
      </w:pPr>
      <w:r>
        <w:rPr>
          <w:rFonts w:ascii="Times New Roman"/>
          <w:b w:val="false"/>
          <w:i w:val="false"/>
          <w:color w:val="000000"/>
          <w:sz w:val="28"/>
        </w:rPr>
        <w:t>
      1-ОСНА</w:t>
      </w:r>
    </w:p>
    <w:bookmarkEnd w:id="1038"/>
    <w:bookmarkStart w:name="z1114" w:id="1039"/>
    <w:p>
      <w:pPr>
        <w:spacing w:after="0"/>
        <w:ind w:left="0"/>
        <w:jc w:val="both"/>
      </w:pPr>
      <w:r>
        <w:rPr>
          <w:rFonts w:ascii="Times New Roman"/>
          <w:b w:val="false"/>
          <w:i w:val="false"/>
          <w:color w:val="000000"/>
          <w:sz w:val="28"/>
        </w:rPr>
        <w:t>
      Кезеңділігі: қажеттігіне қарай</w:t>
      </w:r>
    </w:p>
    <w:bookmarkEnd w:id="1039"/>
    <w:bookmarkStart w:name="z1115" w:id="1040"/>
    <w:p>
      <w:pPr>
        <w:spacing w:after="0"/>
        <w:ind w:left="0"/>
        <w:jc w:val="both"/>
      </w:pPr>
      <w:r>
        <w:rPr>
          <w:rFonts w:ascii="Times New Roman"/>
          <w:b w:val="false"/>
          <w:i w:val="false"/>
          <w:color w:val="000000"/>
          <w:sz w:val="28"/>
        </w:rPr>
        <w:t>
      Есепті кезең: 20 ___ жыл</w:t>
      </w:r>
    </w:p>
    <w:bookmarkEnd w:id="1040"/>
    <w:bookmarkStart w:name="z1116" w:id="1041"/>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1041"/>
    <w:bookmarkStart w:name="z1117" w:id="10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қажеттігіне қарай</w:t>
      </w:r>
    </w:p>
    <w:bookmarkEnd w:id="1042"/>
    <w:bookmarkStart w:name="z1118" w:id="1043"/>
    <w:p>
      <w:pPr>
        <w:spacing w:after="0"/>
        <w:ind w:left="0"/>
        <w:jc w:val="both"/>
      </w:pPr>
      <w:r>
        <w:rPr>
          <w:rFonts w:ascii="Times New Roman"/>
          <w:b w:val="false"/>
          <w:i w:val="false"/>
          <w:color w:val="000000"/>
          <w:sz w:val="28"/>
        </w:rPr>
        <w:t>
      Жинау әдісі: электронды түрде</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44"/>
          <w:p>
            <w:pPr>
              <w:spacing w:after="20"/>
              <w:ind w:left="20"/>
              <w:jc w:val="both"/>
            </w:pPr>
          </w:p>
          <w:bookmarkEnd w:id="104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120" w:id="1045"/>
    <w:p>
      <w:pPr>
        <w:spacing w:after="0"/>
        <w:ind w:left="0"/>
        <w:jc w:val="left"/>
      </w:pPr>
      <w:r>
        <w:rPr>
          <w:rFonts w:ascii="Times New Roman"/>
          <w:b/>
          <w:i w:val="false"/>
          <w:color w:val="000000"/>
        </w:rPr>
        <w:t xml:space="preserve"> Жалпы негізгі құралдар бойынша не _____ жылғы материалдық емес активтерді бөлу коэфициентінің есебі</w:t>
      </w:r>
    </w:p>
    <w:bookmarkEnd w:id="1045"/>
    <w:bookmarkStart w:name="z1121" w:id="1046"/>
    <w:p>
      <w:pPr>
        <w:spacing w:after="0"/>
        <w:ind w:left="0"/>
        <w:jc w:val="both"/>
      </w:pPr>
      <w:r>
        <w:rPr>
          <w:rFonts w:ascii="Times New Roman"/>
          <w:b w:val="false"/>
          <w:i w:val="false"/>
          <w:color w:val="000000"/>
          <w:sz w:val="28"/>
        </w:rPr>
        <w:t>
      __________________________________________________________________________________ (негізгі құралдар тобының атауы)</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 (жұмыс істейді немесе резервте)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 құны, 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үшін көрсеткі штің атауы (натуралдық көрсеткіш)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көрсеткішінің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6-бағ./5-бағ.</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7-бағ./3-бағ.</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жалпы негізгі құралдардың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объект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объект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объект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құны, мың теңге (сома (1.1-бет:1._-бет)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(1.1-бет: 1._бет)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(Сома(1.1- бет: 1._ бет)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бойынша бөлу коэффициенті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8-бағ./3-бағ.</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көрсеткішінің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9-бағ./5-бағ.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10-бағ./3-бағ.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Натуралдық көрсеткіште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12-бағ./5-бағ.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13-бағ./3-бағ.</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жалпы негізгі құралдардың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құны, мың теңге (сома (1.1-бет: 1.-бет)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(1.1-жол: 1._жол)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(1.1-жол: 1._жол)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бойынша бөлу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14-бағ./3-бағ.</w:t>
            </w:r>
          </w:p>
        </w:tc>
      </w:tr>
    </w:tbl>
    <w:bookmarkStart w:name="z1122" w:id="1047"/>
    <w:p>
      <w:pPr>
        <w:spacing w:after="0"/>
        <w:ind w:left="0"/>
        <w:jc w:val="both"/>
      </w:pPr>
      <w:r>
        <w:rPr>
          <w:rFonts w:ascii="Times New Roman"/>
          <w:b w:val="false"/>
          <w:i w:val="false"/>
          <w:color w:val="000000"/>
          <w:sz w:val="28"/>
        </w:rPr>
        <w:t>
      Атауы Мекенжайы</w:t>
      </w:r>
    </w:p>
    <w:bookmarkEnd w:id="1047"/>
    <w:bookmarkStart w:name="z1123" w:id="1048"/>
    <w:p>
      <w:pPr>
        <w:spacing w:after="0"/>
        <w:ind w:left="0"/>
        <w:jc w:val="both"/>
      </w:pPr>
      <w:r>
        <w:rPr>
          <w:rFonts w:ascii="Times New Roman"/>
          <w:b w:val="false"/>
          <w:i w:val="false"/>
          <w:color w:val="000000"/>
          <w:sz w:val="28"/>
        </w:rPr>
        <w:t>
      _______________________________ _______________________________</w:t>
      </w:r>
    </w:p>
    <w:bookmarkEnd w:id="1048"/>
    <w:bookmarkStart w:name="z1124" w:id="1049"/>
    <w:p>
      <w:pPr>
        <w:spacing w:after="0"/>
        <w:ind w:left="0"/>
        <w:jc w:val="both"/>
      </w:pPr>
      <w:r>
        <w:rPr>
          <w:rFonts w:ascii="Times New Roman"/>
          <w:b w:val="false"/>
          <w:i w:val="false"/>
          <w:color w:val="000000"/>
          <w:sz w:val="28"/>
        </w:rPr>
        <w:t>
      _______________________________ _______________________________</w:t>
      </w:r>
    </w:p>
    <w:bookmarkEnd w:id="1049"/>
    <w:bookmarkStart w:name="z1125" w:id="1050"/>
    <w:p>
      <w:pPr>
        <w:spacing w:after="0"/>
        <w:ind w:left="0"/>
        <w:jc w:val="both"/>
      </w:pPr>
      <w:r>
        <w:rPr>
          <w:rFonts w:ascii="Times New Roman"/>
          <w:b w:val="false"/>
          <w:i w:val="false"/>
          <w:color w:val="000000"/>
          <w:sz w:val="28"/>
        </w:rPr>
        <w:t>
      Телефоны</w:t>
      </w:r>
    </w:p>
    <w:bookmarkEnd w:id="1050"/>
    <w:bookmarkStart w:name="z1126" w:id="1051"/>
    <w:p>
      <w:pPr>
        <w:spacing w:after="0"/>
        <w:ind w:left="0"/>
        <w:jc w:val="both"/>
      </w:pPr>
      <w:r>
        <w:rPr>
          <w:rFonts w:ascii="Times New Roman"/>
          <w:b w:val="false"/>
          <w:i w:val="false"/>
          <w:color w:val="000000"/>
          <w:sz w:val="28"/>
        </w:rPr>
        <w:t>
      ______________________________________________________________</w:t>
      </w:r>
    </w:p>
    <w:bookmarkEnd w:id="1051"/>
    <w:bookmarkStart w:name="z1127" w:id="1052"/>
    <w:p>
      <w:pPr>
        <w:spacing w:after="0"/>
        <w:ind w:left="0"/>
        <w:jc w:val="both"/>
      </w:pPr>
      <w:r>
        <w:rPr>
          <w:rFonts w:ascii="Times New Roman"/>
          <w:b w:val="false"/>
          <w:i w:val="false"/>
          <w:color w:val="000000"/>
          <w:sz w:val="28"/>
        </w:rPr>
        <w:t>
      Электрондық пошта мекенжайы</w:t>
      </w:r>
    </w:p>
    <w:bookmarkEnd w:id="1052"/>
    <w:bookmarkStart w:name="z1128" w:id="1053"/>
    <w:p>
      <w:pPr>
        <w:spacing w:after="0"/>
        <w:ind w:left="0"/>
        <w:jc w:val="both"/>
      </w:pPr>
      <w:r>
        <w:rPr>
          <w:rFonts w:ascii="Times New Roman"/>
          <w:b w:val="false"/>
          <w:i w:val="false"/>
          <w:color w:val="000000"/>
          <w:sz w:val="28"/>
        </w:rPr>
        <w:t>
      ______________________________________________________________</w:t>
      </w:r>
    </w:p>
    <w:bookmarkEnd w:id="1053"/>
    <w:bookmarkStart w:name="z1129" w:id="1054"/>
    <w:p>
      <w:pPr>
        <w:spacing w:after="0"/>
        <w:ind w:left="0"/>
        <w:jc w:val="both"/>
      </w:pPr>
      <w:r>
        <w:rPr>
          <w:rFonts w:ascii="Times New Roman"/>
          <w:b w:val="false"/>
          <w:i w:val="false"/>
          <w:color w:val="000000"/>
          <w:sz w:val="28"/>
        </w:rPr>
        <w:t>
      Орындаушы</w:t>
      </w:r>
    </w:p>
    <w:bookmarkEnd w:id="1054"/>
    <w:bookmarkStart w:name="z1130" w:id="1055"/>
    <w:p>
      <w:pPr>
        <w:spacing w:after="0"/>
        <w:ind w:left="0"/>
        <w:jc w:val="both"/>
      </w:pPr>
      <w:r>
        <w:rPr>
          <w:rFonts w:ascii="Times New Roman"/>
          <w:b w:val="false"/>
          <w:i w:val="false"/>
          <w:color w:val="000000"/>
          <w:sz w:val="28"/>
        </w:rPr>
        <w:t>
      ______________________________________________________________</w:t>
      </w:r>
    </w:p>
    <w:bookmarkEnd w:id="1055"/>
    <w:bookmarkStart w:name="z1131" w:id="1056"/>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056"/>
    <w:bookmarkStart w:name="z1132" w:id="1057"/>
    <w:p>
      <w:pPr>
        <w:spacing w:after="0"/>
        <w:ind w:left="0"/>
        <w:jc w:val="both"/>
      </w:pPr>
      <w:r>
        <w:rPr>
          <w:rFonts w:ascii="Times New Roman"/>
          <w:b w:val="false"/>
          <w:i w:val="false"/>
          <w:color w:val="000000"/>
          <w:sz w:val="28"/>
        </w:rPr>
        <w:t>
      Басшы немесе оның міндетін атқарушы адам</w:t>
      </w:r>
    </w:p>
    <w:bookmarkEnd w:id="1057"/>
    <w:bookmarkStart w:name="z1133" w:id="1058"/>
    <w:p>
      <w:pPr>
        <w:spacing w:after="0"/>
        <w:ind w:left="0"/>
        <w:jc w:val="both"/>
      </w:pPr>
      <w:r>
        <w:rPr>
          <w:rFonts w:ascii="Times New Roman"/>
          <w:b w:val="false"/>
          <w:i w:val="false"/>
          <w:color w:val="000000"/>
          <w:sz w:val="28"/>
        </w:rPr>
        <w:t>
      ______________________________________________________________</w:t>
      </w:r>
    </w:p>
    <w:bookmarkEnd w:id="1058"/>
    <w:bookmarkStart w:name="z1134" w:id="1059"/>
    <w:p>
      <w:pPr>
        <w:spacing w:after="0"/>
        <w:ind w:left="0"/>
        <w:jc w:val="both"/>
      </w:pPr>
      <w:r>
        <w:rPr>
          <w:rFonts w:ascii="Times New Roman"/>
          <w:b w:val="false"/>
          <w:i w:val="false"/>
          <w:color w:val="000000"/>
          <w:sz w:val="28"/>
        </w:rPr>
        <w:t>
      тегі, аты және әкесінің аты (бар болған жағдайда), қолы</w:t>
      </w:r>
    </w:p>
    <w:bookmarkEnd w:id="1059"/>
    <w:bookmarkStart w:name="z1135" w:id="1060"/>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1060"/>
    <w:bookmarkStart w:name="z1136" w:id="1061"/>
    <w:p>
      <w:pPr>
        <w:spacing w:after="0"/>
        <w:ind w:left="0"/>
        <w:jc w:val="both"/>
      </w:pPr>
      <w:r>
        <w:rPr>
          <w:rFonts w:ascii="Times New Roman"/>
          <w:b w:val="false"/>
          <w:i w:val="false"/>
          <w:color w:val="000000"/>
          <w:sz w:val="28"/>
        </w:rPr>
        <w:t>
      Күні 20___ жылғы "____" _____________.</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нысанға қосымша</w:t>
            </w:r>
          </w:p>
        </w:tc>
      </w:tr>
    </w:tbl>
    <w:bookmarkStart w:name="z1138" w:id="106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түсініктеме "Жалпы негізгі құралдарды тобы бойынша материалдық емес активтерді бөлу коэфициентінің есебі" (индексі: 1-ОСНА, кезеңділігі: қажеттігіне қарай)</w:t>
      </w:r>
    </w:p>
    <w:bookmarkEnd w:id="1062"/>
    <w:bookmarkStart w:name="z1139" w:id="1063"/>
    <w:p>
      <w:pPr>
        <w:spacing w:after="0"/>
        <w:ind w:left="0"/>
        <w:jc w:val="left"/>
      </w:pPr>
      <w:r>
        <w:rPr>
          <w:rFonts w:ascii="Times New Roman"/>
          <w:b/>
          <w:i w:val="false"/>
          <w:color w:val="000000"/>
        </w:rPr>
        <w:t xml:space="preserve"> 1-тарау. Жалпы ережелер</w:t>
      </w:r>
    </w:p>
    <w:bookmarkEnd w:id="1063"/>
    <w:bookmarkStart w:name="z1140" w:id="1064"/>
    <w:p>
      <w:pPr>
        <w:spacing w:after="0"/>
        <w:ind w:left="0"/>
        <w:jc w:val="both"/>
      </w:pPr>
      <w:r>
        <w:rPr>
          <w:rFonts w:ascii="Times New Roman"/>
          <w:b w:val="false"/>
          <w:i w:val="false"/>
          <w:color w:val="000000"/>
          <w:sz w:val="28"/>
        </w:rPr>
        <w:t>
      1. Осы түсіндірме табиғи монополия субъектілерінің реттеліп көрсетілетін қызметтерге жалпы негізгі құралдарды тобы бойынша материалдық емес активтерді бөлу коэфициентінің есебін дайындауына арналған.</w:t>
      </w:r>
    </w:p>
    <w:bookmarkEnd w:id="1064"/>
    <w:bookmarkStart w:name="z1141" w:id="1065"/>
    <w:p>
      <w:pPr>
        <w:spacing w:after="0"/>
        <w:ind w:left="0"/>
        <w:jc w:val="both"/>
      </w:pPr>
      <w:r>
        <w:rPr>
          <w:rFonts w:ascii="Times New Roman"/>
          <w:b w:val="false"/>
          <w:i w:val="false"/>
          <w:color w:val="000000"/>
          <w:sz w:val="28"/>
        </w:rPr>
        <w:t>
      2. Жалпы негізгі құралдарды тобы бойынша материалдық емес активтерді бөлу коэфициентінің есебін,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1065"/>
    <w:bookmarkStart w:name="z1142" w:id="1066"/>
    <w:p>
      <w:pPr>
        <w:spacing w:after="0"/>
        <w:ind w:left="0"/>
        <w:jc w:val="both"/>
      </w:pPr>
      <w:r>
        <w:rPr>
          <w:rFonts w:ascii="Times New Roman"/>
          <w:b w:val="false"/>
          <w:i w:val="false"/>
          <w:color w:val="000000"/>
          <w:sz w:val="28"/>
        </w:rPr>
        <w:t>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1066"/>
    <w:bookmarkStart w:name="z1143" w:id="1067"/>
    <w:p>
      <w:pPr>
        <w:spacing w:after="0"/>
        <w:ind w:left="0"/>
        <w:jc w:val="left"/>
      </w:pPr>
      <w:r>
        <w:rPr>
          <w:rFonts w:ascii="Times New Roman"/>
          <w:b/>
          <w:i w:val="false"/>
          <w:color w:val="000000"/>
        </w:rPr>
        <w:t xml:space="preserve"> 2-тарау. Нысанды толтыру бойынша түсіндірме</w:t>
      </w:r>
    </w:p>
    <w:bookmarkEnd w:id="1067"/>
    <w:bookmarkStart w:name="z1144" w:id="1068"/>
    <w:p>
      <w:pPr>
        <w:spacing w:after="0"/>
        <w:ind w:left="0"/>
        <w:jc w:val="both"/>
      </w:pPr>
      <w:r>
        <w:rPr>
          <w:rFonts w:ascii="Times New Roman"/>
          <w:b w:val="false"/>
          <w:i w:val="false"/>
          <w:color w:val="000000"/>
          <w:sz w:val="28"/>
        </w:rPr>
        <w:t>
      3. 1-бағанда көрсеткіштердің атауы көрсетіледі;</w:t>
      </w:r>
    </w:p>
    <w:bookmarkEnd w:id="1068"/>
    <w:bookmarkStart w:name="z1145" w:id="1069"/>
    <w:p>
      <w:pPr>
        <w:spacing w:after="0"/>
        <w:ind w:left="0"/>
        <w:jc w:val="both"/>
      </w:pPr>
      <w:r>
        <w:rPr>
          <w:rFonts w:ascii="Times New Roman"/>
          <w:b w:val="false"/>
          <w:i w:val="false"/>
          <w:color w:val="000000"/>
          <w:sz w:val="28"/>
        </w:rPr>
        <w:t>
      4. 2-бағанда жұмыс жағдайы (жұмыс істейді немесе резервте) көрсетіледі;</w:t>
      </w:r>
    </w:p>
    <w:bookmarkEnd w:id="1069"/>
    <w:bookmarkStart w:name="z1146" w:id="1070"/>
    <w:p>
      <w:pPr>
        <w:spacing w:after="0"/>
        <w:ind w:left="0"/>
        <w:jc w:val="both"/>
      </w:pPr>
      <w:r>
        <w:rPr>
          <w:rFonts w:ascii="Times New Roman"/>
          <w:b w:val="false"/>
          <w:i w:val="false"/>
          <w:color w:val="000000"/>
          <w:sz w:val="28"/>
        </w:rPr>
        <w:t>
      5. 3-бағанда жыл басындағы қалдық құны, барлығы, мың теңгеде көрсетіледі;</w:t>
      </w:r>
    </w:p>
    <w:bookmarkEnd w:id="1070"/>
    <w:bookmarkStart w:name="z1147" w:id="1071"/>
    <w:p>
      <w:pPr>
        <w:spacing w:after="0"/>
        <w:ind w:left="0"/>
        <w:jc w:val="both"/>
      </w:pPr>
      <w:r>
        <w:rPr>
          <w:rFonts w:ascii="Times New Roman"/>
          <w:b w:val="false"/>
          <w:i w:val="false"/>
          <w:color w:val="000000"/>
          <w:sz w:val="28"/>
        </w:rPr>
        <w:t>
      6. 4-бағанда бөлу базасы үшін көрсеткіштің атауы (натуралдық көрсеткіш) көрсетіледі;</w:t>
      </w:r>
    </w:p>
    <w:bookmarkEnd w:id="1071"/>
    <w:bookmarkStart w:name="z1148" w:id="1072"/>
    <w:p>
      <w:pPr>
        <w:spacing w:after="0"/>
        <w:ind w:left="0"/>
        <w:jc w:val="both"/>
      </w:pPr>
      <w:r>
        <w:rPr>
          <w:rFonts w:ascii="Times New Roman"/>
          <w:b w:val="false"/>
          <w:i w:val="false"/>
          <w:color w:val="000000"/>
          <w:sz w:val="28"/>
        </w:rPr>
        <w:t>
      7. 5-бағанда бөлу базасы көрсеткішінің мәні, барлығы натуралдық көрсеткіште көрсетіледі;</w:t>
      </w:r>
    </w:p>
    <w:bookmarkEnd w:id="1072"/>
    <w:bookmarkStart w:name="z1149" w:id="1073"/>
    <w:p>
      <w:pPr>
        <w:spacing w:after="0"/>
        <w:ind w:left="0"/>
        <w:jc w:val="both"/>
      </w:pPr>
      <w:r>
        <w:rPr>
          <w:rFonts w:ascii="Times New Roman"/>
          <w:b w:val="false"/>
          <w:i w:val="false"/>
          <w:color w:val="000000"/>
          <w:sz w:val="28"/>
        </w:rPr>
        <w:t>
      8. 6, 7, 8-бағандарда № 1 реттеліп көрсетілетін қызметтің бөлу базасы көрсеткішінің мәні көрсетіледі;</w:t>
      </w:r>
    </w:p>
    <w:bookmarkEnd w:id="1073"/>
    <w:bookmarkStart w:name="z1150" w:id="1074"/>
    <w:p>
      <w:pPr>
        <w:spacing w:after="0"/>
        <w:ind w:left="0"/>
        <w:jc w:val="both"/>
      </w:pPr>
      <w:r>
        <w:rPr>
          <w:rFonts w:ascii="Times New Roman"/>
          <w:b w:val="false"/>
          <w:i w:val="false"/>
          <w:color w:val="000000"/>
          <w:sz w:val="28"/>
        </w:rPr>
        <w:t>
      9. 9, 10, 11-бағандарда № 2 реттеліп көрсетілетін қызметтің бөлу базасы көрсеткішінің мәні көрсетіледі;</w:t>
      </w:r>
    </w:p>
    <w:bookmarkEnd w:id="1074"/>
    <w:bookmarkStart w:name="z1151" w:id="1075"/>
    <w:p>
      <w:pPr>
        <w:spacing w:after="0"/>
        <w:ind w:left="0"/>
        <w:jc w:val="both"/>
      </w:pPr>
      <w:r>
        <w:rPr>
          <w:rFonts w:ascii="Times New Roman"/>
          <w:b w:val="false"/>
          <w:i w:val="false"/>
          <w:color w:val="000000"/>
          <w:sz w:val="28"/>
        </w:rPr>
        <w:t>
      10. 12, 13, 14-бағандарда өзге де қызметтердің бөлу базасы көрсеткішінің мәні көрсетіледі.</w:t>
      </w:r>
    </w:p>
    <w:bookmarkEnd w:id="10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