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0403" w14:textId="9ea0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авиацияда жолаушыларға медициналық көмек көрсету қағидаларын бекіту туралы" Қазақстан Республикасы Инвестициялар және даму министрінің 2017 жылғы 6 маусымдағы № 329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м.а. 2026 жылғы 4 ақпандағы № 35 бұйрығы. Қазақстан Республикасының Әділет министрлігінде 2026 жылғы 6 ақпанда № 37952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авиацияда жолаушыларға медициналық көмек көрсету қағидаларын бекіту туралы" Қазақстан Республикасы Инвестициялар және даму министрінің 2017 жылғы 6 маусымдағы № 329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актілерiнiң мемлекеттік тіркеу тiзiлiмiнде № 15323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Азаматтық авиацияда жолаушыларға медициналық көмек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тармақша алып тасталсын;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тармақша мынадай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медициналық пункт – осы Қағидаларға және Қазақстан Республикасының қолданыстағы заңнамасына сәйкес азаматтық авиация ұйымының құрылымдық бөлімшесі немесе азаматтық авиация ұйымымен шарт бойынша медициналық көмек көрсететін медициналық ұйым;";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11-1-тармақтың 3) тармақшасы мынадай редакцияда жазылсын: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санитарлық-карантиндік пунктте (бұдан әрі – СКП) немесе санитарлық-карантиндік бақылауда (бұдан әрі – СКБ) орналасқан медпункттің медицина қызметкері СКП немесе СКБ мамандарымен бірлесіп жүргізеді.";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Медпункт меңгерушісінің әкімшілік бағыныстылығын, құрылымы мен штатын азаматтық авиация ұйымының бірінші басшысы немесе азаматтық авиация ұйымымен жасалған шарт бойынша медициналық ұйымның бірінші басшысы айқындайды.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авиация ұйымы медициналық пункттың міндеттерін шарт бойынша медициналық ұйымның басшылығына берілуіне қарамастан, осы Қағидалар талаптарының сақталуын қамтамасыз етеді.";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тармақшасының екінші бөлігі мынадай редакцияда жазылсын: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"жиналмалы сөмкелер саны осы әуеайлақта пайдалануға жіберілген ең ірі әуе кемесінің жолаушылар сыйымдылығының төрттен бір бөлігіне есептелінген;";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Қағидаларға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Әуе кемесі бортындағы борттық дәрі-дәрмек қобдишалары мен дефибриллятор жиынтықтарының саны және түрлері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креслоларының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Борттық жиынтықтардың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көмек жиынтығы (дана)/ First aid kit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құралдар жиынтығы (дана)/ Medical kit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профилактикалық жиынтық (дана)/Universal precaution kit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Автоматттық сыртқы дефибриллятор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Кабиналық экипаж мүшелерімен немесе кабиналық экипаж мүшелерінсіз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Кабиналық экипаж мүшелерімен және ұзақтығы екі сағаттан астам ұшқанда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Кабиналық экипаж мүшелерімен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Кабиналық экипаж мүшелерімен және ұзақтығы екі сағаттан астам ұшқанда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Пайдаланушының қарауы бойынша 1 артық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Пайдаланушының қалауы бойынша ұшу қауіпсіздігі мен ұшу орнына қауіп төндіретін жағдайларды талдауды есепке ала отырып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301-400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 қарай Пайдаланушының қарауы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401-500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жолаушылар тасымалымен айналыспайтын жеңіл авиация және аса жеңіл авиация әуе кемелері "Алғашқы көмек көрсетуге арналған дәрі қобдишасының құрамын бекіту туралы" Қазақстан Республикасы Денсаулық сақтау министрінің 2020 жылғы 8 қазандағы № ҚР ДСМ-118/2020 (Нормативтiк құқықтық актілерiнiң мемлекеттiк тiзiлiмiнде № 21399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алғашқы көмек қобдишасымен жасақталады.";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2.1-тармақтың 6) және 7) тармақшалары мынадай редакцияда жазылсын: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өлшемі 7,5 х 12см компрессиялық зарарсыздандырылған таңғыш (немесе зарарсыздандырылған жабысқақ таңғыш, немесе зарарсыздандырылған жеке таңғыш қап);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10,0 х 10,0см зарарсыздандырылған дәке таңғыш (немесе ұқсас таңғыш);";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2.2.1-тармақ мынадай редакцияда жазылсын: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"2.2. 1. Қобди 2* былай жинақталады: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аэрозоль баллондарындағы инсектицид;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маска респираторы (инсектицидке берілген нұсқаулыққа сәйкес);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 рет пайдаланатын медициналық резеңке бас киім - 1 дана;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қорғану көзілдірігі - 1 дана;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инсектицидті қолдану жөніндегі нұсқаулық.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тропикалық климатты елдерге және әуе кемелерінің бортында дезинсекция рәсімдерін жүргізуді талап ететін елдерге рейстерді орындау кезінде әуе кемелерінің бортында қолданылады.";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Қағидаларға </w:t>
      </w:r>
      <w:r>
        <w:rPr>
          <w:rFonts w:ascii="Times New Roman"/>
          <w:b w:val="false"/>
          <w:i w:val="false"/>
          <w:color w:val="000000"/>
          <w:sz w:val="28"/>
        </w:rPr>
        <w:t>5-қосымшасының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Борттық дәрі қобдишалары Қазақстан Республикасының аумағында тіркелген дәрілік заттармен және медициналық бұйымдармен, қайталама (тұтынушы) қаптамасындағы пайдалану бойынша нұсқаулығы алынбастан жинақталуға тиіс.";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Қағидаларға </w:t>
      </w:r>
      <w:r>
        <w:rPr>
          <w:rFonts w:ascii="Times New Roman"/>
          <w:b w:val="false"/>
          <w:i w:val="false"/>
          <w:color w:val="000000"/>
          <w:sz w:val="28"/>
        </w:rPr>
        <w:t>8-қосымшасының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мынадай редакцияда жазылсын: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Жұқпалы немесе паразиттік аурулардың белгілері бар жолаушы анықталған кездегі кабиналық экипаждың іс-әрекетінің тәртібі: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ішкі байланыс арналары арқылы (ұшқыштар кабинасына кірмей) бұл туралы әуе кемесінің командиріне хабарлау;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әуе кемесінің командирі аға бортсеріктен хабарлама алғаннан кейін: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межелі әуежайдың әуе қозғалысын басқару қызметінің диспетчеріне межелі әуежайдың санитариялық-карантиндік бақылауының лауазымды тұлғаларына ақпарат беру үшін бортта жұқпалы немесе паразиттік ауру белгілері бар жолаушының (жолаушылардың) анықталғаны туралы хабарлайды;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межелі әуежайдың талаптарын орындайды;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әуе кемесінің бортындағы жолаушылардың сервисін шектеу; жолаушыларға әуе кемесі бойынша тек бортсеріктердің келісімі бойынша ғана жүріп-тұру;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жұқпалы немесе паразиттік ауру белгілері бар жолаушының қасындағы экипаж мүшелері мен жолаушыларға медициналық маскалар кию (егер инфекцияның аэрогендік берілу жолына күдік болса);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алғашқы көмек жиынтығын және әмбебап профилактикалық жиынтығын пайдалана отырып, алғашқы санитариялық-эпидемияға қарсы (профилактикалық) іс-шаралар өткізуді ұйымдастыру;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науқасқа күтім жасау үшін алғашқы көмек көрсететін және алғашқы санитарлық-эпидемияға қарсы (профилактикалық) іс-шаралар жүргізетін бортсерікті (бұрын жұқпалы немесе паразиттік ауру белгілері бар жолаушыға қызмет көрсеткен бортсеріктердің ішінен) тағайындау және басқа жолаушыларға қызмет көрсетуден босату;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жолаушылар мен экипаж мүшелерінің денсаулық жағдайын бақылауды ұйымдастыру, ұшу барысында жұқпалы немесе паразиттік ауру белгілері бар жолаушының денсаулық жағдайы туралы әуе кемесінің командирін хабардар ету;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тағайындалған бортсерікпен қалған жолаушылардан инфекциялық немесе паразиттік ауру белгілері бар жолаушыны ажырату жөнінде шаралар қабылдау (бос, оқшауланған жерге отырғызу; орындықты қалың материалмен немесе басқа қолжетімді құралдармен қоршау; крафт-пакеттермен қамтамасыз ету);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дәретхананы науқас әр барғаннан кейін, сондай-ақ дезинфекциялау құралын қолдана отырып, науқастың болған жерлерді дезинфекциялауды ұйымдастыру;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жолаушыларға эпидемиологиялық тергеп-тексеруді және профилактикалық іс-шараларды одан әрі жүргізу үшін қажетті мәліметтерді толтыру бойынша сауалнамалар беруді ұйымдастыру;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жолаушының орын нөмірлерін көрсете отырып орналасқан жерінің картасын (сызбасын) толтыруды ұйымдастыру;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науқасқа күтім жасау үшін тағайындалған бортсерік науқас туралы ақпаратты тағайындалған әуежайдың санитарлық-карантиндік бақылауының лауазымды тұлғаларына беру үшін мәліметтер жинайды;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межелі әуежайға келгеннен кейін науқас жолаушының қол жүгі әуе кемесінен жолаушымен бірге шығарылғанына көз жеткізу қажет.";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Қағидаларға </w:t>
      </w:r>
      <w:r>
        <w:rPr>
          <w:rFonts w:ascii="Times New Roman"/>
          <w:b w:val="false"/>
          <w:i w:val="false"/>
          <w:color w:val="000000"/>
          <w:sz w:val="28"/>
        </w:rPr>
        <w:t>12-қосымша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Медициналық пункт дәрілік заттарының тізбесі*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АТХ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Фармако-терапиялық тобы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 жолдары мен зат алмасу ауруларын емдеуге арналған препараттар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Қышқылдықтың бұзылуымен байланысты ауруларды емдеуге арналған препараттар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А03А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асқазан-ішек бұзылыстарын емдеуге арналған препараттар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және өт шығару жолдарының ауруларын емдеуге арналған препараттар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А05В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қатуды емдеуге арналған препараттар (Іш жүргізетін препараттар)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адсорбенттері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мен қан түзілу ағзаларына әсер ететін препараттар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B01АC06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Гепаринді қоспағанда тромбоциттер агрегациясының тежегіштері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алмастырғыштар және перфузиялық ерітінділер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Жүрек-тамыр жүйесі ауруларын емдеуге арналған препараттар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Кардиологиялық препараттар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Бета-адреноблокаторлар, комбинациядағы бета-адреноблокаторлар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С09АА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Ангиотензин-түрлендіретін фермент тежегіштері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Дерматологияда қолданылатын препараттар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қолдануға арналған препараттар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әсер ететін гормональді препараттар (жыныс гормондарын және инсулиндерді қоспағанда)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кортикостероидтар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Сүйек-бұлшықет жүйесінің ауруларын емдеуге арналған препараттар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Қабынуға қарсы және ревматизмге қарсы препараттар, стероид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Сүйек-бұлшықет жүйесінің аурулары кезінде жергілікті қолдануға арналған препараттар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жүйесінің ауруларын емдеуге арналған препараттар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анальгетиктер және антипиретиктер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жүйесінің ауруларын емдеуге арналған препараттар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Деконгестанттар және жергілікті қолдануға арналған басқа да препараттар (кортикостероидтарды қоспағанда)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Бета2-селективті адреностимуляторлар (бронх демікпесінің ұстамаларын басу үшін)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әсер ететін антигистаминді препараттар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</w:t>
            </w:r>
          </w:p>
        </w:tc>
      </w:tr>
    </w:tbl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*медпунктті жарақтандыру практикаға заманауи тиімді дәрілік заттарды енгізуді ескере отырып, сондай-ақ әуежай мен жолаушылар ағынының класына (тобына) байланысты өзгереді.";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Қағидаларға </w:t>
      </w:r>
      <w:r>
        <w:rPr>
          <w:rFonts w:ascii="Times New Roman"/>
          <w:b w:val="false"/>
          <w:i w:val="false"/>
          <w:color w:val="000000"/>
          <w:sz w:val="28"/>
        </w:rPr>
        <w:t>14-қосымшасының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мынадай редакцияда жазылсын: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иммобилизациясына арналған шиналар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 ең жоғары жолаушылар сыйымдылығының 25%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Қағидаларға </w:t>
      </w:r>
      <w:r>
        <w:rPr>
          <w:rFonts w:ascii="Times New Roman"/>
          <w:b w:val="false"/>
          <w:i w:val="false"/>
          <w:color w:val="000000"/>
          <w:sz w:val="28"/>
        </w:rPr>
        <w:t>15-қосымшасының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30-тармағы алып тасталсын.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Азаматтық авиация комитеті заңнамада белгіленген тәртіппен: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 күнінен кейін Қазақстан Республикасы Көлік министрлігінің интернет-ресурсында орналастыруды қамтамасыз етсін.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