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36f26" w14:textId="f936f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экономикалық аймақтар аумағында жүзеге асырылатын қызметтің басым түрлерінің тізбесін және Арнайы экономикалық аймақтар бөлінісінде қызметтің басым түрлерінің тізбесін жүргізу қағидаларын бекіту туралы" Қазақстан Республикасы Өнеркәсіп және құрылыс министрінің 2024 жылғы 22 ақпандағы № 72 бұйрығына өзгерістер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м.а. 2026 жылғы 4 ақпандағы № 40 бұйрығы. Қазақстан Республикасының Әділет министрлігінде 2026 жылғы 6 ақпанда № 37949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"Арнайы экономикалық аймақтар аумағында жүзеге асырылатын қызметтің басым түрлерінің тізбесін және Арнайы экономикалық аймақтар бөлінісінде қызметтің басым түрлерінің тізбесін жүргізу қағидаларын бекіту туралы" (Нормативтік құқықтық актілердің мемлекеттік тіркеу тізілімінде № 34030 болып тіркелген) Қазақстан Республикасы өнеркәсіп және құрылыс министрінің 2024 жылғы 22 ақпандағы № 72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Арнайы экономикалық аймақтар бөлінісінде қызметтің басым түрлерінің </w:t>
      </w:r>
      <w:r>
        <w:rPr>
          <w:rFonts w:ascii="Times New Roman"/>
          <w:b w:val="false"/>
          <w:i w:val="false"/>
          <w:color w:val="000000"/>
          <w:sz w:val="28"/>
        </w:rPr>
        <w:t>тізбесінде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"3. "Ақтау теңіз порты" арнайы экономикалық аймағы:</w:t>
      </w:r>
    </w:p>
    <w:bookmarkEnd w:id="3"/>
    <w:bookmarkStart w:name="z9" w:id="4"/>
    <w:p>
      <w:pPr>
        <w:spacing w:after="0"/>
        <w:ind w:left="0"/>
        <w:jc w:val="both"/>
      </w:pPr>
      <w:r>
        <w:rPr>
          <w:rFonts w:ascii="Times New Roman"/>
          <w:b w:val="false"/>
          <w:i w:val="false"/>
          <w:color w:val="000000"/>
          <w:sz w:val="28"/>
        </w:rPr>
        <w:t>
      1) тұрмыстық электр аспаптарын өндіру;</w:t>
      </w:r>
    </w:p>
    <w:bookmarkEnd w:id="4"/>
    <w:bookmarkStart w:name="z10" w:id="5"/>
    <w:p>
      <w:pPr>
        <w:spacing w:after="0"/>
        <w:ind w:left="0"/>
        <w:jc w:val="both"/>
      </w:pPr>
      <w:r>
        <w:rPr>
          <w:rFonts w:ascii="Times New Roman"/>
          <w:b w:val="false"/>
          <w:i w:val="false"/>
          <w:color w:val="000000"/>
          <w:sz w:val="28"/>
        </w:rPr>
        <w:t>
      2) былғары және оған жататын өнімдер өндірісі;</w:t>
      </w:r>
    </w:p>
    <w:bookmarkEnd w:id="5"/>
    <w:bookmarkStart w:name="z11" w:id="6"/>
    <w:p>
      <w:pPr>
        <w:spacing w:after="0"/>
        <w:ind w:left="0"/>
        <w:jc w:val="both"/>
      </w:pPr>
      <w:r>
        <w:rPr>
          <w:rFonts w:ascii="Times New Roman"/>
          <w:b w:val="false"/>
          <w:i w:val="false"/>
          <w:color w:val="000000"/>
          <w:sz w:val="28"/>
        </w:rPr>
        <w:t>
      3) химия өнеркәсібі өнімдерін өндіру;</w:t>
      </w:r>
    </w:p>
    <w:bookmarkEnd w:id="6"/>
    <w:bookmarkStart w:name="z12" w:id="7"/>
    <w:p>
      <w:pPr>
        <w:spacing w:after="0"/>
        <w:ind w:left="0"/>
        <w:jc w:val="both"/>
      </w:pPr>
      <w:r>
        <w:rPr>
          <w:rFonts w:ascii="Times New Roman"/>
          <w:b w:val="false"/>
          <w:i w:val="false"/>
          <w:color w:val="000000"/>
          <w:sz w:val="28"/>
        </w:rPr>
        <w:t>
      4) резеңке және пластмасса бұйымдарын өндіру;</w:t>
      </w:r>
    </w:p>
    <w:bookmarkEnd w:id="7"/>
    <w:bookmarkStart w:name="z13" w:id="8"/>
    <w:p>
      <w:pPr>
        <w:spacing w:after="0"/>
        <w:ind w:left="0"/>
        <w:jc w:val="both"/>
      </w:pPr>
      <w:r>
        <w:rPr>
          <w:rFonts w:ascii="Times New Roman"/>
          <w:b w:val="false"/>
          <w:i w:val="false"/>
          <w:color w:val="000000"/>
          <w:sz w:val="28"/>
        </w:rPr>
        <w:t>
      5) өзге де металл емес минералды өнімдер өндірісі;</w:t>
      </w:r>
    </w:p>
    <w:bookmarkEnd w:id="8"/>
    <w:bookmarkStart w:name="z14" w:id="9"/>
    <w:p>
      <w:pPr>
        <w:spacing w:after="0"/>
        <w:ind w:left="0"/>
        <w:jc w:val="both"/>
      </w:pPr>
      <w:r>
        <w:rPr>
          <w:rFonts w:ascii="Times New Roman"/>
          <w:b w:val="false"/>
          <w:i w:val="false"/>
          <w:color w:val="000000"/>
          <w:sz w:val="28"/>
        </w:rPr>
        <w:t>
      6) металлургия өнеркәсібі;</w:t>
      </w:r>
    </w:p>
    <w:bookmarkEnd w:id="9"/>
    <w:bookmarkStart w:name="z15" w:id="10"/>
    <w:p>
      <w:pPr>
        <w:spacing w:after="0"/>
        <w:ind w:left="0"/>
        <w:jc w:val="both"/>
      </w:pPr>
      <w:r>
        <w:rPr>
          <w:rFonts w:ascii="Times New Roman"/>
          <w:b w:val="false"/>
          <w:i w:val="false"/>
          <w:color w:val="000000"/>
          <w:sz w:val="28"/>
        </w:rPr>
        <w:t>
      7) дайын металл бұйымдарын өндіру;</w:t>
      </w:r>
    </w:p>
    <w:bookmarkEnd w:id="10"/>
    <w:bookmarkStart w:name="z16" w:id="11"/>
    <w:p>
      <w:pPr>
        <w:spacing w:after="0"/>
        <w:ind w:left="0"/>
        <w:jc w:val="both"/>
      </w:pPr>
      <w:r>
        <w:rPr>
          <w:rFonts w:ascii="Times New Roman"/>
          <w:b w:val="false"/>
          <w:i w:val="false"/>
          <w:color w:val="000000"/>
          <w:sz w:val="28"/>
        </w:rPr>
        <w:t>
      8) машиналар мен жабдықтар өндірісі;</w:t>
      </w:r>
    </w:p>
    <w:bookmarkEnd w:id="11"/>
    <w:bookmarkStart w:name="z17" w:id="12"/>
    <w:p>
      <w:pPr>
        <w:spacing w:after="0"/>
        <w:ind w:left="0"/>
        <w:jc w:val="both"/>
      </w:pPr>
      <w:r>
        <w:rPr>
          <w:rFonts w:ascii="Times New Roman"/>
          <w:b w:val="false"/>
          <w:i w:val="false"/>
          <w:color w:val="000000"/>
          <w:sz w:val="28"/>
        </w:rPr>
        <w:t>
      9) мұнай-химия өнімдерін өндіру;</w:t>
      </w:r>
    </w:p>
    <w:bookmarkEnd w:id="12"/>
    <w:bookmarkStart w:name="z18" w:id="13"/>
    <w:p>
      <w:pPr>
        <w:spacing w:after="0"/>
        <w:ind w:left="0"/>
        <w:jc w:val="both"/>
      </w:pPr>
      <w:r>
        <w:rPr>
          <w:rFonts w:ascii="Times New Roman"/>
          <w:b w:val="false"/>
          <w:i w:val="false"/>
          <w:color w:val="000000"/>
          <w:sz w:val="28"/>
        </w:rPr>
        <w:t>
      10) негізгі фармацевтикалық өнімдер мен препараттар өндірісі;</w:t>
      </w:r>
    </w:p>
    <w:bookmarkEnd w:id="13"/>
    <w:bookmarkStart w:name="z19" w:id="14"/>
    <w:p>
      <w:pPr>
        <w:spacing w:after="0"/>
        <w:ind w:left="0"/>
        <w:jc w:val="both"/>
      </w:pPr>
      <w:r>
        <w:rPr>
          <w:rFonts w:ascii="Times New Roman"/>
          <w:b w:val="false"/>
          <w:i w:val="false"/>
          <w:color w:val="000000"/>
          <w:sz w:val="28"/>
        </w:rPr>
        <w:t>
      11) қойма шаруашылығы және қосалқы көлік қызметі;</w:t>
      </w:r>
    </w:p>
    <w:bookmarkEnd w:id="14"/>
    <w:bookmarkStart w:name="z20" w:id="15"/>
    <w:p>
      <w:pPr>
        <w:spacing w:after="0"/>
        <w:ind w:left="0"/>
        <w:jc w:val="both"/>
      </w:pPr>
      <w:r>
        <w:rPr>
          <w:rFonts w:ascii="Times New Roman"/>
          <w:b w:val="false"/>
          <w:i w:val="false"/>
          <w:color w:val="000000"/>
          <w:sz w:val="28"/>
        </w:rPr>
        <w:t>
      12) электр қозғалтқыштарын, генераторларды, трансформаторларды, электр тарату және бақылау аппаратурасын өндіру;</w:t>
      </w:r>
    </w:p>
    <w:bookmarkEnd w:id="15"/>
    <w:bookmarkStart w:name="z21" w:id="16"/>
    <w:p>
      <w:pPr>
        <w:spacing w:after="0"/>
        <w:ind w:left="0"/>
        <w:jc w:val="both"/>
      </w:pPr>
      <w:r>
        <w:rPr>
          <w:rFonts w:ascii="Times New Roman"/>
          <w:b w:val="false"/>
          <w:i w:val="false"/>
          <w:color w:val="000000"/>
          <w:sz w:val="28"/>
        </w:rPr>
        <w:t>
      13) электр өткізгіштер мен электр өткізгіш аспаптарды өндіру;</w:t>
      </w:r>
    </w:p>
    <w:bookmarkEnd w:id="16"/>
    <w:bookmarkStart w:name="z22" w:id="17"/>
    <w:p>
      <w:pPr>
        <w:spacing w:after="0"/>
        <w:ind w:left="0"/>
        <w:jc w:val="both"/>
      </w:pPr>
      <w:r>
        <w:rPr>
          <w:rFonts w:ascii="Times New Roman"/>
          <w:b w:val="false"/>
          <w:i w:val="false"/>
          <w:color w:val="000000"/>
          <w:sz w:val="28"/>
        </w:rPr>
        <w:t>
      14) жобалау-сметалық құжаттама шегінде қызметтің басым түрлерін жүзеге асыруға тікелей арналған объектілерді салу және пайдалануға беру;</w:t>
      </w:r>
    </w:p>
    <w:bookmarkEnd w:id="17"/>
    <w:bookmarkStart w:name="z23" w:id="18"/>
    <w:p>
      <w:pPr>
        <w:spacing w:after="0"/>
        <w:ind w:left="0"/>
        <w:jc w:val="both"/>
      </w:pPr>
      <w:r>
        <w:rPr>
          <w:rFonts w:ascii="Times New Roman"/>
          <w:b w:val="false"/>
          <w:i w:val="false"/>
          <w:color w:val="000000"/>
          <w:sz w:val="28"/>
        </w:rPr>
        <w:t>
      15) деректерді өңдеу, қосымшаларды (қолданбалы бағдарламаларды) орналастыру және осыған байланысты қызмет; веб-порталдардың қызметі;</w:t>
      </w:r>
    </w:p>
    <w:bookmarkEnd w:id="18"/>
    <w:bookmarkStart w:name="z24" w:id="19"/>
    <w:p>
      <w:pPr>
        <w:spacing w:after="0"/>
        <w:ind w:left="0"/>
        <w:jc w:val="both"/>
      </w:pPr>
      <w:r>
        <w:rPr>
          <w:rFonts w:ascii="Times New Roman"/>
          <w:b w:val="false"/>
          <w:i w:val="false"/>
          <w:color w:val="000000"/>
          <w:sz w:val="28"/>
        </w:rPr>
        <w:t>
      16) аквамәдениет;</w:t>
      </w:r>
    </w:p>
    <w:bookmarkEnd w:id="19"/>
    <w:bookmarkStart w:name="z25" w:id="20"/>
    <w:p>
      <w:pPr>
        <w:spacing w:after="0"/>
        <w:ind w:left="0"/>
        <w:jc w:val="both"/>
      </w:pPr>
      <w:r>
        <w:rPr>
          <w:rFonts w:ascii="Times New Roman"/>
          <w:b w:val="false"/>
          <w:i w:val="false"/>
          <w:color w:val="000000"/>
          <w:sz w:val="28"/>
        </w:rPr>
        <w:t>
      17) жылу электр станцияларының электр энергиясын өндіруі;</w:t>
      </w:r>
    </w:p>
    <w:bookmarkEnd w:id="20"/>
    <w:bookmarkStart w:name="z26" w:id="21"/>
    <w:p>
      <w:pPr>
        <w:spacing w:after="0"/>
        <w:ind w:left="0"/>
        <w:jc w:val="both"/>
      </w:pPr>
      <w:r>
        <w:rPr>
          <w:rFonts w:ascii="Times New Roman"/>
          <w:b w:val="false"/>
          <w:i w:val="false"/>
          <w:color w:val="000000"/>
          <w:sz w:val="28"/>
        </w:rPr>
        <w:t>
      18) электр энергиясын беру;</w:t>
      </w:r>
    </w:p>
    <w:bookmarkEnd w:id="21"/>
    <w:bookmarkStart w:name="z27" w:id="22"/>
    <w:p>
      <w:pPr>
        <w:spacing w:after="0"/>
        <w:ind w:left="0"/>
        <w:jc w:val="both"/>
      </w:pPr>
      <w:r>
        <w:rPr>
          <w:rFonts w:ascii="Times New Roman"/>
          <w:b w:val="false"/>
          <w:i w:val="false"/>
          <w:color w:val="000000"/>
          <w:sz w:val="28"/>
        </w:rPr>
        <w:t>
      19) электр энергиясын бөлу;</w:t>
      </w:r>
    </w:p>
    <w:bookmarkEnd w:id="22"/>
    <w:bookmarkStart w:name="z28" w:id="23"/>
    <w:p>
      <w:pPr>
        <w:spacing w:after="0"/>
        <w:ind w:left="0"/>
        <w:jc w:val="both"/>
      </w:pPr>
      <w:r>
        <w:rPr>
          <w:rFonts w:ascii="Times New Roman"/>
          <w:b w:val="false"/>
          <w:i w:val="false"/>
          <w:color w:val="000000"/>
          <w:sz w:val="28"/>
        </w:rPr>
        <w:t>
      20) тұрғын және тұрғын емес ғимараттар салу;</w:t>
      </w:r>
    </w:p>
    <w:bookmarkEnd w:id="23"/>
    <w:bookmarkStart w:name="z29" w:id="24"/>
    <w:p>
      <w:pPr>
        <w:spacing w:after="0"/>
        <w:ind w:left="0"/>
        <w:jc w:val="both"/>
      </w:pPr>
      <w:r>
        <w:rPr>
          <w:rFonts w:ascii="Times New Roman"/>
          <w:b w:val="false"/>
          <w:i w:val="false"/>
          <w:color w:val="000000"/>
          <w:sz w:val="28"/>
        </w:rPr>
        <w:t>
      21) қонақүйлермен және тұру үшін ұқсас орындармен қызметтер көрсету;</w:t>
      </w:r>
    </w:p>
    <w:bookmarkEnd w:id="24"/>
    <w:bookmarkStart w:name="z30" w:id="25"/>
    <w:p>
      <w:pPr>
        <w:spacing w:after="0"/>
        <w:ind w:left="0"/>
        <w:jc w:val="both"/>
      </w:pPr>
      <w:r>
        <w:rPr>
          <w:rFonts w:ascii="Times New Roman"/>
          <w:b w:val="false"/>
          <w:i w:val="false"/>
          <w:color w:val="000000"/>
          <w:sz w:val="28"/>
        </w:rPr>
        <w:t>
      22) меншікті немесе жалға берілетін жылжымайтын мүлікті жалға беру және басқару;</w:t>
      </w:r>
    </w:p>
    <w:bookmarkEnd w:id="25"/>
    <w:bookmarkStart w:name="z31" w:id="26"/>
    <w:p>
      <w:pPr>
        <w:spacing w:after="0"/>
        <w:ind w:left="0"/>
        <w:jc w:val="both"/>
      </w:pPr>
      <w:r>
        <w:rPr>
          <w:rFonts w:ascii="Times New Roman"/>
          <w:b w:val="false"/>
          <w:i w:val="false"/>
          <w:color w:val="000000"/>
          <w:sz w:val="28"/>
        </w:rPr>
        <w:t>
      23) демалыс пен ойын-сауықты ұйымдастыру жөніндегі қызмет;</w:t>
      </w:r>
    </w:p>
    <w:bookmarkEnd w:id="26"/>
    <w:bookmarkStart w:name="z32" w:id="27"/>
    <w:p>
      <w:pPr>
        <w:spacing w:after="0"/>
        <w:ind w:left="0"/>
        <w:jc w:val="both"/>
      </w:pPr>
      <w:r>
        <w:rPr>
          <w:rFonts w:ascii="Times New Roman"/>
          <w:b w:val="false"/>
          <w:i w:val="false"/>
          <w:color w:val="000000"/>
          <w:sz w:val="28"/>
        </w:rPr>
        <w:t>
      24) көп бейінді аурухана салу және пайдалануға беру.</w:t>
      </w:r>
    </w:p>
    <w:bookmarkEnd w:id="27"/>
    <w:bookmarkStart w:name="z33" w:id="28"/>
    <w:p>
      <w:pPr>
        <w:spacing w:after="0"/>
        <w:ind w:left="0"/>
        <w:jc w:val="both"/>
      </w:pPr>
      <w:r>
        <w:rPr>
          <w:rFonts w:ascii="Times New Roman"/>
          <w:b w:val="false"/>
          <w:i w:val="false"/>
          <w:color w:val="000000"/>
          <w:sz w:val="28"/>
        </w:rPr>
        <w:t>
      25) ғимараттар құрылысы;</w:t>
      </w:r>
    </w:p>
    <w:bookmarkEnd w:id="28"/>
    <w:bookmarkStart w:name="z34" w:id="29"/>
    <w:p>
      <w:pPr>
        <w:spacing w:after="0"/>
        <w:ind w:left="0"/>
        <w:jc w:val="both"/>
      </w:pPr>
      <w:r>
        <w:rPr>
          <w:rFonts w:ascii="Times New Roman"/>
          <w:b w:val="false"/>
          <w:i w:val="false"/>
          <w:color w:val="000000"/>
          <w:sz w:val="28"/>
        </w:rPr>
        <w:t>
      26) азаматтық құрылыс;</w:t>
      </w:r>
    </w:p>
    <w:bookmarkEnd w:id="29"/>
    <w:bookmarkStart w:name="z35" w:id="30"/>
    <w:p>
      <w:pPr>
        <w:spacing w:after="0"/>
        <w:ind w:left="0"/>
        <w:jc w:val="both"/>
      </w:pPr>
      <w:r>
        <w:rPr>
          <w:rFonts w:ascii="Times New Roman"/>
          <w:b w:val="false"/>
          <w:i w:val="false"/>
          <w:color w:val="000000"/>
          <w:sz w:val="28"/>
        </w:rPr>
        <w:t>
      27) мамандандырылған құрылыс жұмыстары;</w:t>
      </w:r>
    </w:p>
    <w:bookmarkEnd w:id="30"/>
    <w:bookmarkStart w:name="z36" w:id="31"/>
    <w:p>
      <w:pPr>
        <w:spacing w:after="0"/>
        <w:ind w:left="0"/>
        <w:jc w:val="both"/>
      </w:pPr>
      <w:r>
        <w:rPr>
          <w:rFonts w:ascii="Times New Roman"/>
          <w:b w:val="false"/>
          <w:i w:val="false"/>
          <w:color w:val="000000"/>
          <w:sz w:val="28"/>
        </w:rPr>
        <w:t>
      28) объектілерге кешенді қызмет көрсету;</w:t>
      </w:r>
    </w:p>
    <w:bookmarkEnd w:id="31"/>
    <w:bookmarkStart w:name="z37" w:id="32"/>
    <w:p>
      <w:pPr>
        <w:spacing w:after="0"/>
        <w:ind w:left="0"/>
        <w:jc w:val="both"/>
      </w:pPr>
      <w:r>
        <w:rPr>
          <w:rFonts w:ascii="Times New Roman"/>
          <w:b w:val="false"/>
          <w:i w:val="false"/>
          <w:color w:val="000000"/>
          <w:sz w:val="28"/>
        </w:rPr>
        <w:t>
      29) аумақтарды абаттандыру бойынша қызмет;</w:t>
      </w:r>
    </w:p>
    <w:bookmarkEnd w:id="32"/>
    <w:bookmarkStart w:name="z38" w:id="33"/>
    <w:p>
      <w:pPr>
        <w:spacing w:after="0"/>
        <w:ind w:left="0"/>
        <w:jc w:val="both"/>
      </w:pPr>
      <w:r>
        <w:rPr>
          <w:rFonts w:ascii="Times New Roman"/>
          <w:b w:val="false"/>
          <w:i w:val="false"/>
          <w:color w:val="000000"/>
          <w:sz w:val="28"/>
        </w:rPr>
        <w:t>
      30) санаториялық-курорттық ұйымдардың қызметі;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25), 26), 27), 28), 29), 30) тармақшаларының қолданылуы тек қана Кендірлі курорттық аймағының аумағына таралады;</w:t>
      </w:r>
    </w:p>
    <w:bookmarkStart w:name="z40" w:id="34"/>
    <w:p>
      <w:pPr>
        <w:spacing w:after="0"/>
        <w:ind w:left="0"/>
        <w:jc w:val="both"/>
      </w:pPr>
      <w:r>
        <w:rPr>
          <w:rFonts w:ascii="Times New Roman"/>
          <w:b w:val="false"/>
          <w:i w:val="false"/>
          <w:color w:val="000000"/>
          <w:sz w:val="28"/>
        </w:rPr>
        <w:t>
      31) машиналар мен жабдықтарды жөндеу және орнату;</w:t>
      </w:r>
    </w:p>
    <w:bookmarkEnd w:id="34"/>
    <w:bookmarkStart w:name="z41" w:id="35"/>
    <w:p>
      <w:pPr>
        <w:spacing w:after="0"/>
        <w:ind w:left="0"/>
        <w:jc w:val="both"/>
      </w:pPr>
      <w:r>
        <w:rPr>
          <w:rFonts w:ascii="Times New Roman"/>
          <w:b w:val="false"/>
          <w:i w:val="false"/>
          <w:color w:val="000000"/>
          <w:sz w:val="28"/>
        </w:rPr>
        <w:t>
      32) электр жабдықтарын өндіру;</w:t>
      </w:r>
    </w:p>
    <w:bookmarkEnd w:id="35"/>
    <w:bookmarkStart w:name="z42" w:id="36"/>
    <w:p>
      <w:pPr>
        <w:spacing w:after="0"/>
        <w:ind w:left="0"/>
        <w:jc w:val="both"/>
      </w:pPr>
      <w:r>
        <w:rPr>
          <w:rFonts w:ascii="Times New Roman"/>
          <w:b w:val="false"/>
          <w:i w:val="false"/>
          <w:color w:val="000000"/>
          <w:sz w:val="28"/>
        </w:rPr>
        <w:t>
      33) қағаз және қағаз өнімдерін өндіру;</w:t>
      </w:r>
    </w:p>
    <w:bookmarkEnd w:id="36"/>
    <w:bookmarkStart w:name="z43" w:id="37"/>
    <w:p>
      <w:pPr>
        <w:spacing w:after="0"/>
        <w:ind w:left="0"/>
        <w:jc w:val="both"/>
      </w:pPr>
      <w:r>
        <w:rPr>
          <w:rFonts w:ascii="Times New Roman"/>
          <w:b w:val="false"/>
          <w:i w:val="false"/>
          <w:color w:val="000000"/>
          <w:sz w:val="28"/>
        </w:rPr>
        <w:t>
      34) компьютерлер, электрондық және оптикалық жабдықтар өндіру;</w:t>
      </w:r>
    </w:p>
    <w:bookmarkEnd w:id="37"/>
    <w:bookmarkStart w:name="z44" w:id="38"/>
    <w:p>
      <w:pPr>
        <w:spacing w:after="0"/>
        <w:ind w:left="0"/>
        <w:jc w:val="both"/>
      </w:pPr>
      <w:r>
        <w:rPr>
          <w:rFonts w:ascii="Times New Roman"/>
          <w:b w:val="false"/>
          <w:i w:val="false"/>
          <w:color w:val="000000"/>
          <w:sz w:val="28"/>
        </w:rPr>
        <w:t>
      35) киім өндіру;</w:t>
      </w:r>
    </w:p>
    <w:bookmarkEnd w:id="38"/>
    <w:bookmarkStart w:name="z45" w:id="39"/>
    <w:p>
      <w:pPr>
        <w:spacing w:after="0"/>
        <w:ind w:left="0"/>
        <w:jc w:val="both"/>
      </w:pPr>
      <w:r>
        <w:rPr>
          <w:rFonts w:ascii="Times New Roman"/>
          <w:b w:val="false"/>
          <w:i w:val="false"/>
          <w:color w:val="000000"/>
          <w:sz w:val="28"/>
        </w:rPr>
        <w:t>
      36) жиһаз өндіру;</w:t>
      </w:r>
    </w:p>
    <w:bookmarkEnd w:id="39"/>
    <w:bookmarkStart w:name="z46" w:id="40"/>
    <w:p>
      <w:pPr>
        <w:spacing w:after="0"/>
        <w:ind w:left="0"/>
        <w:jc w:val="both"/>
      </w:pPr>
      <w:r>
        <w:rPr>
          <w:rFonts w:ascii="Times New Roman"/>
          <w:b w:val="false"/>
          <w:i w:val="false"/>
          <w:color w:val="000000"/>
          <w:sz w:val="28"/>
        </w:rPr>
        <w:t>
      37) жиһаздан басқа, ағаш және тығын бұйымдарын өндіру; сабаннан және тоқуға арналған материалдардан жасалған бұйымдар өндіру;</w:t>
      </w:r>
    </w:p>
    <w:bookmarkEnd w:id="40"/>
    <w:bookmarkStart w:name="z47" w:id="41"/>
    <w:p>
      <w:pPr>
        <w:spacing w:after="0"/>
        <w:ind w:left="0"/>
        <w:jc w:val="both"/>
      </w:pPr>
      <w:r>
        <w:rPr>
          <w:rFonts w:ascii="Times New Roman"/>
          <w:b w:val="false"/>
          <w:i w:val="false"/>
          <w:color w:val="000000"/>
          <w:sz w:val="28"/>
        </w:rPr>
        <w:t>
      38) тоқыма бұйымдарын өндіру;</w:t>
      </w:r>
    </w:p>
    <w:bookmarkEnd w:id="41"/>
    <w:bookmarkStart w:name="z48" w:id="42"/>
    <w:p>
      <w:pPr>
        <w:spacing w:after="0"/>
        <w:ind w:left="0"/>
        <w:jc w:val="both"/>
      </w:pPr>
      <w:r>
        <w:rPr>
          <w:rFonts w:ascii="Times New Roman"/>
          <w:b w:val="false"/>
          <w:i w:val="false"/>
          <w:color w:val="000000"/>
          <w:sz w:val="28"/>
        </w:rPr>
        <w:t>
      39) кемелер мен қайықтарды жөндеу және техникалық қызмет көрсету;</w:t>
      </w:r>
    </w:p>
    <w:bookmarkEnd w:id="42"/>
    <w:bookmarkStart w:name="z49" w:id="43"/>
    <w:p>
      <w:pPr>
        <w:spacing w:after="0"/>
        <w:ind w:left="0"/>
        <w:jc w:val="both"/>
      </w:pPr>
      <w:r>
        <w:rPr>
          <w:rFonts w:ascii="Times New Roman"/>
          <w:b w:val="false"/>
          <w:i w:val="false"/>
          <w:color w:val="000000"/>
          <w:sz w:val="28"/>
        </w:rPr>
        <w:t>
      40) әуе және ғарыштық ұшу аппараттарын жөндеу және техникалық қызмет көрсету;</w:t>
      </w:r>
    </w:p>
    <w:bookmarkEnd w:id="43"/>
    <w:bookmarkStart w:name="z50" w:id="44"/>
    <w:p>
      <w:pPr>
        <w:spacing w:after="0"/>
        <w:ind w:left="0"/>
        <w:jc w:val="both"/>
      </w:pPr>
      <w:r>
        <w:rPr>
          <w:rFonts w:ascii="Times New Roman"/>
          <w:b w:val="false"/>
          <w:i w:val="false"/>
          <w:color w:val="000000"/>
          <w:sz w:val="28"/>
        </w:rPr>
        <w:t>
      41) суды жинау, өңдеу және тарату;</w:t>
      </w:r>
    </w:p>
    <w:bookmarkEnd w:id="44"/>
    <w:bookmarkStart w:name="z51" w:id="45"/>
    <w:p>
      <w:pPr>
        <w:spacing w:after="0"/>
        <w:ind w:left="0"/>
        <w:jc w:val="both"/>
      </w:pPr>
      <w:r>
        <w:rPr>
          <w:rFonts w:ascii="Times New Roman"/>
          <w:b w:val="false"/>
          <w:i w:val="false"/>
          <w:color w:val="000000"/>
          <w:sz w:val="28"/>
        </w:rPr>
        <w:t>
      42) автомобильдер, тіркемелер және жартылай тіркемелер өндіру;</w:t>
      </w:r>
    </w:p>
    <w:bookmarkEnd w:id="45"/>
    <w:bookmarkStart w:name="z52" w:id="46"/>
    <w:p>
      <w:pPr>
        <w:spacing w:after="0"/>
        <w:ind w:left="0"/>
        <w:jc w:val="both"/>
      </w:pPr>
      <w:r>
        <w:rPr>
          <w:rFonts w:ascii="Times New Roman"/>
          <w:b w:val="false"/>
          <w:i w:val="false"/>
          <w:color w:val="000000"/>
          <w:sz w:val="28"/>
        </w:rPr>
        <w:t>
      43) басқа көлік құралдарын өндіру;</w:t>
      </w:r>
    </w:p>
    <w:bookmarkEnd w:id="46"/>
    <w:bookmarkStart w:name="z53" w:id="47"/>
    <w:p>
      <w:pPr>
        <w:spacing w:after="0"/>
        <w:ind w:left="0"/>
        <w:jc w:val="both"/>
      </w:pPr>
      <w:r>
        <w:rPr>
          <w:rFonts w:ascii="Times New Roman"/>
          <w:b w:val="false"/>
          <w:i w:val="false"/>
          <w:color w:val="000000"/>
          <w:sz w:val="28"/>
        </w:rPr>
        <w:t>
      44) медициналық және стоматологиялық құралдар мен керек-жарақтарды өндіру;</w:t>
      </w:r>
    </w:p>
    <w:bookmarkEnd w:id="47"/>
    <w:bookmarkStart w:name="z54" w:id="48"/>
    <w:p>
      <w:pPr>
        <w:spacing w:after="0"/>
        <w:ind w:left="0"/>
        <w:jc w:val="both"/>
      </w:pPr>
      <w:r>
        <w:rPr>
          <w:rFonts w:ascii="Times New Roman"/>
          <w:b w:val="false"/>
          <w:i w:val="false"/>
          <w:color w:val="000000"/>
          <w:sz w:val="28"/>
        </w:rPr>
        <w:t>
      45) теңіз және су жағасындағы жүк көлігінің қызметі;</w:t>
      </w:r>
    </w:p>
    <w:bookmarkEnd w:id="48"/>
    <w:bookmarkStart w:name="z55" w:id="49"/>
    <w:p>
      <w:pPr>
        <w:spacing w:after="0"/>
        <w:ind w:left="0"/>
        <w:jc w:val="both"/>
      </w:pPr>
      <w:r>
        <w:rPr>
          <w:rFonts w:ascii="Times New Roman"/>
          <w:b w:val="false"/>
          <w:i w:val="false"/>
          <w:color w:val="000000"/>
          <w:sz w:val="28"/>
        </w:rPr>
        <w:t>
      46) жолдар мен автомагистральдар құрылысы.</w:t>
      </w:r>
    </w:p>
    <w:bookmarkEnd w:id="49"/>
    <w:bookmarkStart w:name="z56" w:id="50"/>
    <w:p>
      <w:pPr>
        <w:spacing w:after="0"/>
        <w:ind w:left="0"/>
        <w:jc w:val="both"/>
      </w:pPr>
      <w:r>
        <w:rPr>
          <w:rFonts w:ascii="Times New Roman"/>
          <w:b w:val="false"/>
          <w:i w:val="false"/>
          <w:color w:val="000000"/>
          <w:sz w:val="28"/>
        </w:rPr>
        <w:t>
      3-тармақтың 46) тармақшасының қолданылуы тек қана әуежай аумағына таралады.";</w:t>
      </w:r>
    </w:p>
    <w:bookmarkEnd w:id="50"/>
    <w:bookmarkStart w:name="z57" w:id="51"/>
    <w:p>
      <w:pPr>
        <w:spacing w:after="0"/>
        <w:ind w:left="0"/>
        <w:jc w:val="both"/>
      </w:pPr>
      <w:r>
        <w:rPr>
          <w:rFonts w:ascii="Times New Roman"/>
          <w:b w:val="false"/>
          <w:i w:val="false"/>
          <w:color w:val="000000"/>
          <w:sz w:val="28"/>
        </w:rPr>
        <w:t>
      5-тармақ мынадай редакцияда жазылсын:</w:t>
      </w:r>
    </w:p>
    <w:bookmarkEnd w:id="51"/>
    <w:bookmarkStart w:name="z58" w:id="52"/>
    <w:p>
      <w:pPr>
        <w:spacing w:after="0"/>
        <w:ind w:left="0"/>
        <w:jc w:val="both"/>
      </w:pPr>
      <w:r>
        <w:rPr>
          <w:rFonts w:ascii="Times New Roman"/>
          <w:b w:val="false"/>
          <w:i w:val="false"/>
          <w:color w:val="000000"/>
          <w:sz w:val="28"/>
        </w:rPr>
        <w:t>
      "5. "Оңтүстік" арнайы экономикалық аймағы:</w:t>
      </w:r>
    </w:p>
    <w:bookmarkEnd w:id="52"/>
    <w:bookmarkStart w:name="z59" w:id="53"/>
    <w:p>
      <w:pPr>
        <w:spacing w:after="0"/>
        <w:ind w:left="0"/>
        <w:jc w:val="both"/>
      </w:pPr>
      <w:r>
        <w:rPr>
          <w:rFonts w:ascii="Times New Roman"/>
          <w:b w:val="false"/>
          <w:i w:val="false"/>
          <w:color w:val="000000"/>
          <w:sz w:val="28"/>
        </w:rPr>
        <w:t>
      1) киімнен басқа, дайын тоқыма бұйымдарын өндіру;</w:t>
      </w:r>
    </w:p>
    <w:bookmarkEnd w:id="53"/>
    <w:bookmarkStart w:name="z60" w:id="54"/>
    <w:p>
      <w:pPr>
        <w:spacing w:after="0"/>
        <w:ind w:left="0"/>
        <w:jc w:val="both"/>
      </w:pPr>
      <w:r>
        <w:rPr>
          <w:rFonts w:ascii="Times New Roman"/>
          <w:b w:val="false"/>
          <w:i w:val="false"/>
          <w:color w:val="000000"/>
          <w:sz w:val="28"/>
        </w:rPr>
        <w:t>
      2) өзге де тоқылған және тоқылған бұйымдар өндірісі;</w:t>
      </w:r>
    </w:p>
    <w:bookmarkEnd w:id="54"/>
    <w:bookmarkStart w:name="z61" w:id="55"/>
    <w:p>
      <w:pPr>
        <w:spacing w:after="0"/>
        <w:ind w:left="0"/>
        <w:jc w:val="both"/>
      </w:pPr>
      <w:r>
        <w:rPr>
          <w:rFonts w:ascii="Times New Roman"/>
          <w:b w:val="false"/>
          <w:i w:val="false"/>
          <w:color w:val="000000"/>
          <w:sz w:val="28"/>
        </w:rPr>
        <w:t>
      3) жүннен және былғарыдан жасалған киімдерден басқа киім өндірісі;</w:t>
      </w:r>
    </w:p>
    <w:bookmarkEnd w:id="55"/>
    <w:bookmarkStart w:name="z62" w:id="56"/>
    <w:p>
      <w:pPr>
        <w:spacing w:after="0"/>
        <w:ind w:left="0"/>
        <w:jc w:val="both"/>
      </w:pPr>
      <w:r>
        <w:rPr>
          <w:rFonts w:ascii="Times New Roman"/>
          <w:b w:val="false"/>
          <w:i w:val="false"/>
          <w:color w:val="000000"/>
          <w:sz w:val="28"/>
        </w:rPr>
        <w:t>
      4) иіру, тоқу және әрлеу өндірісі;</w:t>
      </w:r>
    </w:p>
    <w:bookmarkEnd w:id="56"/>
    <w:bookmarkStart w:name="z63" w:id="57"/>
    <w:p>
      <w:pPr>
        <w:spacing w:after="0"/>
        <w:ind w:left="0"/>
        <w:jc w:val="both"/>
      </w:pPr>
      <w:r>
        <w:rPr>
          <w:rFonts w:ascii="Times New Roman"/>
          <w:b w:val="false"/>
          <w:i w:val="false"/>
          <w:color w:val="000000"/>
          <w:sz w:val="28"/>
        </w:rPr>
        <w:t>
      5) киімнен басқа тоқыма емес бұйымдар өндірісі;</w:t>
      </w:r>
    </w:p>
    <w:bookmarkEnd w:id="57"/>
    <w:bookmarkStart w:name="z64" w:id="58"/>
    <w:p>
      <w:pPr>
        <w:spacing w:after="0"/>
        <w:ind w:left="0"/>
        <w:jc w:val="both"/>
      </w:pPr>
      <w:r>
        <w:rPr>
          <w:rFonts w:ascii="Times New Roman"/>
          <w:b w:val="false"/>
          <w:i w:val="false"/>
          <w:color w:val="000000"/>
          <w:sz w:val="28"/>
        </w:rPr>
        <w:t>
      6) кілемдер мен кілем бұйымдарын өндіру;</w:t>
      </w:r>
    </w:p>
    <w:bookmarkEnd w:id="58"/>
    <w:bookmarkStart w:name="z65" w:id="59"/>
    <w:p>
      <w:pPr>
        <w:spacing w:after="0"/>
        <w:ind w:left="0"/>
        <w:jc w:val="both"/>
      </w:pPr>
      <w:r>
        <w:rPr>
          <w:rFonts w:ascii="Times New Roman"/>
          <w:b w:val="false"/>
          <w:i w:val="false"/>
          <w:color w:val="000000"/>
          <w:sz w:val="28"/>
        </w:rPr>
        <w:t>
      7) ағаш массасы мен целлюлоза өндірісі;</w:t>
      </w:r>
    </w:p>
    <w:bookmarkEnd w:id="59"/>
    <w:bookmarkStart w:name="z66" w:id="60"/>
    <w:p>
      <w:pPr>
        <w:spacing w:after="0"/>
        <w:ind w:left="0"/>
        <w:jc w:val="both"/>
      </w:pPr>
      <w:r>
        <w:rPr>
          <w:rFonts w:ascii="Times New Roman"/>
          <w:b w:val="false"/>
          <w:i w:val="false"/>
          <w:color w:val="000000"/>
          <w:sz w:val="28"/>
        </w:rPr>
        <w:t>
      8) қағаз және картон өндірісі;</w:t>
      </w:r>
    </w:p>
    <w:bookmarkEnd w:id="60"/>
    <w:bookmarkStart w:name="z67" w:id="61"/>
    <w:p>
      <w:pPr>
        <w:spacing w:after="0"/>
        <w:ind w:left="0"/>
        <w:jc w:val="both"/>
      </w:pPr>
      <w:r>
        <w:rPr>
          <w:rFonts w:ascii="Times New Roman"/>
          <w:b w:val="false"/>
          <w:i w:val="false"/>
          <w:color w:val="000000"/>
          <w:sz w:val="28"/>
        </w:rPr>
        <w:t>
      9) былғары илеу мен өңдеуді, үлбірді өңдеуді және бояуды қоспағанда, былғары өнімдерін өндіру;</w:t>
      </w:r>
    </w:p>
    <w:bookmarkEnd w:id="61"/>
    <w:bookmarkStart w:name="z68" w:id="62"/>
    <w:p>
      <w:pPr>
        <w:spacing w:after="0"/>
        <w:ind w:left="0"/>
        <w:jc w:val="both"/>
      </w:pPr>
      <w:r>
        <w:rPr>
          <w:rFonts w:ascii="Times New Roman"/>
          <w:b w:val="false"/>
          <w:i w:val="false"/>
          <w:color w:val="000000"/>
          <w:sz w:val="28"/>
        </w:rPr>
        <w:t>
      10) жазу-қағаз бұйымдарын өндіру;</w:t>
      </w:r>
    </w:p>
    <w:bookmarkEnd w:id="62"/>
    <w:bookmarkStart w:name="z69" w:id="63"/>
    <w:p>
      <w:pPr>
        <w:spacing w:after="0"/>
        <w:ind w:left="0"/>
        <w:jc w:val="both"/>
      </w:pPr>
      <w:r>
        <w:rPr>
          <w:rFonts w:ascii="Times New Roman"/>
          <w:b w:val="false"/>
          <w:i w:val="false"/>
          <w:color w:val="000000"/>
          <w:sz w:val="28"/>
        </w:rPr>
        <w:t>
      11) жобалау-сметалық құжаттама шегінде қызметтің басым түрлерін жүзеге асыруға тікелей арналған объектілерді салу және пайдалануға беру;</w:t>
      </w:r>
    </w:p>
    <w:bookmarkEnd w:id="63"/>
    <w:bookmarkStart w:name="z70" w:id="64"/>
    <w:p>
      <w:pPr>
        <w:spacing w:after="0"/>
        <w:ind w:left="0"/>
        <w:jc w:val="both"/>
      </w:pPr>
      <w:r>
        <w:rPr>
          <w:rFonts w:ascii="Times New Roman"/>
          <w:b w:val="false"/>
          <w:i w:val="false"/>
          <w:color w:val="000000"/>
          <w:sz w:val="28"/>
        </w:rPr>
        <w:t>
      12) кокс және мұнай өңдеу өнімдерін өндіру;</w:t>
      </w:r>
    </w:p>
    <w:bookmarkEnd w:id="64"/>
    <w:bookmarkStart w:name="z71" w:id="65"/>
    <w:p>
      <w:pPr>
        <w:spacing w:after="0"/>
        <w:ind w:left="0"/>
        <w:jc w:val="both"/>
      </w:pPr>
      <w:r>
        <w:rPr>
          <w:rFonts w:ascii="Times New Roman"/>
          <w:b w:val="false"/>
          <w:i w:val="false"/>
          <w:color w:val="000000"/>
          <w:sz w:val="28"/>
        </w:rPr>
        <w:t>
      13) химия өнеркәсібі өнімдерін өндіру;</w:t>
      </w:r>
    </w:p>
    <w:bookmarkEnd w:id="65"/>
    <w:bookmarkStart w:name="z72" w:id="66"/>
    <w:p>
      <w:pPr>
        <w:spacing w:after="0"/>
        <w:ind w:left="0"/>
        <w:jc w:val="both"/>
      </w:pPr>
      <w:r>
        <w:rPr>
          <w:rFonts w:ascii="Times New Roman"/>
          <w:b w:val="false"/>
          <w:i w:val="false"/>
          <w:color w:val="000000"/>
          <w:sz w:val="28"/>
        </w:rPr>
        <w:t>
      14) шойын құю;</w:t>
      </w:r>
    </w:p>
    <w:bookmarkEnd w:id="66"/>
    <w:bookmarkStart w:name="z73" w:id="67"/>
    <w:p>
      <w:pPr>
        <w:spacing w:after="0"/>
        <w:ind w:left="0"/>
        <w:jc w:val="both"/>
      </w:pPr>
      <w:r>
        <w:rPr>
          <w:rFonts w:ascii="Times New Roman"/>
          <w:b w:val="false"/>
          <w:i w:val="false"/>
          <w:color w:val="000000"/>
          <w:sz w:val="28"/>
        </w:rPr>
        <w:t>
      15) болат құю;</w:t>
      </w:r>
    </w:p>
    <w:bookmarkEnd w:id="67"/>
    <w:bookmarkStart w:name="z74" w:id="68"/>
    <w:p>
      <w:pPr>
        <w:spacing w:after="0"/>
        <w:ind w:left="0"/>
        <w:jc w:val="both"/>
      </w:pPr>
      <w:r>
        <w:rPr>
          <w:rFonts w:ascii="Times New Roman"/>
          <w:b w:val="false"/>
          <w:i w:val="false"/>
          <w:color w:val="000000"/>
          <w:sz w:val="28"/>
        </w:rPr>
        <w:t>
      16) құрылыс металл конструкцияларын және олардың бөлшектерін өндіру ("кілтке дейін" блок-модульдік шешімдерді дайындау үшін пайдаланылады);</w:t>
      </w:r>
    </w:p>
    <w:bookmarkEnd w:id="68"/>
    <w:bookmarkStart w:name="z75" w:id="69"/>
    <w:p>
      <w:pPr>
        <w:spacing w:after="0"/>
        <w:ind w:left="0"/>
        <w:jc w:val="both"/>
      </w:pPr>
      <w:r>
        <w:rPr>
          <w:rFonts w:ascii="Times New Roman"/>
          <w:b w:val="false"/>
          <w:i w:val="false"/>
          <w:color w:val="000000"/>
          <w:sz w:val="28"/>
        </w:rPr>
        <w:t>
      17) өзге де металл цистерналар, резервуарлар мен контейнерлер өндірісі ("кілтке дейін" блок-модульдік шешімдерді дайындау үшін пайдаланылады);</w:t>
      </w:r>
    </w:p>
    <w:bookmarkEnd w:id="69"/>
    <w:bookmarkStart w:name="z76" w:id="70"/>
    <w:p>
      <w:pPr>
        <w:spacing w:after="0"/>
        <w:ind w:left="0"/>
        <w:jc w:val="both"/>
      </w:pPr>
      <w:r>
        <w:rPr>
          <w:rFonts w:ascii="Times New Roman"/>
          <w:b w:val="false"/>
          <w:i w:val="false"/>
          <w:color w:val="000000"/>
          <w:sz w:val="28"/>
        </w:rPr>
        <w:t>
      18) машина жасаудың негізгі технологиялық процестері;</w:t>
      </w:r>
    </w:p>
    <w:bookmarkEnd w:id="70"/>
    <w:bookmarkStart w:name="z77" w:id="71"/>
    <w:p>
      <w:pPr>
        <w:spacing w:after="0"/>
        <w:ind w:left="0"/>
        <w:jc w:val="both"/>
      </w:pPr>
      <w:r>
        <w:rPr>
          <w:rFonts w:ascii="Times New Roman"/>
          <w:b w:val="false"/>
          <w:i w:val="false"/>
          <w:color w:val="000000"/>
          <w:sz w:val="28"/>
        </w:rPr>
        <w:t>
      19) электр қозғалтқыштарын, генераторларды және трансформаторларды өндіру;</w:t>
      </w:r>
    </w:p>
    <w:bookmarkEnd w:id="71"/>
    <w:bookmarkStart w:name="z78" w:id="72"/>
    <w:p>
      <w:pPr>
        <w:spacing w:after="0"/>
        <w:ind w:left="0"/>
        <w:jc w:val="both"/>
      </w:pPr>
      <w:r>
        <w:rPr>
          <w:rFonts w:ascii="Times New Roman"/>
          <w:b w:val="false"/>
          <w:i w:val="false"/>
          <w:color w:val="000000"/>
          <w:sz w:val="28"/>
        </w:rPr>
        <w:t>
      20) электр тарату және реттеу аппаратурасын өндіру ("кілтке дейін" блок-модульдік шешімдерді дайындау үшін пайдаланылады немесе сорғылармен және компрессорлармен жиынтықта жеткізіледі);</w:t>
      </w:r>
    </w:p>
    <w:bookmarkEnd w:id="72"/>
    <w:bookmarkStart w:name="z79" w:id="73"/>
    <w:p>
      <w:pPr>
        <w:spacing w:after="0"/>
        <w:ind w:left="0"/>
        <w:jc w:val="both"/>
      </w:pPr>
      <w:r>
        <w:rPr>
          <w:rFonts w:ascii="Times New Roman"/>
          <w:b w:val="false"/>
          <w:i w:val="false"/>
          <w:color w:val="000000"/>
          <w:sz w:val="28"/>
        </w:rPr>
        <w:t>
      21) өзге де сорғылар мен компрессорлар өндірісі;</w:t>
      </w:r>
    </w:p>
    <w:bookmarkEnd w:id="73"/>
    <w:bookmarkStart w:name="z80" w:id="74"/>
    <w:p>
      <w:pPr>
        <w:spacing w:after="0"/>
        <w:ind w:left="0"/>
        <w:jc w:val="both"/>
      </w:pPr>
      <w:r>
        <w:rPr>
          <w:rFonts w:ascii="Times New Roman"/>
          <w:b w:val="false"/>
          <w:i w:val="false"/>
          <w:color w:val="000000"/>
          <w:sz w:val="28"/>
        </w:rPr>
        <w:t>
      22) өзге де крандар, клапандар мен вентильдер өндірісі;</w:t>
      </w:r>
    </w:p>
    <w:bookmarkEnd w:id="74"/>
    <w:bookmarkStart w:name="z81" w:id="75"/>
    <w:p>
      <w:pPr>
        <w:spacing w:after="0"/>
        <w:ind w:left="0"/>
        <w:jc w:val="both"/>
      </w:pPr>
      <w:r>
        <w:rPr>
          <w:rFonts w:ascii="Times New Roman"/>
          <w:b w:val="false"/>
          <w:i w:val="false"/>
          <w:color w:val="000000"/>
          <w:sz w:val="28"/>
        </w:rPr>
        <w:t>
      23) шаруашылық-тұрмыстық және санитарлық-гигиеналық мақсатқа арналған қағаз бұйымдарын өндіру;</w:t>
      </w:r>
    </w:p>
    <w:bookmarkEnd w:id="75"/>
    <w:bookmarkStart w:name="z82" w:id="76"/>
    <w:p>
      <w:pPr>
        <w:spacing w:after="0"/>
        <w:ind w:left="0"/>
        <w:jc w:val="both"/>
      </w:pPr>
      <w:r>
        <w:rPr>
          <w:rFonts w:ascii="Times New Roman"/>
          <w:b w:val="false"/>
          <w:i w:val="false"/>
          <w:color w:val="000000"/>
          <w:sz w:val="28"/>
        </w:rPr>
        <w:t>
      24) кестеге бағынатын жүк әуе көлігінің қызметі;</w:t>
      </w:r>
    </w:p>
    <w:bookmarkEnd w:id="76"/>
    <w:bookmarkStart w:name="z83" w:id="77"/>
    <w:p>
      <w:pPr>
        <w:spacing w:after="0"/>
        <w:ind w:left="0"/>
        <w:jc w:val="both"/>
      </w:pPr>
      <w:r>
        <w:rPr>
          <w:rFonts w:ascii="Times New Roman"/>
          <w:b w:val="false"/>
          <w:i w:val="false"/>
          <w:color w:val="000000"/>
          <w:sz w:val="28"/>
        </w:rPr>
        <w:t>
      25) кестеге бағынбайтын жүк әуе көлігінің қызметі;</w:t>
      </w:r>
    </w:p>
    <w:bookmarkEnd w:id="77"/>
    <w:bookmarkStart w:name="z84" w:id="78"/>
    <w:p>
      <w:pPr>
        <w:spacing w:after="0"/>
        <w:ind w:left="0"/>
        <w:jc w:val="both"/>
      </w:pPr>
      <w:r>
        <w:rPr>
          <w:rFonts w:ascii="Times New Roman"/>
          <w:b w:val="false"/>
          <w:i w:val="false"/>
          <w:color w:val="000000"/>
          <w:sz w:val="28"/>
        </w:rPr>
        <w:t>
      26) астықты қоймаға қою және сақтау;</w:t>
      </w:r>
    </w:p>
    <w:bookmarkEnd w:id="78"/>
    <w:bookmarkStart w:name="z85" w:id="79"/>
    <w:p>
      <w:pPr>
        <w:spacing w:after="0"/>
        <w:ind w:left="0"/>
        <w:jc w:val="both"/>
      </w:pPr>
      <w:r>
        <w:rPr>
          <w:rFonts w:ascii="Times New Roman"/>
          <w:b w:val="false"/>
          <w:i w:val="false"/>
          <w:color w:val="000000"/>
          <w:sz w:val="28"/>
        </w:rPr>
        <w:t>
      27) жеміс пен жидектен басқа азық-түлік тауарларын қоймаға қою және сақтау;</w:t>
      </w:r>
    </w:p>
    <w:bookmarkEnd w:id="79"/>
    <w:bookmarkStart w:name="z86" w:id="80"/>
    <w:p>
      <w:pPr>
        <w:spacing w:after="0"/>
        <w:ind w:left="0"/>
        <w:jc w:val="both"/>
      </w:pPr>
      <w:r>
        <w:rPr>
          <w:rFonts w:ascii="Times New Roman"/>
          <w:b w:val="false"/>
          <w:i w:val="false"/>
          <w:color w:val="000000"/>
          <w:sz w:val="28"/>
        </w:rPr>
        <w:t>
      28) мұнайды сақтау;</w:t>
      </w:r>
    </w:p>
    <w:bookmarkEnd w:id="80"/>
    <w:bookmarkStart w:name="z87" w:id="81"/>
    <w:p>
      <w:pPr>
        <w:spacing w:after="0"/>
        <w:ind w:left="0"/>
        <w:jc w:val="both"/>
      </w:pPr>
      <w:r>
        <w:rPr>
          <w:rFonts w:ascii="Times New Roman"/>
          <w:b w:val="false"/>
          <w:i w:val="false"/>
          <w:color w:val="000000"/>
          <w:sz w:val="28"/>
        </w:rPr>
        <w:t>
      29) әуе кеңістігін пайдалануды реттеу;</w:t>
      </w:r>
    </w:p>
    <w:bookmarkEnd w:id="81"/>
    <w:bookmarkStart w:name="z88" w:id="82"/>
    <w:p>
      <w:pPr>
        <w:spacing w:after="0"/>
        <w:ind w:left="0"/>
        <w:jc w:val="both"/>
      </w:pPr>
      <w:r>
        <w:rPr>
          <w:rFonts w:ascii="Times New Roman"/>
          <w:b w:val="false"/>
          <w:i w:val="false"/>
          <w:color w:val="000000"/>
          <w:sz w:val="28"/>
        </w:rPr>
        <w:t>
      30) жүктерді көліктік өңдеу;</w:t>
      </w:r>
    </w:p>
    <w:bookmarkEnd w:id="82"/>
    <w:bookmarkStart w:name="z89" w:id="83"/>
    <w:p>
      <w:pPr>
        <w:spacing w:after="0"/>
        <w:ind w:left="0"/>
        <w:jc w:val="both"/>
      </w:pPr>
      <w:r>
        <w:rPr>
          <w:rFonts w:ascii="Times New Roman"/>
          <w:b w:val="false"/>
          <w:i w:val="false"/>
          <w:color w:val="000000"/>
          <w:sz w:val="28"/>
        </w:rPr>
        <w:t>
      31) өзге де қосалқы көліктік қызметтер;</w:t>
      </w:r>
    </w:p>
    <w:bookmarkEnd w:id="83"/>
    <w:bookmarkStart w:name="z90" w:id="84"/>
    <w:p>
      <w:pPr>
        <w:spacing w:after="0"/>
        <w:ind w:left="0"/>
        <w:jc w:val="both"/>
      </w:pPr>
      <w:r>
        <w:rPr>
          <w:rFonts w:ascii="Times New Roman"/>
          <w:b w:val="false"/>
          <w:i w:val="false"/>
          <w:color w:val="000000"/>
          <w:sz w:val="28"/>
        </w:rPr>
        <w:t>
      32) әуе мен ғарыштық ұшу аппараттарын жөндеу және техникалық қызмет көрсету;</w:t>
      </w:r>
    </w:p>
    <w:bookmarkEnd w:id="84"/>
    <w:bookmarkStart w:name="z91" w:id="85"/>
    <w:p>
      <w:pPr>
        <w:spacing w:after="0"/>
        <w:ind w:left="0"/>
        <w:jc w:val="both"/>
      </w:pPr>
      <w:r>
        <w:rPr>
          <w:rFonts w:ascii="Times New Roman"/>
          <w:b w:val="false"/>
          <w:i w:val="false"/>
          <w:color w:val="000000"/>
          <w:sz w:val="28"/>
        </w:rPr>
        <w:t>
      33) техникалық сынаулар мен талдауды жүзеге асыратын өзге де мекемелердің қызметі;</w:t>
      </w:r>
    </w:p>
    <w:bookmarkEnd w:id="85"/>
    <w:bookmarkStart w:name="z92" w:id="86"/>
    <w:p>
      <w:pPr>
        <w:spacing w:after="0"/>
        <w:ind w:left="0"/>
        <w:jc w:val="both"/>
      </w:pPr>
      <w:r>
        <w:rPr>
          <w:rFonts w:ascii="Times New Roman"/>
          <w:b w:val="false"/>
          <w:i w:val="false"/>
          <w:color w:val="000000"/>
          <w:sz w:val="28"/>
        </w:rPr>
        <w:t>
      34) темір жолдар және метро құрылысы;</w:t>
      </w:r>
    </w:p>
    <w:bookmarkEnd w:id="86"/>
    <w:bookmarkStart w:name="z93" w:id="87"/>
    <w:p>
      <w:pPr>
        <w:spacing w:after="0"/>
        <w:ind w:left="0"/>
        <w:jc w:val="both"/>
      </w:pPr>
      <w:r>
        <w:rPr>
          <w:rFonts w:ascii="Times New Roman"/>
          <w:b w:val="false"/>
          <w:i w:val="false"/>
          <w:color w:val="000000"/>
          <w:sz w:val="28"/>
        </w:rPr>
        <w:t>
      35) жолдар мен автомагистральдар құрылысы;</w:t>
      </w:r>
    </w:p>
    <w:bookmarkEnd w:id="87"/>
    <w:bookmarkStart w:name="z94" w:id="88"/>
    <w:p>
      <w:pPr>
        <w:spacing w:after="0"/>
        <w:ind w:left="0"/>
        <w:jc w:val="both"/>
      </w:pPr>
      <w:r>
        <w:rPr>
          <w:rFonts w:ascii="Times New Roman"/>
          <w:b w:val="false"/>
          <w:i w:val="false"/>
          <w:color w:val="000000"/>
          <w:sz w:val="28"/>
        </w:rPr>
        <w:t>
      36) 1, 2-санаттағы стационарлық сауда объектілерін қоспағанда, тұрғын емес ғимараттар құрылысы.</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26), 27), 28), 31), 34), 35) және 36) тармақшаларының қолданылуы тек қана әуежай аумағына таралады.";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97" w:id="89"/>
    <w:p>
      <w:pPr>
        <w:spacing w:after="0"/>
        <w:ind w:left="0"/>
        <w:jc w:val="both"/>
      </w:pPr>
      <w:r>
        <w:rPr>
          <w:rFonts w:ascii="Times New Roman"/>
          <w:b w:val="false"/>
          <w:i w:val="false"/>
          <w:color w:val="000000"/>
          <w:sz w:val="28"/>
        </w:rPr>
        <w:t>
      "6. "Сарыарқа" арнайы экономикалық аймағы:</w:t>
      </w:r>
    </w:p>
    <w:bookmarkEnd w:id="89"/>
    <w:bookmarkStart w:name="z98" w:id="90"/>
    <w:p>
      <w:pPr>
        <w:spacing w:after="0"/>
        <w:ind w:left="0"/>
        <w:jc w:val="both"/>
      </w:pPr>
      <w:r>
        <w:rPr>
          <w:rFonts w:ascii="Times New Roman"/>
          <w:b w:val="false"/>
          <w:i w:val="false"/>
          <w:color w:val="000000"/>
          <w:sz w:val="28"/>
        </w:rPr>
        <w:t>
      1) металлургия өнеркәсібі;</w:t>
      </w:r>
    </w:p>
    <w:bookmarkEnd w:id="90"/>
    <w:bookmarkStart w:name="z99" w:id="91"/>
    <w:p>
      <w:pPr>
        <w:spacing w:after="0"/>
        <w:ind w:left="0"/>
        <w:jc w:val="both"/>
      </w:pPr>
      <w:r>
        <w:rPr>
          <w:rFonts w:ascii="Times New Roman"/>
          <w:b w:val="false"/>
          <w:i w:val="false"/>
          <w:color w:val="000000"/>
          <w:sz w:val="28"/>
        </w:rPr>
        <w:t>
      2) машиналар мен жабдықтардан басқа, дайын металл бұйымдарын өндіру;</w:t>
      </w:r>
    </w:p>
    <w:bookmarkEnd w:id="91"/>
    <w:bookmarkStart w:name="z100" w:id="92"/>
    <w:p>
      <w:pPr>
        <w:spacing w:after="0"/>
        <w:ind w:left="0"/>
        <w:jc w:val="both"/>
      </w:pPr>
      <w:r>
        <w:rPr>
          <w:rFonts w:ascii="Times New Roman"/>
          <w:b w:val="false"/>
          <w:i w:val="false"/>
          <w:color w:val="000000"/>
          <w:sz w:val="28"/>
        </w:rPr>
        <w:t>
      3) авиациялық, автомобиль және мотоцикл қозғалтқыштарынан басқа қозғалтқыштар мен турбиналар өндірісі;</w:t>
      </w:r>
    </w:p>
    <w:bookmarkEnd w:id="92"/>
    <w:bookmarkStart w:name="z101" w:id="93"/>
    <w:p>
      <w:pPr>
        <w:spacing w:after="0"/>
        <w:ind w:left="0"/>
        <w:jc w:val="both"/>
      </w:pPr>
      <w:r>
        <w:rPr>
          <w:rFonts w:ascii="Times New Roman"/>
          <w:b w:val="false"/>
          <w:i w:val="false"/>
          <w:color w:val="000000"/>
          <w:sz w:val="28"/>
        </w:rPr>
        <w:t>
      4) автокөлік құралдарын, трейлерлерді және жартылай тіркемелерді өндіру;</w:t>
      </w:r>
    </w:p>
    <w:bookmarkEnd w:id="93"/>
    <w:bookmarkStart w:name="z102" w:id="94"/>
    <w:p>
      <w:pPr>
        <w:spacing w:after="0"/>
        <w:ind w:left="0"/>
        <w:jc w:val="both"/>
      </w:pPr>
      <w:r>
        <w:rPr>
          <w:rFonts w:ascii="Times New Roman"/>
          <w:b w:val="false"/>
          <w:i w:val="false"/>
          <w:color w:val="000000"/>
          <w:sz w:val="28"/>
        </w:rPr>
        <w:t>
      5) компьютерлер, электрондық және оптикалық өнімдер өндірісі;</w:t>
      </w:r>
    </w:p>
    <w:bookmarkEnd w:id="94"/>
    <w:bookmarkStart w:name="z103" w:id="95"/>
    <w:p>
      <w:pPr>
        <w:spacing w:after="0"/>
        <w:ind w:left="0"/>
        <w:jc w:val="both"/>
      </w:pPr>
      <w:r>
        <w:rPr>
          <w:rFonts w:ascii="Times New Roman"/>
          <w:b w:val="false"/>
          <w:i w:val="false"/>
          <w:color w:val="000000"/>
          <w:sz w:val="28"/>
        </w:rPr>
        <w:t>
      6) электр жабдықтарын өндіру;</w:t>
      </w:r>
    </w:p>
    <w:bookmarkEnd w:id="95"/>
    <w:bookmarkStart w:name="z104" w:id="96"/>
    <w:p>
      <w:pPr>
        <w:spacing w:after="0"/>
        <w:ind w:left="0"/>
        <w:jc w:val="both"/>
      </w:pPr>
      <w:r>
        <w:rPr>
          <w:rFonts w:ascii="Times New Roman"/>
          <w:b w:val="false"/>
          <w:i w:val="false"/>
          <w:color w:val="000000"/>
          <w:sz w:val="28"/>
        </w:rPr>
        <w:t>
      7) химия өнеркәсібі өнімдерін өндіру;</w:t>
      </w:r>
    </w:p>
    <w:bookmarkEnd w:id="96"/>
    <w:bookmarkStart w:name="z105" w:id="97"/>
    <w:p>
      <w:pPr>
        <w:spacing w:after="0"/>
        <w:ind w:left="0"/>
        <w:jc w:val="both"/>
      </w:pPr>
      <w:r>
        <w:rPr>
          <w:rFonts w:ascii="Times New Roman"/>
          <w:b w:val="false"/>
          <w:i w:val="false"/>
          <w:color w:val="000000"/>
          <w:sz w:val="28"/>
        </w:rPr>
        <w:t>
      8) резеңке және пластмасса бұйымдарын өндіру;</w:t>
      </w:r>
    </w:p>
    <w:bookmarkEnd w:id="97"/>
    <w:bookmarkStart w:name="z106" w:id="98"/>
    <w:p>
      <w:pPr>
        <w:spacing w:after="0"/>
        <w:ind w:left="0"/>
        <w:jc w:val="both"/>
      </w:pPr>
      <w:r>
        <w:rPr>
          <w:rFonts w:ascii="Times New Roman"/>
          <w:b w:val="false"/>
          <w:i w:val="false"/>
          <w:color w:val="000000"/>
          <w:sz w:val="28"/>
        </w:rPr>
        <w:t>
      9) өзге де металл емес минералды өнімдер өндірісі;</w:t>
      </w:r>
    </w:p>
    <w:bookmarkEnd w:id="98"/>
    <w:bookmarkStart w:name="z107" w:id="99"/>
    <w:p>
      <w:pPr>
        <w:spacing w:after="0"/>
        <w:ind w:left="0"/>
        <w:jc w:val="both"/>
      </w:pPr>
      <w:r>
        <w:rPr>
          <w:rFonts w:ascii="Times New Roman"/>
          <w:b w:val="false"/>
          <w:i w:val="false"/>
          <w:color w:val="000000"/>
          <w:sz w:val="28"/>
        </w:rPr>
        <w:t>
      10) гидравликалық жабдық өндірісі;</w:t>
      </w:r>
    </w:p>
    <w:bookmarkEnd w:id="99"/>
    <w:bookmarkStart w:name="z108" w:id="100"/>
    <w:p>
      <w:pPr>
        <w:spacing w:after="0"/>
        <w:ind w:left="0"/>
        <w:jc w:val="both"/>
      </w:pPr>
      <w:r>
        <w:rPr>
          <w:rFonts w:ascii="Times New Roman"/>
          <w:b w:val="false"/>
          <w:i w:val="false"/>
          <w:color w:val="000000"/>
          <w:sz w:val="28"/>
        </w:rPr>
        <w:t>
      11) өзге де сорғыларды, компрессорларды, тығындарды және клапандарды өндіру;</w:t>
      </w:r>
    </w:p>
    <w:bookmarkEnd w:id="100"/>
    <w:bookmarkStart w:name="z109" w:id="101"/>
    <w:p>
      <w:pPr>
        <w:spacing w:after="0"/>
        <w:ind w:left="0"/>
        <w:jc w:val="both"/>
      </w:pPr>
      <w:r>
        <w:rPr>
          <w:rFonts w:ascii="Times New Roman"/>
          <w:b w:val="false"/>
          <w:i w:val="false"/>
          <w:color w:val="000000"/>
          <w:sz w:val="28"/>
        </w:rPr>
        <w:t>
      12) өзге де крандар мен вентильдер өндірісі;</w:t>
      </w:r>
    </w:p>
    <w:bookmarkEnd w:id="101"/>
    <w:bookmarkStart w:name="z110" w:id="102"/>
    <w:p>
      <w:pPr>
        <w:spacing w:after="0"/>
        <w:ind w:left="0"/>
        <w:jc w:val="both"/>
      </w:pPr>
      <w:r>
        <w:rPr>
          <w:rFonts w:ascii="Times New Roman"/>
          <w:b w:val="false"/>
          <w:i w:val="false"/>
          <w:color w:val="000000"/>
          <w:sz w:val="28"/>
        </w:rPr>
        <w:t>
      13) мойынтіректерді, берілістерді, беріліс элементтерін және жетектерді өндіру;</w:t>
      </w:r>
    </w:p>
    <w:bookmarkEnd w:id="102"/>
    <w:bookmarkStart w:name="z111" w:id="103"/>
    <w:p>
      <w:pPr>
        <w:spacing w:after="0"/>
        <w:ind w:left="0"/>
        <w:jc w:val="both"/>
      </w:pPr>
      <w:r>
        <w:rPr>
          <w:rFonts w:ascii="Times New Roman"/>
          <w:b w:val="false"/>
          <w:i w:val="false"/>
          <w:color w:val="000000"/>
          <w:sz w:val="28"/>
        </w:rPr>
        <w:t>
      14) плиталар, пештер және пеш оттықтарын өндіру;</w:t>
      </w:r>
    </w:p>
    <w:bookmarkEnd w:id="103"/>
    <w:bookmarkStart w:name="z112" w:id="104"/>
    <w:p>
      <w:pPr>
        <w:spacing w:after="0"/>
        <w:ind w:left="0"/>
        <w:jc w:val="both"/>
      </w:pPr>
      <w:r>
        <w:rPr>
          <w:rFonts w:ascii="Times New Roman"/>
          <w:b w:val="false"/>
          <w:i w:val="false"/>
          <w:color w:val="000000"/>
          <w:sz w:val="28"/>
        </w:rPr>
        <w:t>
      15) көтергіш және тасымалдау жабдықтарын өндіру;</w:t>
      </w:r>
    </w:p>
    <w:bookmarkEnd w:id="104"/>
    <w:bookmarkStart w:name="z113" w:id="105"/>
    <w:p>
      <w:pPr>
        <w:spacing w:after="0"/>
        <w:ind w:left="0"/>
        <w:jc w:val="both"/>
      </w:pPr>
      <w:r>
        <w:rPr>
          <w:rFonts w:ascii="Times New Roman"/>
          <w:b w:val="false"/>
          <w:i w:val="false"/>
          <w:color w:val="000000"/>
          <w:sz w:val="28"/>
        </w:rPr>
        <w:t>
      16) қол электр құралдарын өндіру;</w:t>
      </w:r>
    </w:p>
    <w:bookmarkEnd w:id="105"/>
    <w:bookmarkStart w:name="z114" w:id="106"/>
    <w:p>
      <w:pPr>
        <w:spacing w:after="0"/>
        <w:ind w:left="0"/>
        <w:jc w:val="both"/>
      </w:pPr>
      <w:r>
        <w:rPr>
          <w:rFonts w:ascii="Times New Roman"/>
          <w:b w:val="false"/>
          <w:i w:val="false"/>
          <w:color w:val="000000"/>
          <w:sz w:val="28"/>
        </w:rPr>
        <w:t>
      17) өнеркәсіптік тоңазытқыш және желдету жабдықтарын өндіру;</w:t>
      </w:r>
    </w:p>
    <w:bookmarkEnd w:id="106"/>
    <w:bookmarkStart w:name="z115" w:id="107"/>
    <w:p>
      <w:pPr>
        <w:spacing w:after="0"/>
        <w:ind w:left="0"/>
        <w:jc w:val="both"/>
      </w:pPr>
      <w:r>
        <w:rPr>
          <w:rFonts w:ascii="Times New Roman"/>
          <w:b w:val="false"/>
          <w:i w:val="false"/>
          <w:color w:val="000000"/>
          <w:sz w:val="28"/>
        </w:rPr>
        <w:t>
      18) сұйық минералдарға арналған тазарту аппараттарын өндіру;</w:t>
      </w:r>
    </w:p>
    <w:bookmarkEnd w:id="107"/>
    <w:bookmarkStart w:name="z116" w:id="108"/>
    <w:p>
      <w:pPr>
        <w:spacing w:after="0"/>
        <w:ind w:left="0"/>
        <w:jc w:val="both"/>
      </w:pPr>
      <w:r>
        <w:rPr>
          <w:rFonts w:ascii="Times New Roman"/>
          <w:b w:val="false"/>
          <w:i w:val="false"/>
          <w:color w:val="000000"/>
          <w:sz w:val="28"/>
        </w:rPr>
        <w:t>
      19) сұйық минералдарды немесе ұнтақтарды өндіруге, дисперсиялауға немесе бүркуге арналған жабдықтар өндірісі;</w:t>
      </w:r>
    </w:p>
    <w:bookmarkEnd w:id="108"/>
    <w:bookmarkStart w:name="z117" w:id="109"/>
    <w:p>
      <w:pPr>
        <w:spacing w:after="0"/>
        <w:ind w:left="0"/>
        <w:jc w:val="both"/>
      </w:pPr>
      <w:r>
        <w:rPr>
          <w:rFonts w:ascii="Times New Roman"/>
          <w:b w:val="false"/>
          <w:i w:val="false"/>
          <w:color w:val="000000"/>
          <w:sz w:val="28"/>
        </w:rPr>
        <w:t>
      20) мұнайды, химия өнеркәсібін, сусындар өндірісі бойынша индустрияны тазартуға арналған тазарту жабдықтарын өндіру;</w:t>
      </w:r>
    </w:p>
    <w:bookmarkEnd w:id="109"/>
    <w:bookmarkStart w:name="z118" w:id="110"/>
    <w:p>
      <w:pPr>
        <w:spacing w:after="0"/>
        <w:ind w:left="0"/>
        <w:jc w:val="both"/>
      </w:pPr>
      <w:r>
        <w:rPr>
          <w:rFonts w:ascii="Times New Roman"/>
          <w:b w:val="false"/>
          <w:i w:val="false"/>
          <w:color w:val="000000"/>
          <w:sz w:val="28"/>
        </w:rPr>
        <w:t>
      21) центрифугалар өндірісі (кілегей бөлгіштер мен кептіру аппараттарын қоспағанда);</w:t>
      </w:r>
    </w:p>
    <w:bookmarkEnd w:id="110"/>
    <w:bookmarkStart w:name="z119" w:id="111"/>
    <w:p>
      <w:pPr>
        <w:spacing w:after="0"/>
        <w:ind w:left="0"/>
        <w:jc w:val="both"/>
      </w:pPr>
      <w:r>
        <w:rPr>
          <w:rFonts w:ascii="Times New Roman"/>
          <w:b w:val="false"/>
          <w:i w:val="false"/>
          <w:color w:val="000000"/>
          <w:sz w:val="28"/>
        </w:rPr>
        <w:t>
      22) суды рециркуляция арқылы тікелей салқындату үшін суды салқындату көтергіштерін өндіру;</w:t>
      </w:r>
    </w:p>
    <w:bookmarkEnd w:id="111"/>
    <w:bookmarkStart w:name="z120" w:id="112"/>
    <w:p>
      <w:pPr>
        <w:spacing w:after="0"/>
        <w:ind w:left="0"/>
        <w:jc w:val="both"/>
      </w:pPr>
      <w:r>
        <w:rPr>
          <w:rFonts w:ascii="Times New Roman"/>
          <w:b w:val="false"/>
          <w:i w:val="false"/>
          <w:color w:val="000000"/>
          <w:sz w:val="28"/>
        </w:rPr>
        <w:t>
      23) ауыл шаруашылығы және орман шаруашылығы техникасын өндіру;</w:t>
      </w:r>
    </w:p>
    <w:bookmarkEnd w:id="112"/>
    <w:bookmarkStart w:name="z121" w:id="113"/>
    <w:p>
      <w:pPr>
        <w:spacing w:after="0"/>
        <w:ind w:left="0"/>
        <w:jc w:val="both"/>
      </w:pPr>
      <w:r>
        <w:rPr>
          <w:rFonts w:ascii="Times New Roman"/>
          <w:b w:val="false"/>
          <w:i w:val="false"/>
          <w:color w:val="000000"/>
          <w:sz w:val="28"/>
        </w:rPr>
        <w:t>
      24) металдарды қысыммен өңдеуге арналған жабдықтар өндірісі;</w:t>
      </w:r>
    </w:p>
    <w:bookmarkEnd w:id="113"/>
    <w:bookmarkStart w:name="z122" w:id="114"/>
    <w:p>
      <w:pPr>
        <w:spacing w:after="0"/>
        <w:ind w:left="0"/>
        <w:jc w:val="both"/>
      </w:pPr>
      <w:r>
        <w:rPr>
          <w:rFonts w:ascii="Times New Roman"/>
          <w:b w:val="false"/>
          <w:i w:val="false"/>
          <w:color w:val="000000"/>
          <w:sz w:val="28"/>
        </w:rPr>
        <w:t>
      25) өзге де металл өңдеу станоктарын өндіру;</w:t>
      </w:r>
    </w:p>
    <w:bookmarkEnd w:id="114"/>
    <w:bookmarkStart w:name="z123" w:id="115"/>
    <w:p>
      <w:pPr>
        <w:spacing w:after="0"/>
        <w:ind w:left="0"/>
        <w:jc w:val="both"/>
      </w:pPr>
      <w:r>
        <w:rPr>
          <w:rFonts w:ascii="Times New Roman"/>
          <w:b w:val="false"/>
          <w:i w:val="false"/>
          <w:color w:val="000000"/>
          <w:sz w:val="28"/>
        </w:rPr>
        <w:t>
      26) металлургияға арналған машиналар мен жабдықтар өндірісі;</w:t>
      </w:r>
    </w:p>
    <w:bookmarkEnd w:id="115"/>
    <w:bookmarkStart w:name="z124" w:id="116"/>
    <w:p>
      <w:pPr>
        <w:spacing w:after="0"/>
        <w:ind w:left="0"/>
        <w:jc w:val="both"/>
      </w:pPr>
      <w:r>
        <w:rPr>
          <w:rFonts w:ascii="Times New Roman"/>
          <w:b w:val="false"/>
          <w:i w:val="false"/>
          <w:color w:val="000000"/>
          <w:sz w:val="28"/>
        </w:rPr>
        <w:t>
      27) тау-кен өндіру өнеркәсібі, жерасты игеру және құрылыс үшін техника өндіру;</w:t>
      </w:r>
    </w:p>
    <w:bookmarkEnd w:id="116"/>
    <w:bookmarkStart w:name="z125" w:id="117"/>
    <w:p>
      <w:pPr>
        <w:spacing w:after="0"/>
        <w:ind w:left="0"/>
        <w:jc w:val="both"/>
      </w:pPr>
      <w:r>
        <w:rPr>
          <w:rFonts w:ascii="Times New Roman"/>
          <w:b w:val="false"/>
          <w:i w:val="false"/>
          <w:color w:val="000000"/>
          <w:sz w:val="28"/>
        </w:rPr>
        <w:t>
      28) тамақ өнімдерін, сусындарды және темекі бұйымдарын өндіруге және қайта өңдеуге арналған жабдықтар өндірісі;</w:t>
      </w:r>
    </w:p>
    <w:bookmarkEnd w:id="117"/>
    <w:bookmarkStart w:name="z126" w:id="118"/>
    <w:p>
      <w:pPr>
        <w:spacing w:after="0"/>
        <w:ind w:left="0"/>
        <w:jc w:val="both"/>
      </w:pPr>
      <w:r>
        <w:rPr>
          <w:rFonts w:ascii="Times New Roman"/>
          <w:b w:val="false"/>
          <w:i w:val="false"/>
          <w:color w:val="000000"/>
          <w:sz w:val="28"/>
        </w:rPr>
        <w:t>
      29) тоқыма, тігін, үлбір және былғары бұйымдарын дайындауға арналған жабдықтар өндірісі;</w:t>
      </w:r>
    </w:p>
    <w:bookmarkEnd w:id="118"/>
    <w:bookmarkStart w:name="z127" w:id="119"/>
    <w:p>
      <w:pPr>
        <w:spacing w:after="0"/>
        <w:ind w:left="0"/>
        <w:jc w:val="both"/>
      </w:pPr>
      <w:r>
        <w:rPr>
          <w:rFonts w:ascii="Times New Roman"/>
          <w:b w:val="false"/>
          <w:i w:val="false"/>
          <w:color w:val="000000"/>
          <w:sz w:val="28"/>
        </w:rPr>
        <w:t>
      30) қағаз және картон дайындауға арналған техника өндірісі;</w:t>
      </w:r>
    </w:p>
    <w:bookmarkEnd w:id="119"/>
    <w:bookmarkStart w:name="z128" w:id="120"/>
    <w:p>
      <w:pPr>
        <w:spacing w:after="0"/>
        <w:ind w:left="0"/>
        <w:jc w:val="both"/>
      </w:pPr>
      <w:r>
        <w:rPr>
          <w:rFonts w:ascii="Times New Roman"/>
          <w:b w:val="false"/>
          <w:i w:val="false"/>
          <w:color w:val="000000"/>
          <w:sz w:val="28"/>
        </w:rPr>
        <w:t>
      31) резеңке, пластмасса және басқа да полимерлік материалдарды қайта өңдеуге арналған жабдықтар өндірісі;</w:t>
      </w:r>
    </w:p>
    <w:bookmarkEnd w:id="120"/>
    <w:bookmarkStart w:name="z129" w:id="121"/>
    <w:p>
      <w:pPr>
        <w:spacing w:after="0"/>
        <w:ind w:left="0"/>
        <w:jc w:val="both"/>
      </w:pPr>
      <w:r>
        <w:rPr>
          <w:rFonts w:ascii="Times New Roman"/>
          <w:b w:val="false"/>
          <w:i w:val="false"/>
          <w:color w:val="000000"/>
          <w:sz w:val="28"/>
        </w:rPr>
        <w:t>
      32) жобалау-сметалық құжаттама шегінде қызметтің басым түрлерін жүзеге асыруға тікелей арналған объектілерді салу және пайдалануға беру;</w:t>
      </w:r>
    </w:p>
    <w:bookmarkEnd w:id="121"/>
    <w:bookmarkStart w:name="z130" w:id="122"/>
    <w:p>
      <w:pPr>
        <w:spacing w:after="0"/>
        <w:ind w:left="0"/>
        <w:jc w:val="both"/>
      </w:pPr>
      <w:r>
        <w:rPr>
          <w:rFonts w:ascii="Times New Roman"/>
          <w:b w:val="false"/>
          <w:i w:val="false"/>
          <w:color w:val="000000"/>
          <w:sz w:val="28"/>
        </w:rPr>
        <w:t>
      33) қалдықтарды жинау, өңдеу және жою; пайдаланудан шыққан көлік құралдарына, арнайы техника мен ауыл шаруашылығы машиналарына, тоңазытқыштар мен тоңазытқыш жабдықтарына қатысты материалдарды кәдеге жарату (қалпына келтіру);</w:t>
      </w:r>
    </w:p>
    <w:bookmarkEnd w:id="122"/>
    <w:bookmarkStart w:name="z131" w:id="123"/>
    <w:p>
      <w:pPr>
        <w:spacing w:after="0"/>
        <w:ind w:left="0"/>
        <w:jc w:val="both"/>
      </w:pPr>
      <w:r>
        <w:rPr>
          <w:rFonts w:ascii="Times New Roman"/>
          <w:b w:val="false"/>
          <w:i w:val="false"/>
          <w:color w:val="000000"/>
          <w:sz w:val="28"/>
        </w:rPr>
        <w:t>
      34) балық пен ауыл шаруашылығы жануарларына арналған жем өндіру және қайта өңдеу жөніндегі құрама жем зауытын салу және пайдалануға беру;</w:t>
      </w:r>
    </w:p>
    <w:bookmarkEnd w:id="123"/>
    <w:bookmarkStart w:name="z132" w:id="124"/>
    <w:p>
      <w:pPr>
        <w:spacing w:after="0"/>
        <w:ind w:left="0"/>
        <w:jc w:val="both"/>
      </w:pPr>
      <w:r>
        <w:rPr>
          <w:rFonts w:ascii="Times New Roman"/>
          <w:b w:val="false"/>
          <w:i w:val="false"/>
          <w:color w:val="000000"/>
          <w:sz w:val="28"/>
        </w:rPr>
        <w:t>
      35) кокс пештерінің өнімін өндіру;</w:t>
      </w:r>
    </w:p>
    <w:bookmarkEnd w:id="124"/>
    <w:bookmarkStart w:name="z133" w:id="125"/>
    <w:p>
      <w:pPr>
        <w:spacing w:after="0"/>
        <w:ind w:left="0"/>
        <w:jc w:val="both"/>
      </w:pPr>
      <w:r>
        <w:rPr>
          <w:rFonts w:ascii="Times New Roman"/>
          <w:b w:val="false"/>
          <w:i w:val="false"/>
          <w:color w:val="000000"/>
          <w:sz w:val="28"/>
        </w:rPr>
        <w:t>
      36) электр энергиясымен, газбен, бумен, ыстық сумен және кондиционерленген ауамен жабдықтау;</w:t>
      </w:r>
    </w:p>
    <w:bookmarkEnd w:id="125"/>
    <w:bookmarkStart w:name="z134" w:id="126"/>
    <w:p>
      <w:pPr>
        <w:spacing w:after="0"/>
        <w:ind w:left="0"/>
        <w:jc w:val="both"/>
      </w:pPr>
      <w:r>
        <w:rPr>
          <w:rFonts w:ascii="Times New Roman"/>
          <w:b w:val="false"/>
          <w:i w:val="false"/>
          <w:color w:val="000000"/>
          <w:sz w:val="28"/>
        </w:rPr>
        <w:t>
      37) көп бейінді аурухана салу және пайдалануға беру;</w:t>
      </w:r>
    </w:p>
    <w:bookmarkEnd w:id="126"/>
    <w:bookmarkStart w:name="z135" w:id="127"/>
    <w:p>
      <w:pPr>
        <w:spacing w:after="0"/>
        <w:ind w:left="0"/>
        <w:jc w:val="both"/>
      </w:pPr>
      <w:r>
        <w:rPr>
          <w:rFonts w:ascii="Times New Roman"/>
          <w:b w:val="false"/>
          <w:i w:val="false"/>
          <w:color w:val="000000"/>
          <w:sz w:val="28"/>
        </w:rPr>
        <w:t>
      38) кестеге бағынатын жүк әуе көлігінің қызметі;</w:t>
      </w:r>
    </w:p>
    <w:bookmarkEnd w:id="127"/>
    <w:bookmarkStart w:name="z136" w:id="128"/>
    <w:p>
      <w:pPr>
        <w:spacing w:after="0"/>
        <w:ind w:left="0"/>
        <w:jc w:val="both"/>
      </w:pPr>
      <w:r>
        <w:rPr>
          <w:rFonts w:ascii="Times New Roman"/>
          <w:b w:val="false"/>
          <w:i w:val="false"/>
          <w:color w:val="000000"/>
          <w:sz w:val="28"/>
        </w:rPr>
        <w:t>
      39) жүктерді көліктік өңдеу;</w:t>
      </w:r>
    </w:p>
    <w:bookmarkEnd w:id="128"/>
    <w:bookmarkStart w:name="z137" w:id="129"/>
    <w:p>
      <w:pPr>
        <w:spacing w:after="0"/>
        <w:ind w:left="0"/>
        <w:jc w:val="both"/>
      </w:pPr>
      <w:r>
        <w:rPr>
          <w:rFonts w:ascii="Times New Roman"/>
          <w:b w:val="false"/>
          <w:i w:val="false"/>
          <w:color w:val="000000"/>
          <w:sz w:val="28"/>
        </w:rPr>
        <w:t>
      40) көліктік-экспедициялық қызметтер;</w:t>
      </w:r>
    </w:p>
    <w:bookmarkEnd w:id="129"/>
    <w:bookmarkStart w:name="z138" w:id="130"/>
    <w:p>
      <w:pPr>
        <w:spacing w:after="0"/>
        <w:ind w:left="0"/>
        <w:jc w:val="both"/>
      </w:pPr>
      <w:r>
        <w:rPr>
          <w:rFonts w:ascii="Times New Roman"/>
          <w:b w:val="false"/>
          <w:i w:val="false"/>
          <w:color w:val="000000"/>
          <w:sz w:val="28"/>
        </w:rPr>
        <w:t>
      41) өзге де көліктік-экспедициялық қызметтер;</w:t>
      </w:r>
    </w:p>
    <w:bookmarkEnd w:id="130"/>
    <w:bookmarkStart w:name="z139" w:id="131"/>
    <w:p>
      <w:pPr>
        <w:spacing w:after="0"/>
        <w:ind w:left="0"/>
        <w:jc w:val="both"/>
      </w:pPr>
      <w:r>
        <w:rPr>
          <w:rFonts w:ascii="Times New Roman"/>
          <w:b w:val="false"/>
          <w:i w:val="false"/>
          <w:color w:val="000000"/>
          <w:sz w:val="28"/>
        </w:rPr>
        <w:t>
      42) 1, 2-санаттағы стационарлық сауда объектілерін қоспағанда, тұрғын емес ғимараттар құрылысы;</w:t>
      </w:r>
    </w:p>
    <w:bookmarkEnd w:id="131"/>
    <w:bookmarkStart w:name="z140" w:id="132"/>
    <w:p>
      <w:pPr>
        <w:spacing w:after="0"/>
        <w:ind w:left="0"/>
        <w:jc w:val="both"/>
      </w:pPr>
      <w:r>
        <w:rPr>
          <w:rFonts w:ascii="Times New Roman"/>
          <w:b w:val="false"/>
          <w:i w:val="false"/>
          <w:color w:val="000000"/>
          <w:sz w:val="28"/>
        </w:rPr>
        <w:t>
      43) жолдар мен автомагистральдар құрылысы;</w:t>
      </w:r>
    </w:p>
    <w:bookmarkEnd w:id="132"/>
    <w:bookmarkStart w:name="z141" w:id="133"/>
    <w:p>
      <w:pPr>
        <w:spacing w:after="0"/>
        <w:ind w:left="0"/>
        <w:jc w:val="both"/>
      </w:pPr>
      <w:r>
        <w:rPr>
          <w:rFonts w:ascii="Times New Roman"/>
          <w:b w:val="false"/>
          <w:i w:val="false"/>
          <w:color w:val="000000"/>
          <w:sz w:val="28"/>
        </w:rPr>
        <w:t>
      44) жүк автомобиль көлігінің қызметі;</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38), 39), 40), 41), 42), 43) және 44) тармақшаларының қолданылуы тек қана әуежай аумағына таралады.".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44" w:id="134"/>
    <w:p>
      <w:pPr>
        <w:spacing w:after="0"/>
        <w:ind w:left="0"/>
        <w:jc w:val="both"/>
      </w:pPr>
      <w:r>
        <w:rPr>
          <w:rFonts w:ascii="Times New Roman"/>
          <w:b w:val="false"/>
          <w:i w:val="false"/>
          <w:color w:val="000000"/>
          <w:sz w:val="28"/>
        </w:rPr>
        <w:t>
      "10. "Астана – Технополис" арнайы экономикалық аймағы:</w:t>
      </w:r>
    </w:p>
    <w:bookmarkEnd w:id="134"/>
    <w:bookmarkStart w:name="z145" w:id="135"/>
    <w:p>
      <w:pPr>
        <w:spacing w:after="0"/>
        <w:ind w:left="0"/>
        <w:jc w:val="both"/>
      </w:pPr>
      <w:r>
        <w:rPr>
          <w:rFonts w:ascii="Times New Roman"/>
          <w:b w:val="false"/>
          <w:i w:val="false"/>
          <w:color w:val="000000"/>
          <w:sz w:val="28"/>
        </w:rPr>
        <w:t>
      1) өзге де тамақ өнімдерін өндіру;</w:t>
      </w:r>
    </w:p>
    <w:bookmarkEnd w:id="135"/>
    <w:bookmarkStart w:name="z146" w:id="136"/>
    <w:p>
      <w:pPr>
        <w:spacing w:after="0"/>
        <w:ind w:left="0"/>
        <w:jc w:val="both"/>
      </w:pPr>
      <w:r>
        <w:rPr>
          <w:rFonts w:ascii="Times New Roman"/>
          <w:b w:val="false"/>
          <w:i w:val="false"/>
          <w:color w:val="000000"/>
          <w:sz w:val="28"/>
        </w:rPr>
        <w:t>
      2) ұн тарту және жарма өнеркәсібі өнімдерін, крахмал және құрамында крахмал бар өнімдерді өндіру;</w:t>
      </w:r>
    </w:p>
    <w:bookmarkEnd w:id="136"/>
    <w:bookmarkStart w:name="z147" w:id="137"/>
    <w:p>
      <w:pPr>
        <w:spacing w:after="0"/>
        <w:ind w:left="0"/>
        <w:jc w:val="both"/>
      </w:pPr>
      <w:r>
        <w:rPr>
          <w:rFonts w:ascii="Times New Roman"/>
          <w:b w:val="false"/>
          <w:i w:val="false"/>
          <w:color w:val="000000"/>
          <w:sz w:val="28"/>
        </w:rPr>
        <w:t>
      3) фармацевтикалық препараттар өндірісі;</w:t>
      </w:r>
    </w:p>
    <w:bookmarkEnd w:id="137"/>
    <w:bookmarkStart w:name="z148" w:id="138"/>
    <w:p>
      <w:pPr>
        <w:spacing w:after="0"/>
        <w:ind w:left="0"/>
        <w:jc w:val="both"/>
      </w:pPr>
      <w:r>
        <w:rPr>
          <w:rFonts w:ascii="Times New Roman"/>
          <w:b w:val="false"/>
          <w:i w:val="false"/>
          <w:color w:val="000000"/>
          <w:sz w:val="28"/>
        </w:rPr>
        <w:t>
      4) шыныдан және шыныдан жасалған бұйымдар өндірісі;</w:t>
      </w:r>
    </w:p>
    <w:bookmarkEnd w:id="138"/>
    <w:bookmarkStart w:name="z149" w:id="139"/>
    <w:p>
      <w:pPr>
        <w:spacing w:after="0"/>
        <w:ind w:left="0"/>
        <w:jc w:val="both"/>
      </w:pPr>
      <w:r>
        <w:rPr>
          <w:rFonts w:ascii="Times New Roman"/>
          <w:b w:val="false"/>
          <w:i w:val="false"/>
          <w:color w:val="000000"/>
          <w:sz w:val="28"/>
        </w:rPr>
        <w:t>
      5) абразивті бұйымдар мен өзге де металл емес минералды өнімдер өндірісі;</w:t>
      </w:r>
    </w:p>
    <w:bookmarkEnd w:id="139"/>
    <w:bookmarkStart w:name="z150" w:id="140"/>
    <w:p>
      <w:pPr>
        <w:spacing w:after="0"/>
        <w:ind w:left="0"/>
        <w:jc w:val="both"/>
      </w:pPr>
      <w:r>
        <w:rPr>
          <w:rFonts w:ascii="Times New Roman"/>
          <w:b w:val="false"/>
          <w:i w:val="false"/>
          <w:color w:val="000000"/>
          <w:sz w:val="28"/>
        </w:rPr>
        <w:t>
      6) өзге де металл цистерналар, резервуарлар мен контейнерлер өндірісі;</w:t>
      </w:r>
    </w:p>
    <w:bookmarkEnd w:id="140"/>
    <w:bookmarkStart w:name="z151" w:id="141"/>
    <w:p>
      <w:pPr>
        <w:spacing w:after="0"/>
        <w:ind w:left="0"/>
        <w:jc w:val="both"/>
      </w:pPr>
      <w:r>
        <w:rPr>
          <w:rFonts w:ascii="Times New Roman"/>
          <w:b w:val="false"/>
          <w:i w:val="false"/>
          <w:color w:val="000000"/>
          <w:sz w:val="28"/>
        </w:rPr>
        <w:t>
      7) өзге де дайын металл бұйымдарын өндіру;</w:t>
      </w:r>
    </w:p>
    <w:bookmarkEnd w:id="141"/>
    <w:bookmarkStart w:name="z152" w:id="142"/>
    <w:p>
      <w:pPr>
        <w:spacing w:after="0"/>
        <w:ind w:left="0"/>
        <w:jc w:val="both"/>
      </w:pPr>
      <w:r>
        <w:rPr>
          <w:rFonts w:ascii="Times New Roman"/>
          <w:b w:val="false"/>
          <w:i w:val="false"/>
          <w:color w:val="000000"/>
          <w:sz w:val="28"/>
        </w:rPr>
        <w:t>
      8) компьютерлер мен перифериялық жабдықтар өндірісі;</w:t>
      </w:r>
    </w:p>
    <w:bookmarkEnd w:id="142"/>
    <w:bookmarkStart w:name="z153" w:id="143"/>
    <w:p>
      <w:pPr>
        <w:spacing w:after="0"/>
        <w:ind w:left="0"/>
        <w:jc w:val="both"/>
      </w:pPr>
      <w:r>
        <w:rPr>
          <w:rFonts w:ascii="Times New Roman"/>
          <w:b w:val="false"/>
          <w:i w:val="false"/>
          <w:color w:val="000000"/>
          <w:sz w:val="28"/>
        </w:rPr>
        <w:t>
      9) сәулелендіруге арналған жабдықтар, электр-медициналық және электр-терапевтік жабдықтар өндірісі;</w:t>
      </w:r>
    </w:p>
    <w:bookmarkEnd w:id="143"/>
    <w:bookmarkStart w:name="z154" w:id="144"/>
    <w:p>
      <w:pPr>
        <w:spacing w:after="0"/>
        <w:ind w:left="0"/>
        <w:jc w:val="both"/>
      </w:pPr>
      <w:r>
        <w:rPr>
          <w:rFonts w:ascii="Times New Roman"/>
          <w:b w:val="false"/>
          <w:i w:val="false"/>
          <w:color w:val="000000"/>
          <w:sz w:val="28"/>
        </w:rPr>
        <w:t>
      10) электр қозғалтқыштарын, генераторларды, трансформаторларды, сондай-ақ электр тарату және реттеу аппаратурасын өндіру;</w:t>
      </w:r>
    </w:p>
    <w:bookmarkEnd w:id="144"/>
    <w:bookmarkStart w:name="z155" w:id="145"/>
    <w:p>
      <w:pPr>
        <w:spacing w:after="0"/>
        <w:ind w:left="0"/>
        <w:jc w:val="both"/>
      </w:pPr>
      <w:r>
        <w:rPr>
          <w:rFonts w:ascii="Times New Roman"/>
          <w:b w:val="false"/>
          <w:i w:val="false"/>
          <w:color w:val="000000"/>
          <w:sz w:val="28"/>
        </w:rPr>
        <w:t>
      11) электр жарықтандыру жабдықтарын өндіру;</w:t>
      </w:r>
    </w:p>
    <w:bookmarkEnd w:id="145"/>
    <w:bookmarkStart w:name="z156" w:id="146"/>
    <w:p>
      <w:pPr>
        <w:spacing w:after="0"/>
        <w:ind w:left="0"/>
        <w:jc w:val="both"/>
      </w:pPr>
      <w:r>
        <w:rPr>
          <w:rFonts w:ascii="Times New Roman"/>
          <w:b w:val="false"/>
          <w:i w:val="false"/>
          <w:color w:val="000000"/>
          <w:sz w:val="28"/>
        </w:rPr>
        <w:t>
      12) электр өткізгіштер мен электр өткізгіш аспаптарды өндіру;</w:t>
      </w:r>
    </w:p>
    <w:bookmarkEnd w:id="146"/>
    <w:bookmarkStart w:name="z157" w:id="147"/>
    <w:p>
      <w:pPr>
        <w:spacing w:after="0"/>
        <w:ind w:left="0"/>
        <w:jc w:val="both"/>
      </w:pPr>
      <w:r>
        <w:rPr>
          <w:rFonts w:ascii="Times New Roman"/>
          <w:b w:val="false"/>
          <w:i w:val="false"/>
          <w:color w:val="000000"/>
          <w:sz w:val="28"/>
        </w:rPr>
        <w:t>
      13) басқа санаттарға енгізілмеген машиналар мен жабдықтар өндірісі;</w:t>
      </w:r>
    </w:p>
    <w:bookmarkEnd w:id="147"/>
    <w:bookmarkStart w:name="z158" w:id="148"/>
    <w:p>
      <w:pPr>
        <w:spacing w:after="0"/>
        <w:ind w:left="0"/>
        <w:jc w:val="both"/>
      </w:pPr>
      <w:r>
        <w:rPr>
          <w:rFonts w:ascii="Times New Roman"/>
          <w:b w:val="false"/>
          <w:i w:val="false"/>
          <w:color w:val="000000"/>
          <w:sz w:val="28"/>
        </w:rPr>
        <w:t>
      14) жалпы мақсаттағы машиналар өндірісі;</w:t>
      </w:r>
    </w:p>
    <w:bookmarkEnd w:id="148"/>
    <w:bookmarkStart w:name="z159" w:id="149"/>
    <w:p>
      <w:pPr>
        <w:spacing w:after="0"/>
        <w:ind w:left="0"/>
        <w:jc w:val="both"/>
      </w:pPr>
      <w:r>
        <w:rPr>
          <w:rFonts w:ascii="Times New Roman"/>
          <w:b w:val="false"/>
          <w:i w:val="false"/>
          <w:color w:val="000000"/>
          <w:sz w:val="28"/>
        </w:rPr>
        <w:t>
      15) қойма шаруашылығы және қосалқы көлік қызметі;</w:t>
      </w:r>
    </w:p>
    <w:bookmarkEnd w:id="149"/>
    <w:bookmarkStart w:name="z160" w:id="150"/>
    <w:p>
      <w:pPr>
        <w:spacing w:after="0"/>
        <w:ind w:left="0"/>
        <w:jc w:val="both"/>
      </w:pPr>
      <w:r>
        <w:rPr>
          <w:rFonts w:ascii="Times New Roman"/>
          <w:b w:val="false"/>
          <w:i w:val="false"/>
          <w:color w:val="000000"/>
          <w:sz w:val="28"/>
        </w:rPr>
        <w:t>
      16) бағдарламалық қамтамасыз етуді шығару;</w:t>
      </w:r>
    </w:p>
    <w:bookmarkEnd w:id="150"/>
    <w:bookmarkStart w:name="z161" w:id="151"/>
    <w:p>
      <w:pPr>
        <w:spacing w:after="0"/>
        <w:ind w:left="0"/>
        <w:jc w:val="both"/>
      </w:pPr>
      <w:r>
        <w:rPr>
          <w:rFonts w:ascii="Times New Roman"/>
          <w:b w:val="false"/>
          <w:i w:val="false"/>
          <w:color w:val="000000"/>
          <w:sz w:val="28"/>
        </w:rPr>
        <w:t>
      17) компьютерлік бағдарламалау, консультациялар және басқа да ілеспе қызметтер;</w:t>
      </w:r>
    </w:p>
    <w:bookmarkEnd w:id="151"/>
    <w:bookmarkStart w:name="z162" w:id="152"/>
    <w:p>
      <w:pPr>
        <w:spacing w:after="0"/>
        <w:ind w:left="0"/>
        <w:jc w:val="both"/>
      </w:pPr>
      <w:r>
        <w:rPr>
          <w:rFonts w:ascii="Times New Roman"/>
          <w:b w:val="false"/>
          <w:i w:val="false"/>
          <w:color w:val="000000"/>
          <w:sz w:val="28"/>
        </w:rPr>
        <w:t>
      18) сәулет, инженерлік ізденістер, техникалық сынақтар және талдау саласындағы қызмет;</w:t>
      </w:r>
    </w:p>
    <w:bookmarkEnd w:id="152"/>
    <w:bookmarkStart w:name="z163" w:id="153"/>
    <w:p>
      <w:pPr>
        <w:spacing w:after="0"/>
        <w:ind w:left="0"/>
        <w:jc w:val="both"/>
      </w:pPr>
      <w:r>
        <w:rPr>
          <w:rFonts w:ascii="Times New Roman"/>
          <w:b w:val="false"/>
          <w:i w:val="false"/>
          <w:color w:val="000000"/>
          <w:sz w:val="28"/>
        </w:rPr>
        <w:t>
      19) ғылыми зерттеулер мен әзірлемелер;</w:t>
      </w:r>
    </w:p>
    <w:bookmarkEnd w:id="153"/>
    <w:bookmarkStart w:name="z164" w:id="154"/>
    <w:p>
      <w:pPr>
        <w:spacing w:after="0"/>
        <w:ind w:left="0"/>
        <w:jc w:val="both"/>
      </w:pPr>
      <w:r>
        <w:rPr>
          <w:rFonts w:ascii="Times New Roman"/>
          <w:b w:val="false"/>
          <w:i w:val="false"/>
          <w:color w:val="000000"/>
          <w:sz w:val="28"/>
        </w:rPr>
        <w:t>
      20) денсаулық сақтау саласындағы қызмет;</w:t>
      </w:r>
    </w:p>
    <w:bookmarkEnd w:id="154"/>
    <w:bookmarkStart w:name="z165" w:id="155"/>
    <w:p>
      <w:pPr>
        <w:spacing w:after="0"/>
        <w:ind w:left="0"/>
        <w:jc w:val="both"/>
      </w:pPr>
      <w:r>
        <w:rPr>
          <w:rFonts w:ascii="Times New Roman"/>
          <w:b w:val="false"/>
          <w:i w:val="false"/>
          <w:color w:val="000000"/>
          <w:sz w:val="28"/>
        </w:rPr>
        <w:t>
      21) денсаулықты қорғау жөніндегі өзге де қызмет;</w:t>
      </w:r>
    </w:p>
    <w:bookmarkEnd w:id="155"/>
    <w:bookmarkStart w:name="z166" w:id="156"/>
    <w:p>
      <w:pPr>
        <w:spacing w:after="0"/>
        <w:ind w:left="0"/>
        <w:jc w:val="both"/>
      </w:pPr>
      <w:r>
        <w:rPr>
          <w:rFonts w:ascii="Times New Roman"/>
          <w:b w:val="false"/>
          <w:i w:val="false"/>
          <w:color w:val="000000"/>
          <w:sz w:val="28"/>
        </w:rPr>
        <w:t>
      22) орындықтар мен басқа да орындық жиһаздарын өндіру;</w:t>
      </w:r>
    </w:p>
    <w:bookmarkEnd w:id="156"/>
    <w:bookmarkStart w:name="z167" w:id="157"/>
    <w:p>
      <w:pPr>
        <w:spacing w:after="0"/>
        <w:ind w:left="0"/>
        <w:jc w:val="both"/>
      </w:pPr>
      <w:r>
        <w:rPr>
          <w:rFonts w:ascii="Times New Roman"/>
          <w:b w:val="false"/>
          <w:i w:val="false"/>
          <w:color w:val="000000"/>
          <w:sz w:val="28"/>
        </w:rPr>
        <w:t>
      23) орындықтар мен орындықтарға арналған басқа да жиһаздардан басқа кеңселер мен сауда кәсіпорындарына арналған жиһаз өндірісі;</w:t>
      </w:r>
    </w:p>
    <w:bookmarkEnd w:id="157"/>
    <w:bookmarkStart w:name="z168" w:id="158"/>
    <w:p>
      <w:pPr>
        <w:spacing w:after="0"/>
        <w:ind w:left="0"/>
        <w:jc w:val="both"/>
      </w:pPr>
      <w:r>
        <w:rPr>
          <w:rFonts w:ascii="Times New Roman"/>
          <w:b w:val="false"/>
          <w:i w:val="false"/>
          <w:color w:val="000000"/>
          <w:sz w:val="28"/>
        </w:rPr>
        <w:t>
      24) ас үй жиһазын өндіру;</w:t>
      </w:r>
    </w:p>
    <w:bookmarkEnd w:id="158"/>
    <w:bookmarkStart w:name="z169" w:id="159"/>
    <w:p>
      <w:pPr>
        <w:spacing w:after="0"/>
        <w:ind w:left="0"/>
        <w:jc w:val="both"/>
      </w:pPr>
      <w:r>
        <w:rPr>
          <w:rFonts w:ascii="Times New Roman"/>
          <w:b w:val="false"/>
          <w:i w:val="false"/>
          <w:color w:val="000000"/>
          <w:sz w:val="28"/>
        </w:rPr>
        <w:t>
      25) құрылыс болат конструкцияларын өндіру;</w:t>
      </w:r>
    </w:p>
    <w:bookmarkEnd w:id="159"/>
    <w:bookmarkStart w:name="z170" w:id="160"/>
    <w:p>
      <w:pPr>
        <w:spacing w:after="0"/>
        <w:ind w:left="0"/>
        <w:jc w:val="both"/>
      </w:pPr>
      <w:r>
        <w:rPr>
          <w:rFonts w:ascii="Times New Roman"/>
          <w:b w:val="false"/>
          <w:i w:val="false"/>
          <w:color w:val="000000"/>
          <w:sz w:val="28"/>
        </w:rPr>
        <w:t>
      26) алюминийден және алюминий қорытпаларынан жасалған құрылыс конструкциялары мен бұйымдарын өндіру;</w:t>
      </w:r>
    </w:p>
    <w:bookmarkEnd w:id="160"/>
    <w:bookmarkStart w:name="z171" w:id="161"/>
    <w:p>
      <w:pPr>
        <w:spacing w:after="0"/>
        <w:ind w:left="0"/>
        <w:jc w:val="both"/>
      </w:pPr>
      <w:r>
        <w:rPr>
          <w:rFonts w:ascii="Times New Roman"/>
          <w:b w:val="false"/>
          <w:i w:val="false"/>
          <w:color w:val="000000"/>
          <w:sz w:val="28"/>
        </w:rPr>
        <w:t>
      27) контейнерлік және жиналмалы-жиналмалы ғимараттар мен үй-жайларды өндіру;</w:t>
      </w:r>
    </w:p>
    <w:bookmarkEnd w:id="161"/>
    <w:bookmarkStart w:name="z172" w:id="162"/>
    <w:p>
      <w:pPr>
        <w:spacing w:after="0"/>
        <w:ind w:left="0"/>
        <w:jc w:val="both"/>
      </w:pPr>
      <w:r>
        <w:rPr>
          <w:rFonts w:ascii="Times New Roman"/>
          <w:b w:val="false"/>
          <w:i w:val="false"/>
          <w:color w:val="000000"/>
          <w:sz w:val="28"/>
        </w:rPr>
        <w:t>
      28) құрылыс пластик бұйымдарын өндіру;</w:t>
      </w:r>
    </w:p>
    <w:bookmarkEnd w:id="162"/>
    <w:bookmarkStart w:name="z173" w:id="163"/>
    <w:p>
      <w:pPr>
        <w:spacing w:after="0"/>
        <w:ind w:left="0"/>
        <w:jc w:val="both"/>
      </w:pPr>
      <w:r>
        <w:rPr>
          <w:rFonts w:ascii="Times New Roman"/>
          <w:b w:val="false"/>
          <w:i w:val="false"/>
          <w:color w:val="000000"/>
          <w:sz w:val="28"/>
        </w:rPr>
        <w:t>
      29) медициналық және стоматологиялық құралдар мен керек-жарақтар өндірісі;</w:t>
      </w:r>
    </w:p>
    <w:bookmarkEnd w:id="163"/>
    <w:bookmarkStart w:name="z174" w:id="164"/>
    <w:p>
      <w:pPr>
        <w:spacing w:after="0"/>
        <w:ind w:left="0"/>
        <w:jc w:val="both"/>
      </w:pPr>
      <w:r>
        <w:rPr>
          <w:rFonts w:ascii="Times New Roman"/>
          <w:b w:val="false"/>
          <w:i w:val="false"/>
          <w:color w:val="000000"/>
          <w:sz w:val="28"/>
        </w:rPr>
        <w:t>
      29-1) жобалық-сметалық құжаттамаға сәйкес әкімшілік, тұрғын және тұрғын емес ғимараттарды салу және пайдалануға беру;</w:t>
      </w:r>
    </w:p>
    <w:bookmarkEnd w:id="164"/>
    <w:bookmarkStart w:name="z175" w:id="165"/>
    <w:p>
      <w:pPr>
        <w:spacing w:after="0"/>
        <w:ind w:left="0"/>
        <w:jc w:val="both"/>
      </w:pPr>
      <w:r>
        <w:rPr>
          <w:rFonts w:ascii="Times New Roman"/>
          <w:b w:val="false"/>
          <w:i w:val="false"/>
          <w:color w:val="000000"/>
          <w:sz w:val="28"/>
        </w:rPr>
        <w:t>
      30) суықтай қалыптау немесе ию;</w:t>
      </w:r>
    </w:p>
    <w:bookmarkEnd w:id="165"/>
    <w:bookmarkStart w:name="z176" w:id="166"/>
    <w:p>
      <w:pPr>
        <w:spacing w:after="0"/>
        <w:ind w:left="0"/>
        <w:jc w:val="both"/>
      </w:pPr>
      <w:r>
        <w:rPr>
          <w:rFonts w:ascii="Times New Roman"/>
          <w:b w:val="false"/>
          <w:i w:val="false"/>
          <w:color w:val="000000"/>
          <w:sz w:val="28"/>
        </w:rPr>
        <w:t>
      31) орталық жылыту радиаторлары мен қазандықтарын өндіру;</w:t>
      </w:r>
    </w:p>
    <w:bookmarkEnd w:id="166"/>
    <w:bookmarkStart w:name="z177" w:id="167"/>
    <w:p>
      <w:pPr>
        <w:spacing w:after="0"/>
        <w:ind w:left="0"/>
        <w:jc w:val="both"/>
      </w:pPr>
      <w:r>
        <w:rPr>
          <w:rFonts w:ascii="Times New Roman"/>
          <w:b w:val="false"/>
          <w:i w:val="false"/>
          <w:color w:val="000000"/>
          <w:sz w:val="28"/>
        </w:rPr>
        <w:t>
      32) орталық жылыту қазандықтарынан басқа бу қазандықтарын өндіру;</w:t>
      </w:r>
    </w:p>
    <w:bookmarkEnd w:id="167"/>
    <w:bookmarkStart w:name="z178" w:id="168"/>
    <w:p>
      <w:pPr>
        <w:spacing w:after="0"/>
        <w:ind w:left="0"/>
        <w:jc w:val="both"/>
      </w:pPr>
      <w:r>
        <w:rPr>
          <w:rFonts w:ascii="Times New Roman"/>
          <w:b w:val="false"/>
          <w:i w:val="false"/>
          <w:color w:val="000000"/>
          <w:sz w:val="28"/>
        </w:rPr>
        <w:t>
      33) 1, 2-санаттағы стационарлық сауда объектілерін қоспағанда, тұрғын емес ғимараттар құрылысы;</w:t>
      </w:r>
    </w:p>
    <w:bookmarkEnd w:id="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33) тармақшасының қолданылуы тек қана әуежай аумағына таралады;</w:t>
      </w:r>
    </w:p>
    <w:bookmarkStart w:name="z180" w:id="169"/>
    <w:p>
      <w:pPr>
        <w:spacing w:after="0"/>
        <w:ind w:left="0"/>
        <w:jc w:val="both"/>
      </w:pPr>
      <w:r>
        <w:rPr>
          <w:rFonts w:ascii="Times New Roman"/>
          <w:b w:val="false"/>
          <w:i w:val="false"/>
          <w:color w:val="000000"/>
          <w:sz w:val="28"/>
        </w:rPr>
        <w:t>
      34) әуе мен ғарыштық ұшу аппараттарын жөндеу және техникалық қызмет көрсету;</w:t>
      </w:r>
    </w:p>
    <w:bookmarkEnd w:id="169"/>
    <w:bookmarkStart w:name="z181" w:id="170"/>
    <w:p>
      <w:pPr>
        <w:spacing w:after="0"/>
        <w:ind w:left="0"/>
        <w:jc w:val="both"/>
      </w:pPr>
      <w:r>
        <w:rPr>
          <w:rFonts w:ascii="Times New Roman"/>
          <w:b w:val="false"/>
          <w:i w:val="false"/>
          <w:color w:val="000000"/>
          <w:sz w:val="28"/>
        </w:rPr>
        <w:t>
      35) жобалық-сметалық құжаттама шегінде осы тармақтың 1), 2), 3), 4), 5), 6), 7), 8), 9), 10), 11), 12), 13), 14), 15), 16), 17), 18), 19), 20), 21), 22), 23), 24), 25), 26), 27), 28), 29), 29-1), 30), 31), 32), 33), 34) тармақшаларында көзделген қызмет түрлерін тікелей жүзеге асыруға арналған объектілерді, сондай-ақ инфрақұрылым объектілерін салу және пайдалануға беру.".</w:t>
      </w:r>
    </w:p>
    <w:bookmarkEnd w:id="170"/>
    <w:bookmarkStart w:name="z182" w:id="171"/>
    <w:p>
      <w:pPr>
        <w:spacing w:after="0"/>
        <w:ind w:left="0"/>
        <w:jc w:val="both"/>
      </w:pPr>
      <w:r>
        <w:rPr>
          <w:rFonts w:ascii="Times New Roman"/>
          <w:b w:val="false"/>
          <w:i w:val="false"/>
          <w:color w:val="000000"/>
          <w:sz w:val="28"/>
        </w:rPr>
        <w:t>
      2. Қазақстан Республикасы Өнеркәсіп және құрылыс министрлігінің Өнеркәсіптік инфрақұрылымды және елішілік құндылықты дамыту департаменті заңнамада белгіленген тәртіппен:</w:t>
      </w:r>
    </w:p>
    <w:bookmarkEnd w:id="171"/>
    <w:bookmarkStart w:name="z183" w:id="17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72"/>
    <w:bookmarkStart w:name="z184" w:id="173"/>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173"/>
    <w:bookmarkStart w:name="z185" w:id="174"/>
    <w:p>
      <w:pPr>
        <w:spacing w:after="0"/>
        <w:ind w:left="0"/>
        <w:jc w:val="both"/>
      </w:pPr>
      <w:r>
        <w:rPr>
          <w:rFonts w:ascii="Times New Roman"/>
          <w:b w:val="false"/>
          <w:i w:val="false"/>
          <w:color w:val="000000"/>
          <w:sz w:val="28"/>
        </w:rPr>
        <w:t>
      3. Осы бұйрықтың орындалуын бақылауды, жетекшілік ететін Қазақстан Республикасының Өнеркәсіп және құрылыс вице-министріне жүктелсін.</w:t>
      </w:r>
    </w:p>
    <w:bookmarkEnd w:id="174"/>
    <w:bookmarkStart w:name="z186" w:id="175"/>
    <w:p>
      <w:pPr>
        <w:spacing w:after="0"/>
        <w:ind w:left="0"/>
        <w:jc w:val="both"/>
      </w:pPr>
      <w:r>
        <w:rPr>
          <w:rFonts w:ascii="Times New Roman"/>
          <w:b w:val="false"/>
          <w:i w:val="false"/>
          <w:color w:val="000000"/>
          <w:sz w:val="28"/>
        </w:rPr>
        <w:t>
      4. Осы бұйрық алғашқы ресми жарияланған күнінен кейін он күнтізбелік күн өткен соң қолданысқа енгізіледі.</w:t>
      </w:r>
    </w:p>
    <w:bookmarkEnd w:id="17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Өнеркәсіп және құрылыс министрінің</w:t>
            </w:r>
          </w:p>
          <w:p>
            <w:pPr>
              <w:spacing w:after="0"/>
              <w:ind w:left="0"/>
              <w:jc w:val="left"/>
            </w:pP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Шархан</w:t>
            </w:r>
            <w:r>
              <w:rPr>
                <w:rFonts w:ascii="Times New Roman"/>
                <w:b w:val="false"/>
                <w:i w:val="false"/>
                <w:color w:val="000000"/>
                <w:sz w:val="20"/>
              </w:rPr>
              <w:t>
</w:t>
            </w:r>
          </w:p>
        </w:tc>
      </w:tr>
    </w:tbl>
    <w:bookmarkStart w:name="z188" w:id="176"/>
    <w:p>
      <w:pPr>
        <w:spacing w:after="0"/>
        <w:ind w:left="0"/>
        <w:jc w:val="both"/>
      </w:pPr>
      <w:r>
        <w:rPr>
          <w:rFonts w:ascii="Times New Roman"/>
          <w:b w:val="false"/>
          <w:i w:val="false"/>
          <w:color w:val="000000"/>
          <w:sz w:val="28"/>
        </w:rPr>
        <w:t>
      "КЕЛІСІЛГЕН"</w:t>
      </w:r>
    </w:p>
    <w:bookmarkEnd w:id="176"/>
    <w:bookmarkStart w:name="z189" w:id="177"/>
    <w:p>
      <w:pPr>
        <w:spacing w:after="0"/>
        <w:ind w:left="0"/>
        <w:jc w:val="both"/>
      </w:pPr>
      <w:r>
        <w:rPr>
          <w:rFonts w:ascii="Times New Roman"/>
          <w:b w:val="false"/>
          <w:i w:val="false"/>
          <w:color w:val="000000"/>
          <w:sz w:val="28"/>
        </w:rPr>
        <w:t>
      Қазақстан Республикасының</w:t>
      </w:r>
    </w:p>
    <w:bookmarkEnd w:id="177"/>
    <w:bookmarkStart w:name="z190" w:id="178"/>
    <w:p>
      <w:pPr>
        <w:spacing w:after="0"/>
        <w:ind w:left="0"/>
        <w:jc w:val="both"/>
      </w:pPr>
      <w:r>
        <w:rPr>
          <w:rFonts w:ascii="Times New Roman"/>
          <w:b w:val="false"/>
          <w:i w:val="false"/>
          <w:color w:val="000000"/>
          <w:sz w:val="28"/>
        </w:rPr>
        <w:t>
      Қаржы министрлігі</w:t>
      </w:r>
    </w:p>
    <w:bookmarkEnd w:id="178"/>
    <w:bookmarkStart w:name="z191" w:id="179"/>
    <w:p>
      <w:pPr>
        <w:spacing w:after="0"/>
        <w:ind w:left="0"/>
        <w:jc w:val="both"/>
      </w:pPr>
      <w:r>
        <w:rPr>
          <w:rFonts w:ascii="Times New Roman"/>
          <w:b w:val="false"/>
          <w:i w:val="false"/>
          <w:color w:val="000000"/>
          <w:sz w:val="28"/>
        </w:rPr>
        <w:t>
      "КЕЛІСІЛГЕН"</w:t>
      </w:r>
    </w:p>
    <w:bookmarkEnd w:id="179"/>
    <w:bookmarkStart w:name="z192" w:id="180"/>
    <w:p>
      <w:pPr>
        <w:spacing w:after="0"/>
        <w:ind w:left="0"/>
        <w:jc w:val="both"/>
      </w:pPr>
      <w:r>
        <w:rPr>
          <w:rFonts w:ascii="Times New Roman"/>
          <w:b w:val="false"/>
          <w:i w:val="false"/>
          <w:color w:val="000000"/>
          <w:sz w:val="28"/>
        </w:rPr>
        <w:t>
      Қазақстан Республикасының</w:t>
      </w:r>
    </w:p>
    <w:bookmarkEnd w:id="180"/>
    <w:bookmarkStart w:name="z193" w:id="181"/>
    <w:p>
      <w:pPr>
        <w:spacing w:after="0"/>
        <w:ind w:left="0"/>
        <w:jc w:val="both"/>
      </w:pPr>
      <w:r>
        <w:rPr>
          <w:rFonts w:ascii="Times New Roman"/>
          <w:b w:val="false"/>
          <w:i w:val="false"/>
          <w:color w:val="000000"/>
          <w:sz w:val="28"/>
        </w:rPr>
        <w:t>
      Ұлттық экономика министрлігі</w:t>
      </w:r>
    </w:p>
    <w:bookmarkEnd w:id="181"/>
    <w:bookmarkStart w:name="z194" w:id="182"/>
    <w:p>
      <w:pPr>
        <w:spacing w:after="0"/>
        <w:ind w:left="0"/>
        <w:jc w:val="both"/>
      </w:pPr>
      <w:r>
        <w:rPr>
          <w:rFonts w:ascii="Times New Roman"/>
          <w:b w:val="false"/>
          <w:i w:val="false"/>
          <w:color w:val="000000"/>
          <w:sz w:val="28"/>
        </w:rPr>
        <w:t>
      "КЕЛІСІЛГЕН"</w:t>
      </w:r>
    </w:p>
    <w:bookmarkEnd w:id="182"/>
    <w:bookmarkStart w:name="z195" w:id="183"/>
    <w:p>
      <w:pPr>
        <w:spacing w:after="0"/>
        <w:ind w:left="0"/>
        <w:jc w:val="both"/>
      </w:pPr>
      <w:r>
        <w:rPr>
          <w:rFonts w:ascii="Times New Roman"/>
          <w:b w:val="false"/>
          <w:i w:val="false"/>
          <w:color w:val="000000"/>
          <w:sz w:val="28"/>
        </w:rPr>
        <w:t>
      Қазақстан Республикасының</w:t>
      </w:r>
    </w:p>
    <w:bookmarkEnd w:id="183"/>
    <w:bookmarkStart w:name="z196" w:id="184"/>
    <w:p>
      <w:pPr>
        <w:spacing w:after="0"/>
        <w:ind w:left="0"/>
        <w:jc w:val="both"/>
      </w:pPr>
      <w:r>
        <w:rPr>
          <w:rFonts w:ascii="Times New Roman"/>
          <w:b w:val="false"/>
          <w:i w:val="false"/>
          <w:color w:val="000000"/>
          <w:sz w:val="28"/>
        </w:rPr>
        <w:t>
      Көлік министрлігі</w:t>
      </w:r>
    </w:p>
    <w:bookmarkEnd w:id="184"/>
    <w:bookmarkStart w:name="z197" w:id="185"/>
    <w:p>
      <w:pPr>
        <w:spacing w:after="0"/>
        <w:ind w:left="0"/>
        <w:jc w:val="both"/>
      </w:pPr>
      <w:r>
        <w:rPr>
          <w:rFonts w:ascii="Times New Roman"/>
          <w:b w:val="false"/>
          <w:i w:val="false"/>
          <w:color w:val="000000"/>
          <w:sz w:val="28"/>
        </w:rPr>
        <w:t>
      "КЕЛІСІЛГЕН"</w:t>
      </w:r>
    </w:p>
    <w:bookmarkEnd w:id="185"/>
    <w:bookmarkStart w:name="z198" w:id="186"/>
    <w:p>
      <w:pPr>
        <w:spacing w:after="0"/>
        <w:ind w:left="0"/>
        <w:jc w:val="both"/>
      </w:pPr>
      <w:r>
        <w:rPr>
          <w:rFonts w:ascii="Times New Roman"/>
          <w:b w:val="false"/>
          <w:i w:val="false"/>
          <w:color w:val="000000"/>
          <w:sz w:val="28"/>
        </w:rPr>
        <w:t>
      Қазақстан Республикасының</w:t>
      </w:r>
    </w:p>
    <w:bookmarkEnd w:id="186"/>
    <w:bookmarkStart w:name="z199" w:id="187"/>
    <w:p>
      <w:pPr>
        <w:spacing w:after="0"/>
        <w:ind w:left="0"/>
        <w:jc w:val="both"/>
      </w:pPr>
      <w:r>
        <w:rPr>
          <w:rFonts w:ascii="Times New Roman"/>
          <w:b w:val="false"/>
          <w:i w:val="false"/>
          <w:color w:val="000000"/>
          <w:sz w:val="28"/>
        </w:rPr>
        <w:t>
      Жасанды интеллект және</w:t>
      </w:r>
    </w:p>
    <w:bookmarkEnd w:id="187"/>
    <w:bookmarkStart w:name="z200" w:id="188"/>
    <w:p>
      <w:pPr>
        <w:spacing w:after="0"/>
        <w:ind w:left="0"/>
        <w:jc w:val="both"/>
      </w:pPr>
      <w:r>
        <w:rPr>
          <w:rFonts w:ascii="Times New Roman"/>
          <w:b w:val="false"/>
          <w:i w:val="false"/>
          <w:color w:val="000000"/>
          <w:sz w:val="28"/>
        </w:rPr>
        <w:t>
      цифрлық даму министрлігі</w:t>
      </w:r>
    </w:p>
    <w:bookmarkEnd w:id="1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