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a69" w14:textId="127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рельсті көліктегі қауіпсіздік қағидаларын бекіту туралы" Қазақстан Республикасы Индустрия және инфрақұрылымдық даму министрінің 2023 жылғы 12 мамырдағы № 344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3 ақпандағы № 24 бұйрығы. Қазақстан Республикасының Әділет министрлігінде 2026 жылғы 4 ақпанда № 37942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рельсті көліктегі қауіпсіздік қағидаларын бекіту туралы" Қазақстан Республикасы Индустрия және инфрақұрылымдық даму министрінің 2023 жылғы 12 мамырдағы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32482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Қалалық рельсті көліктегі қауіпсіздік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35) тармақшамен толықтырылсын: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ҚРК жолдарындағы жылжымалы құрамның соқтығысу, рельстен шығып кету.".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министрлігінің Автомобиль көлігі және көліктік бақылау комитеті заңнамада белгіленген тәртіппен: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жарияланғаннан кейін Қазақстан Республикасы Көлік министрлігінің интернет-ресурсында орналастыруды қамтамасыз етсін.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Көлік вице-министріне жүктелсін.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