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e0f6" w14:textId="754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"Жылжымалы құрамды, арнайы жылжымалы құрамды сыныптау тізбесін бекіту туралы" Қазақстан Республикасы Көлік министрінің міндетін атқарушының 2024 жылғы 19 шiлдедегi № 250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2026 жылғы 3 ақпандағы № 21 бұйрығы. Қазақстан Республикасының Әділет министрлігінде 2026 жылғы 4 ақпанда № 37940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"Жылжымалы құрамды, арнайы жылжымалы құрамды сыныптау тізбесін бекіту туралы" Қазақстан Республикасы Көлік министрінің міндетін атқарушының 2024 жылғы 19 шiлдедегi № 250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34783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 Қазақстан Республикасы Көлік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