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6c161" w14:textId="686c1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азаматтарын, қандастарды "Тұрғын үймен қамтамасыз ету орталығы" электрондық базасына тұрғынжайға мұқтаждар есебіне қою қағидаларын бекіту туралы" Қазақстан Республикасы Өнеркәсіп және құрылыс министрінің міндетін атқарушысының 2025 жылғы 17 сәуірдегі № 130 бұйрығына өзгерістер енгізу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2026 жылғы 30 қаңтардағы № 35 бұйрығы. Қазақстан Республикасының Әділет министрлігінде 2026 жылғы 2 ақпанда № 37934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"Қазақстан Республикасының азаматтарын, қандастарды "Тұрғын үймен қамтамасыз ету орталығы" электрондық базасына тұрғынжайға мұқтаждар есебіне қою қағидаларын бекіту туралы" Қазақстан Республикасы Өнеркәсіп және құрылыс министрінің міндетін атқарушысының 2025 жылғы 17 сәуірдегі № 130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актілері мемлекеттік тіркеу тізілімінде № 36002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азаматтарын, қандастарды "Тұрғын үймен қамтамасыз ету орталығы" электрондық базасына тұрғынжайға мұқтаждар есебіне қою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8" w:id="3"/>
    <w:p>
      <w:pPr>
        <w:spacing w:after="0"/>
        <w:ind w:left="0"/>
        <w:jc w:val="both"/>
      </w:pPr>
      <w:r>
        <w:rPr>
          <w:rFonts w:ascii="Times New Roman"/>
          <w:b w:val="false"/>
          <w:i w:val="false"/>
          <w:color w:val="000000"/>
          <w:sz w:val="28"/>
        </w:rPr>
        <w:t xml:space="preserve">
      "13. Көрсетілетін қызметті алушы тұрғын үйге мұқтаждарды есепке қою кезінде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Ақпараттандыру объектісі арқылы қол қояды және Көрсетілетін қызметті берушіге "Тұрғын үймен қамтамасыз ету орталығы" электрондық базасына есепке қоюға өтінішті береді.</w:t>
      </w:r>
    </w:p>
    <w:bookmarkEnd w:id="3"/>
    <w:bookmarkStart w:name="z9" w:id="4"/>
    <w:p>
      <w:pPr>
        <w:spacing w:after="0"/>
        <w:ind w:left="0"/>
        <w:jc w:val="both"/>
      </w:pPr>
      <w:r>
        <w:rPr>
          <w:rFonts w:ascii="Times New Roman"/>
          <w:b w:val="false"/>
          <w:i w:val="false"/>
          <w:color w:val="000000"/>
          <w:sz w:val="28"/>
        </w:rPr>
        <w:t>
      Қазақстан Республикасының заңнамасында көзделген жағдайларда "Тұрғын үймен қамтамасыз ету орталығы" электрондық базасына есепке қоюға өтінішті Көрсетілетін қызметті алушының заңды өкілдері береді.</w:t>
      </w:r>
    </w:p>
    <w:bookmarkEnd w:id="4"/>
    <w:bookmarkStart w:name="z10" w:id="5"/>
    <w:p>
      <w:pPr>
        <w:spacing w:after="0"/>
        <w:ind w:left="0"/>
        <w:jc w:val="both"/>
      </w:pPr>
      <w:r>
        <w:rPr>
          <w:rFonts w:ascii="Times New Roman"/>
          <w:b w:val="false"/>
          <w:i w:val="false"/>
          <w:color w:val="000000"/>
          <w:sz w:val="28"/>
        </w:rPr>
        <w:t xml:space="preserve">
      Көрсетілетін қызметті беруші 1 (бір) жұмыс күні ішінде өтінімді қабылдайды және қарайды, көрсетілетін қызметті алушының осы Қағидалардың </w:t>
      </w:r>
      <w:r>
        <w:rPr>
          <w:rFonts w:ascii="Times New Roman"/>
          <w:b w:val="false"/>
          <w:i w:val="false"/>
          <w:color w:val="000000"/>
          <w:sz w:val="28"/>
        </w:rPr>
        <w:t>6-тармағында</w:t>
      </w:r>
      <w:r>
        <w:rPr>
          <w:rFonts w:ascii="Times New Roman"/>
          <w:b w:val="false"/>
          <w:i w:val="false"/>
          <w:color w:val="000000"/>
          <w:sz w:val="28"/>
        </w:rPr>
        <w:t xml:space="preserve"> көрсетілген көрсетілетін қызметті алушыға қойылатын негізгі талаптарға сәйкестігін және Заңның 74-бабының </w:t>
      </w:r>
      <w:r>
        <w:rPr>
          <w:rFonts w:ascii="Times New Roman"/>
          <w:b w:val="false"/>
          <w:i w:val="false"/>
          <w:color w:val="000000"/>
          <w:sz w:val="28"/>
        </w:rPr>
        <w:t>1-тармағында</w:t>
      </w:r>
      <w:r>
        <w:rPr>
          <w:rFonts w:ascii="Times New Roman"/>
          <w:b w:val="false"/>
          <w:i w:val="false"/>
          <w:color w:val="000000"/>
          <w:sz w:val="28"/>
        </w:rPr>
        <w:t xml:space="preserve"> айқындалған тұлғаларға тиесілілігінің сәйкестігін тексереді.</w:t>
      </w:r>
    </w:p>
    <w:bookmarkEnd w:id="5"/>
    <w:bookmarkStart w:name="z11" w:id="6"/>
    <w:p>
      <w:pPr>
        <w:spacing w:after="0"/>
        <w:ind w:left="0"/>
        <w:jc w:val="both"/>
      </w:pPr>
      <w:r>
        <w:rPr>
          <w:rFonts w:ascii="Times New Roman"/>
          <w:b w:val="false"/>
          <w:i w:val="false"/>
          <w:color w:val="000000"/>
          <w:sz w:val="28"/>
        </w:rPr>
        <w:t xml:space="preserve">
      Жалғыз тұрғын үйі Қазақстан Республикасының заңнамасында көзделген тәртіппен авариялық деп танылған тұрғын үйге мұқтаж Қазақстан Республикасының азаматтарын есепке қою кезінде өтінімді қарау мерзімі 3 (үш) жұмыс күнін құрайды. Көрсетілетін қызметті беруші тексереді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өтінішке қоса берілген сәулет, қала құрылысы және құрылыс қызметі саласындағы аттестатталған сарапшының техникалық қорытындысының (тұрғын үйді техникалық тексеру нәтижелері бойынша) электрондық көшірмесі.</w:t>
      </w:r>
    </w:p>
    <w:bookmarkEnd w:id="6"/>
    <w:bookmarkStart w:name="z12" w:id="7"/>
    <w:p>
      <w:pPr>
        <w:spacing w:after="0"/>
        <w:ind w:left="0"/>
        <w:jc w:val="both"/>
      </w:pPr>
      <w:r>
        <w:rPr>
          <w:rFonts w:ascii="Times New Roman"/>
          <w:b w:val="false"/>
          <w:i w:val="false"/>
          <w:color w:val="000000"/>
          <w:sz w:val="28"/>
        </w:rPr>
        <w:t xml:space="preserve">
      Ақпараттық жүйеде жетім балалар мен ата-анасының қамқорлығынсыз қалған балалар туралы деректер болмаған жағдайда өтініш үш (3) жұмыс күн ішінде қаралады. Көрсетілген қызметті беруші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өтінішке қоса берілген ата-анасының біреуінің немесе екеуінің де жоқтығын, сондай-ақ заңды өкілінің мәртебесін растайтын құжаттардың электрондық көшірмелерін тексереді. </w:t>
      </w:r>
    </w:p>
    <w:bookmarkEnd w:id="7"/>
    <w:bookmarkStart w:name="z13" w:id="8"/>
    <w:p>
      <w:pPr>
        <w:spacing w:after="0"/>
        <w:ind w:left="0"/>
        <w:jc w:val="both"/>
      </w:pPr>
      <w:r>
        <w:rPr>
          <w:rFonts w:ascii="Times New Roman"/>
          <w:b w:val="false"/>
          <w:i w:val="false"/>
          <w:color w:val="000000"/>
          <w:sz w:val="28"/>
        </w:rPr>
        <w:t>
      Көрсетілетін қызметті алушыға және оның отбасы мүшелеріне қойылатын негізгі талаптарға сәйкестігін тексеруді көрсетілетін қызметті беруші тиісті мемлекеттік ақпараттық жүйелер арқылы жүргізеді.";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15" w:id="9"/>
    <w:p>
      <w:pPr>
        <w:spacing w:after="0"/>
        <w:ind w:left="0"/>
        <w:jc w:val="both"/>
      </w:pPr>
      <w:r>
        <w:rPr>
          <w:rFonts w:ascii="Times New Roman"/>
          <w:b w:val="false"/>
          <w:i w:val="false"/>
          <w:color w:val="000000"/>
          <w:sz w:val="28"/>
        </w:rPr>
        <w:t>
      "15. Қазақстан Республикасының тұрғынжайға мұқтаж азаматтарын, қандастарын есепке қоюдан келесі жағдайларда бас тартылады:</w:t>
      </w:r>
    </w:p>
    <w:bookmarkEnd w:id="9"/>
    <w:bookmarkStart w:name="z16" w:id="10"/>
    <w:p>
      <w:pPr>
        <w:spacing w:after="0"/>
        <w:ind w:left="0"/>
        <w:jc w:val="both"/>
      </w:pPr>
      <w:r>
        <w:rPr>
          <w:rFonts w:ascii="Times New Roman"/>
          <w:b w:val="false"/>
          <w:i w:val="false"/>
          <w:color w:val="000000"/>
          <w:sz w:val="28"/>
        </w:rPr>
        <w:t>
      1) олар бірыңғай республикалық электрондық базада тұрады;</w:t>
      </w:r>
    </w:p>
    <w:bookmarkEnd w:id="10"/>
    <w:bookmarkStart w:name="z17" w:id="11"/>
    <w:p>
      <w:pPr>
        <w:spacing w:after="0"/>
        <w:ind w:left="0"/>
        <w:jc w:val="both"/>
      </w:pPr>
      <w:r>
        <w:rPr>
          <w:rFonts w:ascii="Times New Roman"/>
          <w:b w:val="false"/>
          <w:i w:val="false"/>
          <w:color w:val="000000"/>
          <w:sz w:val="28"/>
        </w:rPr>
        <w:t>
      2) Ақпараттандыру объектісіне тұрғынжайға мұқтаждар есебіне қойған кезде олардың соңғы бес жыл ішінде Қазақстан Республикасының аумағында меншік құқығында тұрғынжайлары бар болған немесе болған;</w:t>
      </w:r>
    </w:p>
    <w:bookmarkEnd w:id="11"/>
    <w:bookmarkStart w:name="z18" w:id="12"/>
    <w:p>
      <w:pPr>
        <w:spacing w:after="0"/>
        <w:ind w:left="0"/>
        <w:jc w:val="both"/>
      </w:pPr>
      <w:r>
        <w:rPr>
          <w:rFonts w:ascii="Times New Roman"/>
          <w:b w:val="false"/>
          <w:i w:val="false"/>
          <w:color w:val="000000"/>
          <w:sz w:val="28"/>
        </w:rPr>
        <w:t>
      3) мемлекеттік тұрғын үй қорынан пайдалануға берілген тұрғынжайы немесе жеке тұрғын үй қорынан жергілікті атқарушы орган жалдаған тұрғынжайы болған;</w:t>
      </w:r>
    </w:p>
    <w:bookmarkEnd w:id="12"/>
    <w:bookmarkStart w:name="z19" w:id="13"/>
    <w:p>
      <w:pPr>
        <w:spacing w:after="0"/>
        <w:ind w:left="0"/>
        <w:jc w:val="both"/>
      </w:pPr>
      <w:r>
        <w:rPr>
          <w:rFonts w:ascii="Times New Roman"/>
          <w:b w:val="false"/>
          <w:i w:val="false"/>
          <w:color w:val="000000"/>
          <w:sz w:val="28"/>
        </w:rPr>
        <w:t>
      4) ұсынылған құжаттарда және (немесе) мәліметтерде анық емес деректер болған;</w:t>
      </w:r>
    </w:p>
    <w:bookmarkEnd w:id="13"/>
    <w:bookmarkStart w:name="z20" w:id="14"/>
    <w:p>
      <w:pPr>
        <w:spacing w:after="0"/>
        <w:ind w:left="0"/>
        <w:jc w:val="both"/>
      </w:pPr>
      <w:r>
        <w:rPr>
          <w:rFonts w:ascii="Times New Roman"/>
          <w:b w:val="false"/>
          <w:i w:val="false"/>
          <w:color w:val="000000"/>
          <w:sz w:val="28"/>
        </w:rPr>
        <w:t>
      5) олар бұрын мемлекеттік тұрғын үй қорынан тұрғынжайларды алған және жекешелендірген;</w:t>
      </w:r>
    </w:p>
    <w:bookmarkEnd w:id="14"/>
    <w:bookmarkStart w:name="z21" w:id="15"/>
    <w:p>
      <w:pPr>
        <w:spacing w:after="0"/>
        <w:ind w:left="0"/>
        <w:jc w:val="both"/>
      </w:pPr>
      <w:r>
        <w:rPr>
          <w:rFonts w:ascii="Times New Roman"/>
          <w:b w:val="false"/>
          <w:i w:val="false"/>
          <w:color w:val="000000"/>
          <w:sz w:val="28"/>
        </w:rPr>
        <w:t>
      6) олардың Қазақстан Республикасының заңнамасында белгіленген тәртіппен авариялық деп танылған, басқа елді мекенде орналасқан жалғыз тұрғынжайы болған;</w:t>
      </w:r>
    </w:p>
    <w:bookmarkEnd w:id="15"/>
    <w:bookmarkStart w:name="z22" w:id="16"/>
    <w:p>
      <w:pPr>
        <w:spacing w:after="0"/>
        <w:ind w:left="0"/>
        <w:jc w:val="both"/>
      </w:pPr>
      <w:r>
        <w:rPr>
          <w:rFonts w:ascii="Times New Roman"/>
          <w:b w:val="false"/>
          <w:i w:val="false"/>
          <w:color w:val="000000"/>
          <w:sz w:val="28"/>
        </w:rPr>
        <w:t>
      7) Қазақстан Республикасының Ұлттық Банкі бекіткен ипотекалық бағдарлама, Қазақстан Республикасының Үкіметі бекіткен Қазақстан Республикасының Мемлекеттік жоспарлау жүйесінің құжаттары, тұрғын үй құрылысының мемлекеттік бағдарламалары, саланы (аяны) дамыту тұжырымдамасы шеңберінде ипотекалық тұрғын үй қарызын пайдалана отырып, меншігіне тұрғынжай сатып алған жағдайларда тұрғынжайға мұқтаждар есебіне қоюдан бас тартылады.";</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24" w:id="17"/>
    <w:p>
      <w:pPr>
        <w:spacing w:after="0"/>
        <w:ind w:left="0"/>
        <w:jc w:val="both"/>
      </w:pPr>
      <w:r>
        <w:rPr>
          <w:rFonts w:ascii="Times New Roman"/>
          <w:b w:val="false"/>
          <w:i w:val="false"/>
          <w:color w:val="000000"/>
          <w:sz w:val="28"/>
        </w:rPr>
        <w:t xml:space="preserve">
      "17. Қазақстан Республикасы Әкімшілік рәсімдік-процестік кодексінің </w:t>
      </w:r>
      <w:r>
        <w:rPr>
          <w:rFonts w:ascii="Times New Roman"/>
          <w:b w:val="false"/>
          <w:i w:val="false"/>
          <w:color w:val="000000"/>
          <w:sz w:val="28"/>
        </w:rPr>
        <w:t>73-бабына</w:t>
      </w:r>
      <w:r>
        <w:rPr>
          <w:rFonts w:ascii="Times New Roman"/>
          <w:b w:val="false"/>
          <w:i w:val="false"/>
          <w:color w:val="000000"/>
          <w:sz w:val="28"/>
        </w:rPr>
        <w:t xml:space="preserve"> сәйкес мемлекеттік қызмет көрсетуден бас тарту үшін негіздер анықталған кезде көрсетілетін қызметті беруші көрсетілетін қызметті алушыға мемлекеттік қызметті көрсетуден бас тарту туралы алдын ала шешім, сондай-ақ алдын ала шешім бойынша көрсетілетін қызметті алушыға ұстанымын білдіру мүмкіндігі үшін тыңдауды өткізу уақыты, күні мен орны (тәсілі) туралы хабардар етеді.</w:t>
      </w:r>
    </w:p>
    <w:bookmarkEnd w:id="17"/>
    <w:bookmarkStart w:name="z25" w:id="18"/>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(үш) жұмыс күні бұрын жіберіледі. Тыңдау хабарлама жасалған күннен бастап 2 (екі) жұмыс күнінен кешіктірілмей жүргізіледі.</w:t>
      </w:r>
    </w:p>
    <w:bookmarkEnd w:id="18"/>
    <w:bookmarkStart w:name="z26" w:id="19"/>
    <w:p>
      <w:pPr>
        <w:spacing w:after="0"/>
        <w:ind w:left="0"/>
        <w:jc w:val="both"/>
      </w:pPr>
      <w:r>
        <w:rPr>
          <w:rFonts w:ascii="Times New Roman"/>
          <w:b w:val="false"/>
          <w:i w:val="false"/>
          <w:color w:val="000000"/>
          <w:sz w:val="28"/>
        </w:rPr>
        <w:t>
      Тыңдау нәтижелері бойынша көрсетілетін қызметті алушыға көрсетілетін қызметті берушінің уәкілетті тұлғасының ЭЦҚ қойылған электрондық құжат нысанында оң нәтиже не мемлекеттік қызметті көрсетуден уәжді бас тарту жіберіледі.</w:t>
      </w:r>
    </w:p>
    <w:bookmarkEnd w:id="19"/>
    <w:bookmarkStart w:name="z27" w:id="20"/>
    <w:p>
      <w:pPr>
        <w:spacing w:after="0"/>
        <w:ind w:left="0"/>
        <w:jc w:val="both"/>
      </w:pPr>
      <w:r>
        <w:rPr>
          <w:rFonts w:ascii="Times New Roman"/>
          <w:b w:val="false"/>
          <w:i w:val="false"/>
          <w:color w:val="000000"/>
          <w:sz w:val="28"/>
        </w:rPr>
        <w:t>
      Мемлекеттік қызмет көрсету үшін үш күндік мерзімнен аз уақыт белгіленген қызметке тыңдау жүргізілмейді.";</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29" w:id="21"/>
    <w:p>
      <w:pPr>
        <w:spacing w:after="0"/>
        <w:ind w:left="0"/>
        <w:jc w:val="both"/>
      </w:pPr>
      <w:r>
        <w:rPr>
          <w:rFonts w:ascii="Times New Roman"/>
          <w:b w:val="false"/>
          <w:i w:val="false"/>
          <w:color w:val="000000"/>
          <w:sz w:val="28"/>
        </w:rPr>
        <w:t>
      "18. Көрсетілетін қызметті берушінің мемлекеттік қызмет көрсетуге қатысты шешімі, іс-әрекеті (әрекетсіздігі) туралы шағым, мемлекеттік қызметтер көрсету сапасын бағалау және бақылау жөніндегі уәкілетті органның атына беріледі.</w:t>
      </w:r>
    </w:p>
    <w:bookmarkEnd w:id="21"/>
    <w:bookmarkStart w:name="z30" w:id="22"/>
    <w:p>
      <w:pPr>
        <w:spacing w:after="0"/>
        <w:ind w:left="0"/>
        <w:jc w:val="both"/>
      </w:pPr>
      <w:r>
        <w:rPr>
          <w:rFonts w:ascii="Times New Roman"/>
          <w:b w:val="false"/>
          <w:i w:val="false"/>
          <w:color w:val="000000"/>
          <w:sz w:val="28"/>
        </w:rPr>
        <w:t xml:space="preserve">
      Мемлекеттік қызметтер көрсету сапасын бағалау және бақылау жөніндегі уәкілетті органның атына келіп түскен көрсетілетін қызметті алушының шағымы "Мемлекеттік көрсетілетін қызметтер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оның тіркелген күнінен бастап он бес жұмыс күні ішінде қаралуға жатады.</w:t>
      </w:r>
    </w:p>
    <w:bookmarkEnd w:id="22"/>
    <w:bookmarkStart w:name="z31" w:id="23"/>
    <w:p>
      <w:pPr>
        <w:spacing w:after="0"/>
        <w:ind w:left="0"/>
        <w:jc w:val="both"/>
      </w:pPr>
      <w:r>
        <w:rPr>
          <w:rFonts w:ascii="Times New Roman"/>
          <w:b w:val="false"/>
          <w:i w:val="false"/>
          <w:color w:val="000000"/>
          <w:sz w:val="28"/>
        </w:rPr>
        <w:t>
      Портал арқылы жүгінген кезде шағымдану тәртібі туралы ақпаратты мемлекеттік қызметтер көрсету мәселелері жөніндегі бірыңғай байланыс орталығының телефоны бойынша алуға болады.";</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33" w:id="24"/>
    <w:p>
      <w:pPr>
        <w:spacing w:after="0"/>
        <w:ind w:left="0"/>
        <w:jc w:val="both"/>
      </w:pPr>
      <w:r>
        <w:rPr>
          <w:rFonts w:ascii="Times New Roman"/>
          <w:b w:val="false"/>
          <w:i w:val="false"/>
          <w:color w:val="000000"/>
          <w:sz w:val="28"/>
        </w:rPr>
        <w:t xml:space="preserve">
      "19. Көрсетілетін қызметті берушінің шешімімен келіспеген жағдайда, көрсетілетін қызметті алушы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сәйкес оған сот тәртібімен шағым жасауға құқылы.";</w:t>
      </w:r>
    </w:p>
    <w:bookmarkEnd w:id="24"/>
    <w:bookmarkStart w:name="z34" w:id="25"/>
    <w:p>
      <w:pPr>
        <w:spacing w:after="0"/>
        <w:ind w:left="0"/>
        <w:jc w:val="both"/>
      </w:pPr>
      <w:r>
        <w:rPr>
          <w:rFonts w:ascii="Times New Roman"/>
          <w:b w:val="false"/>
          <w:i w:val="false"/>
          <w:color w:val="000000"/>
          <w:sz w:val="28"/>
        </w:rPr>
        <w:t xml:space="preserve">
      "Қазақстан Республикасының тұрғын үйге мұқтаж азаматтарын, қандастарды "Тұрғын үймен қамтамасыз ету орталығы" электрондық базасына есепке қою" мемлекеттік қызметін көрсетуге қойылатын негізгі талаптар </w:t>
      </w:r>
      <w:r>
        <w:rPr>
          <w:rFonts w:ascii="Times New Roman"/>
          <w:b w:val="false"/>
          <w:i w:val="false"/>
          <w:color w:val="000000"/>
          <w:sz w:val="28"/>
        </w:rPr>
        <w:t>тізбесінде</w:t>
      </w:r>
      <w:r>
        <w:rPr>
          <w:rFonts w:ascii="Times New Roman"/>
          <w:b w:val="false"/>
          <w:i w:val="false"/>
          <w:color w:val="000000"/>
          <w:sz w:val="28"/>
        </w:rPr>
        <w:t>:</w:t>
      </w:r>
    </w:p>
    <w:bookmarkEnd w:id="25"/>
    <w:bookmarkStart w:name="z35" w:id="26"/>
    <w:p>
      <w:pPr>
        <w:spacing w:after="0"/>
        <w:ind w:left="0"/>
        <w:jc w:val="both"/>
      </w:pPr>
      <w:r>
        <w:rPr>
          <w:rFonts w:ascii="Times New Roman"/>
          <w:b w:val="false"/>
          <w:i w:val="false"/>
          <w:color w:val="000000"/>
          <w:sz w:val="28"/>
        </w:rPr>
        <w:t>
      реттік нөмірі 3-жол мынадай редакцияда жазылсын:</w:t>
      </w:r>
    </w:p>
    <w:bookmarkEnd w:id="26"/>
    <w:bookmarkStart w:name="z36" w:id="27"/>
    <w:p>
      <w:pPr>
        <w:spacing w:after="0"/>
        <w:ind w:left="0"/>
        <w:jc w:val="both"/>
      </w:pPr>
      <w:r>
        <w:rPr>
          <w:rFonts w:ascii="Times New Roman"/>
          <w:b w:val="false"/>
          <w:i w:val="false"/>
          <w:color w:val="000000"/>
          <w:sz w:val="28"/>
        </w:rPr>
        <w:t>
      "</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қызмет</w:t>
            </w:r>
            <w:r>
              <w:rPr>
                <w:rFonts w:ascii="Times New Roman"/>
                <w:b w:val="false"/>
                <w:i w:val="false"/>
                <w:color w:val="000000"/>
                <w:sz w:val="20"/>
              </w:rPr>
              <w:t xml:space="preserve"> </w:t>
            </w:r>
            <w:r>
              <w:rPr>
                <w:rFonts w:ascii="Times New Roman"/>
                <w:b/>
                <w:i w:val="false"/>
                <w:color w:val="000000"/>
                <w:sz w:val="20"/>
              </w:rPr>
              <w:t>көрсету</w:t>
            </w:r>
            <w:r>
              <w:rPr>
                <w:rFonts w:ascii="Times New Roman"/>
                <w:b w:val="false"/>
                <w:i w:val="false"/>
                <w:color w:val="000000"/>
                <w:sz w:val="20"/>
              </w:rPr>
              <w:t xml:space="preserve"> </w:t>
            </w:r>
            <w:r>
              <w:rPr>
                <w:rFonts w:ascii="Times New Roman"/>
                <w:b/>
                <w:i w:val="false"/>
                <w:color w:val="000000"/>
                <w:sz w:val="20"/>
              </w:rPr>
              <w:t>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8"/>
          <w:p>
            <w:pPr>
              <w:spacing w:after="20"/>
              <w:ind w:left="20"/>
              <w:jc w:val="both"/>
            </w:pPr>
            <w:r>
              <w:rPr>
                <w:rFonts w:ascii="Times New Roman"/>
                <w:b w:val="false"/>
                <w:i w:val="false"/>
                <w:color w:val="000000"/>
                <w:sz w:val="20"/>
              </w:rPr>
              <w:t>
</w:t>
            </w:r>
            <w:r>
              <w:rPr>
                <w:rFonts w:ascii="Times New Roman"/>
                <w:b/>
                <w:i w:val="false"/>
                <w:color w:val="000000"/>
                <w:sz w:val="20"/>
              </w:rPr>
              <w:t xml:space="preserve">1) </w:t>
            </w:r>
            <w:r>
              <w:rPr>
                <w:rFonts w:ascii="Times New Roman"/>
                <w:b/>
                <w:i w:val="false"/>
                <w:color w:val="000000"/>
                <w:sz w:val="20"/>
              </w:rPr>
              <w:t>тұрғын</w:t>
            </w:r>
            <w:r>
              <w:rPr>
                <w:rFonts w:ascii="Times New Roman"/>
                <w:b w:val="false"/>
                <w:i w:val="false"/>
                <w:color w:val="000000"/>
                <w:sz w:val="20"/>
              </w:rPr>
              <w:t xml:space="preserve"> </w:t>
            </w:r>
            <w:r>
              <w:rPr>
                <w:rFonts w:ascii="Times New Roman"/>
                <w:b/>
                <w:i w:val="false"/>
                <w:color w:val="000000"/>
                <w:sz w:val="20"/>
              </w:rPr>
              <w:t>үйге</w:t>
            </w:r>
            <w:r>
              <w:rPr>
                <w:rFonts w:ascii="Times New Roman"/>
                <w:b w:val="false"/>
                <w:i w:val="false"/>
                <w:color w:val="000000"/>
                <w:sz w:val="20"/>
              </w:rPr>
              <w:t xml:space="preserve"> </w:t>
            </w:r>
            <w:r>
              <w:rPr>
                <w:rFonts w:ascii="Times New Roman"/>
                <w:b/>
                <w:i w:val="false"/>
                <w:color w:val="000000"/>
                <w:sz w:val="20"/>
              </w:rPr>
              <w:t>мұқтаж</w:t>
            </w:r>
            <w:r>
              <w:rPr>
                <w:rFonts w:ascii="Times New Roman"/>
                <w:b w:val="false"/>
                <w:i w:val="false"/>
                <w:color w:val="000000"/>
                <w:sz w:val="20"/>
              </w:rPr>
              <w:t xml:space="preserve">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Республикасының</w:t>
            </w:r>
            <w:r>
              <w:rPr>
                <w:rFonts w:ascii="Times New Roman"/>
                <w:b w:val="false"/>
                <w:i w:val="false"/>
                <w:color w:val="000000"/>
                <w:sz w:val="20"/>
              </w:rPr>
              <w:t xml:space="preserve"> </w:t>
            </w:r>
            <w:r>
              <w:rPr>
                <w:rFonts w:ascii="Times New Roman"/>
                <w:b/>
                <w:i w:val="false"/>
                <w:color w:val="000000"/>
                <w:sz w:val="20"/>
              </w:rPr>
              <w:t>азаматтарын</w:t>
            </w:r>
            <w:r>
              <w:rPr>
                <w:rFonts w:ascii="Times New Roman"/>
                <w:b/>
                <w:i w:val="false"/>
                <w:color w:val="000000"/>
                <w:sz w:val="20"/>
              </w:rPr>
              <w:t xml:space="preserve">,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w:t>
            </w:r>
            <w:r>
              <w:rPr>
                <w:rFonts w:ascii="Times New Roman"/>
                <w:b/>
                <w:i w:val="false"/>
                <w:color w:val="000000"/>
                <w:sz w:val="20"/>
              </w:rPr>
              <w:t>публикасының</w:t>
            </w:r>
            <w:r>
              <w:rPr>
                <w:rFonts w:ascii="Times New Roman"/>
                <w:b w:val="false"/>
                <w:i w:val="false"/>
                <w:color w:val="000000"/>
                <w:sz w:val="20"/>
              </w:rPr>
              <w:t xml:space="preserve"> </w:t>
            </w:r>
            <w:r>
              <w:rPr>
                <w:rFonts w:ascii="Times New Roman"/>
                <w:b/>
                <w:i w:val="false"/>
                <w:color w:val="000000"/>
                <w:sz w:val="20"/>
              </w:rPr>
              <w:t>аумағында</w:t>
            </w:r>
            <w:r>
              <w:rPr>
                <w:rFonts w:ascii="Times New Roman"/>
                <w:b w:val="false"/>
                <w:i w:val="false"/>
                <w:color w:val="000000"/>
                <w:sz w:val="20"/>
              </w:rPr>
              <w:t xml:space="preserve"> </w:t>
            </w:r>
            <w:r>
              <w:rPr>
                <w:rFonts w:ascii="Times New Roman"/>
                <w:b/>
                <w:i w:val="false"/>
                <w:color w:val="000000"/>
                <w:sz w:val="20"/>
              </w:rPr>
              <w:t>соңғы</w:t>
            </w:r>
            <w:r>
              <w:rPr>
                <w:rFonts w:ascii="Times New Roman"/>
                <w:b/>
                <w:i w:val="false"/>
                <w:color w:val="000000"/>
                <w:sz w:val="20"/>
              </w:rPr>
              <w:t xml:space="preserve"> бес </w:t>
            </w:r>
            <w:r>
              <w:rPr>
                <w:rFonts w:ascii="Times New Roman"/>
                <w:b/>
                <w:i w:val="false"/>
                <w:color w:val="000000"/>
                <w:sz w:val="20"/>
              </w:rPr>
              <w:t>жыл</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val="false"/>
                <w:i w:val="false"/>
                <w:color w:val="000000"/>
                <w:sz w:val="20"/>
              </w:rPr>
              <w:t xml:space="preserve"> </w:t>
            </w:r>
            <w:r>
              <w:rPr>
                <w:rFonts w:ascii="Times New Roman"/>
                <w:b/>
                <w:i w:val="false"/>
                <w:color w:val="000000"/>
                <w:sz w:val="20"/>
              </w:rPr>
              <w:t>меншік</w:t>
            </w:r>
            <w:r>
              <w:rPr>
                <w:rFonts w:ascii="Times New Roman"/>
                <w:b w:val="false"/>
                <w:i w:val="false"/>
                <w:color w:val="000000"/>
                <w:sz w:val="20"/>
              </w:rPr>
              <w:t xml:space="preserve"> </w:t>
            </w:r>
            <w:r>
              <w:rPr>
                <w:rFonts w:ascii="Times New Roman"/>
                <w:b/>
                <w:i w:val="false"/>
                <w:color w:val="000000"/>
                <w:sz w:val="20"/>
              </w:rPr>
              <w:t>құқығында</w:t>
            </w:r>
            <w:r>
              <w:rPr>
                <w:rFonts w:ascii="Times New Roman"/>
                <w:b w:val="false"/>
                <w:i w:val="false"/>
                <w:color w:val="000000"/>
                <w:sz w:val="20"/>
              </w:rPr>
              <w:t xml:space="preserve"> </w:t>
            </w:r>
            <w:r>
              <w:rPr>
                <w:rFonts w:ascii="Times New Roman"/>
                <w:b/>
                <w:i w:val="false"/>
                <w:color w:val="000000"/>
                <w:sz w:val="20"/>
              </w:rPr>
              <w:t>тұрғын</w:t>
            </w:r>
            <w:r>
              <w:rPr>
                <w:rFonts w:ascii="Times New Roman"/>
                <w:b w:val="false"/>
                <w:i w:val="false"/>
                <w:color w:val="000000"/>
                <w:sz w:val="20"/>
              </w:rPr>
              <w:t xml:space="preserve"> </w:t>
            </w:r>
            <w:r>
              <w:rPr>
                <w:rFonts w:ascii="Times New Roman"/>
                <w:b/>
                <w:i w:val="false"/>
                <w:color w:val="000000"/>
                <w:sz w:val="20"/>
              </w:rPr>
              <w:t>үйі</w:t>
            </w:r>
            <w:r>
              <w:rPr>
                <w:rFonts w:ascii="Times New Roman"/>
                <w:b w:val="false"/>
                <w:i w:val="false"/>
                <w:color w:val="000000"/>
                <w:sz w:val="20"/>
              </w:rPr>
              <w:t xml:space="preserve"> </w:t>
            </w:r>
            <w:r>
              <w:rPr>
                <w:rFonts w:ascii="Times New Roman"/>
                <w:b/>
                <w:i w:val="false"/>
                <w:color w:val="000000"/>
                <w:sz w:val="20"/>
              </w:rPr>
              <w:t>жоқ</w:t>
            </w:r>
            <w:r>
              <w:rPr>
                <w:rFonts w:ascii="Times New Roman"/>
                <w:b w:val="false"/>
                <w:i w:val="false"/>
                <w:color w:val="000000"/>
                <w:sz w:val="20"/>
              </w:rPr>
              <w:t xml:space="preserve"> </w:t>
            </w:r>
            <w:r>
              <w:rPr>
                <w:rFonts w:ascii="Times New Roman"/>
                <w:b/>
                <w:i w:val="false"/>
                <w:color w:val="000000"/>
                <w:sz w:val="20"/>
              </w:rPr>
              <w:t>азаматтарды</w:t>
            </w:r>
            <w:r>
              <w:rPr>
                <w:rFonts w:ascii="Times New Roman"/>
                <w:b w:val="false"/>
                <w:i w:val="false"/>
                <w:color w:val="000000"/>
                <w:sz w:val="20"/>
              </w:rPr>
              <w:t xml:space="preserve"> </w:t>
            </w:r>
            <w:r>
              <w:rPr>
                <w:rFonts w:ascii="Times New Roman"/>
                <w:b/>
                <w:i w:val="false"/>
                <w:color w:val="000000"/>
                <w:sz w:val="20"/>
              </w:rPr>
              <w:t>есепке</w:t>
            </w:r>
            <w:r>
              <w:rPr>
                <w:rFonts w:ascii="Times New Roman"/>
                <w:b w:val="false"/>
                <w:i w:val="false"/>
                <w:color w:val="000000"/>
                <w:sz w:val="20"/>
              </w:rPr>
              <w:t xml:space="preserve"> </w:t>
            </w:r>
            <w:r>
              <w:rPr>
                <w:rFonts w:ascii="Times New Roman"/>
                <w:b/>
                <w:i w:val="false"/>
                <w:color w:val="000000"/>
                <w:sz w:val="20"/>
              </w:rPr>
              <w:t>қою</w:t>
            </w:r>
            <w:r>
              <w:rPr>
                <w:rFonts w:ascii="Times New Roman"/>
                <w:b w:val="false"/>
                <w:i w:val="false"/>
                <w:color w:val="000000"/>
                <w:sz w:val="20"/>
              </w:rPr>
              <w:t xml:space="preserve"> </w:t>
            </w:r>
            <w:r>
              <w:rPr>
                <w:rFonts w:ascii="Times New Roman"/>
                <w:b/>
                <w:i w:val="false"/>
                <w:color w:val="000000"/>
                <w:sz w:val="20"/>
              </w:rPr>
              <w:t>кезінде</w:t>
            </w:r>
            <w:r>
              <w:rPr>
                <w:rFonts w:ascii="Times New Roman"/>
                <w:b/>
                <w:i w:val="false"/>
                <w:color w:val="000000"/>
                <w:sz w:val="20"/>
              </w:rPr>
              <w:t xml:space="preserve"> - 1 (</w:t>
            </w:r>
            <w:r>
              <w:rPr>
                <w:rFonts w:ascii="Times New Roman"/>
                <w:b/>
                <w:i w:val="false"/>
                <w:color w:val="000000"/>
                <w:sz w:val="20"/>
              </w:rPr>
              <w:t>бір</w:t>
            </w:r>
            <w:r>
              <w:rPr>
                <w:rFonts w:ascii="Times New Roman"/>
                <w:b/>
                <w:i w:val="false"/>
                <w:color w:val="000000"/>
                <w:sz w:val="20"/>
              </w:rPr>
              <w:t xml:space="preserve">) </w:t>
            </w:r>
            <w:r>
              <w:rPr>
                <w:rFonts w:ascii="Times New Roman"/>
                <w:b/>
                <w:i w:val="false"/>
                <w:color w:val="000000"/>
                <w:sz w:val="20"/>
              </w:rPr>
              <w:t>жұмыс</w:t>
            </w:r>
            <w:r>
              <w:rPr>
                <w:rFonts w:ascii="Times New Roman"/>
                <w:b w:val="false"/>
                <w:i w:val="false"/>
                <w:color w:val="000000"/>
                <w:sz w:val="20"/>
              </w:rPr>
              <w:t xml:space="preserve"> </w:t>
            </w:r>
            <w:r>
              <w:rPr>
                <w:rFonts w:ascii="Times New Roman"/>
                <w:b/>
                <w:i w:val="false"/>
                <w:color w:val="000000"/>
                <w:sz w:val="20"/>
              </w:rPr>
              <w:t>күні</w:t>
            </w:r>
            <w:r>
              <w:rPr>
                <w:rFonts w:ascii="Times New Roman"/>
                <w:b/>
                <w:i w:val="false"/>
                <w:color w:val="000000"/>
                <w:sz w:val="20"/>
              </w:rPr>
              <w:t>;</w:t>
            </w:r>
          </w:p>
          <w:bookmarkEnd w:id="28"/>
          <w:p>
            <w:pPr>
              <w:spacing w:after="20"/>
              <w:ind w:left="20"/>
              <w:jc w:val="both"/>
            </w:pPr>
            <w:r>
              <w:rPr>
                <w:rFonts w:ascii="Times New Roman"/>
                <w:b w:val="false"/>
                <w:i w:val="false"/>
                <w:color w:val="000000"/>
                <w:sz w:val="20"/>
              </w:rPr>
              <w:t>
</w:t>
            </w:r>
            <w:r>
              <w:rPr>
                <w:rFonts w:ascii="Times New Roman"/>
                <w:b/>
                <w:i w:val="false"/>
                <w:color w:val="000000"/>
                <w:sz w:val="20"/>
              </w:rPr>
              <w:t xml:space="preserve">2) </w:t>
            </w:r>
            <w:r>
              <w:rPr>
                <w:rFonts w:ascii="Times New Roman"/>
                <w:b/>
                <w:i w:val="false"/>
                <w:color w:val="000000"/>
                <w:sz w:val="20"/>
              </w:rPr>
              <w:t>жалғыз</w:t>
            </w:r>
            <w:r>
              <w:rPr>
                <w:rFonts w:ascii="Times New Roman"/>
                <w:b w:val="false"/>
                <w:i w:val="false"/>
                <w:color w:val="000000"/>
                <w:sz w:val="20"/>
              </w:rPr>
              <w:t xml:space="preserve"> </w:t>
            </w:r>
            <w:r>
              <w:rPr>
                <w:rFonts w:ascii="Times New Roman"/>
                <w:b/>
                <w:i w:val="false"/>
                <w:color w:val="000000"/>
                <w:sz w:val="20"/>
              </w:rPr>
              <w:t>тұрғын</w:t>
            </w:r>
            <w:r>
              <w:rPr>
                <w:rFonts w:ascii="Times New Roman"/>
                <w:b w:val="false"/>
                <w:i w:val="false"/>
                <w:color w:val="000000"/>
                <w:sz w:val="20"/>
              </w:rPr>
              <w:t xml:space="preserve"> </w:t>
            </w:r>
            <w:r>
              <w:rPr>
                <w:rFonts w:ascii="Times New Roman"/>
                <w:b/>
                <w:i w:val="false"/>
                <w:color w:val="000000"/>
                <w:sz w:val="20"/>
              </w:rPr>
              <w:t>үйі</w:t>
            </w:r>
            <w:r>
              <w:rPr>
                <w:rFonts w:ascii="Times New Roman"/>
                <w:b w:val="false"/>
                <w:i w:val="false"/>
                <w:color w:val="000000"/>
                <w:sz w:val="20"/>
              </w:rPr>
              <w:t xml:space="preserve">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Республикасының</w:t>
            </w:r>
            <w:r>
              <w:rPr>
                <w:rFonts w:ascii="Times New Roman"/>
                <w:b w:val="false"/>
                <w:i w:val="false"/>
                <w:color w:val="000000"/>
                <w:sz w:val="20"/>
              </w:rPr>
              <w:t xml:space="preserve"> </w:t>
            </w:r>
            <w:r>
              <w:rPr>
                <w:rFonts w:ascii="Times New Roman"/>
                <w:b/>
                <w:i w:val="false"/>
                <w:color w:val="000000"/>
                <w:sz w:val="20"/>
              </w:rPr>
              <w:t>заңнамасында</w:t>
            </w:r>
            <w:r>
              <w:rPr>
                <w:rFonts w:ascii="Times New Roman"/>
                <w:b w:val="false"/>
                <w:i w:val="false"/>
                <w:color w:val="000000"/>
                <w:sz w:val="20"/>
              </w:rPr>
              <w:t xml:space="preserve"> </w:t>
            </w:r>
            <w:r>
              <w:rPr>
                <w:rFonts w:ascii="Times New Roman"/>
                <w:b/>
                <w:i w:val="false"/>
                <w:color w:val="000000"/>
                <w:sz w:val="20"/>
              </w:rPr>
              <w:t>көзделген</w:t>
            </w:r>
            <w:r>
              <w:rPr>
                <w:rFonts w:ascii="Times New Roman"/>
                <w:b w:val="false"/>
                <w:i w:val="false"/>
                <w:color w:val="000000"/>
                <w:sz w:val="20"/>
              </w:rPr>
              <w:t xml:space="preserve"> </w:t>
            </w:r>
            <w:r>
              <w:rPr>
                <w:rFonts w:ascii="Times New Roman"/>
                <w:b/>
                <w:i w:val="false"/>
                <w:color w:val="000000"/>
                <w:sz w:val="20"/>
              </w:rPr>
              <w:t>тәртіппен</w:t>
            </w:r>
            <w:r>
              <w:rPr>
                <w:rFonts w:ascii="Times New Roman"/>
                <w:b w:val="false"/>
                <w:i w:val="false"/>
                <w:color w:val="000000"/>
                <w:sz w:val="20"/>
              </w:rPr>
              <w:t xml:space="preserve"> </w:t>
            </w:r>
            <w:r>
              <w:rPr>
                <w:rFonts w:ascii="Times New Roman"/>
                <w:b/>
                <w:i w:val="false"/>
                <w:color w:val="000000"/>
                <w:sz w:val="20"/>
              </w:rPr>
              <w:t>авариялық</w:t>
            </w:r>
            <w:r>
              <w:rPr>
                <w:rFonts w:ascii="Times New Roman"/>
                <w:b w:val="false"/>
                <w:i w:val="false"/>
                <w:color w:val="000000"/>
                <w:sz w:val="20"/>
              </w:rPr>
              <w:t xml:space="preserve"> </w:t>
            </w:r>
            <w:r>
              <w:rPr>
                <w:rFonts w:ascii="Times New Roman"/>
                <w:b/>
                <w:i w:val="false"/>
                <w:color w:val="000000"/>
                <w:sz w:val="20"/>
              </w:rPr>
              <w:t>деп</w:t>
            </w:r>
            <w:r>
              <w:rPr>
                <w:rFonts w:ascii="Times New Roman"/>
                <w:b w:val="false"/>
                <w:i w:val="false"/>
                <w:color w:val="000000"/>
                <w:sz w:val="20"/>
              </w:rPr>
              <w:t xml:space="preserve"> </w:t>
            </w:r>
            <w:r>
              <w:rPr>
                <w:rFonts w:ascii="Times New Roman"/>
                <w:b/>
                <w:i w:val="false"/>
                <w:color w:val="000000"/>
                <w:sz w:val="20"/>
              </w:rPr>
              <w:t>танылған</w:t>
            </w:r>
            <w:r>
              <w:rPr>
                <w:rFonts w:ascii="Times New Roman"/>
                <w:b w:val="false"/>
                <w:i w:val="false"/>
                <w:color w:val="000000"/>
                <w:sz w:val="20"/>
              </w:rPr>
              <w:t xml:space="preserve"> </w:t>
            </w:r>
            <w:r>
              <w:rPr>
                <w:rFonts w:ascii="Times New Roman"/>
                <w:b/>
                <w:i w:val="false"/>
                <w:color w:val="000000"/>
                <w:sz w:val="20"/>
              </w:rPr>
              <w:t>тұрғын</w:t>
            </w:r>
            <w:r>
              <w:rPr>
                <w:rFonts w:ascii="Times New Roman"/>
                <w:b w:val="false"/>
                <w:i w:val="false"/>
                <w:color w:val="000000"/>
                <w:sz w:val="20"/>
              </w:rPr>
              <w:t xml:space="preserve"> </w:t>
            </w:r>
            <w:r>
              <w:rPr>
                <w:rFonts w:ascii="Times New Roman"/>
                <w:b/>
                <w:i w:val="false"/>
                <w:color w:val="000000"/>
                <w:sz w:val="20"/>
              </w:rPr>
              <w:t>үйге</w:t>
            </w:r>
            <w:r>
              <w:rPr>
                <w:rFonts w:ascii="Times New Roman"/>
                <w:b w:val="false"/>
                <w:i w:val="false"/>
                <w:color w:val="000000"/>
                <w:sz w:val="20"/>
              </w:rPr>
              <w:t xml:space="preserve"> </w:t>
            </w:r>
            <w:r>
              <w:rPr>
                <w:rFonts w:ascii="Times New Roman"/>
                <w:b/>
                <w:i w:val="false"/>
                <w:color w:val="000000"/>
                <w:sz w:val="20"/>
              </w:rPr>
              <w:t>мұқтаж</w:t>
            </w:r>
            <w:r>
              <w:rPr>
                <w:rFonts w:ascii="Times New Roman"/>
                <w:b w:val="false"/>
                <w:i w:val="false"/>
                <w:color w:val="000000"/>
                <w:sz w:val="20"/>
              </w:rPr>
              <w:t xml:space="preserve"> </w:t>
            </w:r>
            <w:r>
              <w:rPr>
                <w:rFonts w:ascii="Times New Roman"/>
                <w:b/>
                <w:i w:val="false"/>
                <w:color w:val="000000"/>
                <w:sz w:val="20"/>
              </w:rPr>
              <w:t>Қазақ</w:t>
            </w:r>
            <w:r>
              <w:rPr>
                <w:rFonts w:ascii="Times New Roman"/>
                <w:b/>
                <w:i w:val="false"/>
                <w:color w:val="000000"/>
                <w:sz w:val="20"/>
              </w:rPr>
              <w:t>стан</w:t>
            </w:r>
            <w:r>
              <w:rPr>
                <w:rFonts w:ascii="Times New Roman"/>
                <w:b w:val="false"/>
                <w:i w:val="false"/>
                <w:color w:val="000000"/>
                <w:sz w:val="20"/>
              </w:rPr>
              <w:t xml:space="preserve"> </w:t>
            </w:r>
            <w:r>
              <w:rPr>
                <w:rFonts w:ascii="Times New Roman"/>
                <w:b/>
                <w:i w:val="false"/>
                <w:color w:val="000000"/>
                <w:sz w:val="20"/>
              </w:rPr>
              <w:t>Республикасының</w:t>
            </w:r>
            <w:r>
              <w:rPr>
                <w:rFonts w:ascii="Times New Roman"/>
                <w:b w:val="false"/>
                <w:i w:val="false"/>
                <w:color w:val="000000"/>
                <w:sz w:val="20"/>
              </w:rPr>
              <w:t xml:space="preserve"> </w:t>
            </w:r>
            <w:r>
              <w:rPr>
                <w:rFonts w:ascii="Times New Roman"/>
                <w:b/>
                <w:i w:val="false"/>
                <w:color w:val="000000"/>
                <w:sz w:val="20"/>
              </w:rPr>
              <w:t>азаматтарын</w:t>
            </w:r>
            <w:r>
              <w:rPr>
                <w:rFonts w:ascii="Times New Roman"/>
                <w:b w:val="false"/>
                <w:i w:val="false"/>
                <w:color w:val="000000"/>
                <w:sz w:val="20"/>
              </w:rPr>
              <w:t xml:space="preserve"> </w:t>
            </w:r>
            <w:r>
              <w:rPr>
                <w:rFonts w:ascii="Times New Roman"/>
                <w:b/>
                <w:i w:val="false"/>
                <w:color w:val="000000"/>
                <w:sz w:val="20"/>
              </w:rPr>
              <w:t>есепке</w:t>
            </w:r>
            <w:r>
              <w:rPr>
                <w:rFonts w:ascii="Times New Roman"/>
                <w:b w:val="false"/>
                <w:i w:val="false"/>
                <w:color w:val="000000"/>
                <w:sz w:val="20"/>
              </w:rPr>
              <w:t xml:space="preserve"> </w:t>
            </w:r>
            <w:r>
              <w:rPr>
                <w:rFonts w:ascii="Times New Roman"/>
                <w:b/>
                <w:i w:val="false"/>
                <w:color w:val="000000"/>
                <w:sz w:val="20"/>
              </w:rPr>
              <w:t>қою</w:t>
            </w:r>
            <w:r>
              <w:rPr>
                <w:rFonts w:ascii="Times New Roman"/>
                <w:b w:val="false"/>
                <w:i w:val="false"/>
                <w:color w:val="000000"/>
                <w:sz w:val="20"/>
              </w:rPr>
              <w:t xml:space="preserve"> </w:t>
            </w:r>
            <w:r>
              <w:rPr>
                <w:rFonts w:ascii="Times New Roman"/>
                <w:b/>
                <w:i w:val="false"/>
                <w:color w:val="000000"/>
                <w:sz w:val="20"/>
              </w:rPr>
              <w:t>кезінде</w:t>
            </w:r>
            <w:r>
              <w:rPr>
                <w:rFonts w:ascii="Times New Roman"/>
                <w:b/>
                <w:i w:val="false"/>
                <w:color w:val="000000"/>
                <w:sz w:val="20"/>
              </w:rPr>
              <w:t xml:space="preserve"> - 3 (</w:t>
            </w:r>
            <w:r>
              <w:rPr>
                <w:rFonts w:ascii="Times New Roman"/>
                <w:b/>
                <w:i w:val="false"/>
                <w:color w:val="000000"/>
                <w:sz w:val="20"/>
              </w:rPr>
              <w:t>үш</w:t>
            </w:r>
            <w:r>
              <w:rPr>
                <w:rFonts w:ascii="Times New Roman"/>
                <w:b/>
                <w:i w:val="false"/>
                <w:color w:val="000000"/>
                <w:sz w:val="20"/>
              </w:rPr>
              <w:t xml:space="preserve">) </w:t>
            </w:r>
            <w:r>
              <w:rPr>
                <w:rFonts w:ascii="Times New Roman"/>
                <w:b/>
                <w:i w:val="false"/>
                <w:color w:val="000000"/>
                <w:sz w:val="20"/>
              </w:rPr>
              <w:t>жұмыс</w:t>
            </w:r>
            <w:r>
              <w:rPr>
                <w:rFonts w:ascii="Times New Roman"/>
                <w:b w:val="false"/>
                <w:i w:val="false"/>
                <w:color w:val="000000"/>
                <w:sz w:val="20"/>
              </w:rPr>
              <w:t xml:space="preserve"> </w:t>
            </w:r>
            <w:r>
              <w:rPr>
                <w:rFonts w:ascii="Times New Roman"/>
                <w:b/>
                <w:i w:val="false"/>
                <w:color w:val="000000"/>
                <w:sz w:val="20"/>
              </w:rPr>
              <w:t>күні</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3) </w:t>
            </w:r>
            <w:r>
              <w:rPr>
                <w:rFonts w:ascii="Times New Roman"/>
                <w:b/>
                <w:i w:val="false"/>
                <w:color w:val="000000"/>
                <w:sz w:val="20"/>
              </w:rPr>
              <w:t>ақпараттық</w:t>
            </w:r>
            <w:r>
              <w:rPr>
                <w:rFonts w:ascii="Times New Roman"/>
                <w:b w:val="false"/>
                <w:i w:val="false"/>
                <w:color w:val="000000"/>
                <w:sz w:val="20"/>
              </w:rPr>
              <w:t xml:space="preserve"> </w:t>
            </w:r>
            <w:r>
              <w:rPr>
                <w:rFonts w:ascii="Times New Roman"/>
                <w:b/>
                <w:i w:val="false"/>
                <w:color w:val="000000"/>
                <w:sz w:val="20"/>
              </w:rPr>
              <w:t>жүйеде</w:t>
            </w:r>
            <w:r>
              <w:rPr>
                <w:rFonts w:ascii="Times New Roman"/>
                <w:b w:val="false"/>
                <w:i w:val="false"/>
                <w:color w:val="000000"/>
                <w:sz w:val="20"/>
              </w:rPr>
              <w:t xml:space="preserve"> </w:t>
            </w:r>
            <w:r>
              <w:rPr>
                <w:rFonts w:ascii="Times New Roman"/>
                <w:b/>
                <w:i w:val="false"/>
                <w:color w:val="000000"/>
                <w:sz w:val="20"/>
              </w:rPr>
              <w:t>жетім</w:t>
            </w:r>
            <w:r>
              <w:rPr>
                <w:rFonts w:ascii="Times New Roman"/>
                <w:b w:val="false"/>
                <w:i w:val="false"/>
                <w:color w:val="000000"/>
                <w:sz w:val="20"/>
              </w:rPr>
              <w:t xml:space="preserve"> </w:t>
            </w:r>
            <w:r>
              <w:rPr>
                <w:rFonts w:ascii="Times New Roman"/>
                <w:b/>
                <w:i w:val="false"/>
                <w:color w:val="000000"/>
                <w:sz w:val="20"/>
              </w:rPr>
              <w:t>балалар</w:t>
            </w:r>
            <w:r>
              <w:rPr>
                <w:rFonts w:ascii="Times New Roman"/>
                <w:b/>
                <w:i w:val="false"/>
                <w:color w:val="000000"/>
                <w:sz w:val="20"/>
              </w:rPr>
              <w:t xml:space="preserve"> мен </w:t>
            </w:r>
            <w:r>
              <w:rPr>
                <w:rFonts w:ascii="Times New Roman"/>
                <w:b/>
                <w:i w:val="false"/>
                <w:color w:val="000000"/>
                <w:sz w:val="20"/>
              </w:rPr>
              <w:t>ата-анасының</w:t>
            </w:r>
            <w:r>
              <w:rPr>
                <w:rFonts w:ascii="Times New Roman"/>
                <w:b w:val="false"/>
                <w:i w:val="false"/>
                <w:color w:val="000000"/>
                <w:sz w:val="20"/>
              </w:rPr>
              <w:t xml:space="preserve"> </w:t>
            </w:r>
            <w:r>
              <w:rPr>
                <w:rFonts w:ascii="Times New Roman"/>
                <w:b/>
                <w:i w:val="false"/>
                <w:color w:val="000000"/>
                <w:sz w:val="20"/>
              </w:rPr>
              <w:t>қамқорлығынсыз</w:t>
            </w:r>
            <w:r>
              <w:rPr>
                <w:rFonts w:ascii="Times New Roman"/>
                <w:b w:val="false"/>
                <w:i w:val="false"/>
                <w:color w:val="000000"/>
                <w:sz w:val="20"/>
              </w:rPr>
              <w:t xml:space="preserve"> </w:t>
            </w:r>
            <w:r>
              <w:rPr>
                <w:rFonts w:ascii="Times New Roman"/>
                <w:b/>
                <w:i w:val="false"/>
                <w:color w:val="000000"/>
                <w:sz w:val="20"/>
              </w:rPr>
              <w:t>қалған</w:t>
            </w:r>
            <w:r>
              <w:rPr>
                <w:rFonts w:ascii="Times New Roman"/>
                <w:b w:val="false"/>
                <w:i w:val="false"/>
                <w:color w:val="000000"/>
                <w:sz w:val="20"/>
              </w:rPr>
              <w:t xml:space="preserve"> </w:t>
            </w:r>
            <w:r>
              <w:rPr>
                <w:rFonts w:ascii="Times New Roman"/>
                <w:b/>
                <w:i w:val="false"/>
                <w:color w:val="000000"/>
                <w:sz w:val="20"/>
              </w:rPr>
              <w:t>балалар</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деректер</w:t>
            </w:r>
            <w:r>
              <w:rPr>
                <w:rFonts w:ascii="Times New Roman"/>
                <w:b w:val="false"/>
                <w:i w:val="false"/>
                <w:color w:val="000000"/>
                <w:sz w:val="20"/>
              </w:rPr>
              <w:t xml:space="preserve"> </w:t>
            </w:r>
            <w:r>
              <w:rPr>
                <w:rFonts w:ascii="Times New Roman"/>
                <w:b/>
                <w:i w:val="false"/>
                <w:color w:val="000000"/>
                <w:sz w:val="20"/>
              </w:rPr>
              <w:t>болмаған</w:t>
            </w:r>
            <w:r>
              <w:rPr>
                <w:rFonts w:ascii="Times New Roman"/>
                <w:b w:val="false"/>
                <w:i w:val="false"/>
                <w:color w:val="000000"/>
                <w:sz w:val="20"/>
              </w:rPr>
              <w:t xml:space="preserve"> </w:t>
            </w:r>
            <w:r>
              <w:rPr>
                <w:rFonts w:ascii="Times New Roman"/>
                <w:b/>
                <w:i w:val="false"/>
                <w:color w:val="000000"/>
                <w:sz w:val="20"/>
              </w:rPr>
              <w:t>кезінде</w:t>
            </w:r>
            <w:r>
              <w:rPr>
                <w:rFonts w:ascii="Times New Roman"/>
                <w:b/>
                <w:i w:val="false"/>
                <w:color w:val="000000"/>
                <w:sz w:val="20"/>
              </w:rPr>
              <w:t xml:space="preserve"> - 3 (</w:t>
            </w:r>
            <w:r>
              <w:rPr>
                <w:rFonts w:ascii="Times New Roman"/>
                <w:b/>
                <w:i w:val="false"/>
                <w:color w:val="000000"/>
                <w:sz w:val="20"/>
              </w:rPr>
              <w:t>үш</w:t>
            </w:r>
            <w:r>
              <w:rPr>
                <w:rFonts w:ascii="Times New Roman"/>
                <w:b/>
                <w:i w:val="false"/>
                <w:color w:val="000000"/>
                <w:sz w:val="20"/>
              </w:rPr>
              <w:t xml:space="preserve">) </w:t>
            </w:r>
            <w:r>
              <w:rPr>
                <w:rFonts w:ascii="Times New Roman"/>
                <w:b/>
                <w:i w:val="false"/>
                <w:color w:val="000000"/>
                <w:sz w:val="20"/>
              </w:rPr>
              <w:t>жұмыс</w:t>
            </w:r>
            <w:r>
              <w:rPr>
                <w:rFonts w:ascii="Times New Roman"/>
                <w:b w:val="false"/>
                <w:i w:val="false"/>
                <w:color w:val="000000"/>
                <w:sz w:val="20"/>
              </w:rPr>
              <w:t xml:space="preserve"> </w:t>
            </w:r>
            <w:r>
              <w:rPr>
                <w:rFonts w:ascii="Times New Roman"/>
                <w:b/>
                <w:i w:val="false"/>
                <w:color w:val="000000"/>
                <w:sz w:val="20"/>
              </w:rPr>
              <w:t>күн</w:t>
            </w:r>
            <w:r>
              <w:rPr>
                <w:rFonts w:ascii="Times New Roman"/>
                <w:b/>
                <w:i w:val="false"/>
                <w:color w:val="000000"/>
                <w:sz w:val="20"/>
              </w:rPr>
              <w:t>.</w:t>
            </w:r>
          </w:p>
        </w:tc>
      </w:tr>
    </w:tbl>
    <w:bookmarkStart w:name="z39" w:id="29"/>
    <w:p>
      <w:pPr>
        <w:spacing w:after="0"/>
        <w:ind w:left="0"/>
        <w:jc w:val="both"/>
      </w:pPr>
      <w:r>
        <w:rPr>
          <w:rFonts w:ascii="Times New Roman"/>
          <w:b w:val="false"/>
          <w:i w:val="false"/>
          <w:color w:val="000000"/>
          <w:sz w:val="28"/>
        </w:rPr>
        <w:t>
      ";</w:t>
      </w:r>
    </w:p>
    <w:bookmarkEnd w:id="29"/>
    <w:bookmarkStart w:name="z40" w:id="30"/>
    <w:p>
      <w:pPr>
        <w:spacing w:after="0"/>
        <w:ind w:left="0"/>
        <w:jc w:val="both"/>
      </w:pPr>
      <w:r>
        <w:rPr>
          <w:rFonts w:ascii="Times New Roman"/>
          <w:b w:val="false"/>
          <w:i w:val="false"/>
          <w:color w:val="000000"/>
          <w:sz w:val="28"/>
        </w:rPr>
        <w:t>
      реттік нөмірі 4-жол мынадай редакцияда жазылсын:</w:t>
      </w:r>
    </w:p>
    <w:bookmarkEnd w:id="30"/>
    <w:bookmarkStart w:name="z41" w:id="31"/>
    <w:p>
      <w:pPr>
        <w:spacing w:after="0"/>
        <w:ind w:left="0"/>
        <w:jc w:val="both"/>
      </w:pPr>
      <w:r>
        <w:rPr>
          <w:rFonts w:ascii="Times New Roman"/>
          <w:b w:val="false"/>
          <w:i w:val="false"/>
          <w:color w:val="000000"/>
          <w:sz w:val="28"/>
        </w:rPr>
        <w:t>
      "</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қызмет</w:t>
            </w:r>
            <w:r>
              <w:rPr>
                <w:rFonts w:ascii="Times New Roman"/>
                <w:b w:val="false"/>
                <w:i w:val="false"/>
                <w:color w:val="000000"/>
                <w:sz w:val="20"/>
              </w:rPr>
              <w:t xml:space="preserve"> </w:t>
            </w:r>
            <w:r>
              <w:rPr>
                <w:rFonts w:ascii="Times New Roman"/>
                <w:b/>
                <w:i w:val="false"/>
                <w:color w:val="000000"/>
                <w:sz w:val="20"/>
              </w:rPr>
              <w:t>көрсету</w:t>
            </w:r>
            <w:r>
              <w:rPr>
                <w:rFonts w:ascii="Times New Roman"/>
                <w:b w:val="false"/>
                <w:i w:val="false"/>
                <w:color w:val="000000"/>
                <w:sz w:val="20"/>
              </w:rPr>
              <w:t xml:space="preserve"> </w:t>
            </w:r>
            <w:r>
              <w:rPr>
                <w:rFonts w:ascii="Times New Roman"/>
                <w:b/>
                <w:i w:val="false"/>
                <w:color w:val="000000"/>
                <w:sz w:val="20"/>
              </w:rPr>
              <w:t>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2"/>
          <w:p>
            <w:pPr>
              <w:spacing w:after="20"/>
              <w:ind w:left="20"/>
              <w:jc w:val="both"/>
            </w:pPr>
            <w:r>
              <w:rPr>
                <w:rFonts w:ascii="Times New Roman"/>
                <w:b w:val="false"/>
                <w:i w:val="false"/>
                <w:color w:val="000000"/>
                <w:sz w:val="20"/>
              </w:rPr>
              <w:t>
</w:t>
            </w:r>
            <w:r>
              <w:rPr>
                <w:rFonts w:ascii="Times New Roman"/>
                <w:b/>
                <w:i w:val="false"/>
                <w:color w:val="000000"/>
                <w:sz w:val="20"/>
              </w:rPr>
              <w:t xml:space="preserve">1) </w:t>
            </w:r>
            <w:r>
              <w:rPr>
                <w:rFonts w:ascii="Times New Roman"/>
                <w:b/>
                <w:i w:val="false"/>
                <w:color w:val="000000"/>
                <w:sz w:val="20"/>
              </w:rPr>
              <w:t>тұрғын</w:t>
            </w:r>
            <w:r>
              <w:rPr>
                <w:rFonts w:ascii="Times New Roman"/>
                <w:b w:val="false"/>
                <w:i w:val="false"/>
                <w:color w:val="000000"/>
                <w:sz w:val="20"/>
              </w:rPr>
              <w:t xml:space="preserve"> </w:t>
            </w:r>
            <w:r>
              <w:rPr>
                <w:rFonts w:ascii="Times New Roman"/>
                <w:b/>
                <w:i w:val="false"/>
                <w:color w:val="000000"/>
                <w:sz w:val="20"/>
              </w:rPr>
              <w:t>үйге</w:t>
            </w:r>
            <w:r>
              <w:rPr>
                <w:rFonts w:ascii="Times New Roman"/>
                <w:b w:val="false"/>
                <w:i w:val="false"/>
                <w:color w:val="000000"/>
                <w:sz w:val="20"/>
              </w:rPr>
              <w:t xml:space="preserve"> </w:t>
            </w:r>
            <w:r>
              <w:rPr>
                <w:rFonts w:ascii="Times New Roman"/>
                <w:b/>
                <w:i w:val="false"/>
                <w:color w:val="000000"/>
                <w:sz w:val="20"/>
              </w:rPr>
              <w:t>мұқтаж</w:t>
            </w:r>
            <w:r>
              <w:rPr>
                <w:rFonts w:ascii="Times New Roman"/>
                <w:b w:val="false"/>
                <w:i w:val="false"/>
                <w:color w:val="000000"/>
                <w:sz w:val="20"/>
              </w:rPr>
              <w:t xml:space="preserve">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Республикасының</w:t>
            </w:r>
            <w:r>
              <w:rPr>
                <w:rFonts w:ascii="Times New Roman"/>
                <w:b w:val="false"/>
                <w:i w:val="false"/>
                <w:color w:val="000000"/>
                <w:sz w:val="20"/>
              </w:rPr>
              <w:t xml:space="preserve"> </w:t>
            </w:r>
            <w:r>
              <w:rPr>
                <w:rFonts w:ascii="Times New Roman"/>
                <w:b/>
                <w:i w:val="false"/>
                <w:color w:val="000000"/>
                <w:sz w:val="20"/>
              </w:rPr>
              <w:t>азаматтарын</w:t>
            </w:r>
            <w:r>
              <w:rPr>
                <w:rFonts w:ascii="Times New Roman"/>
                <w:b/>
                <w:i w:val="false"/>
                <w:color w:val="000000"/>
                <w:sz w:val="20"/>
              </w:rPr>
              <w:t xml:space="preserve">,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Республикасының</w:t>
            </w:r>
            <w:r>
              <w:rPr>
                <w:rFonts w:ascii="Times New Roman"/>
                <w:b w:val="false"/>
                <w:i w:val="false"/>
                <w:color w:val="000000"/>
                <w:sz w:val="20"/>
              </w:rPr>
              <w:t xml:space="preserve"> </w:t>
            </w:r>
            <w:r>
              <w:rPr>
                <w:rFonts w:ascii="Times New Roman"/>
                <w:b/>
                <w:i w:val="false"/>
                <w:color w:val="000000"/>
                <w:sz w:val="20"/>
              </w:rPr>
              <w:t>аумағында</w:t>
            </w:r>
            <w:r>
              <w:rPr>
                <w:rFonts w:ascii="Times New Roman"/>
                <w:b w:val="false"/>
                <w:i w:val="false"/>
                <w:color w:val="000000"/>
                <w:sz w:val="20"/>
              </w:rPr>
              <w:t xml:space="preserve"> </w:t>
            </w:r>
            <w:r>
              <w:rPr>
                <w:rFonts w:ascii="Times New Roman"/>
                <w:b/>
                <w:i w:val="false"/>
                <w:color w:val="000000"/>
                <w:sz w:val="20"/>
              </w:rPr>
              <w:t>соңғы</w:t>
            </w:r>
            <w:r>
              <w:rPr>
                <w:rFonts w:ascii="Times New Roman"/>
                <w:b/>
                <w:i w:val="false"/>
                <w:color w:val="000000"/>
                <w:sz w:val="20"/>
              </w:rPr>
              <w:t xml:space="preserve"> бес </w:t>
            </w:r>
            <w:r>
              <w:rPr>
                <w:rFonts w:ascii="Times New Roman"/>
                <w:b/>
                <w:i w:val="false"/>
                <w:color w:val="000000"/>
                <w:sz w:val="20"/>
              </w:rPr>
              <w:t>жыл</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val="false"/>
                <w:i w:val="false"/>
                <w:color w:val="000000"/>
                <w:sz w:val="20"/>
              </w:rPr>
              <w:t xml:space="preserve"> </w:t>
            </w:r>
            <w:r>
              <w:rPr>
                <w:rFonts w:ascii="Times New Roman"/>
                <w:b/>
                <w:i w:val="false"/>
                <w:color w:val="000000"/>
                <w:sz w:val="20"/>
              </w:rPr>
              <w:t>меншік</w:t>
            </w:r>
            <w:r>
              <w:rPr>
                <w:rFonts w:ascii="Times New Roman"/>
                <w:b w:val="false"/>
                <w:i w:val="false"/>
                <w:color w:val="000000"/>
                <w:sz w:val="20"/>
              </w:rPr>
              <w:t xml:space="preserve"> </w:t>
            </w:r>
            <w:r>
              <w:rPr>
                <w:rFonts w:ascii="Times New Roman"/>
                <w:b/>
                <w:i w:val="false"/>
                <w:color w:val="000000"/>
                <w:sz w:val="20"/>
              </w:rPr>
              <w:t>құқығында</w:t>
            </w:r>
            <w:r>
              <w:rPr>
                <w:rFonts w:ascii="Times New Roman"/>
                <w:b w:val="false"/>
                <w:i w:val="false"/>
                <w:color w:val="000000"/>
                <w:sz w:val="20"/>
              </w:rPr>
              <w:t xml:space="preserve"> </w:t>
            </w:r>
            <w:r>
              <w:rPr>
                <w:rFonts w:ascii="Times New Roman"/>
                <w:b/>
                <w:i w:val="false"/>
                <w:color w:val="000000"/>
                <w:sz w:val="20"/>
              </w:rPr>
              <w:t>тұрғын</w:t>
            </w:r>
            <w:r>
              <w:rPr>
                <w:rFonts w:ascii="Times New Roman"/>
                <w:b w:val="false"/>
                <w:i w:val="false"/>
                <w:color w:val="000000"/>
                <w:sz w:val="20"/>
              </w:rPr>
              <w:t xml:space="preserve"> </w:t>
            </w:r>
            <w:r>
              <w:rPr>
                <w:rFonts w:ascii="Times New Roman"/>
                <w:b/>
                <w:i w:val="false"/>
                <w:color w:val="000000"/>
                <w:sz w:val="20"/>
              </w:rPr>
              <w:t>үйі</w:t>
            </w:r>
            <w:r>
              <w:rPr>
                <w:rFonts w:ascii="Times New Roman"/>
                <w:b w:val="false"/>
                <w:i w:val="false"/>
                <w:color w:val="000000"/>
                <w:sz w:val="20"/>
              </w:rPr>
              <w:t xml:space="preserve"> </w:t>
            </w:r>
            <w:r>
              <w:rPr>
                <w:rFonts w:ascii="Times New Roman"/>
                <w:b/>
                <w:i w:val="false"/>
                <w:color w:val="000000"/>
                <w:sz w:val="20"/>
              </w:rPr>
              <w:t>жоқ</w:t>
            </w:r>
            <w:r>
              <w:rPr>
                <w:rFonts w:ascii="Times New Roman"/>
                <w:b w:val="false"/>
                <w:i w:val="false"/>
                <w:color w:val="000000"/>
                <w:sz w:val="20"/>
              </w:rPr>
              <w:t xml:space="preserve"> </w:t>
            </w:r>
            <w:r>
              <w:rPr>
                <w:rFonts w:ascii="Times New Roman"/>
                <w:b/>
                <w:i w:val="false"/>
                <w:color w:val="000000"/>
                <w:sz w:val="20"/>
              </w:rPr>
              <w:t>азаматтарды</w:t>
            </w:r>
            <w:r>
              <w:rPr>
                <w:rFonts w:ascii="Times New Roman"/>
                <w:b w:val="false"/>
                <w:i w:val="false"/>
                <w:color w:val="000000"/>
                <w:sz w:val="20"/>
              </w:rPr>
              <w:t xml:space="preserve"> </w:t>
            </w:r>
            <w:r>
              <w:rPr>
                <w:rFonts w:ascii="Times New Roman"/>
                <w:b/>
                <w:i w:val="false"/>
                <w:color w:val="000000"/>
                <w:sz w:val="20"/>
              </w:rPr>
              <w:t>есепке</w:t>
            </w:r>
            <w:r>
              <w:rPr>
                <w:rFonts w:ascii="Times New Roman"/>
                <w:b w:val="false"/>
                <w:i w:val="false"/>
                <w:color w:val="000000"/>
                <w:sz w:val="20"/>
              </w:rPr>
              <w:t xml:space="preserve"> </w:t>
            </w:r>
            <w:r>
              <w:rPr>
                <w:rFonts w:ascii="Times New Roman"/>
                <w:b/>
                <w:i w:val="false"/>
                <w:color w:val="000000"/>
                <w:sz w:val="20"/>
              </w:rPr>
              <w:t>қою</w:t>
            </w:r>
            <w:r>
              <w:rPr>
                <w:rFonts w:ascii="Times New Roman"/>
                <w:b w:val="false"/>
                <w:i w:val="false"/>
                <w:color w:val="000000"/>
                <w:sz w:val="20"/>
              </w:rPr>
              <w:t xml:space="preserve"> </w:t>
            </w:r>
            <w:r>
              <w:rPr>
                <w:rFonts w:ascii="Times New Roman"/>
                <w:b/>
                <w:i w:val="false"/>
                <w:color w:val="000000"/>
                <w:sz w:val="20"/>
              </w:rPr>
              <w:t>кезінде</w:t>
            </w:r>
            <w:r>
              <w:rPr>
                <w:rFonts w:ascii="Times New Roman"/>
                <w:b/>
                <w:i w:val="false"/>
                <w:color w:val="000000"/>
                <w:sz w:val="20"/>
              </w:rPr>
              <w:t xml:space="preserve"> - </w:t>
            </w:r>
            <w:r>
              <w:rPr>
                <w:rFonts w:ascii="Times New Roman"/>
                <w:b/>
                <w:i w:val="false"/>
                <w:color w:val="000000"/>
                <w:sz w:val="20"/>
              </w:rPr>
              <w:t>электрондық</w:t>
            </w:r>
            <w:r>
              <w:rPr>
                <w:rFonts w:ascii="Times New Roman"/>
                <w:b/>
                <w:i w:val="false"/>
                <w:color w:val="000000"/>
                <w:sz w:val="20"/>
              </w:rPr>
              <w:t xml:space="preserve"> (</w:t>
            </w:r>
            <w:r>
              <w:rPr>
                <w:rFonts w:ascii="Times New Roman"/>
                <w:b/>
                <w:i w:val="false"/>
                <w:color w:val="000000"/>
                <w:sz w:val="20"/>
              </w:rPr>
              <w:t>толығымен</w:t>
            </w:r>
            <w:r>
              <w:rPr>
                <w:rFonts w:ascii="Times New Roman"/>
                <w:b w:val="false"/>
                <w:i w:val="false"/>
                <w:color w:val="000000"/>
                <w:sz w:val="20"/>
              </w:rPr>
              <w:t xml:space="preserve"> </w:t>
            </w:r>
            <w:r>
              <w:rPr>
                <w:rFonts w:ascii="Times New Roman"/>
                <w:b/>
                <w:i w:val="false"/>
                <w:color w:val="000000"/>
                <w:sz w:val="20"/>
              </w:rPr>
              <w:t>автоматтандырылған</w:t>
            </w:r>
            <w:r>
              <w:rPr>
                <w:rFonts w:ascii="Times New Roman"/>
                <w:b/>
                <w:i w:val="false"/>
                <w:color w:val="000000"/>
                <w:sz w:val="20"/>
              </w:rPr>
              <w:t>);</w:t>
            </w:r>
          </w:p>
          <w:bookmarkEnd w:id="32"/>
          <w:p>
            <w:pPr>
              <w:spacing w:after="20"/>
              <w:ind w:left="20"/>
              <w:jc w:val="both"/>
            </w:pPr>
            <w:r>
              <w:rPr>
                <w:rFonts w:ascii="Times New Roman"/>
                <w:b w:val="false"/>
                <w:i w:val="false"/>
                <w:color w:val="000000"/>
                <w:sz w:val="20"/>
              </w:rPr>
              <w:t>
</w:t>
            </w:r>
            <w:r>
              <w:rPr>
                <w:rFonts w:ascii="Times New Roman"/>
                <w:b/>
                <w:i w:val="false"/>
                <w:color w:val="000000"/>
                <w:sz w:val="20"/>
              </w:rPr>
              <w:t xml:space="preserve">2) </w:t>
            </w:r>
            <w:r>
              <w:rPr>
                <w:rFonts w:ascii="Times New Roman"/>
                <w:b/>
                <w:i w:val="false"/>
                <w:color w:val="000000"/>
                <w:sz w:val="20"/>
              </w:rPr>
              <w:t>жалғыз</w:t>
            </w:r>
            <w:r>
              <w:rPr>
                <w:rFonts w:ascii="Times New Roman"/>
                <w:b w:val="false"/>
                <w:i w:val="false"/>
                <w:color w:val="000000"/>
                <w:sz w:val="20"/>
              </w:rPr>
              <w:t xml:space="preserve"> </w:t>
            </w:r>
            <w:r>
              <w:rPr>
                <w:rFonts w:ascii="Times New Roman"/>
                <w:b/>
                <w:i w:val="false"/>
                <w:color w:val="000000"/>
                <w:sz w:val="20"/>
              </w:rPr>
              <w:t>тұрғын</w:t>
            </w:r>
            <w:r>
              <w:rPr>
                <w:rFonts w:ascii="Times New Roman"/>
                <w:b w:val="false"/>
                <w:i w:val="false"/>
                <w:color w:val="000000"/>
                <w:sz w:val="20"/>
              </w:rPr>
              <w:t xml:space="preserve"> </w:t>
            </w:r>
            <w:r>
              <w:rPr>
                <w:rFonts w:ascii="Times New Roman"/>
                <w:b/>
                <w:i w:val="false"/>
                <w:color w:val="000000"/>
                <w:sz w:val="20"/>
              </w:rPr>
              <w:t>үйі</w:t>
            </w:r>
            <w:r>
              <w:rPr>
                <w:rFonts w:ascii="Times New Roman"/>
                <w:b w:val="false"/>
                <w:i w:val="false"/>
                <w:color w:val="000000"/>
                <w:sz w:val="20"/>
              </w:rPr>
              <w:t xml:space="preserve">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Республикасының</w:t>
            </w:r>
            <w:r>
              <w:rPr>
                <w:rFonts w:ascii="Times New Roman"/>
                <w:b w:val="false"/>
                <w:i w:val="false"/>
                <w:color w:val="000000"/>
                <w:sz w:val="20"/>
              </w:rPr>
              <w:t xml:space="preserve"> </w:t>
            </w:r>
            <w:r>
              <w:rPr>
                <w:rFonts w:ascii="Times New Roman"/>
                <w:b/>
                <w:i w:val="false"/>
                <w:color w:val="000000"/>
                <w:sz w:val="20"/>
              </w:rPr>
              <w:t>заңнамасында</w:t>
            </w:r>
            <w:r>
              <w:rPr>
                <w:rFonts w:ascii="Times New Roman"/>
                <w:b w:val="false"/>
                <w:i w:val="false"/>
                <w:color w:val="000000"/>
                <w:sz w:val="20"/>
              </w:rPr>
              <w:t xml:space="preserve"> </w:t>
            </w:r>
            <w:r>
              <w:rPr>
                <w:rFonts w:ascii="Times New Roman"/>
                <w:b/>
                <w:i w:val="false"/>
                <w:color w:val="000000"/>
                <w:sz w:val="20"/>
              </w:rPr>
              <w:t>көзделген</w:t>
            </w:r>
            <w:r>
              <w:rPr>
                <w:rFonts w:ascii="Times New Roman"/>
                <w:b w:val="false"/>
                <w:i w:val="false"/>
                <w:color w:val="000000"/>
                <w:sz w:val="20"/>
              </w:rPr>
              <w:t xml:space="preserve"> </w:t>
            </w:r>
            <w:r>
              <w:rPr>
                <w:rFonts w:ascii="Times New Roman"/>
                <w:b/>
                <w:i w:val="false"/>
                <w:color w:val="000000"/>
                <w:sz w:val="20"/>
              </w:rPr>
              <w:t>тәртіппен</w:t>
            </w:r>
            <w:r>
              <w:rPr>
                <w:rFonts w:ascii="Times New Roman"/>
                <w:b w:val="false"/>
                <w:i w:val="false"/>
                <w:color w:val="000000"/>
                <w:sz w:val="20"/>
              </w:rPr>
              <w:t xml:space="preserve"> </w:t>
            </w:r>
            <w:r>
              <w:rPr>
                <w:rFonts w:ascii="Times New Roman"/>
                <w:b/>
                <w:i w:val="false"/>
                <w:color w:val="000000"/>
                <w:sz w:val="20"/>
              </w:rPr>
              <w:t>авариялық</w:t>
            </w:r>
            <w:r>
              <w:rPr>
                <w:rFonts w:ascii="Times New Roman"/>
                <w:b w:val="false"/>
                <w:i w:val="false"/>
                <w:color w:val="000000"/>
                <w:sz w:val="20"/>
              </w:rPr>
              <w:t xml:space="preserve"> </w:t>
            </w:r>
            <w:r>
              <w:rPr>
                <w:rFonts w:ascii="Times New Roman"/>
                <w:b/>
                <w:i w:val="false"/>
                <w:color w:val="000000"/>
                <w:sz w:val="20"/>
              </w:rPr>
              <w:t>деп</w:t>
            </w:r>
            <w:r>
              <w:rPr>
                <w:rFonts w:ascii="Times New Roman"/>
                <w:b w:val="false"/>
                <w:i w:val="false"/>
                <w:color w:val="000000"/>
                <w:sz w:val="20"/>
              </w:rPr>
              <w:t xml:space="preserve"> </w:t>
            </w:r>
            <w:r>
              <w:rPr>
                <w:rFonts w:ascii="Times New Roman"/>
                <w:b/>
                <w:i w:val="false"/>
                <w:color w:val="000000"/>
                <w:sz w:val="20"/>
              </w:rPr>
              <w:t>танылған</w:t>
            </w:r>
            <w:r>
              <w:rPr>
                <w:rFonts w:ascii="Times New Roman"/>
                <w:b w:val="false"/>
                <w:i w:val="false"/>
                <w:color w:val="000000"/>
                <w:sz w:val="20"/>
              </w:rPr>
              <w:t xml:space="preserve"> </w:t>
            </w:r>
            <w:r>
              <w:rPr>
                <w:rFonts w:ascii="Times New Roman"/>
                <w:b/>
                <w:i w:val="false"/>
                <w:color w:val="000000"/>
                <w:sz w:val="20"/>
              </w:rPr>
              <w:t>тұрғын</w:t>
            </w:r>
            <w:r>
              <w:rPr>
                <w:rFonts w:ascii="Times New Roman"/>
                <w:b w:val="false"/>
                <w:i w:val="false"/>
                <w:color w:val="000000"/>
                <w:sz w:val="20"/>
              </w:rPr>
              <w:t xml:space="preserve"> </w:t>
            </w:r>
            <w:r>
              <w:rPr>
                <w:rFonts w:ascii="Times New Roman"/>
                <w:b/>
                <w:i w:val="false"/>
                <w:color w:val="000000"/>
                <w:sz w:val="20"/>
              </w:rPr>
              <w:t>үйге</w:t>
            </w:r>
            <w:r>
              <w:rPr>
                <w:rFonts w:ascii="Times New Roman"/>
                <w:b w:val="false"/>
                <w:i w:val="false"/>
                <w:color w:val="000000"/>
                <w:sz w:val="20"/>
              </w:rPr>
              <w:t xml:space="preserve"> </w:t>
            </w:r>
            <w:r>
              <w:rPr>
                <w:rFonts w:ascii="Times New Roman"/>
                <w:b/>
                <w:i w:val="false"/>
                <w:color w:val="000000"/>
                <w:sz w:val="20"/>
              </w:rPr>
              <w:t>мұқтаж</w:t>
            </w:r>
            <w:r>
              <w:rPr>
                <w:rFonts w:ascii="Times New Roman"/>
                <w:b w:val="false"/>
                <w:i w:val="false"/>
                <w:color w:val="000000"/>
                <w:sz w:val="20"/>
              </w:rPr>
              <w:t xml:space="preserve">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Республикасының</w:t>
            </w:r>
            <w:r>
              <w:rPr>
                <w:rFonts w:ascii="Times New Roman"/>
                <w:b w:val="false"/>
                <w:i w:val="false"/>
                <w:color w:val="000000"/>
                <w:sz w:val="20"/>
              </w:rPr>
              <w:t xml:space="preserve"> </w:t>
            </w:r>
            <w:r>
              <w:rPr>
                <w:rFonts w:ascii="Times New Roman"/>
                <w:b/>
                <w:i w:val="false"/>
                <w:color w:val="000000"/>
                <w:sz w:val="20"/>
              </w:rPr>
              <w:t>азаматтарын</w:t>
            </w:r>
            <w:r>
              <w:rPr>
                <w:rFonts w:ascii="Times New Roman"/>
                <w:b w:val="false"/>
                <w:i w:val="false"/>
                <w:color w:val="000000"/>
                <w:sz w:val="20"/>
              </w:rPr>
              <w:t xml:space="preserve"> </w:t>
            </w:r>
            <w:r>
              <w:rPr>
                <w:rFonts w:ascii="Times New Roman"/>
                <w:b/>
                <w:i w:val="false"/>
                <w:color w:val="000000"/>
                <w:sz w:val="20"/>
              </w:rPr>
              <w:t>есепке</w:t>
            </w:r>
            <w:r>
              <w:rPr>
                <w:rFonts w:ascii="Times New Roman"/>
                <w:b w:val="false"/>
                <w:i w:val="false"/>
                <w:color w:val="000000"/>
                <w:sz w:val="20"/>
              </w:rPr>
              <w:t xml:space="preserve"> </w:t>
            </w:r>
            <w:r>
              <w:rPr>
                <w:rFonts w:ascii="Times New Roman"/>
                <w:b/>
                <w:i w:val="false"/>
                <w:color w:val="000000"/>
                <w:sz w:val="20"/>
              </w:rPr>
              <w:t>қою</w:t>
            </w:r>
            <w:r>
              <w:rPr>
                <w:rFonts w:ascii="Times New Roman"/>
                <w:b w:val="false"/>
                <w:i w:val="false"/>
                <w:color w:val="000000"/>
                <w:sz w:val="20"/>
              </w:rPr>
              <w:t xml:space="preserve"> </w:t>
            </w:r>
            <w:r>
              <w:rPr>
                <w:rFonts w:ascii="Times New Roman"/>
                <w:b/>
                <w:i w:val="false"/>
                <w:color w:val="000000"/>
                <w:sz w:val="20"/>
              </w:rPr>
              <w:t>кезінде</w:t>
            </w:r>
            <w:r>
              <w:rPr>
                <w:rFonts w:ascii="Times New Roman"/>
                <w:b/>
                <w:i w:val="false"/>
                <w:color w:val="000000"/>
                <w:sz w:val="20"/>
              </w:rPr>
              <w:t xml:space="preserve"> - </w:t>
            </w:r>
            <w:r>
              <w:rPr>
                <w:rFonts w:ascii="Times New Roman"/>
                <w:b/>
                <w:i w:val="false"/>
                <w:color w:val="000000"/>
                <w:sz w:val="20"/>
              </w:rPr>
              <w:t>электрондық</w:t>
            </w:r>
            <w:r>
              <w:rPr>
                <w:rFonts w:ascii="Times New Roman"/>
                <w:b/>
                <w:i w:val="false"/>
                <w:color w:val="000000"/>
                <w:sz w:val="20"/>
              </w:rPr>
              <w:t xml:space="preserve"> (</w:t>
            </w:r>
            <w:r>
              <w:rPr>
                <w:rFonts w:ascii="Times New Roman"/>
                <w:b/>
                <w:i w:val="false"/>
                <w:color w:val="000000"/>
                <w:sz w:val="20"/>
              </w:rPr>
              <w:t>ішінара</w:t>
            </w:r>
            <w:r>
              <w:rPr>
                <w:rFonts w:ascii="Times New Roman"/>
                <w:b w:val="false"/>
                <w:i w:val="false"/>
                <w:color w:val="000000"/>
                <w:sz w:val="20"/>
              </w:rPr>
              <w:t xml:space="preserve"> </w:t>
            </w:r>
            <w:r>
              <w:rPr>
                <w:rFonts w:ascii="Times New Roman"/>
                <w:b/>
                <w:i w:val="false"/>
                <w:color w:val="000000"/>
                <w:sz w:val="20"/>
              </w:rPr>
              <w:t>автоматтан</w:t>
            </w:r>
            <w:r>
              <w:rPr>
                <w:rFonts w:ascii="Times New Roman"/>
                <w:b/>
                <w:i w:val="false"/>
                <w:color w:val="000000"/>
                <w:sz w:val="20"/>
              </w:rPr>
              <w:t>дырылған</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3) </w:t>
            </w:r>
            <w:r>
              <w:rPr>
                <w:rFonts w:ascii="Times New Roman"/>
                <w:b/>
                <w:i w:val="false"/>
                <w:color w:val="000000"/>
                <w:sz w:val="20"/>
              </w:rPr>
              <w:t>ақпараттық</w:t>
            </w:r>
            <w:r>
              <w:rPr>
                <w:rFonts w:ascii="Times New Roman"/>
                <w:b w:val="false"/>
                <w:i w:val="false"/>
                <w:color w:val="000000"/>
                <w:sz w:val="20"/>
              </w:rPr>
              <w:t xml:space="preserve"> </w:t>
            </w:r>
            <w:r>
              <w:rPr>
                <w:rFonts w:ascii="Times New Roman"/>
                <w:b/>
                <w:i w:val="false"/>
                <w:color w:val="000000"/>
                <w:sz w:val="20"/>
              </w:rPr>
              <w:t>жүйеде</w:t>
            </w:r>
            <w:r>
              <w:rPr>
                <w:rFonts w:ascii="Times New Roman"/>
                <w:b w:val="false"/>
                <w:i w:val="false"/>
                <w:color w:val="000000"/>
                <w:sz w:val="20"/>
              </w:rPr>
              <w:t xml:space="preserve"> </w:t>
            </w:r>
            <w:r>
              <w:rPr>
                <w:rFonts w:ascii="Times New Roman"/>
                <w:b/>
                <w:i w:val="false"/>
                <w:color w:val="000000"/>
                <w:sz w:val="20"/>
              </w:rPr>
              <w:t>жетім</w:t>
            </w:r>
            <w:r>
              <w:rPr>
                <w:rFonts w:ascii="Times New Roman"/>
                <w:b w:val="false"/>
                <w:i w:val="false"/>
                <w:color w:val="000000"/>
                <w:sz w:val="20"/>
              </w:rPr>
              <w:t xml:space="preserve"> </w:t>
            </w:r>
            <w:r>
              <w:rPr>
                <w:rFonts w:ascii="Times New Roman"/>
                <w:b/>
                <w:i w:val="false"/>
                <w:color w:val="000000"/>
                <w:sz w:val="20"/>
              </w:rPr>
              <w:t>балалар</w:t>
            </w:r>
            <w:r>
              <w:rPr>
                <w:rFonts w:ascii="Times New Roman"/>
                <w:b/>
                <w:i w:val="false"/>
                <w:color w:val="000000"/>
                <w:sz w:val="20"/>
              </w:rPr>
              <w:t xml:space="preserve"> мен </w:t>
            </w:r>
            <w:r>
              <w:rPr>
                <w:rFonts w:ascii="Times New Roman"/>
                <w:b/>
                <w:i w:val="false"/>
                <w:color w:val="000000"/>
                <w:sz w:val="20"/>
              </w:rPr>
              <w:t>ата-анасының</w:t>
            </w:r>
            <w:r>
              <w:rPr>
                <w:rFonts w:ascii="Times New Roman"/>
                <w:b w:val="false"/>
                <w:i w:val="false"/>
                <w:color w:val="000000"/>
                <w:sz w:val="20"/>
              </w:rPr>
              <w:t xml:space="preserve"> </w:t>
            </w:r>
            <w:r>
              <w:rPr>
                <w:rFonts w:ascii="Times New Roman"/>
                <w:b/>
                <w:i w:val="false"/>
                <w:color w:val="000000"/>
                <w:sz w:val="20"/>
              </w:rPr>
              <w:t>қамқорлығынсыз</w:t>
            </w:r>
            <w:r>
              <w:rPr>
                <w:rFonts w:ascii="Times New Roman"/>
                <w:b w:val="false"/>
                <w:i w:val="false"/>
                <w:color w:val="000000"/>
                <w:sz w:val="20"/>
              </w:rPr>
              <w:t xml:space="preserve"> </w:t>
            </w:r>
            <w:r>
              <w:rPr>
                <w:rFonts w:ascii="Times New Roman"/>
                <w:b/>
                <w:i w:val="false"/>
                <w:color w:val="000000"/>
                <w:sz w:val="20"/>
              </w:rPr>
              <w:t>қалған</w:t>
            </w:r>
            <w:r>
              <w:rPr>
                <w:rFonts w:ascii="Times New Roman"/>
                <w:b w:val="false"/>
                <w:i w:val="false"/>
                <w:color w:val="000000"/>
                <w:sz w:val="20"/>
              </w:rPr>
              <w:t xml:space="preserve"> </w:t>
            </w:r>
            <w:r>
              <w:rPr>
                <w:rFonts w:ascii="Times New Roman"/>
                <w:b/>
                <w:i w:val="false"/>
                <w:color w:val="000000"/>
                <w:sz w:val="20"/>
              </w:rPr>
              <w:t>балалар</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деректер</w:t>
            </w:r>
            <w:r>
              <w:rPr>
                <w:rFonts w:ascii="Times New Roman"/>
                <w:b w:val="false"/>
                <w:i w:val="false"/>
                <w:color w:val="000000"/>
                <w:sz w:val="20"/>
              </w:rPr>
              <w:t xml:space="preserve"> </w:t>
            </w:r>
            <w:r>
              <w:rPr>
                <w:rFonts w:ascii="Times New Roman"/>
                <w:b/>
                <w:i w:val="false"/>
                <w:color w:val="000000"/>
                <w:sz w:val="20"/>
              </w:rPr>
              <w:t>болмаған</w:t>
            </w:r>
            <w:r>
              <w:rPr>
                <w:rFonts w:ascii="Times New Roman"/>
                <w:b w:val="false"/>
                <w:i w:val="false"/>
                <w:color w:val="000000"/>
                <w:sz w:val="20"/>
              </w:rPr>
              <w:t xml:space="preserve"> </w:t>
            </w:r>
            <w:r>
              <w:rPr>
                <w:rFonts w:ascii="Times New Roman"/>
                <w:b/>
                <w:i w:val="false"/>
                <w:color w:val="000000"/>
                <w:sz w:val="20"/>
              </w:rPr>
              <w:t>кезінде</w:t>
            </w:r>
            <w:r>
              <w:rPr>
                <w:rFonts w:ascii="Times New Roman"/>
                <w:b/>
                <w:i w:val="false"/>
                <w:color w:val="000000"/>
                <w:sz w:val="20"/>
              </w:rPr>
              <w:t xml:space="preserve"> - </w:t>
            </w:r>
            <w:r>
              <w:rPr>
                <w:rFonts w:ascii="Times New Roman"/>
                <w:b/>
                <w:i w:val="false"/>
                <w:color w:val="000000"/>
                <w:sz w:val="20"/>
              </w:rPr>
              <w:t>электрондық</w:t>
            </w:r>
            <w:r>
              <w:rPr>
                <w:rFonts w:ascii="Times New Roman"/>
                <w:b/>
                <w:i w:val="false"/>
                <w:color w:val="000000"/>
                <w:sz w:val="20"/>
              </w:rPr>
              <w:t xml:space="preserve"> (</w:t>
            </w:r>
            <w:r>
              <w:rPr>
                <w:rFonts w:ascii="Times New Roman"/>
                <w:b/>
                <w:i w:val="false"/>
                <w:color w:val="000000"/>
                <w:sz w:val="20"/>
              </w:rPr>
              <w:t>ішінара</w:t>
            </w:r>
            <w:r>
              <w:rPr>
                <w:rFonts w:ascii="Times New Roman"/>
                <w:b w:val="false"/>
                <w:i w:val="false"/>
                <w:color w:val="000000"/>
                <w:sz w:val="20"/>
              </w:rPr>
              <w:t xml:space="preserve"> </w:t>
            </w:r>
            <w:r>
              <w:rPr>
                <w:rFonts w:ascii="Times New Roman"/>
                <w:b/>
                <w:i w:val="false"/>
                <w:color w:val="000000"/>
                <w:sz w:val="20"/>
              </w:rPr>
              <w:t>автоматтандырылған</w:t>
            </w:r>
            <w:r>
              <w:rPr>
                <w:rFonts w:ascii="Times New Roman"/>
                <w:b/>
                <w:i w:val="false"/>
                <w:color w:val="000000"/>
                <w:sz w:val="20"/>
              </w:rPr>
              <w:t>).</w:t>
            </w:r>
          </w:p>
        </w:tc>
      </w:tr>
    </w:tbl>
    <w:bookmarkStart w:name="z44" w:id="33"/>
    <w:p>
      <w:pPr>
        <w:spacing w:after="0"/>
        <w:ind w:left="0"/>
        <w:jc w:val="both"/>
      </w:pPr>
      <w:r>
        <w:rPr>
          <w:rFonts w:ascii="Times New Roman"/>
          <w:b w:val="false"/>
          <w:i w:val="false"/>
          <w:color w:val="000000"/>
          <w:sz w:val="28"/>
        </w:rPr>
        <w:t>
      ";</w:t>
      </w:r>
    </w:p>
    <w:bookmarkEnd w:id="33"/>
    <w:bookmarkStart w:name="z45" w:id="34"/>
    <w:p>
      <w:pPr>
        <w:spacing w:after="0"/>
        <w:ind w:left="0"/>
        <w:jc w:val="both"/>
      </w:pPr>
      <w:r>
        <w:rPr>
          <w:rFonts w:ascii="Times New Roman"/>
          <w:b w:val="false"/>
          <w:i w:val="false"/>
          <w:color w:val="000000"/>
          <w:sz w:val="28"/>
        </w:rPr>
        <w:t>
      реттік нөмірі 8-жол мынадай редакцияда жазылсын:</w:t>
      </w:r>
    </w:p>
    <w:bookmarkEnd w:id="34"/>
    <w:bookmarkStart w:name="z46" w:id="35"/>
    <w:p>
      <w:pPr>
        <w:spacing w:after="0"/>
        <w:ind w:left="0"/>
        <w:jc w:val="both"/>
      </w:pPr>
      <w:r>
        <w:rPr>
          <w:rFonts w:ascii="Times New Roman"/>
          <w:b w:val="false"/>
          <w:i w:val="false"/>
          <w:color w:val="000000"/>
          <w:sz w:val="28"/>
        </w:rPr>
        <w:t>
      "</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қызмет</w:t>
            </w:r>
            <w:r>
              <w:rPr>
                <w:rFonts w:ascii="Times New Roman"/>
                <w:b w:val="false"/>
                <w:i w:val="false"/>
                <w:color w:val="000000"/>
                <w:sz w:val="20"/>
              </w:rPr>
              <w:t xml:space="preserve"> </w:t>
            </w:r>
            <w:r>
              <w:rPr>
                <w:rFonts w:ascii="Times New Roman"/>
                <w:b/>
                <w:i w:val="false"/>
                <w:color w:val="000000"/>
                <w:sz w:val="20"/>
              </w:rPr>
              <w:t>көрсету</w:t>
            </w:r>
            <w:r>
              <w:rPr>
                <w:rFonts w:ascii="Times New Roman"/>
                <w:b w:val="false"/>
                <w:i w:val="false"/>
                <w:color w:val="000000"/>
                <w:sz w:val="20"/>
              </w:rPr>
              <w:t xml:space="preserve"> </w:t>
            </w:r>
            <w:r>
              <w:rPr>
                <w:rFonts w:ascii="Times New Roman"/>
                <w:b/>
                <w:i w:val="false"/>
                <w:color w:val="000000"/>
                <w:sz w:val="20"/>
              </w:rPr>
              <w:t>үш</w:t>
            </w:r>
            <w:r>
              <w:rPr>
                <w:rFonts w:ascii="Times New Roman"/>
                <w:b/>
                <w:i w:val="false"/>
                <w:color w:val="000000"/>
                <w:sz w:val="20"/>
              </w:rPr>
              <w:t>ін</w:t>
            </w:r>
            <w:r>
              <w:rPr>
                <w:rFonts w:ascii="Times New Roman"/>
                <w:b w:val="false"/>
                <w:i w:val="false"/>
                <w:color w:val="000000"/>
                <w:sz w:val="20"/>
              </w:rPr>
              <w:t xml:space="preserve"> </w:t>
            </w:r>
            <w:r>
              <w:rPr>
                <w:rFonts w:ascii="Times New Roman"/>
                <w:b/>
                <w:i w:val="false"/>
                <w:color w:val="000000"/>
                <w:sz w:val="20"/>
              </w:rPr>
              <w:t>Көрсетілетін</w:t>
            </w:r>
            <w:r>
              <w:rPr>
                <w:rFonts w:ascii="Times New Roman"/>
                <w:b w:val="false"/>
                <w:i w:val="false"/>
                <w:color w:val="000000"/>
                <w:sz w:val="20"/>
              </w:rPr>
              <w:t xml:space="preserve"> </w:t>
            </w:r>
            <w:r>
              <w:rPr>
                <w:rFonts w:ascii="Times New Roman"/>
                <w:b/>
                <w:i w:val="false"/>
                <w:color w:val="000000"/>
                <w:sz w:val="20"/>
              </w:rPr>
              <w:t>қызметті</w:t>
            </w:r>
            <w:r>
              <w:rPr>
                <w:rFonts w:ascii="Times New Roman"/>
                <w:b w:val="false"/>
                <w:i w:val="false"/>
                <w:color w:val="000000"/>
                <w:sz w:val="20"/>
              </w:rPr>
              <w:t xml:space="preserve"> </w:t>
            </w:r>
            <w:r>
              <w:rPr>
                <w:rFonts w:ascii="Times New Roman"/>
                <w:b/>
                <w:i w:val="false"/>
                <w:color w:val="000000"/>
                <w:sz w:val="20"/>
              </w:rPr>
              <w:t>алушыдан</w:t>
            </w:r>
            <w:r>
              <w:rPr>
                <w:rFonts w:ascii="Times New Roman"/>
                <w:b w:val="false"/>
                <w:i w:val="false"/>
                <w:color w:val="000000"/>
                <w:sz w:val="20"/>
              </w:rPr>
              <w:t xml:space="preserve"> </w:t>
            </w:r>
            <w:r>
              <w:rPr>
                <w:rFonts w:ascii="Times New Roman"/>
                <w:b/>
                <w:i w:val="false"/>
                <w:color w:val="000000"/>
                <w:sz w:val="20"/>
              </w:rPr>
              <w:t>талап</w:t>
            </w:r>
            <w:r>
              <w:rPr>
                <w:rFonts w:ascii="Times New Roman"/>
                <w:b w:val="false"/>
                <w:i w:val="false"/>
                <w:color w:val="000000"/>
                <w:sz w:val="20"/>
              </w:rPr>
              <w:t xml:space="preserve"> </w:t>
            </w:r>
            <w:r>
              <w:rPr>
                <w:rFonts w:ascii="Times New Roman"/>
                <w:b/>
                <w:i w:val="false"/>
                <w:color w:val="000000"/>
                <w:sz w:val="20"/>
              </w:rPr>
              <w:t>етілетін</w:t>
            </w:r>
            <w:r>
              <w:rPr>
                <w:rFonts w:ascii="Times New Roman"/>
                <w:b w:val="false"/>
                <w:i w:val="false"/>
                <w:color w:val="000000"/>
                <w:sz w:val="20"/>
              </w:rPr>
              <w:t xml:space="preserve"> </w:t>
            </w:r>
            <w:r>
              <w:rPr>
                <w:rFonts w:ascii="Times New Roman"/>
                <w:b/>
                <w:i w:val="false"/>
                <w:color w:val="000000"/>
                <w:sz w:val="20"/>
              </w:rPr>
              <w:t>құжаттар</w:t>
            </w:r>
            <w:r>
              <w:rPr>
                <w:rFonts w:ascii="Times New Roman"/>
                <w:b/>
                <w:i w:val="false"/>
                <w:color w:val="000000"/>
                <w:sz w:val="20"/>
              </w:rPr>
              <w:t xml:space="preserve"> мен </w:t>
            </w:r>
            <w:r>
              <w:rPr>
                <w:rFonts w:ascii="Times New Roman"/>
                <w:b/>
                <w:i w:val="false"/>
                <w:color w:val="000000"/>
                <w:sz w:val="20"/>
              </w:rPr>
              <w:t>мәліметтердің</w:t>
            </w:r>
            <w:r>
              <w:rPr>
                <w:rFonts w:ascii="Times New Roman"/>
                <w:b w:val="false"/>
                <w:i w:val="false"/>
                <w:color w:val="000000"/>
                <w:sz w:val="20"/>
              </w:rPr>
              <w:t xml:space="preserve"> </w:t>
            </w:r>
            <w:r>
              <w:rPr>
                <w:rFonts w:ascii="Times New Roman"/>
                <w:b/>
                <w:i w:val="false"/>
                <w:color w:val="000000"/>
                <w:sz w:val="20"/>
              </w:rPr>
              <w:t>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6"/>
          <w:p>
            <w:pPr>
              <w:spacing w:after="20"/>
              <w:ind w:left="20"/>
              <w:jc w:val="both"/>
            </w:pPr>
            <w:r>
              <w:rPr>
                <w:rFonts w:ascii="Times New Roman"/>
                <w:b w:val="false"/>
                <w:i w:val="false"/>
                <w:color w:val="000000"/>
                <w:sz w:val="20"/>
              </w:rPr>
              <w:t>
</w:t>
            </w:r>
            <w:r>
              <w:rPr>
                <w:rFonts w:ascii="Times New Roman"/>
                <w:b/>
                <w:i w:val="false"/>
                <w:color w:val="000000"/>
                <w:sz w:val="20"/>
              </w:rPr>
              <w:t xml:space="preserve">1) </w:t>
            </w:r>
            <w:r>
              <w:rPr>
                <w:rFonts w:ascii="Times New Roman"/>
                <w:b/>
                <w:i w:val="false"/>
                <w:color w:val="000000"/>
                <w:sz w:val="20"/>
              </w:rPr>
              <w:t>тұрғын</w:t>
            </w:r>
            <w:r>
              <w:rPr>
                <w:rFonts w:ascii="Times New Roman"/>
                <w:b w:val="false"/>
                <w:i w:val="false"/>
                <w:color w:val="000000"/>
                <w:sz w:val="20"/>
              </w:rPr>
              <w:t xml:space="preserve"> </w:t>
            </w:r>
            <w:r>
              <w:rPr>
                <w:rFonts w:ascii="Times New Roman"/>
                <w:b/>
                <w:i w:val="false"/>
                <w:color w:val="000000"/>
                <w:sz w:val="20"/>
              </w:rPr>
              <w:t>үйге</w:t>
            </w:r>
            <w:r>
              <w:rPr>
                <w:rFonts w:ascii="Times New Roman"/>
                <w:b w:val="false"/>
                <w:i w:val="false"/>
                <w:color w:val="000000"/>
                <w:sz w:val="20"/>
              </w:rPr>
              <w:t xml:space="preserve"> </w:t>
            </w:r>
            <w:r>
              <w:rPr>
                <w:rFonts w:ascii="Times New Roman"/>
                <w:b/>
                <w:i w:val="false"/>
                <w:color w:val="000000"/>
                <w:sz w:val="20"/>
              </w:rPr>
              <w:t>мұқтаж</w:t>
            </w:r>
            <w:r>
              <w:rPr>
                <w:rFonts w:ascii="Times New Roman"/>
                <w:b w:val="false"/>
                <w:i w:val="false"/>
                <w:color w:val="000000"/>
                <w:sz w:val="20"/>
              </w:rPr>
              <w:t xml:space="preserve">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Республикасының</w:t>
            </w:r>
            <w:r>
              <w:rPr>
                <w:rFonts w:ascii="Times New Roman"/>
                <w:b w:val="false"/>
                <w:i w:val="false"/>
                <w:color w:val="000000"/>
                <w:sz w:val="20"/>
              </w:rPr>
              <w:t xml:space="preserve"> </w:t>
            </w:r>
            <w:r>
              <w:rPr>
                <w:rFonts w:ascii="Times New Roman"/>
                <w:b/>
                <w:i w:val="false"/>
                <w:color w:val="000000"/>
                <w:sz w:val="20"/>
              </w:rPr>
              <w:t>азаматтарын</w:t>
            </w:r>
            <w:r>
              <w:rPr>
                <w:rFonts w:ascii="Times New Roman"/>
                <w:b/>
                <w:i w:val="false"/>
                <w:color w:val="000000"/>
                <w:sz w:val="20"/>
              </w:rPr>
              <w:t xml:space="preserve">,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Республикасының</w:t>
            </w:r>
            <w:r>
              <w:rPr>
                <w:rFonts w:ascii="Times New Roman"/>
                <w:b w:val="false"/>
                <w:i w:val="false"/>
                <w:color w:val="000000"/>
                <w:sz w:val="20"/>
              </w:rPr>
              <w:t xml:space="preserve"> </w:t>
            </w:r>
            <w:r>
              <w:rPr>
                <w:rFonts w:ascii="Times New Roman"/>
                <w:b/>
                <w:i w:val="false"/>
                <w:color w:val="000000"/>
                <w:sz w:val="20"/>
              </w:rPr>
              <w:t>аумағында</w:t>
            </w:r>
            <w:r>
              <w:rPr>
                <w:rFonts w:ascii="Times New Roman"/>
                <w:b w:val="false"/>
                <w:i w:val="false"/>
                <w:color w:val="000000"/>
                <w:sz w:val="20"/>
              </w:rPr>
              <w:t xml:space="preserve"> </w:t>
            </w:r>
            <w:r>
              <w:rPr>
                <w:rFonts w:ascii="Times New Roman"/>
                <w:b/>
                <w:i w:val="false"/>
                <w:color w:val="000000"/>
                <w:sz w:val="20"/>
              </w:rPr>
              <w:t>соңғы</w:t>
            </w:r>
            <w:r>
              <w:rPr>
                <w:rFonts w:ascii="Times New Roman"/>
                <w:b/>
                <w:i w:val="false"/>
                <w:color w:val="000000"/>
                <w:sz w:val="20"/>
              </w:rPr>
              <w:t xml:space="preserve"> бес </w:t>
            </w:r>
            <w:r>
              <w:rPr>
                <w:rFonts w:ascii="Times New Roman"/>
                <w:b/>
                <w:i w:val="false"/>
                <w:color w:val="000000"/>
                <w:sz w:val="20"/>
              </w:rPr>
              <w:t>жыл</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val="false"/>
                <w:i w:val="false"/>
                <w:color w:val="000000"/>
                <w:sz w:val="20"/>
              </w:rPr>
              <w:t xml:space="preserve"> </w:t>
            </w:r>
            <w:r>
              <w:rPr>
                <w:rFonts w:ascii="Times New Roman"/>
                <w:b/>
                <w:i w:val="false"/>
                <w:color w:val="000000"/>
                <w:sz w:val="20"/>
              </w:rPr>
              <w:t>меншік</w:t>
            </w:r>
            <w:r>
              <w:rPr>
                <w:rFonts w:ascii="Times New Roman"/>
                <w:b w:val="false"/>
                <w:i w:val="false"/>
                <w:color w:val="000000"/>
                <w:sz w:val="20"/>
              </w:rPr>
              <w:t xml:space="preserve"> </w:t>
            </w:r>
            <w:r>
              <w:rPr>
                <w:rFonts w:ascii="Times New Roman"/>
                <w:b/>
                <w:i w:val="false"/>
                <w:color w:val="000000"/>
                <w:sz w:val="20"/>
              </w:rPr>
              <w:t>құқығында</w:t>
            </w:r>
            <w:r>
              <w:rPr>
                <w:rFonts w:ascii="Times New Roman"/>
                <w:b w:val="false"/>
                <w:i w:val="false"/>
                <w:color w:val="000000"/>
                <w:sz w:val="20"/>
              </w:rPr>
              <w:t xml:space="preserve"> </w:t>
            </w:r>
            <w:r>
              <w:rPr>
                <w:rFonts w:ascii="Times New Roman"/>
                <w:b/>
                <w:i w:val="false"/>
                <w:color w:val="000000"/>
                <w:sz w:val="20"/>
              </w:rPr>
              <w:t>тұрғын</w:t>
            </w:r>
            <w:r>
              <w:rPr>
                <w:rFonts w:ascii="Times New Roman"/>
                <w:b w:val="false"/>
                <w:i w:val="false"/>
                <w:color w:val="000000"/>
                <w:sz w:val="20"/>
              </w:rPr>
              <w:t xml:space="preserve"> </w:t>
            </w:r>
            <w:r>
              <w:rPr>
                <w:rFonts w:ascii="Times New Roman"/>
                <w:b/>
                <w:i w:val="false"/>
                <w:color w:val="000000"/>
                <w:sz w:val="20"/>
              </w:rPr>
              <w:t>үйі</w:t>
            </w:r>
            <w:r>
              <w:rPr>
                <w:rFonts w:ascii="Times New Roman"/>
                <w:b w:val="false"/>
                <w:i w:val="false"/>
                <w:color w:val="000000"/>
                <w:sz w:val="20"/>
              </w:rPr>
              <w:t xml:space="preserve"> </w:t>
            </w:r>
            <w:r>
              <w:rPr>
                <w:rFonts w:ascii="Times New Roman"/>
                <w:b/>
                <w:i w:val="false"/>
                <w:color w:val="000000"/>
                <w:sz w:val="20"/>
              </w:rPr>
              <w:t>жоқ</w:t>
            </w:r>
            <w:r>
              <w:rPr>
                <w:rFonts w:ascii="Times New Roman"/>
                <w:b w:val="false"/>
                <w:i w:val="false"/>
                <w:color w:val="000000"/>
                <w:sz w:val="20"/>
              </w:rPr>
              <w:t xml:space="preserve"> </w:t>
            </w:r>
            <w:r>
              <w:rPr>
                <w:rFonts w:ascii="Times New Roman"/>
                <w:b/>
                <w:i w:val="false"/>
                <w:color w:val="000000"/>
                <w:sz w:val="20"/>
              </w:rPr>
              <w:t>азаматтарды</w:t>
            </w:r>
            <w:r>
              <w:rPr>
                <w:rFonts w:ascii="Times New Roman"/>
                <w:b w:val="false"/>
                <w:i w:val="false"/>
                <w:color w:val="000000"/>
                <w:sz w:val="20"/>
              </w:rPr>
              <w:t xml:space="preserve"> </w:t>
            </w:r>
            <w:r>
              <w:rPr>
                <w:rFonts w:ascii="Times New Roman"/>
                <w:b/>
                <w:i w:val="false"/>
                <w:color w:val="000000"/>
                <w:sz w:val="20"/>
              </w:rPr>
              <w:t>есепке</w:t>
            </w:r>
            <w:r>
              <w:rPr>
                <w:rFonts w:ascii="Times New Roman"/>
                <w:b w:val="false"/>
                <w:i w:val="false"/>
                <w:color w:val="000000"/>
                <w:sz w:val="20"/>
              </w:rPr>
              <w:t xml:space="preserve"> </w:t>
            </w:r>
            <w:r>
              <w:rPr>
                <w:rFonts w:ascii="Times New Roman"/>
                <w:b/>
                <w:i w:val="false"/>
                <w:color w:val="000000"/>
                <w:sz w:val="20"/>
              </w:rPr>
              <w:t>қою</w:t>
            </w:r>
            <w:r>
              <w:rPr>
                <w:rFonts w:ascii="Times New Roman"/>
                <w:b w:val="false"/>
                <w:i w:val="false"/>
                <w:color w:val="000000"/>
                <w:sz w:val="20"/>
              </w:rPr>
              <w:t xml:space="preserve"> </w:t>
            </w:r>
            <w:r>
              <w:rPr>
                <w:rFonts w:ascii="Times New Roman"/>
                <w:b/>
                <w:i w:val="false"/>
                <w:color w:val="000000"/>
                <w:sz w:val="20"/>
              </w:rPr>
              <w:t>кезінде</w:t>
            </w:r>
            <w:r>
              <w:rPr>
                <w:rFonts w:ascii="Times New Roman"/>
                <w:b/>
                <w:i w:val="false"/>
                <w:color w:val="000000"/>
                <w:sz w:val="20"/>
              </w:rPr>
              <w:t>:</w:t>
            </w:r>
          </w:p>
          <w:bookmarkEnd w:id="36"/>
          <w:p>
            <w:pPr>
              <w:spacing w:after="20"/>
              <w:ind w:left="20"/>
              <w:jc w:val="both"/>
            </w:pPr>
            <w:r>
              <w:rPr>
                <w:rFonts w:ascii="Times New Roman"/>
                <w:b w:val="false"/>
                <w:i w:val="false"/>
                <w:color w:val="000000"/>
                <w:sz w:val="20"/>
              </w:rPr>
              <w:t>
</w:t>
            </w:r>
            <w:r>
              <w:rPr>
                <w:rFonts w:ascii="Times New Roman"/>
                <w:b/>
                <w:i w:val="false"/>
                <w:color w:val="000000"/>
                <w:sz w:val="20"/>
              </w:rPr>
              <w:t>Қағидаларға</w:t>
            </w:r>
            <w:r>
              <w:rPr>
                <w:rFonts w:ascii="Times New Roman"/>
                <w:b w:val="false"/>
                <w:i w:val="false"/>
                <w:color w:val="000000"/>
                <w:sz w:val="20"/>
              </w:rPr>
              <w:t xml:space="preserve"> </w:t>
            </w:r>
            <w:r>
              <w:rPr>
                <w:rFonts w:ascii="Times New Roman"/>
                <w:b w:val="false"/>
                <w:i w:val="false"/>
                <w:color w:val="000000"/>
                <w:sz w:val="20"/>
              </w:rPr>
              <w:t>2-қосымшаға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электрондық</w:t>
            </w:r>
            <w:r>
              <w:rPr>
                <w:rFonts w:ascii="Times New Roman"/>
                <w:b w:val="false"/>
                <w:i w:val="false"/>
                <w:color w:val="000000"/>
                <w:sz w:val="20"/>
              </w:rPr>
              <w:t xml:space="preserve"> </w:t>
            </w:r>
            <w:r>
              <w:rPr>
                <w:rFonts w:ascii="Times New Roman"/>
                <w:b/>
                <w:i w:val="false"/>
                <w:color w:val="000000"/>
                <w:sz w:val="20"/>
              </w:rPr>
              <w:t>түрдегі</w:t>
            </w:r>
            <w:r>
              <w:rPr>
                <w:rFonts w:ascii="Times New Roman"/>
                <w:b w:val="false"/>
                <w:i w:val="false"/>
                <w:color w:val="000000"/>
                <w:sz w:val="20"/>
              </w:rPr>
              <w:t xml:space="preserve"> </w:t>
            </w:r>
            <w:r>
              <w:rPr>
                <w:rFonts w:ascii="Times New Roman"/>
                <w:b/>
                <w:i w:val="false"/>
                <w:color w:val="000000"/>
                <w:sz w:val="20"/>
              </w:rPr>
              <w:t>өтініш</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2) </w:t>
            </w:r>
            <w:r>
              <w:rPr>
                <w:rFonts w:ascii="Times New Roman"/>
                <w:b/>
                <w:i w:val="false"/>
                <w:color w:val="000000"/>
                <w:sz w:val="20"/>
              </w:rPr>
              <w:t>жалғыз</w:t>
            </w:r>
            <w:r>
              <w:rPr>
                <w:rFonts w:ascii="Times New Roman"/>
                <w:b w:val="false"/>
                <w:i w:val="false"/>
                <w:color w:val="000000"/>
                <w:sz w:val="20"/>
              </w:rPr>
              <w:t xml:space="preserve"> </w:t>
            </w:r>
            <w:r>
              <w:rPr>
                <w:rFonts w:ascii="Times New Roman"/>
                <w:b/>
                <w:i w:val="false"/>
                <w:color w:val="000000"/>
                <w:sz w:val="20"/>
              </w:rPr>
              <w:t>тұрғын</w:t>
            </w:r>
            <w:r>
              <w:rPr>
                <w:rFonts w:ascii="Times New Roman"/>
                <w:b w:val="false"/>
                <w:i w:val="false"/>
                <w:color w:val="000000"/>
                <w:sz w:val="20"/>
              </w:rPr>
              <w:t xml:space="preserve"> </w:t>
            </w:r>
            <w:r>
              <w:rPr>
                <w:rFonts w:ascii="Times New Roman"/>
                <w:b/>
                <w:i w:val="false"/>
                <w:color w:val="000000"/>
                <w:sz w:val="20"/>
              </w:rPr>
              <w:t>үйі</w:t>
            </w:r>
            <w:r>
              <w:rPr>
                <w:rFonts w:ascii="Times New Roman"/>
                <w:b w:val="false"/>
                <w:i w:val="false"/>
                <w:color w:val="000000"/>
                <w:sz w:val="20"/>
              </w:rPr>
              <w:t xml:space="preserve">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Республикасының</w:t>
            </w:r>
            <w:r>
              <w:rPr>
                <w:rFonts w:ascii="Times New Roman"/>
                <w:b w:val="false"/>
                <w:i w:val="false"/>
                <w:color w:val="000000"/>
                <w:sz w:val="20"/>
              </w:rPr>
              <w:t xml:space="preserve"> </w:t>
            </w:r>
            <w:r>
              <w:rPr>
                <w:rFonts w:ascii="Times New Roman"/>
                <w:b/>
                <w:i w:val="false"/>
                <w:color w:val="000000"/>
                <w:sz w:val="20"/>
              </w:rPr>
              <w:t>заңнамасында</w:t>
            </w:r>
            <w:r>
              <w:rPr>
                <w:rFonts w:ascii="Times New Roman"/>
                <w:b w:val="false"/>
                <w:i w:val="false"/>
                <w:color w:val="000000"/>
                <w:sz w:val="20"/>
              </w:rPr>
              <w:t xml:space="preserve"> </w:t>
            </w:r>
            <w:r>
              <w:rPr>
                <w:rFonts w:ascii="Times New Roman"/>
                <w:b/>
                <w:i w:val="false"/>
                <w:color w:val="000000"/>
                <w:sz w:val="20"/>
              </w:rPr>
              <w:t>көзделген</w:t>
            </w:r>
            <w:r>
              <w:rPr>
                <w:rFonts w:ascii="Times New Roman"/>
                <w:b w:val="false"/>
                <w:i w:val="false"/>
                <w:color w:val="000000"/>
                <w:sz w:val="20"/>
              </w:rPr>
              <w:t xml:space="preserve"> </w:t>
            </w:r>
            <w:r>
              <w:rPr>
                <w:rFonts w:ascii="Times New Roman"/>
                <w:b/>
                <w:i w:val="false"/>
                <w:color w:val="000000"/>
                <w:sz w:val="20"/>
              </w:rPr>
              <w:t>тәртіппен</w:t>
            </w:r>
            <w:r>
              <w:rPr>
                <w:rFonts w:ascii="Times New Roman"/>
                <w:b w:val="false"/>
                <w:i w:val="false"/>
                <w:color w:val="000000"/>
                <w:sz w:val="20"/>
              </w:rPr>
              <w:t xml:space="preserve"> </w:t>
            </w:r>
            <w:r>
              <w:rPr>
                <w:rFonts w:ascii="Times New Roman"/>
                <w:b/>
                <w:i w:val="false"/>
                <w:color w:val="000000"/>
                <w:sz w:val="20"/>
              </w:rPr>
              <w:t>авариялық</w:t>
            </w:r>
            <w:r>
              <w:rPr>
                <w:rFonts w:ascii="Times New Roman"/>
                <w:b w:val="false"/>
                <w:i w:val="false"/>
                <w:color w:val="000000"/>
                <w:sz w:val="20"/>
              </w:rPr>
              <w:t xml:space="preserve"> </w:t>
            </w:r>
            <w:r>
              <w:rPr>
                <w:rFonts w:ascii="Times New Roman"/>
                <w:b/>
                <w:i w:val="false"/>
                <w:color w:val="000000"/>
                <w:sz w:val="20"/>
              </w:rPr>
              <w:t>деп</w:t>
            </w:r>
            <w:r>
              <w:rPr>
                <w:rFonts w:ascii="Times New Roman"/>
                <w:b w:val="false"/>
                <w:i w:val="false"/>
                <w:color w:val="000000"/>
                <w:sz w:val="20"/>
              </w:rPr>
              <w:t xml:space="preserve"> </w:t>
            </w:r>
            <w:r>
              <w:rPr>
                <w:rFonts w:ascii="Times New Roman"/>
                <w:b/>
                <w:i w:val="false"/>
                <w:color w:val="000000"/>
                <w:sz w:val="20"/>
              </w:rPr>
              <w:t>танылған</w:t>
            </w:r>
            <w:r>
              <w:rPr>
                <w:rFonts w:ascii="Times New Roman"/>
                <w:b w:val="false"/>
                <w:i w:val="false"/>
                <w:color w:val="000000"/>
                <w:sz w:val="20"/>
              </w:rPr>
              <w:t xml:space="preserve"> </w:t>
            </w:r>
            <w:r>
              <w:rPr>
                <w:rFonts w:ascii="Times New Roman"/>
                <w:b/>
                <w:i w:val="false"/>
                <w:color w:val="000000"/>
                <w:sz w:val="20"/>
              </w:rPr>
              <w:t>тұрғын</w:t>
            </w:r>
            <w:r>
              <w:rPr>
                <w:rFonts w:ascii="Times New Roman"/>
                <w:b w:val="false"/>
                <w:i w:val="false"/>
                <w:color w:val="000000"/>
                <w:sz w:val="20"/>
              </w:rPr>
              <w:t xml:space="preserve"> </w:t>
            </w:r>
            <w:r>
              <w:rPr>
                <w:rFonts w:ascii="Times New Roman"/>
                <w:b/>
                <w:i w:val="false"/>
                <w:color w:val="000000"/>
                <w:sz w:val="20"/>
              </w:rPr>
              <w:t>үйге</w:t>
            </w:r>
            <w:r>
              <w:rPr>
                <w:rFonts w:ascii="Times New Roman"/>
                <w:b w:val="false"/>
                <w:i w:val="false"/>
                <w:color w:val="000000"/>
                <w:sz w:val="20"/>
              </w:rPr>
              <w:t xml:space="preserve"> </w:t>
            </w:r>
            <w:r>
              <w:rPr>
                <w:rFonts w:ascii="Times New Roman"/>
                <w:b/>
                <w:i w:val="false"/>
                <w:color w:val="000000"/>
                <w:sz w:val="20"/>
              </w:rPr>
              <w:t>мұқтаж</w:t>
            </w:r>
            <w:r>
              <w:rPr>
                <w:rFonts w:ascii="Times New Roman"/>
                <w:b w:val="false"/>
                <w:i w:val="false"/>
                <w:color w:val="000000"/>
                <w:sz w:val="20"/>
              </w:rPr>
              <w:t xml:space="preserve">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Республикасының</w:t>
            </w:r>
            <w:r>
              <w:rPr>
                <w:rFonts w:ascii="Times New Roman"/>
                <w:b w:val="false"/>
                <w:i w:val="false"/>
                <w:color w:val="000000"/>
                <w:sz w:val="20"/>
              </w:rPr>
              <w:t xml:space="preserve"> </w:t>
            </w:r>
            <w:r>
              <w:rPr>
                <w:rFonts w:ascii="Times New Roman"/>
                <w:b/>
                <w:i w:val="false"/>
                <w:color w:val="000000"/>
                <w:sz w:val="20"/>
              </w:rPr>
              <w:t>азаматтарын</w:t>
            </w:r>
            <w:r>
              <w:rPr>
                <w:rFonts w:ascii="Times New Roman"/>
                <w:b w:val="false"/>
                <w:i w:val="false"/>
                <w:color w:val="000000"/>
                <w:sz w:val="20"/>
              </w:rPr>
              <w:t xml:space="preserve"> </w:t>
            </w:r>
            <w:r>
              <w:rPr>
                <w:rFonts w:ascii="Times New Roman"/>
                <w:b/>
                <w:i w:val="false"/>
                <w:color w:val="000000"/>
                <w:sz w:val="20"/>
              </w:rPr>
              <w:t>есепке</w:t>
            </w:r>
            <w:r>
              <w:rPr>
                <w:rFonts w:ascii="Times New Roman"/>
                <w:b w:val="false"/>
                <w:i w:val="false"/>
                <w:color w:val="000000"/>
                <w:sz w:val="20"/>
              </w:rPr>
              <w:t xml:space="preserve"> </w:t>
            </w:r>
            <w:r>
              <w:rPr>
                <w:rFonts w:ascii="Times New Roman"/>
                <w:b/>
                <w:i w:val="false"/>
                <w:color w:val="000000"/>
                <w:sz w:val="20"/>
              </w:rPr>
              <w:t>қою</w:t>
            </w:r>
            <w:r>
              <w:rPr>
                <w:rFonts w:ascii="Times New Roman"/>
                <w:b w:val="false"/>
                <w:i w:val="false"/>
                <w:color w:val="000000"/>
                <w:sz w:val="20"/>
              </w:rPr>
              <w:t xml:space="preserve"> </w:t>
            </w:r>
            <w:r>
              <w:rPr>
                <w:rFonts w:ascii="Times New Roman"/>
                <w:b/>
                <w:i w:val="false"/>
                <w:color w:val="000000"/>
                <w:sz w:val="20"/>
              </w:rPr>
              <w:t>кезінде</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Қағидал</w:t>
            </w:r>
            <w:r>
              <w:rPr>
                <w:rFonts w:ascii="Times New Roman"/>
                <w:b/>
                <w:i w:val="false"/>
                <w:color w:val="000000"/>
                <w:sz w:val="20"/>
              </w:rPr>
              <w:t>арға</w:t>
            </w:r>
            <w:r>
              <w:rPr>
                <w:rFonts w:ascii="Times New Roman"/>
                <w:b w:val="false"/>
                <w:i w:val="false"/>
                <w:color w:val="000000"/>
                <w:sz w:val="20"/>
              </w:rPr>
              <w:t xml:space="preserve"> </w:t>
            </w:r>
            <w:r>
              <w:rPr>
                <w:rFonts w:ascii="Times New Roman"/>
                <w:b w:val="false"/>
                <w:i w:val="false"/>
                <w:color w:val="000000"/>
                <w:sz w:val="20"/>
              </w:rPr>
              <w:t>2-қосымшаға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электрондық</w:t>
            </w:r>
            <w:r>
              <w:rPr>
                <w:rFonts w:ascii="Times New Roman"/>
                <w:b w:val="false"/>
                <w:i w:val="false"/>
                <w:color w:val="000000"/>
                <w:sz w:val="20"/>
              </w:rPr>
              <w:t xml:space="preserve"> </w:t>
            </w:r>
            <w:r>
              <w:rPr>
                <w:rFonts w:ascii="Times New Roman"/>
                <w:b/>
                <w:i w:val="false"/>
                <w:color w:val="000000"/>
                <w:sz w:val="20"/>
              </w:rPr>
              <w:t>түрдегі</w:t>
            </w:r>
            <w:r>
              <w:rPr>
                <w:rFonts w:ascii="Times New Roman"/>
                <w:b w:val="false"/>
                <w:i w:val="false"/>
                <w:color w:val="000000"/>
                <w:sz w:val="20"/>
              </w:rPr>
              <w:t xml:space="preserve"> </w:t>
            </w:r>
            <w:r>
              <w:rPr>
                <w:rFonts w:ascii="Times New Roman"/>
                <w:b/>
                <w:i w:val="false"/>
                <w:color w:val="000000"/>
                <w:sz w:val="20"/>
              </w:rPr>
              <w:t>өтініш</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сәулет</w:t>
            </w:r>
            <w:r>
              <w:rPr>
                <w:rFonts w:ascii="Times New Roman"/>
                <w:b/>
                <w:i w:val="false"/>
                <w:color w:val="000000"/>
                <w:sz w:val="20"/>
              </w:rPr>
              <w:t xml:space="preserve">, </w:t>
            </w:r>
            <w:r>
              <w:rPr>
                <w:rFonts w:ascii="Times New Roman"/>
                <w:b/>
                <w:i w:val="false"/>
                <w:color w:val="000000"/>
                <w:sz w:val="20"/>
              </w:rPr>
              <w:t>қала</w:t>
            </w:r>
            <w:r>
              <w:rPr>
                <w:rFonts w:ascii="Times New Roman"/>
                <w:b w:val="false"/>
                <w:i w:val="false"/>
                <w:color w:val="000000"/>
                <w:sz w:val="20"/>
              </w:rPr>
              <w:t xml:space="preserve"> </w:t>
            </w:r>
            <w:r>
              <w:rPr>
                <w:rFonts w:ascii="Times New Roman"/>
                <w:b/>
                <w:i w:val="false"/>
                <w:color w:val="000000"/>
                <w:sz w:val="20"/>
              </w:rPr>
              <w:t>құрылысы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құрылыс</w:t>
            </w:r>
            <w:r>
              <w:rPr>
                <w:rFonts w:ascii="Times New Roman"/>
                <w:b w:val="false"/>
                <w:i w:val="false"/>
                <w:color w:val="000000"/>
                <w:sz w:val="20"/>
              </w:rPr>
              <w:t xml:space="preserve"> </w:t>
            </w:r>
            <w:r>
              <w:rPr>
                <w:rFonts w:ascii="Times New Roman"/>
                <w:b/>
                <w:i w:val="false"/>
                <w:color w:val="000000"/>
                <w:sz w:val="20"/>
              </w:rPr>
              <w:t>қызметі</w:t>
            </w:r>
            <w:r>
              <w:rPr>
                <w:rFonts w:ascii="Times New Roman"/>
                <w:b w:val="false"/>
                <w:i w:val="false"/>
                <w:color w:val="000000"/>
                <w:sz w:val="20"/>
              </w:rPr>
              <w:t xml:space="preserve"> </w:t>
            </w:r>
            <w:r>
              <w:rPr>
                <w:rFonts w:ascii="Times New Roman"/>
                <w:b/>
                <w:i w:val="false"/>
                <w:color w:val="000000"/>
                <w:sz w:val="20"/>
              </w:rPr>
              <w:t>саласындағы</w:t>
            </w:r>
            <w:r>
              <w:rPr>
                <w:rFonts w:ascii="Times New Roman"/>
                <w:b w:val="false"/>
                <w:i w:val="false"/>
                <w:color w:val="000000"/>
                <w:sz w:val="20"/>
              </w:rPr>
              <w:t xml:space="preserve"> </w:t>
            </w:r>
            <w:r>
              <w:rPr>
                <w:rFonts w:ascii="Times New Roman"/>
                <w:b/>
                <w:i w:val="false"/>
                <w:color w:val="000000"/>
                <w:sz w:val="20"/>
              </w:rPr>
              <w:t>аттестатталған</w:t>
            </w:r>
            <w:r>
              <w:rPr>
                <w:rFonts w:ascii="Times New Roman"/>
                <w:b w:val="false"/>
                <w:i w:val="false"/>
                <w:color w:val="000000"/>
                <w:sz w:val="20"/>
              </w:rPr>
              <w:t xml:space="preserve"> </w:t>
            </w:r>
            <w:r>
              <w:rPr>
                <w:rFonts w:ascii="Times New Roman"/>
                <w:b/>
                <w:i w:val="false"/>
                <w:color w:val="000000"/>
                <w:sz w:val="20"/>
              </w:rPr>
              <w:t>сарапшының</w:t>
            </w:r>
            <w:r>
              <w:rPr>
                <w:rFonts w:ascii="Times New Roman"/>
                <w:b w:val="false"/>
                <w:i w:val="false"/>
                <w:color w:val="000000"/>
                <w:sz w:val="20"/>
              </w:rPr>
              <w:t xml:space="preserve"> </w:t>
            </w:r>
            <w:r>
              <w:rPr>
                <w:rFonts w:ascii="Times New Roman"/>
                <w:b/>
                <w:i w:val="false"/>
                <w:color w:val="000000"/>
                <w:sz w:val="20"/>
              </w:rPr>
              <w:t>техникалық</w:t>
            </w:r>
            <w:r>
              <w:rPr>
                <w:rFonts w:ascii="Times New Roman"/>
                <w:b w:val="false"/>
                <w:i w:val="false"/>
                <w:color w:val="000000"/>
                <w:sz w:val="20"/>
              </w:rPr>
              <w:t xml:space="preserve"> </w:t>
            </w:r>
            <w:r>
              <w:rPr>
                <w:rFonts w:ascii="Times New Roman"/>
                <w:b/>
                <w:i w:val="false"/>
                <w:color w:val="000000"/>
                <w:sz w:val="20"/>
              </w:rPr>
              <w:t>қорытындысының</w:t>
            </w:r>
            <w:r>
              <w:rPr>
                <w:rFonts w:ascii="Times New Roman"/>
                <w:b/>
                <w:i w:val="false"/>
                <w:color w:val="000000"/>
                <w:sz w:val="20"/>
              </w:rPr>
              <w:t xml:space="preserve"> (</w:t>
            </w:r>
            <w:r>
              <w:rPr>
                <w:rFonts w:ascii="Times New Roman"/>
                <w:b/>
                <w:i w:val="false"/>
                <w:color w:val="000000"/>
                <w:sz w:val="20"/>
              </w:rPr>
              <w:t>тұрғын</w:t>
            </w:r>
            <w:r>
              <w:rPr>
                <w:rFonts w:ascii="Times New Roman"/>
                <w:b w:val="false"/>
                <w:i w:val="false"/>
                <w:color w:val="000000"/>
                <w:sz w:val="20"/>
              </w:rPr>
              <w:t xml:space="preserve"> </w:t>
            </w:r>
            <w:r>
              <w:rPr>
                <w:rFonts w:ascii="Times New Roman"/>
                <w:b/>
                <w:i w:val="false"/>
                <w:color w:val="000000"/>
                <w:sz w:val="20"/>
              </w:rPr>
              <w:t>үйді</w:t>
            </w:r>
            <w:r>
              <w:rPr>
                <w:rFonts w:ascii="Times New Roman"/>
                <w:b w:val="false"/>
                <w:i w:val="false"/>
                <w:color w:val="000000"/>
                <w:sz w:val="20"/>
              </w:rPr>
              <w:t xml:space="preserve"> </w:t>
            </w:r>
            <w:r>
              <w:rPr>
                <w:rFonts w:ascii="Times New Roman"/>
                <w:b/>
                <w:i w:val="false"/>
                <w:color w:val="000000"/>
                <w:sz w:val="20"/>
              </w:rPr>
              <w:t>техникалық</w:t>
            </w:r>
            <w:r>
              <w:rPr>
                <w:rFonts w:ascii="Times New Roman"/>
                <w:b w:val="false"/>
                <w:i w:val="false"/>
                <w:color w:val="000000"/>
                <w:sz w:val="20"/>
              </w:rPr>
              <w:t xml:space="preserve"> </w:t>
            </w:r>
            <w:r>
              <w:rPr>
                <w:rFonts w:ascii="Times New Roman"/>
                <w:b/>
                <w:i w:val="false"/>
                <w:color w:val="000000"/>
                <w:sz w:val="20"/>
              </w:rPr>
              <w:t>тексеру</w:t>
            </w:r>
            <w:r>
              <w:rPr>
                <w:rFonts w:ascii="Times New Roman"/>
                <w:b w:val="false"/>
                <w:i w:val="false"/>
                <w:color w:val="000000"/>
                <w:sz w:val="20"/>
              </w:rPr>
              <w:t xml:space="preserve"> </w:t>
            </w:r>
            <w:r>
              <w:rPr>
                <w:rFonts w:ascii="Times New Roman"/>
                <w:b/>
                <w:i w:val="false"/>
                <w:color w:val="000000"/>
                <w:sz w:val="20"/>
              </w:rPr>
              <w:t>нәтижелері</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i w:val="false"/>
                <w:color w:val="000000"/>
                <w:sz w:val="20"/>
              </w:rPr>
              <w:t xml:space="preserve">) </w:t>
            </w:r>
            <w:r>
              <w:rPr>
                <w:rFonts w:ascii="Times New Roman"/>
                <w:b/>
                <w:i w:val="false"/>
                <w:color w:val="000000"/>
                <w:sz w:val="20"/>
              </w:rPr>
              <w:t>электрондық</w:t>
            </w:r>
            <w:r>
              <w:rPr>
                <w:rFonts w:ascii="Times New Roman"/>
                <w:b w:val="false"/>
                <w:i w:val="false"/>
                <w:color w:val="000000"/>
                <w:sz w:val="20"/>
              </w:rPr>
              <w:t xml:space="preserve"> </w:t>
            </w:r>
            <w:r>
              <w:rPr>
                <w:rFonts w:ascii="Times New Roman"/>
                <w:b/>
                <w:i w:val="false"/>
                <w:color w:val="000000"/>
                <w:sz w:val="20"/>
              </w:rPr>
              <w:t>көшірмесі</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3) </w:t>
            </w:r>
            <w:r>
              <w:rPr>
                <w:rFonts w:ascii="Times New Roman"/>
                <w:b/>
                <w:i w:val="false"/>
                <w:color w:val="000000"/>
                <w:sz w:val="20"/>
              </w:rPr>
              <w:t>ақпараттық</w:t>
            </w:r>
            <w:r>
              <w:rPr>
                <w:rFonts w:ascii="Times New Roman"/>
                <w:b w:val="false"/>
                <w:i w:val="false"/>
                <w:color w:val="000000"/>
                <w:sz w:val="20"/>
              </w:rPr>
              <w:t xml:space="preserve"> </w:t>
            </w:r>
            <w:r>
              <w:rPr>
                <w:rFonts w:ascii="Times New Roman"/>
                <w:b/>
                <w:i w:val="false"/>
                <w:color w:val="000000"/>
                <w:sz w:val="20"/>
              </w:rPr>
              <w:t>жүйеде</w:t>
            </w:r>
            <w:r>
              <w:rPr>
                <w:rFonts w:ascii="Times New Roman"/>
                <w:b w:val="false"/>
                <w:i w:val="false"/>
                <w:color w:val="000000"/>
                <w:sz w:val="20"/>
              </w:rPr>
              <w:t xml:space="preserve"> </w:t>
            </w:r>
            <w:r>
              <w:rPr>
                <w:rFonts w:ascii="Times New Roman"/>
                <w:b/>
                <w:i w:val="false"/>
                <w:color w:val="000000"/>
                <w:sz w:val="20"/>
              </w:rPr>
              <w:t>жетім</w:t>
            </w:r>
            <w:r>
              <w:rPr>
                <w:rFonts w:ascii="Times New Roman"/>
                <w:b w:val="false"/>
                <w:i w:val="false"/>
                <w:color w:val="000000"/>
                <w:sz w:val="20"/>
              </w:rPr>
              <w:t xml:space="preserve"> </w:t>
            </w:r>
            <w:r>
              <w:rPr>
                <w:rFonts w:ascii="Times New Roman"/>
                <w:b/>
                <w:i w:val="false"/>
                <w:color w:val="000000"/>
                <w:sz w:val="20"/>
              </w:rPr>
              <w:t>балалар</w:t>
            </w:r>
            <w:r>
              <w:rPr>
                <w:rFonts w:ascii="Times New Roman"/>
                <w:b/>
                <w:i w:val="false"/>
                <w:color w:val="000000"/>
                <w:sz w:val="20"/>
              </w:rPr>
              <w:t xml:space="preserve"> мен </w:t>
            </w:r>
            <w:r>
              <w:rPr>
                <w:rFonts w:ascii="Times New Roman"/>
                <w:b/>
                <w:i w:val="false"/>
                <w:color w:val="000000"/>
                <w:sz w:val="20"/>
              </w:rPr>
              <w:t>ата-анасының</w:t>
            </w:r>
            <w:r>
              <w:rPr>
                <w:rFonts w:ascii="Times New Roman"/>
                <w:b w:val="false"/>
                <w:i w:val="false"/>
                <w:color w:val="000000"/>
                <w:sz w:val="20"/>
              </w:rPr>
              <w:t xml:space="preserve"> </w:t>
            </w:r>
            <w:r>
              <w:rPr>
                <w:rFonts w:ascii="Times New Roman"/>
                <w:b/>
                <w:i w:val="false"/>
                <w:color w:val="000000"/>
                <w:sz w:val="20"/>
              </w:rPr>
              <w:t>қамқорлығынсыз</w:t>
            </w:r>
            <w:r>
              <w:rPr>
                <w:rFonts w:ascii="Times New Roman"/>
                <w:b w:val="false"/>
                <w:i w:val="false"/>
                <w:color w:val="000000"/>
                <w:sz w:val="20"/>
              </w:rPr>
              <w:t xml:space="preserve"> </w:t>
            </w:r>
            <w:r>
              <w:rPr>
                <w:rFonts w:ascii="Times New Roman"/>
                <w:b/>
                <w:i w:val="false"/>
                <w:color w:val="000000"/>
                <w:sz w:val="20"/>
              </w:rPr>
              <w:t>қалған</w:t>
            </w:r>
            <w:r>
              <w:rPr>
                <w:rFonts w:ascii="Times New Roman"/>
                <w:b w:val="false"/>
                <w:i w:val="false"/>
                <w:color w:val="000000"/>
                <w:sz w:val="20"/>
              </w:rPr>
              <w:t xml:space="preserve"> </w:t>
            </w:r>
            <w:r>
              <w:rPr>
                <w:rFonts w:ascii="Times New Roman"/>
                <w:b/>
                <w:i w:val="false"/>
                <w:color w:val="000000"/>
                <w:sz w:val="20"/>
              </w:rPr>
              <w:t>балалар</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деректер</w:t>
            </w:r>
            <w:r>
              <w:rPr>
                <w:rFonts w:ascii="Times New Roman"/>
                <w:b w:val="false"/>
                <w:i w:val="false"/>
                <w:color w:val="000000"/>
                <w:sz w:val="20"/>
              </w:rPr>
              <w:t xml:space="preserve"> </w:t>
            </w:r>
            <w:r>
              <w:rPr>
                <w:rFonts w:ascii="Times New Roman"/>
                <w:b/>
                <w:i w:val="false"/>
                <w:color w:val="000000"/>
                <w:sz w:val="20"/>
              </w:rPr>
              <w:t>болмаған</w:t>
            </w:r>
            <w:r>
              <w:rPr>
                <w:rFonts w:ascii="Times New Roman"/>
                <w:b w:val="false"/>
                <w:i w:val="false"/>
                <w:color w:val="000000"/>
                <w:sz w:val="20"/>
              </w:rPr>
              <w:t xml:space="preserve"> </w:t>
            </w:r>
            <w:r>
              <w:rPr>
                <w:rFonts w:ascii="Times New Roman"/>
                <w:b/>
                <w:i w:val="false"/>
                <w:color w:val="000000"/>
                <w:sz w:val="20"/>
              </w:rPr>
              <w:t>кезінде</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Қағидаларға</w:t>
            </w:r>
            <w:r>
              <w:rPr>
                <w:rFonts w:ascii="Times New Roman"/>
                <w:b w:val="false"/>
                <w:i w:val="false"/>
                <w:color w:val="000000"/>
                <w:sz w:val="20"/>
              </w:rPr>
              <w:t xml:space="preserve"> </w:t>
            </w:r>
            <w:r>
              <w:rPr>
                <w:rFonts w:ascii="Times New Roman"/>
                <w:b w:val="false"/>
                <w:i w:val="false"/>
                <w:color w:val="000000"/>
                <w:sz w:val="20"/>
              </w:rPr>
              <w:t>2-қосымшаға</w:t>
            </w:r>
            <w:r>
              <w:rPr>
                <w:rFonts w:ascii="Times New Roman"/>
                <w:b/>
                <w:i w:val="false"/>
                <w:color w:val="000000"/>
                <w:sz w:val="20"/>
              </w:rPr>
              <w:t xml:space="preserve"> с</w:t>
            </w:r>
            <w:r>
              <w:rPr>
                <w:rFonts w:ascii="Times New Roman"/>
                <w:b/>
                <w:i w:val="false"/>
                <w:color w:val="000000"/>
                <w:sz w:val="20"/>
              </w:rPr>
              <w:t>әйкес</w:t>
            </w:r>
            <w:r>
              <w:rPr>
                <w:rFonts w:ascii="Times New Roman"/>
                <w:b w:val="false"/>
                <w:i w:val="false"/>
                <w:color w:val="000000"/>
                <w:sz w:val="20"/>
              </w:rPr>
              <w:t xml:space="preserve"> </w:t>
            </w:r>
            <w:r>
              <w:rPr>
                <w:rFonts w:ascii="Times New Roman"/>
                <w:b/>
                <w:i w:val="false"/>
                <w:color w:val="000000"/>
                <w:sz w:val="20"/>
              </w:rPr>
              <w:t>электрондық</w:t>
            </w:r>
            <w:r>
              <w:rPr>
                <w:rFonts w:ascii="Times New Roman"/>
                <w:b w:val="false"/>
                <w:i w:val="false"/>
                <w:color w:val="000000"/>
                <w:sz w:val="20"/>
              </w:rPr>
              <w:t xml:space="preserve"> </w:t>
            </w:r>
            <w:r>
              <w:rPr>
                <w:rFonts w:ascii="Times New Roman"/>
                <w:b/>
                <w:i w:val="false"/>
                <w:color w:val="000000"/>
                <w:sz w:val="20"/>
              </w:rPr>
              <w:t>түрдегі</w:t>
            </w:r>
            <w:r>
              <w:rPr>
                <w:rFonts w:ascii="Times New Roman"/>
                <w:b w:val="false"/>
                <w:i w:val="false"/>
                <w:color w:val="000000"/>
                <w:sz w:val="20"/>
              </w:rPr>
              <w:t xml:space="preserve"> </w:t>
            </w:r>
            <w:r>
              <w:rPr>
                <w:rFonts w:ascii="Times New Roman"/>
                <w:b/>
                <w:i w:val="false"/>
                <w:color w:val="000000"/>
                <w:sz w:val="20"/>
              </w:rPr>
              <w:t>өтініш</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Жалғыз</w:t>
            </w:r>
            <w:r>
              <w:rPr>
                <w:rFonts w:ascii="Times New Roman"/>
                <w:b w:val="false"/>
                <w:i w:val="false"/>
                <w:color w:val="000000"/>
                <w:sz w:val="20"/>
              </w:rPr>
              <w:t xml:space="preserve"> </w:t>
            </w:r>
            <w:r>
              <w:rPr>
                <w:rFonts w:ascii="Times New Roman"/>
                <w:b/>
                <w:i w:val="false"/>
                <w:color w:val="000000"/>
                <w:sz w:val="20"/>
              </w:rPr>
              <w:t>ата-анасының</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екеуiнiң</w:t>
            </w:r>
            <w:r>
              <w:rPr>
                <w:rFonts w:ascii="Times New Roman"/>
                <w:b/>
                <w:i w:val="false"/>
                <w:color w:val="000000"/>
                <w:sz w:val="20"/>
              </w:rPr>
              <w:t xml:space="preserve"> де </w:t>
            </w:r>
            <w:r>
              <w:rPr>
                <w:rFonts w:ascii="Times New Roman"/>
                <w:b/>
                <w:i w:val="false"/>
                <w:color w:val="000000"/>
                <w:sz w:val="20"/>
              </w:rPr>
              <w:t>қамқорлығының</w:t>
            </w:r>
            <w:r>
              <w:rPr>
                <w:rFonts w:ascii="Times New Roman"/>
                <w:b w:val="false"/>
                <w:i w:val="false"/>
                <w:color w:val="000000"/>
                <w:sz w:val="20"/>
              </w:rPr>
              <w:t xml:space="preserve"> </w:t>
            </w:r>
            <w:r>
              <w:rPr>
                <w:rFonts w:ascii="Times New Roman"/>
                <w:b/>
                <w:i w:val="false"/>
                <w:color w:val="000000"/>
                <w:sz w:val="20"/>
              </w:rPr>
              <w:t>жоқтығын</w:t>
            </w:r>
            <w:r>
              <w:rPr>
                <w:rFonts w:ascii="Times New Roman"/>
                <w:b w:val="false"/>
                <w:i w:val="false"/>
                <w:color w:val="000000"/>
                <w:sz w:val="20"/>
              </w:rPr>
              <w:t xml:space="preserve"> </w:t>
            </w:r>
            <w:r>
              <w:rPr>
                <w:rFonts w:ascii="Times New Roman"/>
                <w:b/>
                <w:i w:val="false"/>
                <w:color w:val="000000"/>
                <w:sz w:val="20"/>
              </w:rPr>
              <w:t>және</w:t>
            </w:r>
            <w:r>
              <w:rPr>
                <w:rFonts w:ascii="Times New Roman"/>
                <w:b/>
                <w:i w:val="false"/>
                <w:color w:val="000000"/>
                <w:sz w:val="20"/>
              </w:rPr>
              <w:t>/</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заңды</w:t>
            </w:r>
            <w:r>
              <w:rPr>
                <w:rFonts w:ascii="Times New Roman"/>
                <w:b w:val="false"/>
                <w:i w:val="false"/>
                <w:color w:val="000000"/>
                <w:sz w:val="20"/>
              </w:rPr>
              <w:t xml:space="preserve"> </w:t>
            </w:r>
            <w:r>
              <w:rPr>
                <w:rFonts w:ascii="Times New Roman"/>
                <w:b/>
                <w:i w:val="false"/>
                <w:color w:val="000000"/>
                <w:sz w:val="20"/>
              </w:rPr>
              <w:t>өкіл</w:t>
            </w:r>
            <w:r>
              <w:rPr>
                <w:rFonts w:ascii="Times New Roman"/>
                <w:b/>
                <w:i w:val="false"/>
                <w:color w:val="000000"/>
                <w:sz w:val="20"/>
              </w:rPr>
              <w:t>інің</w:t>
            </w:r>
            <w:r>
              <w:rPr>
                <w:rFonts w:ascii="Times New Roman"/>
                <w:b w:val="false"/>
                <w:i w:val="false"/>
                <w:color w:val="000000"/>
                <w:sz w:val="20"/>
              </w:rPr>
              <w:t xml:space="preserve"> </w:t>
            </w:r>
            <w:r>
              <w:rPr>
                <w:rFonts w:ascii="Times New Roman"/>
                <w:b/>
                <w:i w:val="false"/>
                <w:color w:val="000000"/>
                <w:sz w:val="20"/>
              </w:rPr>
              <w:t>мәртебесін</w:t>
            </w:r>
            <w:r>
              <w:rPr>
                <w:rFonts w:ascii="Times New Roman"/>
                <w:b w:val="false"/>
                <w:i w:val="false"/>
                <w:color w:val="000000"/>
                <w:sz w:val="20"/>
              </w:rPr>
              <w:t xml:space="preserve"> </w:t>
            </w:r>
            <w:r>
              <w:rPr>
                <w:rFonts w:ascii="Times New Roman"/>
                <w:b/>
                <w:i w:val="false"/>
                <w:color w:val="000000"/>
                <w:sz w:val="20"/>
              </w:rPr>
              <w:t>растайтын</w:t>
            </w:r>
            <w:r>
              <w:rPr>
                <w:rFonts w:ascii="Times New Roman"/>
                <w:b w:val="false"/>
                <w:i w:val="false"/>
                <w:color w:val="000000"/>
                <w:sz w:val="20"/>
              </w:rPr>
              <w:t xml:space="preserve"> </w:t>
            </w:r>
            <w:r>
              <w:rPr>
                <w:rFonts w:ascii="Times New Roman"/>
                <w:b/>
                <w:i w:val="false"/>
                <w:color w:val="000000"/>
                <w:sz w:val="20"/>
              </w:rPr>
              <w:t>құжаттардың</w:t>
            </w:r>
            <w:r>
              <w:rPr>
                <w:rFonts w:ascii="Times New Roman"/>
                <w:b w:val="false"/>
                <w:i w:val="false"/>
                <w:color w:val="000000"/>
                <w:sz w:val="20"/>
              </w:rPr>
              <w:t xml:space="preserve"> </w:t>
            </w:r>
            <w:r>
              <w:rPr>
                <w:rFonts w:ascii="Times New Roman"/>
                <w:b/>
                <w:i w:val="false"/>
                <w:color w:val="000000"/>
                <w:sz w:val="20"/>
              </w:rPr>
              <w:t>электрондық</w:t>
            </w:r>
            <w:r>
              <w:rPr>
                <w:rFonts w:ascii="Times New Roman"/>
                <w:b w:val="false"/>
                <w:i w:val="false"/>
                <w:color w:val="000000"/>
                <w:sz w:val="20"/>
              </w:rPr>
              <w:t xml:space="preserve"> </w:t>
            </w:r>
            <w:r>
              <w:rPr>
                <w:rFonts w:ascii="Times New Roman"/>
                <w:b/>
                <w:i w:val="false"/>
                <w:color w:val="000000"/>
                <w:sz w:val="20"/>
              </w:rPr>
              <w:t>көшірмелері</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Жеке </w:t>
            </w:r>
            <w:r>
              <w:rPr>
                <w:rFonts w:ascii="Times New Roman"/>
                <w:b/>
                <w:i w:val="false"/>
                <w:color w:val="000000"/>
                <w:sz w:val="20"/>
              </w:rPr>
              <w:t>басты</w:t>
            </w:r>
            <w:r>
              <w:rPr>
                <w:rFonts w:ascii="Times New Roman"/>
                <w:b w:val="false"/>
                <w:i w:val="false"/>
                <w:color w:val="000000"/>
                <w:sz w:val="20"/>
              </w:rPr>
              <w:t xml:space="preserve"> </w:t>
            </w:r>
            <w:r>
              <w:rPr>
                <w:rFonts w:ascii="Times New Roman"/>
                <w:b/>
                <w:i w:val="false"/>
                <w:color w:val="000000"/>
                <w:sz w:val="20"/>
              </w:rPr>
              <w:t>куәландыратын</w:t>
            </w:r>
            <w:r>
              <w:rPr>
                <w:rFonts w:ascii="Times New Roman"/>
                <w:b w:val="false"/>
                <w:i w:val="false"/>
                <w:color w:val="000000"/>
                <w:sz w:val="20"/>
              </w:rPr>
              <w:t xml:space="preserve"> </w:t>
            </w:r>
            <w:r>
              <w:rPr>
                <w:rFonts w:ascii="Times New Roman"/>
                <w:b/>
                <w:i w:val="false"/>
                <w:color w:val="000000"/>
                <w:sz w:val="20"/>
              </w:rPr>
              <w:t>құжаттар</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мәліметтерді</w:t>
            </w:r>
            <w:r>
              <w:rPr>
                <w:rFonts w:ascii="Times New Roman"/>
                <w:b/>
                <w:i w:val="false"/>
                <w:color w:val="000000"/>
                <w:sz w:val="20"/>
              </w:rPr>
              <w:t xml:space="preserve">, </w:t>
            </w:r>
            <w:r>
              <w:rPr>
                <w:rFonts w:ascii="Times New Roman"/>
                <w:b/>
                <w:i w:val="false"/>
                <w:color w:val="000000"/>
                <w:sz w:val="20"/>
              </w:rPr>
              <w:t>неке</w:t>
            </w:r>
            <w:r>
              <w:rPr>
                <w:rFonts w:ascii="Times New Roman"/>
                <w:b w:val="false"/>
                <w:i w:val="false"/>
                <w:color w:val="000000"/>
                <w:sz w:val="20"/>
              </w:rPr>
              <w:t xml:space="preserve"> </w:t>
            </w:r>
            <w:r>
              <w:rPr>
                <w:rFonts w:ascii="Times New Roman"/>
                <w:b/>
                <w:i w:val="false"/>
                <w:color w:val="000000"/>
                <w:sz w:val="20"/>
              </w:rPr>
              <w:t>қию</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бұзу</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i w:val="false"/>
                <w:color w:val="000000"/>
                <w:sz w:val="20"/>
              </w:rPr>
              <w:t xml:space="preserve">, </w:t>
            </w:r>
            <w:r>
              <w:rPr>
                <w:rFonts w:ascii="Times New Roman"/>
                <w:b/>
                <w:i w:val="false"/>
                <w:color w:val="000000"/>
                <w:sz w:val="20"/>
              </w:rPr>
              <w:t>балалардың</w:t>
            </w:r>
            <w:r>
              <w:rPr>
                <w:rFonts w:ascii="Times New Roman"/>
                <w:b w:val="false"/>
                <w:i w:val="false"/>
                <w:color w:val="000000"/>
                <w:sz w:val="20"/>
              </w:rPr>
              <w:t xml:space="preserve"> </w:t>
            </w:r>
            <w:r>
              <w:rPr>
                <w:rFonts w:ascii="Times New Roman"/>
                <w:b/>
                <w:i w:val="false"/>
                <w:color w:val="000000"/>
                <w:sz w:val="20"/>
              </w:rPr>
              <w:t>тууы</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куәліктерді</w:t>
            </w:r>
            <w:r>
              <w:rPr>
                <w:rFonts w:ascii="Times New Roman"/>
                <w:b/>
                <w:i w:val="false"/>
                <w:color w:val="000000"/>
                <w:sz w:val="20"/>
              </w:rPr>
              <w:t xml:space="preserve">, </w:t>
            </w:r>
            <w:r>
              <w:rPr>
                <w:rFonts w:ascii="Times New Roman"/>
                <w:b/>
                <w:i w:val="false"/>
                <w:color w:val="000000"/>
                <w:sz w:val="20"/>
              </w:rPr>
              <w:t>оларға</w:t>
            </w:r>
            <w:r>
              <w:rPr>
                <w:rFonts w:ascii="Times New Roman"/>
                <w:b w:val="false"/>
                <w:i w:val="false"/>
                <w:color w:val="000000"/>
                <w:sz w:val="20"/>
              </w:rPr>
              <w:t xml:space="preserve"> </w:t>
            </w:r>
            <w:r>
              <w:rPr>
                <w:rFonts w:ascii="Times New Roman"/>
                <w:b/>
                <w:i w:val="false"/>
                <w:color w:val="000000"/>
                <w:sz w:val="20"/>
              </w:rPr>
              <w:t>меншік</w:t>
            </w:r>
            <w:r>
              <w:rPr>
                <w:rFonts w:ascii="Times New Roman"/>
                <w:b w:val="false"/>
                <w:i w:val="false"/>
                <w:color w:val="000000"/>
                <w:sz w:val="20"/>
              </w:rPr>
              <w:t xml:space="preserve"> </w:t>
            </w:r>
            <w:r>
              <w:rPr>
                <w:rFonts w:ascii="Times New Roman"/>
                <w:b/>
                <w:i w:val="false"/>
                <w:color w:val="000000"/>
                <w:sz w:val="20"/>
              </w:rPr>
              <w:t>құқығында</w:t>
            </w:r>
            <w:r>
              <w:rPr>
                <w:rFonts w:ascii="Times New Roman"/>
                <w:b w:val="false"/>
                <w:i w:val="false"/>
                <w:color w:val="000000"/>
                <w:sz w:val="20"/>
              </w:rPr>
              <w:t xml:space="preserve"> </w:t>
            </w:r>
            <w:r>
              <w:rPr>
                <w:rFonts w:ascii="Times New Roman"/>
                <w:b/>
                <w:i w:val="false"/>
                <w:color w:val="000000"/>
                <w:sz w:val="20"/>
              </w:rPr>
              <w:t>тиесілі</w:t>
            </w:r>
            <w:r>
              <w:rPr>
                <w:rFonts w:ascii="Times New Roman"/>
                <w:b w:val="false"/>
                <w:i w:val="false"/>
                <w:color w:val="000000"/>
                <w:sz w:val="20"/>
              </w:rPr>
              <w:t xml:space="preserve"> </w:t>
            </w:r>
            <w:r>
              <w:rPr>
                <w:rFonts w:ascii="Times New Roman"/>
                <w:b/>
                <w:i w:val="false"/>
                <w:color w:val="000000"/>
                <w:sz w:val="20"/>
              </w:rPr>
              <w:t>тұрғын</w:t>
            </w:r>
            <w:r>
              <w:rPr>
                <w:rFonts w:ascii="Times New Roman"/>
                <w:b w:val="false"/>
                <w:i w:val="false"/>
                <w:color w:val="000000"/>
                <w:sz w:val="20"/>
              </w:rPr>
              <w:t xml:space="preserve"> </w:t>
            </w:r>
            <w:r>
              <w:rPr>
                <w:rFonts w:ascii="Times New Roman"/>
                <w:b/>
                <w:i w:val="false"/>
                <w:color w:val="000000"/>
                <w:sz w:val="20"/>
              </w:rPr>
              <w:t>үйдің</w:t>
            </w:r>
            <w:r>
              <w:rPr>
                <w:rFonts w:ascii="Times New Roman"/>
                <w:b/>
                <w:i w:val="false"/>
                <w:color w:val="000000"/>
                <w:sz w:val="20"/>
              </w:rPr>
              <w:t xml:space="preserve">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бойы</w:t>
            </w:r>
            <w:r>
              <w:rPr>
                <w:rFonts w:ascii="Times New Roman"/>
                <w:b/>
                <w:i w:val="false"/>
                <w:color w:val="000000"/>
                <w:sz w:val="20"/>
              </w:rPr>
              <w:t>нша</w:t>
            </w:r>
            <w:r>
              <w:rPr>
                <w:rFonts w:ascii="Times New Roman"/>
                <w:b/>
                <w:i w:val="false"/>
                <w:color w:val="000000"/>
                <w:sz w:val="20"/>
              </w:rPr>
              <w:t xml:space="preserve">) </w:t>
            </w:r>
            <w:r>
              <w:rPr>
                <w:rFonts w:ascii="Times New Roman"/>
                <w:b/>
                <w:i w:val="false"/>
                <w:color w:val="000000"/>
                <w:sz w:val="20"/>
              </w:rPr>
              <w:t>болуы</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болмауы</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анықтамаларды</w:t>
            </w:r>
            <w:r>
              <w:rPr>
                <w:rFonts w:ascii="Times New Roman"/>
                <w:b w:val="false"/>
                <w:i w:val="false"/>
                <w:color w:val="000000"/>
                <w:sz w:val="20"/>
              </w:rPr>
              <w:t xml:space="preserve"> </w:t>
            </w:r>
            <w:r>
              <w:rPr>
                <w:rFonts w:ascii="Times New Roman"/>
                <w:b/>
                <w:i w:val="false"/>
                <w:color w:val="000000"/>
                <w:sz w:val="20"/>
              </w:rPr>
              <w:t>көрсетілетін</w:t>
            </w:r>
            <w:r>
              <w:rPr>
                <w:rFonts w:ascii="Times New Roman"/>
                <w:b w:val="false"/>
                <w:i w:val="false"/>
                <w:color w:val="000000"/>
                <w:sz w:val="20"/>
              </w:rPr>
              <w:t xml:space="preserve"> </w:t>
            </w:r>
            <w:r>
              <w:rPr>
                <w:rFonts w:ascii="Times New Roman"/>
                <w:b/>
                <w:i w:val="false"/>
                <w:color w:val="000000"/>
                <w:sz w:val="20"/>
              </w:rPr>
              <w:t>қызметті</w:t>
            </w:r>
            <w:r>
              <w:rPr>
                <w:rFonts w:ascii="Times New Roman"/>
                <w:b w:val="false"/>
                <w:i w:val="false"/>
                <w:color w:val="000000"/>
                <w:sz w:val="20"/>
              </w:rPr>
              <w:t xml:space="preserve"> </w:t>
            </w:r>
            <w:r>
              <w:rPr>
                <w:rFonts w:ascii="Times New Roman"/>
                <w:b/>
                <w:i w:val="false"/>
                <w:color w:val="000000"/>
                <w:sz w:val="20"/>
              </w:rPr>
              <w:t>беруші</w:t>
            </w:r>
            <w:r>
              <w:rPr>
                <w:rFonts w:ascii="Times New Roman"/>
                <w:b/>
                <w:i w:val="false"/>
                <w:color w:val="000000"/>
                <w:sz w:val="20"/>
              </w:rPr>
              <w:t xml:space="preserve"> "</w:t>
            </w:r>
            <w:r>
              <w:rPr>
                <w:rFonts w:ascii="Times New Roman"/>
                <w:b/>
                <w:i w:val="false"/>
                <w:color w:val="000000"/>
                <w:sz w:val="20"/>
              </w:rPr>
              <w:t>электрондық</w:t>
            </w:r>
            <w:r>
              <w:rPr>
                <w:rFonts w:ascii="Times New Roman"/>
                <w:b w:val="false"/>
                <w:i w:val="false"/>
                <w:color w:val="000000"/>
                <w:sz w:val="20"/>
              </w:rPr>
              <w:t xml:space="preserve"> </w:t>
            </w:r>
            <w:r>
              <w:rPr>
                <w:rFonts w:ascii="Times New Roman"/>
                <w:b/>
                <w:i w:val="false"/>
                <w:color w:val="000000"/>
                <w:sz w:val="20"/>
              </w:rPr>
              <w:t>үкімет</w:t>
            </w:r>
            <w:r>
              <w:rPr>
                <w:rFonts w:ascii="Times New Roman"/>
                <w:b/>
                <w:i w:val="false"/>
                <w:color w:val="000000"/>
                <w:sz w:val="20"/>
              </w:rPr>
              <w:t xml:space="preserve">" </w:t>
            </w:r>
            <w:r>
              <w:rPr>
                <w:rFonts w:ascii="Times New Roman"/>
                <w:b/>
                <w:i w:val="false"/>
                <w:color w:val="000000"/>
                <w:sz w:val="20"/>
              </w:rPr>
              <w:t>шлюзі</w:t>
            </w:r>
            <w:r>
              <w:rPr>
                <w:rFonts w:ascii="Times New Roman"/>
                <w:b w:val="false"/>
                <w:i w:val="false"/>
                <w:color w:val="000000"/>
                <w:sz w:val="20"/>
              </w:rPr>
              <w:t xml:space="preserve"> </w:t>
            </w:r>
            <w:r>
              <w:rPr>
                <w:rFonts w:ascii="Times New Roman"/>
                <w:b/>
                <w:i w:val="false"/>
                <w:color w:val="000000"/>
                <w:sz w:val="20"/>
              </w:rPr>
              <w:t>арқылы</w:t>
            </w:r>
            <w:r>
              <w:rPr>
                <w:rFonts w:ascii="Times New Roman"/>
                <w:b w:val="false"/>
                <w:i w:val="false"/>
                <w:color w:val="000000"/>
                <w:sz w:val="20"/>
              </w:rPr>
              <w:t xml:space="preserve"> </w:t>
            </w:r>
            <w:r>
              <w:rPr>
                <w:rFonts w:ascii="Times New Roman"/>
                <w:b/>
                <w:i w:val="false"/>
                <w:color w:val="000000"/>
                <w:sz w:val="20"/>
              </w:rPr>
              <w:t>тиісті</w:t>
            </w:r>
            <w:r>
              <w:rPr>
                <w:rFonts w:ascii="Times New Roman"/>
                <w:b w:val="false"/>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ақпараттық</w:t>
            </w:r>
            <w:r>
              <w:rPr>
                <w:rFonts w:ascii="Times New Roman"/>
                <w:b w:val="false"/>
                <w:i w:val="false"/>
                <w:color w:val="000000"/>
                <w:sz w:val="20"/>
              </w:rPr>
              <w:t xml:space="preserve"> </w:t>
            </w:r>
            <w:r>
              <w:rPr>
                <w:rFonts w:ascii="Times New Roman"/>
                <w:b/>
                <w:i w:val="false"/>
                <w:color w:val="000000"/>
                <w:sz w:val="20"/>
              </w:rPr>
              <w:t>жүйелерден</w:t>
            </w:r>
            <w:r>
              <w:rPr>
                <w:rFonts w:ascii="Times New Roman"/>
                <w:b w:val="false"/>
                <w:i w:val="false"/>
                <w:color w:val="000000"/>
                <w:sz w:val="20"/>
              </w:rPr>
              <w:t xml:space="preserve"> </w:t>
            </w:r>
            <w:r>
              <w:rPr>
                <w:rFonts w:ascii="Times New Roman"/>
                <w:b/>
                <w:i w:val="false"/>
                <w:color w:val="000000"/>
                <w:sz w:val="20"/>
              </w:rPr>
              <w:t>алады</w:t>
            </w:r>
            <w:r>
              <w:rPr>
                <w:rFonts w:ascii="Times New Roman"/>
                <w:b/>
                <w:i w:val="false"/>
                <w:color w:val="000000"/>
                <w:sz w:val="20"/>
              </w:rPr>
              <w:t>.</w:t>
            </w:r>
          </w:p>
        </w:tc>
      </w:tr>
    </w:tbl>
    <w:bookmarkStart w:name="z55" w:id="37"/>
    <w:p>
      <w:pPr>
        <w:spacing w:after="0"/>
        <w:ind w:left="0"/>
        <w:jc w:val="both"/>
      </w:pPr>
      <w:r>
        <w:rPr>
          <w:rFonts w:ascii="Times New Roman"/>
          <w:b w:val="false"/>
          <w:i w:val="false"/>
          <w:color w:val="000000"/>
          <w:sz w:val="28"/>
        </w:rPr>
        <w:t>
      ";</w:t>
      </w:r>
    </w:p>
    <w:bookmarkEnd w:id="37"/>
    <w:bookmarkStart w:name="z56" w:id="38"/>
    <w:p>
      <w:pPr>
        <w:spacing w:after="0"/>
        <w:ind w:left="0"/>
        <w:jc w:val="both"/>
      </w:pPr>
      <w:r>
        <w:rPr>
          <w:rFonts w:ascii="Times New Roman"/>
          <w:b w:val="false"/>
          <w:i w:val="false"/>
          <w:color w:val="000000"/>
          <w:sz w:val="28"/>
        </w:rPr>
        <w:t>
      2. Қазақстан Республикасы Өнеркәсіп және құрылыс министрлігінің Құрылыс және тұрғын үй-коммуналдық шаруашылық істері комитеті заңнамада белгіленген тәртіппен:</w:t>
      </w:r>
    </w:p>
    <w:bookmarkEnd w:id="38"/>
    <w:bookmarkStart w:name="z57" w:id="39"/>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9"/>
    <w:bookmarkStart w:name="z58" w:id="40"/>
    <w:p>
      <w:pPr>
        <w:spacing w:after="0"/>
        <w:ind w:left="0"/>
        <w:jc w:val="both"/>
      </w:pPr>
      <w:r>
        <w:rPr>
          <w:rFonts w:ascii="Times New Roman"/>
          <w:b w:val="false"/>
          <w:i w:val="false"/>
          <w:color w:val="000000"/>
          <w:sz w:val="28"/>
        </w:rPr>
        <w:t>
      2) осы бұйрықты Қазақстан Республикасының Өнеркәсіп және құрылыс министрлігінің ресми интернет-ресурсында орналастыруды қамтамасыз етсін.</w:t>
      </w:r>
    </w:p>
    <w:bookmarkEnd w:id="40"/>
    <w:bookmarkStart w:name="z59" w:id="41"/>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Өнеркәсіп және құрылыс вице-министріне жүктелсін.</w:t>
      </w:r>
    </w:p>
    <w:bookmarkEnd w:id="41"/>
    <w:bookmarkStart w:name="z60" w:id="42"/>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Өнеркәсіп және құрылыс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Нагаспаев</w:t>
            </w:r>
            <w:r>
              <w:rPr>
                <w:rFonts w:ascii="Times New Roman"/>
                <w:b w:val="false"/>
                <w:i w:val="false"/>
                <w:color w:val="000000"/>
                <w:sz w:val="20"/>
              </w:rPr>
              <w:t>
</w:t>
            </w:r>
          </w:p>
        </w:tc>
      </w:tr>
    </w:tbl>
    <w:p>
      <w:pPr>
        <w:spacing w:after="0"/>
        <w:ind w:left="0"/>
        <w:jc w:val="both"/>
      </w:pPr>
      <w:bookmarkStart w:name="z62" w:id="43"/>
      <w:r>
        <w:rPr>
          <w:rFonts w:ascii="Times New Roman"/>
          <w:b w:val="false"/>
          <w:i w:val="false"/>
          <w:color w:val="000000"/>
          <w:sz w:val="28"/>
        </w:rPr>
        <w:t>
      "КЕЛІСІЛДІ"</w:t>
      </w:r>
    </w:p>
    <w:bookmarkEnd w:id="43"/>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Жасанды интеллект және цифрлық</w:t>
      </w:r>
    </w:p>
    <w:p>
      <w:pPr>
        <w:spacing w:after="0"/>
        <w:ind w:left="0"/>
        <w:jc w:val="both"/>
      </w:pPr>
      <w:r>
        <w:rPr>
          <w:rFonts w:ascii="Times New Roman"/>
          <w:b w:val="false"/>
          <w:i w:val="false"/>
          <w:color w:val="000000"/>
          <w:sz w:val="28"/>
        </w:rPr>
        <w:t>даму министрлігі</w:t>
      </w:r>
    </w:p>
    <w:p>
      <w:pPr>
        <w:spacing w:after="0"/>
        <w:ind w:left="0"/>
        <w:jc w:val="both"/>
      </w:pPr>
      <w:bookmarkStart w:name="z63" w:id="44"/>
      <w:r>
        <w:rPr>
          <w:rFonts w:ascii="Times New Roman"/>
          <w:b w:val="false"/>
          <w:i w:val="false"/>
          <w:color w:val="000000"/>
          <w:sz w:val="28"/>
        </w:rPr>
        <w:t>
      "КЕЛІСІЛДІ"</w:t>
      </w:r>
    </w:p>
    <w:bookmarkEnd w:id="44"/>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Оқу-ағарту министрлігі</w:t>
      </w:r>
    </w:p>
    <w:p>
      <w:pPr>
        <w:spacing w:after="0"/>
        <w:ind w:left="0"/>
        <w:jc w:val="both"/>
      </w:pPr>
      <w:bookmarkStart w:name="z64" w:id="45"/>
      <w:r>
        <w:rPr>
          <w:rFonts w:ascii="Times New Roman"/>
          <w:b w:val="false"/>
          <w:i w:val="false"/>
          <w:color w:val="000000"/>
          <w:sz w:val="28"/>
        </w:rPr>
        <w:t>
      "КЕЛІСІЛДІ"</w:t>
      </w:r>
    </w:p>
    <w:bookmarkEnd w:id="45"/>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Ұлттық экономика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