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a373" w14:textId="91ea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2026 жылғы 28 қаңтардағы № 2 қаулысы. Қазақстан Республикасының Әділет министрлігінде 2026 жылғы 2 ақпанда № 37933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Қаржылық мониторинг субъектілерімен жұмыс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Қаржылық мониторинг агенттігінің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Қаржылық мониторинг агенттігі төрағасының бірінші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"__"__________2025 г.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Банкінің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"__"__________2025 г.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"__"__________2025 г.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"__"__________2025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бұйрығына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мониторингi субъектiлерiнің клиентті тиісінше тексеруі үшін қажетті құжаттар тізбесін бекіту туралы" Қазақстан Республикасы Қаржы министрінің 2010 жылғы 15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6107 болып тіркелген);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"Қаржы мониторингi субъектiлерiнің клиентті тиісінше тексеруі үшін қажетті құжаттар тізбесін бекіту туралы" Қазақстан Республикасы Қаржы министрінің 2010 жылғы 15 ақпандағы № 56 бұйрығына өзгерістер енгізу туралы Қазақстан Республикасы Қаржы министрінің 2014 жылғы 20 қарашадағы № 506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10932 болып тіркелген);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"Қаржы мониторингi субъектiлерiнің клиентті тиісінше тексеруі үшін қажетті құжаттар тізбесін бекіту туралы" Қазақстан Республикасы Қаржы министрінің 2010 жылғы 15 ақпандағы № 56 бұйрығына өзгеріс енгізу туралы Қазақстан Республикасы Қаржы министрінің 2017 жылғы 5 сәуірдегі № 219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15105 болып тіркелген).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