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6f6d" w14:textId="0e96f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ұйымдарының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27 қаңтардағы № 1 қаулысы. Қазақстан Республикасының Әділет министрлігінде 2026 жылғы 2 ақпанда № 37932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қаржы ұйымдарының қызметін реттеу мәселелері бойынша кейбір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27 қаңтардағы</w:t>
            </w:r>
            <w:r>
              <w:br/>
            </w:r>
            <w:r>
              <w:rPr>
                <w:rFonts w:ascii="Times New Roman"/>
                <w:b w:val="false"/>
                <w:i w:val="false"/>
                <w:color w:val="000000"/>
                <w:sz w:val="20"/>
              </w:rPr>
              <w:t>№ 1 Қаулыға қосымша</w:t>
            </w:r>
          </w:p>
        </w:tc>
      </w:tr>
    </w:tbl>
    <w:bookmarkStart w:name="z14" w:id="8"/>
    <w:p>
      <w:pPr>
        <w:spacing w:after="0"/>
        <w:ind w:left="0"/>
        <w:jc w:val="left"/>
      </w:pPr>
      <w:r>
        <w:rPr>
          <w:rFonts w:ascii="Times New Roman"/>
          <w:b/>
          <w:i w:val="false"/>
          <w:color w:val="000000"/>
        </w:rPr>
        <w:t xml:space="preserve"> Қазақстан Республикасының қаржы ұйымдарының қызметін реттеу мәселелері бойынша өзгерістер енгізілетін нормативтік құқықтық актілерінің тізбесі</w:t>
      </w:r>
    </w:p>
    <w:bookmarkEnd w:id="8"/>
    <w:bookmarkStart w:name="z15" w:id="9"/>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Қазақстан Республикасының қаржы ұйымдарының қызметін реттеу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8" w:id="10"/>
    <w:p>
      <w:pPr>
        <w:spacing w:after="0"/>
        <w:ind w:left="0"/>
        <w:jc w:val="both"/>
      </w:pPr>
      <w:r>
        <w:rPr>
          <w:rFonts w:ascii="Times New Roman"/>
          <w:b w:val="false"/>
          <w:i w:val="false"/>
          <w:color w:val="000000"/>
          <w:sz w:val="28"/>
        </w:rPr>
        <w:t xml:space="preserve">
      2.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2026 жылғы 1 қаңтардан бастап қоса алғанда 2027 жылғы 31 желтоқсанға дейін мынадай норманың қолданысы тоқтатыла тұрсын:</w:t>
      </w:r>
    </w:p>
    <w:bookmarkEnd w:id="10"/>
    <w:bookmarkStart w:name="z19" w:id="11"/>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Пруденциялық нормативтерде</w:t>
      </w:r>
      <w:r>
        <w:rPr>
          <w:rFonts w:ascii="Times New Roman"/>
          <w:b w:val="false"/>
          <w:i w:val="false"/>
          <w:color w:val="000000"/>
          <w:sz w:val="28"/>
        </w:rPr>
        <w:t xml:space="preserve">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тоқтатыла тұрған кезеңде осы тармақ мынадай редакцияда қолданылатынын белгілей отырып: </w:t>
      </w:r>
    </w:p>
    <w:bookmarkStart w:name="z21" w:id="12"/>
    <w:p>
      <w:pPr>
        <w:spacing w:after="0"/>
        <w:ind w:left="0"/>
        <w:jc w:val="both"/>
      </w:pPr>
      <w:r>
        <w:rPr>
          <w:rFonts w:ascii="Times New Roman"/>
          <w:b w:val="false"/>
          <w:i w:val="false"/>
          <w:color w:val="000000"/>
          <w:sz w:val="28"/>
        </w:rPr>
        <w:t>
      "33. Standard &amp; Poor's (Стандарт энд Пурс) агенттігінің "ВВ-"-тен төмен емес рейтингі немесе басқа рейтингтік агенттіктердің бірінің осыған ұқсас деңгейдегі рейтингі бар екінші деңгейдегі банктерге келетін тәуекел мөлшерін қоспағанда, Ұйымның қарыз алушының міндеттемелері бойынша бір қарыз алушыға келетін тәуекел мөлшерінің Ұйымның меншікті капиталына қатынасы k2 - 0,25-тен аспайды.</w:t>
      </w:r>
    </w:p>
    <w:bookmarkEnd w:id="12"/>
    <w:bookmarkStart w:name="z22" w:id="13"/>
    <w:p>
      <w:pPr>
        <w:spacing w:after="0"/>
        <w:ind w:left="0"/>
        <w:jc w:val="both"/>
      </w:pPr>
      <w:r>
        <w:rPr>
          <w:rFonts w:ascii="Times New Roman"/>
          <w:b w:val="false"/>
          <w:i w:val="false"/>
          <w:color w:val="000000"/>
          <w:sz w:val="28"/>
        </w:rPr>
        <w:t>
      Екінші деңгейдегі банкте Standard &amp; Poor's (Стандарт энд Пурс) агенттігінің "ВВ-"-тен төмен емес рейтингі немесе басқа рейтингтік агенттіктердің бірінің осыған ұқсас деңгейдегі рейтингі болған жағдайда, Ұйымның екінші деңгейдегі бір банктің міндеттемелері бойынша екінші деңгейдегі бір банкке келетін тәуекел мөлшерінің Ұйымның меншікті капиталына қатынасы k2 - 0,5-тен аспайды.</w:t>
      </w:r>
    </w:p>
    <w:bookmarkEnd w:id="13"/>
    <w:bookmarkStart w:name="z23" w:id="14"/>
    <w:p>
      <w:pPr>
        <w:spacing w:after="0"/>
        <w:ind w:left="0"/>
        <w:jc w:val="both"/>
      </w:pPr>
      <w:r>
        <w:rPr>
          <w:rFonts w:ascii="Times New Roman"/>
          <w:b w:val="false"/>
          <w:i w:val="false"/>
          <w:color w:val="000000"/>
          <w:sz w:val="28"/>
        </w:rPr>
        <w:t xml:space="preserve">
      Пруденциялық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Ұйым қарыздарының ең жоғары мөлшеріне сәйкес қалыптастырылатын Ұйым қарыздарының ең жоғары мөлшері (несие портфелі) Ұйымның меншікті капиталының мөлшерінен 8 (сегіз) еседен артық аспайды.".</w:t>
      </w:r>
    </w:p>
    <w:bookmarkEnd w:id="14"/>
    <w:bookmarkStart w:name="z24" w:id="15"/>
    <w:p>
      <w:pPr>
        <w:spacing w:after="0"/>
        <w:ind w:left="0"/>
        <w:jc w:val="both"/>
      </w:pPr>
      <w:r>
        <w:rPr>
          <w:rFonts w:ascii="Times New Roman"/>
          <w:b w:val="false"/>
          <w:i w:val="false"/>
          <w:color w:val="000000"/>
          <w:sz w:val="28"/>
        </w:rPr>
        <w:t xml:space="preserve">
      3.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енгізілсін:</w:t>
      </w:r>
    </w:p>
    <w:bookmarkEnd w:id="15"/>
    <w:bookmarkStart w:name="z25" w:id="16"/>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w:t>
      </w:r>
      <w:r>
        <w:rPr>
          <w:rFonts w:ascii="Times New Roman"/>
          <w:b w:val="false"/>
          <w:i w:val="false"/>
          <w:color w:val="000000"/>
          <w:sz w:val="28"/>
        </w:rPr>
        <w:t>нормативтік мәндері</w:t>
      </w:r>
      <w:r>
        <w:rPr>
          <w:rFonts w:ascii="Times New Roman"/>
          <w:b w:val="false"/>
          <w:i w:val="false"/>
          <w:color w:val="000000"/>
          <w:sz w:val="28"/>
        </w:rPr>
        <w:t xml:space="preserve"> мен оларды есептеу әдістемелерінде, капиталының мөлшерінде: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"79. Банктер 2016 жылғы 1 шілде - 2018 жылғы 31 тамыз аралығында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Өтімділікті өтеу коэффициентінің ең төмен мәні мынадай мөлшерде белгіленеді:</w:t>
      </w:r>
    </w:p>
    <w:bookmarkEnd w:id="17"/>
    <w:bookmarkStart w:name="z28" w:id="18"/>
    <w:p>
      <w:pPr>
        <w:spacing w:after="0"/>
        <w:ind w:left="0"/>
        <w:jc w:val="both"/>
      </w:pPr>
      <w:r>
        <w:rPr>
          <w:rFonts w:ascii="Times New Roman"/>
          <w:b w:val="false"/>
          <w:i w:val="false"/>
          <w:color w:val="000000"/>
          <w:sz w:val="28"/>
        </w:rPr>
        <w:t>
      2018 жылғы 1 қыркүйек пен 2018 жылғы 31 желтоқсан аралығында - 0,5;</w:t>
      </w:r>
    </w:p>
    <w:bookmarkEnd w:id="18"/>
    <w:bookmarkStart w:name="z29" w:id="19"/>
    <w:p>
      <w:pPr>
        <w:spacing w:after="0"/>
        <w:ind w:left="0"/>
        <w:jc w:val="both"/>
      </w:pPr>
      <w:r>
        <w:rPr>
          <w:rFonts w:ascii="Times New Roman"/>
          <w:b w:val="false"/>
          <w:i w:val="false"/>
          <w:color w:val="000000"/>
          <w:sz w:val="28"/>
        </w:rPr>
        <w:t>
      2019 жылғы 1 қаңтар мен 2019 жылғы 31 желтоқсан аралығында - 0,6;</w:t>
      </w:r>
    </w:p>
    <w:bookmarkEnd w:id="19"/>
    <w:bookmarkStart w:name="z30" w:id="20"/>
    <w:p>
      <w:pPr>
        <w:spacing w:after="0"/>
        <w:ind w:left="0"/>
        <w:jc w:val="both"/>
      </w:pPr>
      <w:r>
        <w:rPr>
          <w:rFonts w:ascii="Times New Roman"/>
          <w:b w:val="false"/>
          <w:i w:val="false"/>
          <w:color w:val="000000"/>
          <w:sz w:val="28"/>
        </w:rPr>
        <w:t>
      2020 жылғы 1 қаңтар мен 2020 жылғы 31 наурыз аралығында - 0,8, 2020 жылғы 1 сәуір мен 2020 жылғы 30 қыркүйек аралығында - 0,6, 2020 жылғы 1 қазан мен 2020 жылғы 31 желтоқсан аралығында - 0,8;</w:t>
      </w:r>
    </w:p>
    <w:bookmarkEnd w:id="20"/>
    <w:bookmarkStart w:name="z31" w:id="21"/>
    <w:p>
      <w:pPr>
        <w:spacing w:after="0"/>
        <w:ind w:left="0"/>
        <w:jc w:val="both"/>
      </w:pPr>
      <w:r>
        <w:rPr>
          <w:rFonts w:ascii="Times New Roman"/>
          <w:b w:val="false"/>
          <w:i w:val="false"/>
          <w:color w:val="000000"/>
          <w:sz w:val="28"/>
        </w:rPr>
        <w:t>
      2021 жылғы 1 қаңтар мен 2021 жылғы 31 желтоқсан аралығында - 0,9;</w:t>
      </w:r>
    </w:p>
    <w:bookmarkEnd w:id="21"/>
    <w:bookmarkStart w:name="z32" w:id="22"/>
    <w:p>
      <w:pPr>
        <w:spacing w:after="0"/>
        <w:ind w:left="0"/>
        <w:jc w:val="both"/>
      </w:pPr>
      <w:r>
        <w:rPr>
          <w:rFonts w:ascii="Times New Roman"/>
          <w:b w:val="false"/>
          <w:i w:val="false"/>
          <w:color w:val="000000"/>
          <w:sz w:val="28"/>
        </w:rPr>
        <w:t>
      2022 жылғы 1 қаңтар мен 2022 жылғы 30 сәуір аралығында - 1.</w:t>
      </w:r>
    </w:p>
    <w:bookmarkEnd w:id="22"/>
    <w:bookmarkStart w:name="z33" w:id="23"/>
    <w:p>
      <w:pPr>
        <w:spacing w:after="0"/>
        <w:ind w:left="0"/>
        <w:jc w:val="both"/>
      </w:pPr>
      <w:r>
        <w:rPr>
          <w:rFonts w:ascii="Times New Roman"/>
          <w:b w:val="false"/>
          <w:i w:val="false"/>
          <w:color w:val="000000"/>
          <w:sz w:val="28"/>
        </w:rPr>
        <w:t>
      2022 жылғы 1 мамыр мен 2023 жылғы 31 желтоқсан аралығында - 0,8;</w:t>
      </w:r>
    </w:p>
    <w:bookmarkEnd w:id="23"/>
    <w:bookmarkStart w:name="z34" w:id="24"/>
    <w:p>
      <w:pPr>
        <w:spacing w:after="0"/>
        <w:ind w:left="0"/>
        <w:jc w:val="both"/>
      </w:pPr>
      <w:r>
        <w:rPr>
          <w:rFonts w:ascii="Times New Roman"/>
          <w:b w:val="false"/>
          <w:i w:val="false"/>
          <w:color w:val="000000"/>
          <w:sz w:val="28"/>
        </w:rPr>
        <w:t>
      2024 жылғы 1 қаңтар мен 2027 жылғы 31 желтоқсан аралығында - 0,9;</w:t>
      </w:r>
    </w:p>
    <w:bookmarkEnd w:id="24"/>
    <w:bookmarkStart w:name="z35" w:id="25"/>
    <w:p>
      <w:pPr>
        <w:spacing w:after="0"/>
        <w:ind w:left="0"/>
        <w:jc w:val="both"/>
      </w:pPr>
      <w:r>
        <w:rPr>
          <w:rFonts w:ascii="Times New Roman"/>
          <w:b w:val="false"/>
          <w:i w:val="false"/>
          <w:color w:val="000000"/>
          <w:sz w:val="28"/>
        </w:rPr>
        <w:t>
      2028 жылғы 1 қаңтардан бастап - 1.</w:t>
      </w:r>
    </w:p>
    <w:bookmarkEnd w:id="25"/>
    <w:bookmarkStart w:name="z36" w:id="26"/>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болмаған жағдайда:</w:t>
      </w:r>
    </w:p>
    <w:bookmarkEnd w:id="26"/>
    <w:bookmarkStart w:name="z37" w:id="27"/>
    <w:p>
      <w:pPr>
        <w:spacing w:after="0"/>
        <w:ind w:left="0"/>
        <w:jc w:val="both"/>
      </w:pPr>
      <w:r>
        <w:rPr>
          <w:rFonts w:ascii="Times New Roman"/>
          <w:b w:val="false"/>
          <w:i w:val="false"/>
          <w:color w:val="000000"/>
          <w:sz w:val="28"/>
        </w:rPr>
        <w:t>
      2018 жылғы 1 қыркүйек пен 2018 жылғы 31 желтоқсан аралығында - 0,43;</w:t>
      </w:r>
    </w:p>
    <w:bookmarkEnd w:id="27"/>
    <w:bookmarkStart w:name="z38" w:id="28"/>
    <w:p>
      <w:pPr>
        <w:spacing w:after="0"/>
        <w:ind w:left="0"/>
        <w:jc w:val="both"/>
      </w:pPr>
      <w:r>
        <w:rPr>
          <w:rFonts w:ascii="Times New Roman"/>
          <w:b w:val="false"/>
          <w:i w:val="false"/>
          <w:color w:val="000000"/>
          <w:sz w:val="28"/>
        </w:rPr>
        <w:t>
      2019 жылғы 1 қаңтар мен 2019 жылғы 31 желтоқсан аралығында - 0,50;</w:t>
      </w:r>
    </w:p>
    <w:bookmarkEnd w:id="28"/>
    <w:bookmarkStart w:name="z39" w:id="29"/>
    <w:p>
      <w:pPr>
        <w:spacing w:after="0"/>
        <w:ind w:left="0"/>
        <w:jc w:val="both"/>
      </w:pPr>
      <w:r>
        <w:rPr>
          <w:rFonts w:ascii="Times New Roman"/>
          <w:b w:val="false"/>
          <w:i w:val="false"/>
          <w:color w:val="000000"/>
          <w:sz w:val="28"/>
        </w:rPr>
        <w:t>
      2020 жылғы 1 қаңтар мен 2020 жылғы 31 наурыз аралығында - 0,68, 2020 жылғы 1 сәуір мен 2020 жылғы 30 қыркүйек аралығында - 0,50, 2020 жылғы 1 қазан мен 2020 жылғы 31 желтоқсан аралығында - 0,68;</w:t>
      </w:r>
    </w:p>
    <w:bookmarkEnd w:id="29"/>
    <w:bookmarkStart w:name="z40" w:id="30"/>
    <w:p>
      <w:pPr>
        <w:spacing w:after="0"/>
        <w:ind w:left="0"/>
        <w:jc w:val="both"/>
      </w:pPr>
      <w:r>
        <w:rPr>
          <w:rFonts w:ascii="Times New Roman"/>
          <w:b w:val="false"/>
          <w:i w:val="false"/>
          <w:color w:val="000000"/>
          <w:sz w:val="28"/>
        </w:rPr>
        <w:t>
      2021 жылғы 1 қаңтар мен 2021 жылғы 31 желтоқсан аралығында - 0,77;</w:t>
      </w:r>
    </w:p>
    <w:bookmarkEnd w:id="30"/>
    <w:bookmarkStart w:name="z41" w:id="31"/>
    <w:p>
      <w:pPr>
        <w:spacing w:after="0"/>
        <w:ind w:left="0"/>
        <w:jc w:val="both"/>
      </w:pPr>
      <w:r>
        <w:rPr>
          <w:rFonts w:ascii="Times New Roman"/>
          <w:b w:val="false"/>
          <w:i w:val="false"/>
          <w:color w:val="000000"/>
          <w:sz w:val="28"/>
        </w:rPr>
        <w:t>
      2022 жылғы 1 қаңтар мен 2022 жылғы 30 сәуір аралығында - 0,85;</w:t>
      </w:r>
    </w:p>
    <w:bookmarkEnd w:id="31"/>
    <w:bookmarkStart w:name="z42" w:id="32"/>
    <w:p>
      <w:pPr>
        <w:spacing w:after="0"/>
        <w:ind w:left="0"/>
        <w:jc w:val="both"/>
      </w:pPr>
      <w:r>
        <w:rPr>
          <w:rFonts w:ascii="Times New Roman"/>
          <w:b w:val="false"/>
          <w:i w:val="false"/>
          <w:color w:val="000000"/>
          <w:sz w:val="28"/>
        </w:rPr>
        <w:t>
      2022 жылғы 1 мамыр мен 2023 жылғы 31 желтоқсан аралығында - 0,68;</w:t>
      </w:r>
    </w:p>
    <w:bookmarkEnd w:id="32"/>
    <w:bookmarkStart w:name="z43" w:id="33"/>
    <w:p>
      <w:pPr>
        <w:spacing w:after="0"/>
        <w:ind w:left="0"/>
        <w:jc w:val="both"/>
      </w:pPr>
      <w:r>
        <w:rPr>
          <w:rFonts w:ascii="Times New Roman"/>
          <w:b w:val="false"/>
          <w:i w:val="false"/>
          <w:color w:val="000000"/>
          <w:sz w:val="28"/>
        </w:rPr>
        <w:t>
      2024 жылғы 1 қаңтар мен 2027 жылғы 31 желтоқсан аралығында - 0,77;</w:t>
      </w:r>
    </w:p>
    <w:bookmarkEnd w:id="33"/>
    <w:bookmarkStart w:name="z44" w:id="34"/>
    <w:p>
      <w:pPr>
        <w:spacing w:after="0"/>
        <w:ind w:left="0"/>
        <w:jc w:val="both"/>
      </w:pPr>
      <w:r>
        <w:rPr>
          <w:rFonts w:ascii="Times New Roman"/>
          <w:b w:val="false"/>
          <w:i w:val="false"/>
          <w:color w:val="000000"/>
          <w:sz w:val="28"/>
        </w:rPr>
        <w:t>
      2028 жылғы 1 қаңтардан бастап - 0,85,</w:t>
      </w:r>
    </w:p>
    <w:bookmarkEnd w:id="34"/>
    <w:bookmarkStart w:name="z45" w:id="35"/>
    <w:p>
      <w:pPr>
        <w:spacing w:after="0"/>
        <w:ind w:left="0"/>
        <w:jc w:val="both"/>
      </w:pPr>
      <w:r>
        <w:rPr>
          <w:rFonts w:ascii="Times New Roman"/>
          <w:b w:val="false"/>
          <w:i w:val="false"/>
          <w:color w:val="000000"/>
          <w:sz w:val="28"/>
        </w:rPr>
        <w:t xml:space="preserve">
      банк осындай төмендеу анықталған күннен бастап 3 (үш) жұмыс күні ішінде уәкілетті органға өтімділікті өтеу коэффициентінің мәндерін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мәндерін және ең төменгі мәндерге дейін жетіспеушілікті есептеп шығарады. </w:t>
      </w:r>
    </w:p>
    <w:bookmarkEnd w:id="35"/>
    <w:bookmarkStart w:name="z46" w:id="36"/>
    <w:p>
      <w:pPr>
        <w:spacing w:after="0"/>
        <w:ind w:left="0"/>
        <w:jc w:val="both"/>
      </w:pPr>
      <w:r>
        <w:rPr>
          <w:rFonts w:ascii="Times New Roman"/>
          <w:b w:val="false"/>
          <w:i w:val="false"/>
          <w:color w:val="000000"/>
          <w:sz w:val="28"/>
        </w:rPr>
        <w:t>
      Іс-шаралар жоспарында өтімділікті өтеу коэффициентінің мәндері ең төменгі белгіленген мәндерден бірінші төмендеген күннен бастап күнтізбелік 30 (отыз) күннен аспайтын мерзім ішінде өтімділікті өтеу коэффициентін белгіленген ең төменгі мәндерден кем емес деңгейге дейін көтеру шаралары қамтылады.</w:t>
      </w:r>
    </w:p>
    <w:bookmarkEnd w:id="36"/>
    <w:bookmarkStart w:name="z47" w:id="37"/>
    <w:p>
      <w:pPr>
        <w:spacing w:after="0"/>
        <w:ind w:left="0"/>
        <w:jc w:val="both"/>
      </w:pPr>
      <w:r>
        <w:rPr>
          <w:rFonts w:ascii="Times New Roman"/>
          <w:b w:val="false"/>
          <w:i w:val="false"/>
          <w:color w:val="000000"/>
          <w:sz w:val="28"/>
        </w:rPr>
        <w:t xml:space="preserve">
      Белгіленген ең төменгі мәндерге дейін жетіспеушілік белгіленген ең төменгі мән мен өтімділікті өтеу коэффициентінің нақты мәні арасындағы айырмашылық ретінде есептеледі. </w:t>
      </w:r>
    </w:p>
    <w:bookmarkEnd w:id="37"/>
    <w:bookmarkStart w:name="z48" w:id="38"/>
    <w:p>
      <w:pPr>
        <w:spacing w:after="0"/>
        <w:ind w:left="0"/>
        <w:jc w:val="both"/>
      </w:pPr>
      <w:r>
        <w:rPr>
          <w:rFonts w:ascii="Times New Roman"/>
          <w:b w:val="false"/>
          <w:i w:val="false"/>
          <w:color w:val="000000"/>
          <w:sz w:val="28"/>
        </w:rPr>
        <w:t xml:space="preserve">
      Белгіленген ең төменгі мәндерге дейінгі жетіспеушіліктер сомасы өтімділікті өтеу коэффициентінің мәндері белгіленген ең төменгі мәндерден төмендеген күннен кейінгі айда 0,25 артық болмаса норматив орындалған болып саналады. </w:t>
      </w:r>
    </w:p>
    <w:bookmarkEnd w:id="38"/>
    <w:bookmarkStart w:name="z49" w:id="39"/>
    <w:p>
      <w:pPr>
        <w:spacing w:after="0"/>
        <w:ind w:left="0"/>
        <w:jc w:val="both"/>
      </w:pPr>
      <w:r>
        <w:rPr>
          <w:rFonts w:ascii="Times New Roman"/>
          <w:b w:val="false"/>
          <w:i w:val="false"/>
          <w:color w:val="000000"/>
          <w:sz w:val="28"/>
        </w:rPr>
        <w:t>
      Норматив:</w:t>
      </w:r>
    </w:p>
    <w:bookmarkEnd w:id="39"/>
    <w:bookmarkStart w:name="z50" w:id="40"/>
    <w:p>
      <w:pPr>
        <w:spacing w:after="0"/>
        <w:ind w:left="0"/>
        <w:jc w:val="both"/>
      </w:pPr>
      <w:r>
        <w:rPr>
          <w:rFonts w:ascii="Times New Roman"/>
          <w:b w:val="false"/>
          <w:i w:val="false"/>
          <w:color w:val="000000"/>
          <w:sz w:val="28"/>
        </w:rPr>
        <w:t>
      өтімділікті өтеу коэффициентінің мәні осы тармақтың екінші бөлігінің екінші, үшінші, төртінші, бесінші және алтыншы абзацтарында көрсетілген деңгейден төмендеген;</w:t>
      </w:r>
    </w:p>
    <w:bookmarkEnd w:id="40"/>
    <w:bookmarkStart w:name="z51" w:id="41"/>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соңғы 6 (алты) ай ішінде осы тармақтың екінші бөлігінің екінші, үшінші, төртінші, бесінші және алтыншы абзацтарында белгіленген шекте үш және одан да көп рет төмендеген;</w:t>
      </w:r>
    </w:p>
    <w:bookmarkEnd w:id="41"/>
    <w:bookmarkStart w:name="z52" w:id="42"/>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 жүзеге асырылмаған;</w:t>
      </w:r>
    </w:p>
    <w:bookmarkEnd w:id="42"/>
    <w:bookmarkStart w:name="z53" w:id="43"/>
    <w:p>
      <w:pPr>
        <w:spacing w:after="0"/>
        <w:ind w:left="0"/>
        <w:jc w:val="both"/>
      </w:pPr>
      <w:r>
        <w:rPr>
          <w:rFonts w:ascii="Times New Roman"/>
          <w:b w:val="false"/>
          <w:i w:val="false"/>
          <w:color w:val="000000"/>
          <w:sz w:val="28"/>
        </w:rPr>
        <w:t>
      жетіспеушіліктер сомасы өтімділікті өтеу коэффициентінің мәндері белгіленген ең төменгі мәндерден төмен болған күннен кейінгі айда белгіленген ең төменгі мәндерден 0,25-тен жоғары асып кеткен жағдайларда, бұзылған болып есептеледі.</w:t>
      </w:r>
    </w:p>
    <w:bookmarkEnd w:id="43"/>
    <w:bookmarkStart w:name="z54" w:id="44"/>
    <w:p>
      <w:pPr>
        <w:spacing w:after="0"/>
        <w:ind w:left="0"/>
        <w:jc w:val="both"/>
      </w:pPr>
      <w:r>
        <w:rPr>
          <w:rFonts w:ascii="Times New Roman"/>
          <w:b w:val="false"/>
          <w:i w:val="false"/>
          <w:color w:val="000000"/>
          <w:sz w:val="28"/>
        </w:rPr>
        <w:t>
      Өтімділікті өтеу коэффициенті:</w:t>
      </w:r>
    </w:p>
    <w:bookmarkEnd w:id="44"/>
    <w:bookmarkStart w:name="z55" w:id="45"/>
    <w:p>
      <w:pPr>
        <w:spacing w:after="0"/>
        <w:ind w:left="0"/>
        <w:jc w:val="both"/>
      </w:pPr>
      <w:r>
        <w:rPr>
          <w:rFonts w:ascii="Times New Roman"/>
          <w:b w:val="false"/>
          <w:i w:val="false"/>
          <w:color w:val="000000"/>
          <w:sz w:val="28"/>
        </w:rPr>
        <w:t>
      клиенттердің ақша қаражатының әкетілуіне;</w:t>
      </w:r>
    </w:p>
    <w:bookmarkEnd w:id="45"/>
    <w:bookmarkStart w:name="z56" w:id="46"/>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bookmarkEnd w:id="46"/>
    <w:bookmarkStart w:name="z57" w:id="47"/>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қатыссыз жағдайда белгіленген ең төменгі мәннен төмен өтімділікті өтеу коэффициентінің мәні төмендеген жағдайда 2022 жылғы 21 ақпаннан бастап қоса алғанда 2022 жылғы 31 желтоқсан аралығындағы кезеңде норматив бұзылған болып есептелмейді.</w:t>
      </w:r>
    </w:p>
    <w:bookmarkEnd w:id="47"/>
    <w:bookmarkStart w:name="z58" w:id="48"/>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өтімділікті өтеу коэффициентін белгіленген ең төменгі мәннен кем емес деңгейге дейін арттыру жөніндегі іс-шаралар жоспарын уәкілетті органға келісуге жібереді.</w:t>
      </w:r>
    </w:p>
    <w:bookmarkEnd w:id="48"/>
    <w:bookmarkStart w:name="z59" w:id="49"/>
    <w:p>
      <w:pPr>
        <w:spacing w:after="0"/>
        <w:ind w:left="0"/>
        <w:jc w:val="both"/>
      </w:pPr>
      <w:r>
        <w:rPr>
          <w:rFonts w:ascii="Times New Roman"/>
          <w:b w:val="false"/>
          <w:i w:val="false"/>
          <w:color w:val="000000"/>
          <w:sz w:val="28"/>
        </w:rPr>
        <w:t xml:space="preserve">
      Уәкілетті орган осы тармақтың сегізінші бөлігінде көрсетілген іс-шаралар жоспарын келісу ұсынылған күнінен бастап 10 (он) жұмыс күн ішінде келісуді жүзеге асырады. </w:t>
      </w:r>
    </w:p>
    <w:bookmarkEnd w:id="49"/>
    <w:bookmarkStart w:name="z60" w:id="50"/>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өтімділікті өтеу коэффициентінің төмендеуі көрсетілген төмендеу анықталған күннен бастап осы нормативтің бұзылуы ретінде қаралады.";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 </w:t>
      </w:r>
    </w:p>
    <w:bookmarkStart w:name="z63" w:id="51"/>
    <w:p>
      <w:pPr>
        <w:spacing w:after="0"/>
        <w:ind w:left="0"/>
        <w:jc w:val="both"/>
      </w:pPr>
      <w:r>
        <w:rPr>
          <w:rFonts w:ascii="Times New Roman"/>
          <w:b w:val="false"/>
          <w:i w:val="false"/>
          <w:color w:val="000000"/>
          <w:sz w:val="28"/>
        </w:rPr>
        <w:t xml:space="preserve">
      4.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19670 болып тіркелген) мынадай өзгерістер енгізілсін: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65" w:id="52"/>
    <w:p>
      <w:pPr>
        <w:spacing w:after="0"/>
        <w:ind w:left="0"/>
        <w:jc w:val="both"/>
      </w:pPr>
      <w:r>
        <w:rPr>
          <w:rFonts w:ascii="Times New Roman"/>
          <w:b w:val="false"/>
          <w:i w:val="false"/>
          <w:color w:val="000000"/>
          <w:sz w:val="28"/>
        </w:rPr>
        <w:t>
      "3. Микроқаржы ұйымы:</w:t>
      </w:r>
    </w:p>
    <w:bookmarkEnd w:id="52"/>
    <w:bookmarkStart w:name="z66" w:id="53"/>
    <w:p>
      <w:pPr>
        <w:spacing w:after="0"/>
        <w:ind w:left="0"/>
        <w:jc w:val="both"/>
      </w:pPr>
      <w:r>
        <w:rPr>
          <w:rFonts w:ascii="Times New Roman"/>
          <w:b w:val="false"/>
          <w:i w:val="false"/>
          <w:color w:val="000000"/>
          <w:sz w:val="28"/>
        </w:rPr>
        <w:t xml:space="preserve">
      қарыз алушыға микрокредит, оның ішінде қарыз алушыға ашылған кредиттік желі шеңберінде микрокредит (микрокредиттің бір бөлігін) беру; </w:t>
      </w:r>
    </w:p>
    <w:bookmarkEnd w:id="53"/>
    <w:bookmarkStart w:name="z67" w:id="54"/>
    <w:p>
      <w:pPr>
        <w:spacing w:after="0"/>
        <w:ind w:left="0"/>
        <w:jc w:val="both"/>
      </w:pPr>
      <w:r>
        <w:rPr>
          <w:rFonts w:ascii="Times New Roman"/>
          <w:b w:val="false"/>
          <w:i w:val="false"/>
          <w:color w:val="000000"/>
          <w:sz w:val="28"/>
        </w:rPr>
        <w:t>
      қарыз алушыға кредиттік желі ашу (кредиттік лимитті белгілеу);</w:t>
      </w:r>
    </w:p>
    <w:bookmarkEnd w:id="54"/>
    <w:bookmarkStart w:name="z68" w:id="55"/>
    <w:p>
      <w:pPr>
        <w:spacing w:after="0"/>
        <w:ind w:left="0"/>
        <w:jc w:val="both"/>
      </w:pPr>
      <w:r>
        <w:rPr>
          <w:rFonts w:ascii="Times New Roman"/>
          <w:b w:val="false"/>
          <w:i w:val="false"/>
          <w:color w:val="000000"/>
          <w:sz w:val="28"/>
        </w:rPr>
        <w:t>
      қарыз алушыға жасалған микрокредит беру туралы шарты (шарттары) шеңберінде қосымша микрокредит беру;</w:t>
      </w:r>
    </w:p>
    <w:bookmarkEnd w:id="55"/>
    <w:bookmarkStart w:name="z69" w:id="56"/>
    <w:p>
      <w:pPr>
        <w:spacing w:after="0"/>
        <w:ind w:left="0"/>
        <w:jc w:val="both"/>
      </w:pPr>
      <w:r>
        <w:rPr>
          <w:rFonts w:ascii="Times New Roman"/>
          <w:b w:val="false"/>
          <w:i w:val="false"/>
          <w:color w:val="000000"/>
          <w:sz w:val="28"/>
        </w:rPr>
        <w:t>
      микрокредитті өтеу кестесіне сәйкес осы микрокредит бойынша мерзімді төлемдер мөлшерінің ұлғаюына алып келетін, қарыз алушының ашық кредиттік желісінің және (немесе) микрокредит талаптарының өзгеруі туралы шешімдер қабылданғанға дейін қарыз алушының борыш жүктемесінің коэффициентін есептеуді жүзеге асырады.</w:t>
      </w:r>
    </w:p>
    <w:bookmarkEnd w:id="56"/>
    <w:bookmarkStart w:name="z70" w:id="57"/>
    <w:p>
      <w:pPr>
        <w:spacing w:after="0"/>
        <w:ind w:left="0"/>
        <w:jc w:val="both"/>
      </w:pPr>
      <w:r>
        <w:rPr>
          <w:rFonts w:ascii="Times New Roman"/>
          <w:b w:val="false"/>
          <w:i w:val="false"/>
          <w:color w:val="000000"/>
          <w:sz w:val="28"/>
        </w:rPr>
        <w:t>
      Осы тармақтың бірінші бөлігінің талаптары кейіннен мұндай құжаттарды және мәліметтерді талдау нәтижелерін микроқаржы ұйымының бағдарламалық қамтылымында және (немесе) қарыз алушының кредиттік досьесінде сақтай отырып, қарыз алушының кәсіпкерлік қызметін растайтын құжаттарды және (немесе) өзге де мәліметтерді ұсыну жағдайларын қоспағанда, кәсіпкерлік қызметті жүзеге асырумен байланысты мақсаттарға дара кәсіпкерлер болып табылмайтын жеке тұлғаларға берілген микрокредиттерге қолданылады.";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2" w:id="58"/>
    <w:p>
      <w:pPr>
        <w:spacing w:after="0"/>
        <w:ind w:left="0"/>
        <w:jc w:val="both"/>
      </w:pPr>
      <w:r>
        <w:rPr>
          <w:rFonts w:ascii="Times New Roman"/>
          <w:b w:val="false"/>
          <w:i w:val="false"/>
          <w:color w:val="000000"/>
          <w:sz w:val="28"/>
        </w:rPr>
        <w:t>
      "6. Қарыз алушының төлем қабілеттілігін бағалау төмендегідей жүзеге асырылады:</w:t>
      </w:r>
    </w:p>
    <w:bookmarkEnd w:id="58"/>
    <w:bookmarkStart w:name="z73"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439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94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мұндағы:</w:t>
      </w:r>
    </w:p>
    <w:bookmarkEnd w:id="60"/>
    <w:bookmarkStart w:name="z75" w:id="61"/>
    <w:p>
      <w:pPr>
        <w:spacing w:after="0"/>
        <w:ind w:left="0"/>
        <w:jc w:val="both"/>
      </w:pPr>
      <w:r>
        <w:rPr>
          <w:rFonts w:ascii="Times New Roman"/>
          <w:b w:val="false"/>
          <w:i w:val="false"/>
          <w:color w:val="000000"/>
          <w:sz w:val="28"/>
        </w:rPr>
        <w:t>
      ҚК – қарыз алушының кірісі;</w:t>
      </w:r>
    </w:p>
    <w:bookmarkEnd w:id="61"/>
    <w:bookmarkStart w:name="z76" w:id="62"/>
    <w:p>
      <w:pPr>
        <w:spacing w:after="0"/>
        <w:ind w:left="0"/>
        <w:jc w:val="both"/>
      </w:pPr>
      <w:r>
        <w:rPr>
          <w:rFonts w:ascii="Times New Roman"/>
          <w:b w:val="false"/>
          <w:i w:val="false"/>
          <w:color w:val="000000"/>
          <w:sz w:val="28"/>
        </w:rPr>
        <w:t>
      ЕТКДШ – "Республикалық бюджет туралы" Қазақстан Республикасының Заңымен (бұдан әрі – Бюджет туралы заң) тиісті қаржы жылына белгіленген ең төмен күнкөріс деңгейінің шамасы";</w:t>
      </w:r>
    </w:p>
    <w:bookmarkEnd w:id="62"/>
    <w:bookmarkStart w:name="z77" w:id="63"/>
    <w:p>
      <w:pPr>
        <w:spacing w:after="0"/>
        <w:ind w:left="0"/>
        <w:jc w:val="both"/>
      </w:pPr>
      <w:r>
        <w:rPr>
          <w:rFonts w:ascii="Times New Roman"/>
          <w:b w:val="false"/>
          <w:i w:val="false"/>
          <w:color w:val="000000"/>
          <w:sz w:val="28"/>
        </w:rPr>
        <w:t>
      Сктом – отбасының кәмелетке толмаған мүшелерінің саны.</w:t>
      </w:r>
    </w:p>
    <w:bookmarkEnd w:id="63"/>
    <w:bookmarkStart w:name="z78" w:id="64"/>
    <w:p>
      <w:pPr>
        <w:spacing w:after="0"/>
        <w:ind w:left="0"/>
        <w:jc w:val="both"/>
      </w:pPr>
      <w:r>
        <w:rPr>
          <w:rFonts w:ascii="Times New Roman"/>
          <w:b w:val="false"/>
          <w:i w:val="false"/>
          <w:color w:val="000000"/>
          <w:sz w:val="28"/>
        </w:rPr>
        <w:t>
      Қарыз алушының кірісі мына өлшемшарттардың біреуі және (немесе) бірнешеуі:</w:t>
      </w:r>
    </w:p>
    <w:bookmarkEnd w:id="64"/>
    <w:bookmarkStart w:name="z79" w:id="65"/>
    <w:p>
      <w:pPr>
        <w:spacing w:after="0"/>
        <w:ind w:left="0"/>
        <w:jc w:val="both"/>
      </w:pPr>
      <w:r>
        <w:rPr>
          <w:rFonts w:ascii="Times New Roman"/>
          <w:b w:val="false"/>
          <w:i w:val="false"/>
          <w:color w:val="000000"/>
          <w:sz w:val="28"/>
        </w:rPr>
        <w:t>
      1) қарыз алушының өтініш жасаған күннің алдындағы 6 (алты) айдағы ресми кірісі;</w:t>
      </w:r>
    </w:p>
    <w:bookmarkEnd w:id="65"/>
    <w:bookmarkStart w:name="z80" w:id="66"/>
    <w:p>
      <w:pPr>
        <w:spacing w:after="0"/>
        <w:ind w:left="0"/>
        <w:jc w:val="both"/>
      </w:pPr>
      <w:r>
        <w:rPr>
          <w:rFonts w:ascii="Times New Roman"/>
          <w:b w:val="false"/>
          <w:i w:val="false"/>
          <w:color w:val="000000"/>
          <w:sz w:val="28"/>
        </w:rPr>
        <w:t>
      2) қарыз алушының өтініш жасаған күннің алдындағы 6 (алты) айдағы дебеттік карта бойынша шығыстардың орташа айлық сомасы;</w:t>
      </w:r>
    </w:p>
    <w:bookmarkEnd w:id="66"/>
    <w:bookmarkStart w:name="z81" w:id="67"/>
    <w:p>
      <w:pPr>
        <w:spacing w:after="0"/>
        <w:ind w:left="0"/>
        <w:jc w:val="both"/>
      </w:pPr>
      <w:r>
        <w:rPr>
          <w:rFonts w:ascii="Times New Roman"/>
          <w:b w:val="false"/>
          <w:i w:val="false"/>
          <w:color w:val="000000"/>
          <w:sz w:val="28"/>
        </w:rPr>
        <w:t>
      3) қарыз алушының өтініш жасаған күннің алдындағы 6 (алты) айдағы дебеттік картаны толықтырудың орташа айлық сомасы;</w:t>
      </w:r>
    </w:p>
    <w:bookmarkEnd w:id="67"/>
    <w:bookmarkStart w:name="z82" w:id="68"/>
    <w:p>
      <w:pPr>
        <w:spacing w:after="0"/>
        <w:ind w:left="0"/>
        <w:jc w:val="both"/>
      </w:pPr>
      <w:r>
        <w:rPr>
          <w:rFonts w:ascii="Times New Roman"/>
          <w:b w:val="false"/>
          <w:i w:val="false"/>
          <w:color w:val="000000"/>
          <w:sz w:val="28"/>
        </w:rPr>
        <w:t>
      4) қарыз алушының өтініш жасаған күннің алдындағы 6 (алты) айдағы депозиттегі және (немесе) ағымдағы шоттағы қалдықтардың орташа айлық сомасының айларда көрсетілген берілетін кредит мерзіміне қатынасы;</w:t>
      </w:r>
    </w:p>
    <w:bookmarkEnd w:id="68"/>
    <w:bookmarkStart w:name="z83" w:id="69"/>
    <w:p>
      <w:pPr>
        <w:spacing w:after="0"/>
        <w:ind w:left="0"/>
        <w:jc w:val="both"/>
      </w:pPr>
      <w:r>
        <w:rPr>
          <w:rFonts w:ascii="Times New Roman"/>
          <w:b w:val="false"/>
          <w:i w:val="false"/>
          <w:color w:val="000000"/>
          <w:sz w:val="28"/>
        </w:rPr>
        <w:t>
      5) қарыз алушының өтініш жасаған күннің алдындағы 6 (алты) ай үшін депозиттерді және (немесе) ағымдағы шоттарды толықтырудың орташа айлық сомасы;</w:t>
      </w:r>
    </w:p>
    <w:bookmarkEnd w:id="69"/>
    <w:bookmarkStart w:name="z84" w:id="70"/>
    <w:p>
      <w:pPr>
        <w:spacing w:after="0"/>
        <w:ind w:left="0"/>
        <w:jc w:val="both"/>
      </w:pPr>
      <w:r>
        <w:rPr>
          <w:rFonts w:ascii="Times New Roman"/>
          <w:b w:val="false"/>
          <w:i w:val="false"/>
          <w:color w:val="000000"/>
          <w:sz w:val="28"/>
        </w:rPr>
        <w:t>
      6) қарыз алушының өтініш жасаған күннің алдындағы 6 (алты) ай үшін депозиттерден және (немесе) ағымдағы шоттардан алынған қаражаттың орташа айлық сомасы;</w:t>
      </w:r>
    </w:p>
    <w:bookmarkEnd w:id="70"/>
    <w:bookmarkStart w:name="z85" w:id="71"/>
    <w:p>
      <w:pPr>
        <w:spacing w:after="0"/>
        <w:ind w:left="0"/>
        <w:jc w:val="both"/>
      </w:pPr>
      <w:r>
        <w:rPr>
          <w:rFonts w:ascii="Times New Roman"/>
          <w:b w:val="false"/>
          <w:i w:val="false"/>
          <w:color w:val="000000"/>
          <w:sz w:val="28"/>
        </w:rPr>
        <w:t>
      7) қарыз алушының өтініш жасаған күннің алдындағы қатарынан күнтізбелік соңғы 6 (алты) айдағы борыш жүктемесі коэффициентінің (0,5) рұқсат етілген ең жоғары мәніне төлем мерзімін өткізусіз жасаған өтелген және (немесе) өтелмеген банктік қарыздар және микрокредиттер бойынша қарыз алушының ай сайынғы төлемдері сомасының орташа мәніне қатынасы ретінде айқындалатын қарыз алушының кірісі;</w:t>
      </w:r>
    </w:p>
    <w:bookmarkEnd w:id="71"/>
    <w:bookmarkStart w:name="z86" w:id="72"/>
    <w:p>
      <w:pPr>
        <w:spacing w:after="0"/>
        <w:ind w:left="0"/>
        <w:jc w:val="both"/>
      </w:pPr>
      <w:r>
        <w:rPr>
          <w:rFonts w:ascii="Times New Roman"/>
          <w:b w:val="false"/>
          <w:i w:val="false"/>
          <w:color w:val="000000"/>
          <w:sz w:val="28"/>
        </w:rPr>
        <w:t>
      8) қарыз алушының өтініш жасаған күннің алдындағы 6 (алты) айдағы жолаушыларды және жүкті таксимен тасымалдаудан орташа айлық кірісі (мұндай кірістер делдал компания арқылы расталған кезде);</w:t>
      </w:r>
    </w:p>
    <w:bookmarkEnd w:id="72"/>
    <w:bookmarkStart w:name="z87" w:id="73"/>
    <w:p>
      <w:pPr>
        <w:spacing w:after="0"/>
        <w:ind w:left="0"/>
        <w:jc w:val="both"/>
      </w:pPr>
      <w:r>
        <w:rPr>
          <w:rFonts w:ascii="Times New Roman"/>
          <w:b w:val="false"/>
          <w:i w:val="false"/>
          <w:color w:val="000000"/>
          <w:sz w:val="28"/>
        </w:rPr>
        <w:t>
      9) қарыз алушының өтініш жасаған күнінің алдындағы 6 (алты) айдағы жұмыс орнынан түсетін кірістер туралы анықтаманың және (немесе) оқу орнынан алынатын стипендияның мөлшері туралы анықтаманың негізінде есептелген орташа айлық кірісі.</w:t>
      </w:r>
    </w:p>
    <w:bookmarkEnd w:id="73"/>
    <w:bookmarkStart w:name="z88" w:id="74"/>
    <w:p>
      <w:pPr>
        <w:spacing w:after="0"/>
        <w:ind w:left="0"/>
        <w:jc w:val="both"/>
      </w:pPr>
      <w:r>
        <w:rPr>
          <w:rFonts w:ascii="Times New Roman"/>
          <w:b w:val="false"/>
          <w:i w:val="false"/>
          <w:color w:val="000000"/>
          <w:sz w:val="28"/>
        </w:rPr>
        <w:t>
      Осы тармақтың екінші бөлігінің 1), 2), 3), 4), 5), 6), 7), 8) және 9) тармақшаларында көрсетілген ақпаратты қарыз алушы тиісті құжаттарды ұсына отырып растайды және (немесе) микроқаржы ұйымы қарыз алушының жазбаша нысанда не қарыз алушының идентификаттау құралы арқылы берген келісімі негізінде сұратады.</w:t>
      </w:r>
    </w:p>
    <w:bookmarkEnd w:id="74"/>
    <w:bookmarkStart w:name="z89" w:id="75"/>
    <w:p>
      <w:pPr>
        <w:spacing w:after="0"/>
        <w:ind w:left="0"/>
        <w:jc w:val="both"/>
      </w:pPr>
      <w:r>
        <w:rPr>
          <w:rFonts w:ascii="Times New Roman"/>
          <w:b w:val="false"/>
          <w:i w:val="false"/>
          <w:color w:val="000000"/>
          <w:sz w:val="28"/>
        </w:rPr>
        <w:t>
      Осы тармақтың екінші бөлігінің 1), 2), 3), 4), 5), 6) және 7) тармақшаларында көрсетілген өлшемшарттар негізінде қарыз алушының кірісін айқындау және қарыз алушының борыш жүктемесінің коэффициентін есептеген кезде қарыз алушының өз шоттары арасында жасаған және банктік қарыздарды және (немесе) микрокредиттерді алуға байланысты операциялары есепке алынбайды.</w:t>
      </w:r>
    </w:p>
    <w:bookmarkEnd w:id="75"/>
    <w:bookmarkStart w:name="z90" w:id="76"/>
    <w:p>
      <w:pPr>
        <w:spacing w:after="0"/>
        <w:ind w:left="0"/>
        <w:jc w:val="both"/>
      </w:pPr>
      <w:r>
        <w:rPr>
          <w:rFonts w:ascii="Times New Roman"/>
          <w:b w:val="false"/>
          <w:i w:val="false"/>
          <w:color w:val="000000"/>
          <w:sz w:val="28"/>
        </w:rPr>
        <w:t>
      Атаулы әлеуметтік көмекті алушыға және (немесе) ойын бизнесіне белсенді тартылған адамның белгісі бар қарыз аушыға қатысты оның кірісін бағалау осы тармақтың екінші бөлігінің 1) тармақшасында көрсетілген ресми кірісі негізінде айқындалады.</w:t>
      </w:r>
    </w:p>
    <w:bookmarkEnd w:id="76"/>
    <w:bookmarkStart w:name="z91" w:id="77"/>
    <w:p>
      <w:pPr>
        <w:spacing w:after="0"/>
        <w:ind w:left="0"/>
        <w:jc w:val="both"/>
      </w:pPr>
      <w:r>
        <w:rPr>
          <w:rFonts w:ascii="Times New Roman"/>
          <w:b w:val="false"/>
          <w:i w:val="false"/>
          <w:color w:val="000000"/>
          <w:sz w:val="28"/>
        </w:rPr>
        <w:t>
      Қағидалардың мақсаттары үшін ойын бизнесіне белсенді тартылған адамның белгісі бар қарыз алушы деп соңғы аяқталған 6 (алты) ай ішінде ойын бизнесін ұйымдастырушының пайдасына 300 000 (үш жүз мың) теңгеден астам жалпы сомаға 6 (алты) және одан көп төлемдер жасаған жеке тұлға түсініледі.</w:t>
      </w:r>
    </w:p>
    <w:bookmarkEnd w:id="77"/>
    <w:bookmarkStart w:name="z92" w:id="78"/>
    <w:p>
      <w:pPr>
        <w:spacing w:after="0"/>
        <w:ind w:left="0"/>
        <w:jc w:val="both"/>
      </w:pPr>
      <w:r>
        <w:rPr>
          <w:rFonts w:ascii="Times New Roman"/>
          <w:b w:val="false"/>
          <w:i w:val="false"/>
          <w:color w:val="000000"/>
          <w:sz w:val="28"/>
        </w:rPr>
        <w:t>
      Қарыз алушының ойын бизнесін ұйымдастырушының пайдасына жүргізген төлемдердің күні мен сомасы туралы ақпаратты микроқаржы ұйымы кредиттік бюродан алынған қарыз алушының кредиттік есебінің негізінде айқындайды.</w:t>
      </w:r>
    </w:p>
    <w:bookmarkEnd w:id="78"/>
    <w:bookmarkStart w:name="z93" w:id="79"/>
    <w:p>
      <w:pPr>
        <w:spacing w:after="0"/>
        <w:ind w:left="0"/>
        <w:jc w:val="both"/>
      </w:pPr>
      <w:r>
        <w:rPr>
          <w:rFonts w:ascii="Times New Roman"/>
          <w:b w:val="false"/>
          <w:i w:val="false"/>
          <w:color w:val="000000"/>
          <w:sz w:val="28"/>
        </w:rPr>
        <w:t>
      Қарыз алушы жиырма бір жасқа толмаған жағдайда, кірісті бағалау осы тармақтың екінші бөлігінің 1), 8) және 9) тармақшаларында көрсетілген кірістер негізінде анықталады.";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11-тармақтарды</w:t>
      </w:r>
      <w:r>
        <w:rPr>
          <w:rFonts w:ascii="Times New Roman"/>
          <w:b w:val="false"/>
          <w:i w:val="false"/>
          <w:color w:val="000000"/>
          <w:sz w:val="28"/>
        </w:rPr>
        <w:t xml:space="preserve"> мынадай редакцияда жазылсын:</w:t>
      </w:r>
    </w:p>
    <w:bookmarkStart w:name="z95" w:id="80"/>
    <w:p>
      <w:pPr>
        <w:spacing w:after="0"/>
        <w:ind w:left="0"/>
        <w:jc w:val="both"/>
      </w:pPr>
      <w:r>
        <w:rPr>
          <w:rFonts w:ascii="Times New Roman"/>
          <w:b w:val="false"/>
          <w:i w:val="false"/>
          <w:color w:val="000000"/>
          <w:sz w:val="28"/>
        </w:rPr>
        <w:t>
      "10. Қарыз алушының ай сайынғы орташа кірісі Қағидалардың 6-тармағының екінші бөлігінің 1), 2), 3), 4), 5), 6), 7), 8) және 9) тармақшаларында көрсетілген бір немесе бірнеше өлшемшарттар негізінде айқындалған қарыз алушы жүгінген күннің алдындағы қатарынан 6 (алты) айдағы кірісі мөлшерінің алтыға қатынасы ретінде есептеледі.</w:t>
      </w:r>
    </w:p>
    <w:bookmarkEnd w:id="80"/>
    <w:bookmarkStart w:name="z96" w:id="81"/>
    <w:p>
      <w:pPr>
        <w:spacing w:after="0"/>
        <w:ind w:left="0"/>
        <w:jc w:val="both"/>
      </w:pPr>
      <w:r>
        <w:rPr>
          <w:rFonts w:ascii="Times New Roman"/>
          <w:b w:val="false"/>
          <w:i w:val="false"/>
          <w:color w:val="000000"/>
          <w:sz w:val="28"/>
        </w:rPr>
        <w:t>
      Микроқаржы ұйымы қарыз алушының ай сайынғы орташа кірісінің есебіне алатын кірістер түрлері қарыз алушының өтініш жасау алдындағы қатарынан 6 (алты) ай ішіндегі кем дегенде екі кез келген айға алынуға тиіс.</w:t>
      </w:r>
    </w:p>
    <w:bookmarkEnd w:id="81"/>
    <w:bookmarkStart w:name="z97" w:id="82"/>
    <w:p>
      <w:pPr>
        <w:spacing w:after="0"/>
        <w:ind w:left="0"/>
        <w:jc w:val="both"/>
      </w:pPr>
      <w:r>
        <w:rPr>
          <w:rFonts w:ascii="Times New Roman"/>
          <w:b w:val="false"/>
          <w:i w:val="false"/>
          <w:color w:val="000000"/>
          <w:sz w:val="28"/>
        </w:rPr>
        <w:t>
      Микроқаржы ұйымдары Қағидалардың 6-тармағының екінші бөлігінің 1) тармақшасында көрсетілген қарыз алушының ресми кірісінің негізінде атаулы әлеуметтік көмек алушы қарыз алушының және (немесе) ойын бизнесіне белсенді тартылған адамның белгілері бар қарыз алушының және (немесе) кредиттік тарихында соңғы он екі айда банктік қарыз және (немесе) микрокредит бойынша күнтізбелік тоқсан күннен астам мерзімі өткен берешек туралы ақпарат бар қарыз алушының орташа айлық кірісін есептеуді жүзеге асырады.</w:t>
      </w:r>
    </w:p>
    <w:bookmarkEnd w:id="82"/>
    <w:bookmarkStart w:name="z98" w:id="83"/>
    <w:p>
      <w:pPr>
        <w:spacing w:after="0"/>
        <w:ind w:left="0"/>
        <w:jc w:val="both"/>
      </w:pPr>
      <w:r>
        <w:rPr>
          <w:rFonts w:ascii="Times New Roman"/>
          <w:b w:val="false"/>
          <w:i w:val="false"/>
          <w:color w:val="000000"/>
          <w:sz w:val="28"/>
        </w:rPr>
        <w:t>
      Микроқаржы ұйымдары жиырма бір жасқа толмаған қарыз алушының ай сайынғы орташа кірісін Қағидалардың 6-тармағы екінші бөлігінің 1), 8) және 9) тармақшаларында көрсетілген кірістер негізінде есептеуді жүзеге асырады.</w:t>
      </w:r>
    </w:p>
    <w:bookmarkEnd w:id="83"/>
    <w:bookmarkStart w:name="z99" w:id="84"/>
    <w:p>
      <w:pPr>
        <w:spacing w:after="0"/>
        <w:ind w:left="0"/>
        <w:jc w:val="both"/>
      </w:pPr>
      <w:r>
        <w:rPr>
          <w:rFonts w:ascii="Times New Roman"/>
          <w:b w:val="false"/>
          <w:i w:val="false"/>
          <w:color w:val="000000"/>
          <w:sz w:val="28"/>
        </w:rPr>
        <w:t>
      11. Микроқаржы ұйымы қарыз алушыға микрокредит, оның ішінде қарыз алушыға ашылған кредит желі шеңберінде микрокредит (микрокредиттің бір бөлігін) беру, қарыз алушыға кредит желісін ашу (кредиттік лимит белгілеу), жасалған микрокредит беру туралы шарт (шарттар) шеңберінде қосымша қарыз беру, қарызды өтеу кестесіне сәйкес осы микрокредит бойынша мерзімді төлемдер мөлшерінің ұлғаюына әкеліп соғатын қарыз алушының ашық кредиттік желісінің және (немесе) микрокредитінің талаптарын өзгерту туралы оң шешімдерді, егер:</w:t>
      </w:r>
    </w:p>
    <w:bookmarkEnd w:id="84"/>
    <w:bookmarkStart w:name="z100" w:id="85"/>
    <w:p>
      <w:pPr>
        <w:spacing w:after="0"/>
        <w:ind w:left="0"/>
        <w:jc w:val="both"/>
      </w:pPr>
      <w:r>
        <w:rPr>
          <w:rFonts w:ascii="Times New Roman"/>
          <w:b w:val="false"/>
          <w:i w:val="false"/>
          <w:color w:val="000000"/>
          <w:sz w:val="28"/>
        </w:rPr>
        <w:t>
      Қағидалардың 6-тармағында көрсетілген бір немесе бірнеше өлшемшарттардың негізінде айқындалатын кіріс мөлшері Бюджет туралы заңмен тиісті қаржы жылына белгіленетін ең төмен күнкөріс деңгейінің мөлшерінен және отбасының кәмелетке толмаған әрбір мүшесіне ең төмен күнкөріс деңгейінің жарты сомасынан кем болса,</w:t>
      </w:r>
    </w:p>
    <w:bookmarkEnd w:id="85"/>
    <w:bookmarkStart w:name="z101" w:id="86"/>
    <w:p>
      <w:pPr>
        <w:spacing w:after="0"/>
        <w:ind w:left="0"/>
        <w:jc w:val="both"/>
      </w:pPr>
      <w:r>
        <w:rPr>
          <w:rFonts w:ascii="Times New Roman"/>
          <w:b w:val="false"/>
          <w:i w:val="false"/>
          <w:color w:val="000000"/>
          <w:sz w:val="28"/>
        </w:rPr>
        <w:t>
      қарыз алушының борыш жүктемесі коэффициентінің мәні осы қаулының 1-тармағының 2) және 3) тармақшасында белгіленген шекті мәндерден асып кеткен жағдайда,</w:t>
      </w:r>
    </w:p>
    <w:bookmarkEnd w:id="86"/>
    <w:bookmarkStart w:name="z102" w:id="87"/>
    <w:p>
      <w:pPr>
        <w:spacing w:after="0"/>
        <w:ind w:left="0"/>
        <w:jc w:val="both"/>
      </w:pPr>
      <w:r>
        <w:rPr>
          <w:rFonts w:ascii="Times New Roman"/>
          <w:b w:val="false"/>
          <w:i w:val="false"/>
          <w:color w:val="000000"/>
          <w:sz w:val="28"/>
        </w:rPr>
        <w:t>
      қарыз алушыда банктік қарыздар бойынша негізгі борыш және (немесе) сыйақы бойынша күнтізбелік 30 (отыз) күннен астам және (немесе) микроқаржы ұйымдары және кредиттік серіктестіктер берген микрокредиттер бойынша 1 (бір) күннен астам мерзімі өткен берешегі болған,</w:t>
      </w:r>
    </w:p>
    <w:bookmarkEnd w:id="87"/>
    <w:bookmarkStart w:name="z103" w:id="88"/>
    <w:p>
      <w:pPr>
        <w:spacing w:after="0"/>
        <w:ind w:left="0"/>
        <w:jc w:val="both"/>
      </w:pPr>
      <w:r>
        <w:rPr>
          <w:rFonts w:ascii="Times New Roman"/>
          <w:b w:val="false"/>
          <w:i w:val="false"/>
          <w:color w:val="000000"/>
          <w:sz w:val="28"/>
        </w:rPr>
        <w:t>
      қарыз алушыда соңғы 36 (отыз алты) айда банктік қарыз және (немесе) микрокредит бойынша негізгі борыш және (немесе) сыйақы бойынша толық кешірілген берешегі болған,</w:t>
      </w:r>
    </w:p>
    <w:bookmarkEnd w:id="88"/>
    <w:bookmarkStart w:name="z104" w:id="89"/>
    <w:p>
      <w:pPr>
        <w:spacing w:after="0"/>
        <w:ind w:left="0"/>
        <w:jc w:val="both"/>
      </w:pPr>
      <w:r>
        <w:rPr>
          <w:rFonts w:ascii="Times New Roman"/>
          <w:b w:val="false"/>
          <w:i w:val="false"/>
          <w:color w:val="000000"/>
          <w:sz w:val="28"/>
        </w:rPr>
        <w:t>
      кепілсіз тұтынушылық қарыз бойынша мерзім 5 (бес) жылдан асатын,</w:t>
      </w:r>
    </w:p>
    <w:bookmarkEnd w:id="89"/>
    <w:bookmarkStart w:name="z105" w:id="90"/>
    <w:p>
      <w:pPr>
        <w:spacing w:after="0"/>
        <w:ind w:left="0"/>
        <w:jc w:val="both"/>
      </w:pPr>
      <w:r>
        <w:rPr>
          <w:rFonts w:ascii="Times New Roman"/>
          <w:b w:val="false"/>
          <w:i w:val="false"/>
          <w:color w:val="000000"/>
          <w:sz w:val="28"/>
        </w:rPr>
        <w:t>
      қарыз алушының бір немесе бірнеше банктік қарыздары немесе микрокредиттері бойынша соңғы 12 (он екі) ай ішінде қарыз алушының өз міндеттемелерін тиісінше орындауына ықпал етпеген қайта құрылымдау жүргізілген жағдайда, қабылдамайды.</w:t>
      </w:r>
    </w:p>
    <w:bookmarkEnd w:id="90"/>
    <w:bookmarkStart w:name="z106" w:id="91"/>
    <w:p>
      <w:pPr>
        <w:spacing w:after="0"/>
        <w:ind w:left="0"/>
        <w:jc w:val="both"/>
      </w:pPr>
      <w:r>
        <w:rPr>
          <w:rFonts w:ascii="Times New Roman"/>
          <w:b w:val="false"/>
          <w:i w:val="false"/>
          <w:color w:val="000000"/>
          <w:sz w:val="28"/>
        </w:rPr>
        <w:t xml:space="preserve">
      Осы тармақтың бірінші бөлігінің бесінші абзацының мақсаттары үшін 2025 жылғы 1 шілдеден бастап банктік қарыз және (немесе) микрокредит бойынша негізгі борыш және (немесе) сыйақы бойынша толық кешірілген берешек ескеріледі және ол қарыз алушының кредиттік бюродан алынған кредиттік есебі негізінде микроқаржы ұйымы айқындайды. </w:t>
      </w:r>
    </w:p>
    <w:bookmarkEnd w:id="91"/>
    <w:bookmarkStart w:name="z107" w:id="92"/>
    <w:p>
      <w:pPr>
        <w:spacing w:after="0"/>
        <w:ind w:left="0"/>
        <w:jc w:val="both"/>
      </w:pPr>
      <w:r>
        <w:rPr>
          <w:rFonts w:ascii="Times New Roman"/>
          <w:b w:val="false"/>
          <w:i w:val="false"/>
          <w:color w:val="000000"/>
          <w:sz w:val="28"/>
        </w:rPr>
        <w:t>
      Осы тармақтың мақсаттары үшін қарыз алушының міндеттемелерді тиісінше орындауына ықпал етпеген қайта құрылымдау деп бұрын жасалған банктік қарыздың немесе микрокредиттің бір немесе бірнеше талаптарының қайта құрылымдау күнінен кейін бір немесе бірнеше мынадай критерийлерге сәйкестігі түсініледі:</w:t>
      </w:r>
    </w:p>
    <w:bookmarkEnd w:id="92"/>
    <w:bookmarkStart w:name="z108" w:id="93"/>
    <w:p>
      <w:pPr>
        <w:spacing w:after="0"/>
        <w:ind w:left="0"/>
        <w:jc w:val="both"/>
      </w:pPr>
      <w:r>
        <w:rPr>
          <w:rFonts w:ascii="Times New Roman"/>
          <w:b w:val="false"/>
          <w:i w:val="false"/>
          <w:color w:val="000000"/>
          <w:sz w:val="28"/>
        </w:rPr>
        <w:t>
      1) банктік қарыз немесе микрокредит шарты бойынша негізгі борыш пен сыйақы бойынша берешек сомасы қайта құрылымдау сәтінен бастап қатарынан 6 (алты) ай ішінде 5 (бес) пайызға және одан артық пайызға төмендеген жоқ;</w:t>
      </w:r>
    </w:p>
    <w:bookmarkEnd w:id="93"/>
    <w:bookmarkStart w:name="z109" w:id="94"/>
    <w:p>
      <w:pPr>
        <w:spacing w:after="0"/>
        <w:ind w:left="0"/>
        <w:jc w:val="both"/>
      </w:pPr>
      <w:r>
        <w:rPr>
          <w:rFonts w:ascii="Times New Roman"/>
          <w:b w:val="false"/>
          <w:i w:val="false"/>
          <w:color w:val="000000"/>
          <w:sz w:val="28"/>
        </w:rPr>
        <w:t>
      2) банктік қарыз немесе микрокредит бойынша мерзімі өткен берешегі бар және соңғы 12 (он екі) айда 2 (екі) және одан да көп қайта құрылымдау жүргізілді;</w:t>
      </w:r>
    </w:p>
    <w:bookmarkEnd w:id="94"/>
    <w:bookmarkStart w:name="z110" w:id="95"/>
    <w:p>
      <w:pPr>
        <w:spacing w:after="0"/>
        <w:ind w:left="0"/>
        <w:jc w:val="both"/>
      </w:pPr>
      <w:r>
        <w:rPr>
          <w:rFonts w:ascii="Times New Roman"/>
          <w:b w:val="false"/>
          <w:i w:val="false"/>
          <w:color w:val="000000"/>
          <w:sz w:val="28"/>
        </w:rPr>
        <w:t>
      3) қайта құрылымдалған банктік қарыз бойынша сыйақының негізгі борышқа қатынасы 20 (жиырма) пайыздан асады;</w:t>
      </w:r>
    </w:p>
    <w:bookmarkEnd w:id="95"/>
    <w:bookmarkStart w:name="z111" w:id="96"/>
    <w:p>
      <w:pPr>
        <w:spacing w:after="0"/>
        <w:ind w:left="0"/>
        <w:jc w:val="both"/>
      </w:pPr>
      <w:r>
        <w:rPr>
          <w:rFonts w:ascii="Times New Roman"/>
          <w:b w:val="false"/>
          <w:i w:val="false"/>
          <w:color w:val="000000"/>
          <w:sz w:val="28"/>
        </w:rPr>
        <w:t>
      4) негізгі борыш пен сыйақы бойынша мерзімі өткен берешекті жабатын жаңа банктік қарыз немесе микрокредит беру жолымен банктік қарыз немесе микрокредит бойынша мерзімі өткен берешекті ішкі немесе сыртқы қайта қаржыландыру жүргізілді.".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ұйымдарының</w:t>
            </w:r>
            <w:r>
              <w:br/>
            </w:r>
            <w:r>
              <w:rPr>
                <w:rFonts w:ascii="Times New Roman"/>
                <w:b w:val="false"/>
                <w:i w:val="false"/>
                <w:color w:val="000000"/>
                <w:sz w:val="20"/>
              </w:rPr>
              <w:t>қызметін реттеу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113" w:id="97"/>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дәрежесi</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басқа рейтингтік агенттiктердiң бірiнiң осыған ұқсас деңгейдегі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"Бәйтерек" ұлттық басқарушы холдингі", "Проблемалық кредиттер қоры" акционерлік қоғамдары шығарған бағалы қағаздар,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төмен емес ұзақ мерзімді рейтингi немесе басқа рейтингтік агенттiктердiң бірiнiң осыған ұқсас деңгейдегі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басқа рейтингтік агенттiктердiң бірiнiң осыған ұқсас деңгейдегі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кодексінің 24-бабына сәйкес шағын және орта кәсіпкерлікке жатқызылған субъектілерге берілген, "ДАМУ" кәсіпкерлікті дамыту қоры" акционерлік қоғамының және (немесе) "Қазақстанның Даму Банкі" акционерлік қоғамының шартсыз және қайтарып алынбайтын кепілдігімен қамтамасыз етілген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54,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54,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8"/>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2023 жылғы 31 желтоқсанды қоса алғанда – 50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және орта кәсіпкерлік субъектілері шығарған, "Қазақстан қор биржасы" акционерлік қоғамының ресми тізімінің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инвестициялар көлемі жеке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бар немесе басқа рейтингтік агенттіктердің бірінің осыған ұқсас деңгейдегі рейтингі бар Қазақстан Республикасы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тәуекелге жатқызылғандарын қоспағанда, жеке тұлғаларға қойылатын 2016 жылғы 1 қаңтарға дейін туындаған талаптар,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тәуекелге жатқызылғандарын қоспағанда, жеке тұлғаларға 2016 жылғы 1 қаңтардан бастап шетел валютасында берілген және тиісті валюталық түсімі жоқ және (немесе) валюталық тәуекелдері қарыз алушы тарапынан хеджирлеудің тиісті құралдарымен өтелмеген қарыздар, оның ішінде тұтынушылық банктік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54, 58 және 59-жолдарында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0"/>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біріне сәйкес келетін тұтынушылық банктік қарыздар: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2017 жылғы 1 қаңтардан бастап 2019 жылғы 31 желтоқсан аралығында қарыздарды ай сайын мониторингтеу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алушы - жеке тұлғаның орташа ай сайынғы кірісін есептеу үшін бірыңғай жинақтаушы зейнетақы қорынан соңғы 6 (алты) айдағы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w:t>
            </w:r>
            <w:r>
              <w:rPr>
                <w:rFonts w:ascii="Times New Roman"/>
                <w:b w:val="false"/>
                <w:i w:val="false"/>
                <w:color w:val="000000"/>
                <w:sz w:val="20"/>
              </w:rPr>
              <w:t>қаулысына</w:t>
            </w:r>
            <w:r>
              <w:rPr>
                <w:rFonts w:ascii="Times New Roman"/>
                <w:b w:val="false"/>
                <w:i w:val="false"/>
                <w:color w:val="000000"/>
                <w:sz w:val="20"/>
              </w:rPr>
              <w:t xml:space="preserve"> (Нормативтік құқықтық актілерді мемлекеттік тіркеу тіркелімінде № 36722 болып тіркелген) сәйкес есептелген қарыз алушының борыш жүктемесі коэффициентінің деңгейі 0,35-тен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берген күннің алдындағы соңғы 24 (жиырма төрт) ай үшін кез келген қолданыстағы немесе жабылған қарыз және (немесе) ол бойынша сыйақы берешегі бойынша төлемдер мерзімінің өтуі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қарыздарды ай сайын мониторингтеу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банктік қарыздар (осы кестенің 58-жолында көрсетілген ипотекалық тұрғын үй қарыздарын және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резидент-ұйымдары, тиісті рейтингтік бағасы жоқ Қазақстан Республикасының резидент-ұйымдары және Standard &amp; Poor's агенттігінің "BBB+"-тен "BB-"-ке дейінгі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акциялардың бір бөлігіндегі (жарғылық капиталға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капиталға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реттеушілік түзетулер қолданылғаннан кейін банктің негізгі капитал айырмасының 17,65 (он жеті бүтін жүзден алпыс бес) пайызынан аспайтын, шегерілетін уақыт айырмасына қатысты танылған, кейінге қалдырылған салық активтерінің бір бөлігі және Нормативтердің 8-тармағының үшінші, төртінші және бесінші абзацтарында көрсетілген негізгі капиталдан шегерілуге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пайдалана отырып, қаржылық және (немесе) төлем қызметтерін көрсету мүмкіндігін беру қызметтерін көрсететін, Интернет желісі арқылы ақпараттық жүйені пайдалана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жасасу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пайдалана отырып, қаржылық және (немесе) төлем қызметтерін көрсету мүмкіндігін беру қызметтерін көрсететін, Интернет желісі арқылы ақпараттық жүйені пайдалана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жасасу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төмен рейтингі немесе басқа рейтингтік агенттiктердiң бірiнiң осыған ұқсас деңгейдегі рейтингi бар Қазақстан Республикасының бейрезидент-ұйымдарына және тиісті рейтингтік бағасы жоқ Қазақстан Республикасының бейрезидент-ұйымдарына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басқа рейтингтік агенттiктердiң бiрiнiң осыған ұқсас деңгейдегi рейтингі бар Қазақстан Республикасының бейрезидент-ұйымдарына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1"/>
          <w:p>
            <w:pPr>
              <w:spacing w:after="20"/>
              <w:ind w:left="20"/>
              <w:jc w:val="both"/>
            </w:pPr>
            <w:r>
              <w:rPr>
                <w:rFonts w:ascii="Times New Roman"/>
                <w:b w:val="false"/>
                <w:i w:val="false"/>
                <w:color w:val="000000"/>
                <w:sz w:val="20"/>
              </w:rPr>
              <w:t xml:space="preserve">
Standard &amp; Poor's (Стандард энд Пурс) агенттігінің "ВВ-"-тен төмен емес борыштық рейтингі немесе басқа рейтингтік агенттіктердің бірінің осыған ұқсас деңгейдегі рейтингі бар және төмендегідей өлшемшарттарға сәйкес келетін Қазақстан Республикасының резидент-ұйымдарына, сондай-ақ Қазақстан Республикасының бейрезидент-ұйымдарына 1 (бір) жылдан астам мерзімге шетел валютасында берілген қарыздар: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қарыздың кемінде 50 (пайызы) тұрақты өтімді кепілдермен қамтамасыз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соңғы қаржы жылындағы топтың қаржылық есептілігімен және (немесе) қарыз алушы ұсынған және банк тексерген шоғырландырылған басқару есептілігімен расталатын қарыз алушының топішілік және баланстан тыс міндеттемелерді қоса алғанда, борыштық міндеттемелерінің қарыз алушының тобы бойынша сыйақылар, салық аударымдары және амортизация (EBITDA) (ЕБИТДА) төлеу жөніндегі шығыстар шегерілгенге дейінгі пайдаға қатынасы 4-тен аспайды;</w:t>
            </w:r>
          </w:p>
          <w:p>
            <w:pPr>
              <w:spacing w:after="20"/>
              <w:ind w:left="20"/>
              <w:jc w:val="both"/>
            </w:pPr>
            <w:r>
              <w:rPr>
                <w:rFonts w:ascii="Times New Roman"/>
                <w:b w:val="false"/>
                <w:i w:val="false"/>
                <w:color w:val="000000"/>
                <w:sz w:val="20"/>
              </w:rPr>
              <w:t>
3) банктің ішкі құжаттарына және кредит тәуекелін бағалаудың ішкі әдістемесіне сәйкес қарыз алушының қаржылық жағдайының нашарлау белгілері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3"/>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 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Aнгилья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w:t>
            </w:r>
            <w:r>
              <w:br/>
            </w:r>
            <w:r>
              <w:rPr>
                <w:rFonts w:ascii="Times New Roman"/>
                <w:b w:val="false"/>
                <w:i w:val="false"/>
                <w:color w:val="000000"/>
                <w:sz w:val="20"/>
              </w:rPr>
              <w:t>тәуекел дәрежесi бойынша</w:t>
            </w:r>
            <w:r>
              <w:br/>
            </w:r>
            <w:r>
              <w:rPr>
                <w:rFonts w:ascii="Times New Roman"/>
                <w:b w:val="false"/>
                <w:i w:val="false"/>
                <w:color w:val="000000"/>
                <w:sz w:val="20"/>
              </w:rPr>
              <w:t>мөлшерленген банк</w:t>
            </w:r>
            <w:r>
              <w:br/>
            </w:r>
            <w:r>
              <w:rPr>
                <w:rFonts w:ascii="Times New Roman"/>
                <w:b w:val="false"/>
                <w:i w:val="false"/>
                <w:color w:val="000000"/>
                <w:sz w:val="20"/>
              </w:rPr>
              <w:t>активтерiнiң кестесiне</w:t>
            </w:r>
            <w:r>
              <w:br/>
            </w:r>
            <w:r>
              <w:rPr>
                <w:rFonts w:ascii="Times New Roman"/>
                <w:b w:val="false"/>
                <w:i w:val="false"/>
                <w:color w:val="000000"/>
                <w:sz w:val="20"/>
              </w:rPr>
              <w:t>қосымша</w:t>
            </w:r>
          </w:p>
        </w:tc>
      </w:tr>
    </w:tbl>
    <w:bookmarkStart w:name="z233" w:id="104"/>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104"/>
    <w:bookmarkStart w:name="z234" w:id="105"/>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05"/>
    <w:bookmarkStart w:name="z235" w:id="106"/>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bookmarkEnd w:id="106"/>
    <w:bookmarkStart w:name="z236" w:id="107"/>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bookmarkEnd w:id="107"/>
    <w:bookmarkStart w:name="z237" w:id="108"/>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bookmarkEnd w:id="108"/>
    <w:bookmarkStart w:name="z238" w:id="109"/>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09"/>
    <w:bookmarkStart w:name="z239" w:id="110"/>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End w:id="110"/>
    <w:bookmarkStart w:name="z240" w:id="111"/>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сөзсіз және қайтарып алынбайтын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"А-"-дан төмен емес ұзақ мерзімді борыштық рейтингі немесе сомасы көрсетілген қарыздар көлемінің кемінде 50 (елу) пайызын өтейтін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 қамтамасыз етуі бар қарыздар қамтамасыз етудің түзетілген құнын шегере отырып, тәуекел дәрежесі бойынша мөлшерленген активтердің есебіне кіреді.</w:t>
      </w:r>
    </w:p>
    <w:bookmarkEnd w:id="111"/>
    <w:bookmarkStart w:name="z241" w:id="112"/>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"А-"-тен төмен емес ұзақ мерзімді борыштық рейтингі немесе басқа да рейтингтік агенттіктердің бірінің осыған ұқсас рейтингі бар Қазақстан Республикасының бейрезидент-банктерінің кепілдіктері немесе резервтік аккредитивтері түріндегі қамтамасыз етудің түзетілген құны кепілдік, сақтандыру шарты сомасының 95 (тоқсан бес) пайызына тең болады.</w:t>
      </w:r>
    </w:p>
    <w:bookmarkEnd w:id="112"/>
    <w:bookmarkStart w:name="z242" w:id="113"/>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13"/>
    <w:bookmarkStart w:name="z243" w:id="114"/>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End w:id="114"/>
    <w:bookmarkStart w:name="z244" w:id="115"/>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15"/>
    <w:bookmarkStart w:name="z245" w:id="116"/>
    <w:p>
      <w:pPr>
        <w:spacing w:after="0"/>
        <w:ind w:left="0"/>
        <w:jc w:val="both"/>
      </w:pPr>
      <w:r>
        <w:rPr>
          <w:rFonts w:ascii="Times New Roman"/>
          <w:b w:val="false"/>
          <w:i w:val="false"/>
          <w:color w:val="000000"/>
          <w:sz w:val="28"/>
        </w:rPr>
        <w:t>
      1) оффшорлық аймақ аумағында заңды тұлға ретінде тіркелгендерге;</w:t>
      </w:r>
    </w:p>
    <w:bookmarkEnd w:id="116"/>
    <w:bookmarkStart w:name="z246" w:id="117"/>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w:t>
      </w:r>
    </w:p>
    <w:bookmarkEnd w:id="117"/>
    <w:bookmarkStart w:name="z247" w:id="118"/>
    <w:p>
      <w:pPr>
        <w:spacing w:after="0"/>
        <w:ind w:left="0"/>
        <w:jc w:val="both"/>
      </w:pPr>
      <w:r>
        <w:rPr>
          <w:rFonts w:ascii="Times New Roman"/>
          <w:b w:val="false"/>
          <w:i w:val="false"/>
          <w:color w:val="000000"/>
          <w:sz w:val="28"/>
        </w:rPr>
        <w:t>
      3) оффшорлық аймақ азаматтары болып табылатындарға;</w:t>
      </w:r>
    </w:p>
    <w:bookmarkEnd w:id="118"/>
    <w:bookmarkStart w:name="z248" w:id="119"/>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End w:id="119"/>
    <w:bookmarkStart w:name="z249" w:id="120"/>
    <w:p>
      <w:pPr>
        <w:spacing w:after="0"/>
        <w:ind w:left="0"/>
        <w:jc w:val="both"/>
      </w:pPr>
      <w:r>
        <w:rPr>
          <w:rFonts w:ascii="Times New Roman"/>
          <w:b w:val="false"/>
          <w:i w:val="false"/>
          <w:color w:val="000000"/>
          <w:sz w:val="28"/>
        </w:rPr>
        <w:t>
      5. Қазақстан Республикасының мынадай:</w:t>
      </w:r>
    </w:p>
    <w:bookmarkEnd w:id="120"/>
    <w:bookmarkStart w:name="z250" w:id="121"/>
    <w:p>
      <w:pPr>
        <w:spacing w:after="0"/>
        <w:ind w:left="0"/>
        <w:jc w:val="both"/>
      </w:pPr>
      <w:r>
        <w:rPr>
          <w:rFonts w:ascii="Times New Roman"/>
          <w:b w:val="false"/>
          <w:i w:val="false"/>
          <w:color w:val="000000"/>
          <w:sz w:val="28"/>
        </w:rPr>
        <w:t>
      1) оффшорлық аймақ аумағында заңды тұлға ретінде тіркелген, бірақ Standard &amp; Poor's (Стандард энд Пурс)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bookmarkEnd w:id="121"/>
    <w:bookmarkStart w:name="z251" w:id="122"/>
    <w:p>
      <w:pPr>
        <w:spacing w:after="0"/>
        <w:ind w:left="0"/>
        <w:jc w:val="both"/>
      </w:pPr>
      <w:r>
        <w:rPr>
          <w:rFonts w:ascii="Times New Roman"/>
          <w:b w:val="false"/>
          <w:i w:val="false"/>
          <w:color w:val="000000"/>
          <w:sz w:val="28"/>
        </w:rPr>
        <w:t>
      2) оффшорлық аймақ аумағында тіркелген заңды тұлғалардан тәуелсіз, жекелей алғанда жарғылық капиталдың 5 (бес) пайыздан астамын иеленуші немесе оффшорлық аймақ аумағында тіркелген, бірақ оффшорлық аймақтардың аумағында тіркелген заңды тұлғалар немесе олардың азаматтары не Экономикалық ынтымақтастық және даму ұйымы оффшорлық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22"/>
    <w:bookmarkStart w:name="z252" w:id="123"/>
    <w:p>
      <w:pPr>
        <w:spacing w:after="0"/>
        <w:ind w:left="0"/>
        <w:jc w:val="both"/>
      </w:pPr>
      <w:r>
        <w:rPr>
          <w:rFonts w:ascii="Times New Roman"/>
          <w:b w:val="false"/>
          <w:i w:val="false"/>
          <w:color w:val="000000"/>
          <w:sz w:val="28"/>
        </w:rPr>
        <w:t>
      тәуекелдің нөл дәрежесі бойынша мөлшерленеді.</w:t>
      </w:r>
    </w:p>
    <w:bookmarkEnd w:id="123"/>
    <w:bookmarkStart w:name="z253" w:id="124"/>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24"/>
    <w:bookmarkStart w:name="z254" w:id="125"/>
    <w:p>
      <w:pPr>
        <w:spacing w:after="0"/>
        <w:ind w:left="0"/>
        <w:jc w:val="both"/>
      </w:pPr>
      <w:r>
        <w:rPr>
          <w:rFonts w:ascii="Times New Roman"/>
          <w:b w:val="false"/>
          <w:i w:val="false"/>
          <w:color w:val="000000"/>
          <w:sz w:val="28"/>
        </w:rPr>
        <w:t>
      тұрғын үй салу не оны сатып алу және (немесе) жөндеу мақсатында берілетін ипотекалық банктік қарыз ипотекалық тұрғын үй қарызы деп түсініледі;</w:t>
      </w:r>
    </w:p>
    <w:bookmarkEnd w:id="125"/>
    <w:bookmarkStart w:name="z255" w:id="126"/>
    <w:p>
      <w:pPr>
        <w:spacing w:after="0"/>
        <w:ind w:left="0"/>
        <w:jc w:val="both"/>
      </w:pPr>
      <w:r>
        <w:rPr>
          <w:rFonts w:ascii="Times New Roman"/>
          <w:b w:val="false"/>
          <w:i w:val="false"/>
          <w:color w:val="000000"/>
          <w:sz w:val="28"/>
        </w:rPr>
        <w:t>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ипотекалық тұрғын үй қарызы (ипотекалық қарыз) болып табылмайтын банктік қарыз тұтынушылық банктік қарыз деп түсініледі.</w:t>
      </w:r>
    </w:p>
    <w:bookmarkEnd w:id="126"/>
    <w:bookmarkStart w:name="z256" w:id="127"/>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127"/>
    <w:bookmarkStart w:name="z257" w:id="128"/>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28"/>
    <w:bookmarkStart w:name="z258" w:id="129"/>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агенттігі (стандарт энд Пурс)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129"/>
    <w:bookmarkStart w:name="z259" w:id="130"/>
    <w:p>
      <w:pPr>
        <w:spacing w:after="0"/>
        <w:ind w:left="0"/>
        <w:jc w:val="both"/>
      </w:pPr>
      <w:r>
        <w:rPr>
          <w:rFonts w:ascii="Times New Roman"/>
          <w:b w:val="false"/>
          <w:i w:val="false"/>
          <w:color w:val="000000"/>
          <w:sz w:val="28"/>
        </w:rPr>
        <w:t>
      10.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мөлшерленетін активтердің, шартты және ықтимал міндеттемелердің есебіне енгізілмейді.</w:t>
      </w:r>
    </w:p>
    <w:bookmarkEnd w:id="130"/>
    <w:bookmarkStart w:name="z260" w:id="131"/>
    <w:p>
      <w:pPr>
        <w:spacing w:after="0"/>
        <w:ind w:left="0"/>
        <w:jc w:val="both"/>
      </w:pPr>
      <w:r>
        <w:rPr>
          <w:rFonts w:ascii="Times New Roman"/>
          <w:b w:val="false"/>
          <w:i w:val="false"/>
          <w:color w:val="000000"/>
          <w:sz w:val="28"/>
        </w:rPr>
        <w:t>
      11. Салымдардың тәуекел дәрежесі бойынша мөлшерленген банк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банктік қарыз деп түсініледі.</w:t>
      </w:r>
    </w:p>
    <w:bookmarkEnd w:id="131"/>
    <w:bookmarkStart w:name="z261" w:id="132"/>
    <w:p>
      <w:pPr>
        <w:spacing w:after="0"/>
        <w:ind w:left="0"/>
        <w:jc w:val="both"/>
      </w:pPr>
      <w:r>
        <w:rPr>
          <w:rFonts w:ascii="Times New Roman"/>
          <w:b w:val="false"/>
          <w:i w:val="false"/>
          <w:color w:val="000000"/>
          <w:sz w:val="28"/>
        </w:rPr>
        <w:t xml:space="preserve">
      12. Қазақстан Республикасының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шағын немесе орта кәсіпкерлікке жатқызылған субъектілерге берілген, олар бойынша банкте "ДАМУ "Кәсіпкерлікті дамыту қоры" қоғамының және (немесе) "Қазақстанның Даму Банкі" акционерлік қоғамының қайтарып алынбайтын және сөзсіз кепілдігі түрінде қамтамасыз етілуі бар қарыздар тәуекел дәрежесі бойынша сараланған активтердің есебіне мынадай түрде енгізіледі: "ДАМУ "Кәсіпкерлікті дамыту қоры" қоғамының және (немесе) "Қазақстанның Даму Банкі" акционерлік қоғамының қамтамасыз етілген қайтарып алынбайтын және сөзсіз кепілдігінің қарыз бөлігіне қатысты тәуекел дәрежесінің 25 пайыз коэффициенті қолданылады, ал қарыздың қамтамасыз етілмеген бөлігі банктің контрагентіне сәйкес келетін тәуекел дәрежесі бойынша Кестеге сәйкес сараланады.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5-қосымша</w:t>
            </w:r>
          </w:p>
        </w:tc>
      </w:tr>
    </w:tbl>
    <w:bookmarkStart w:name="z263" w:id="133"/>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Конверсия </w:t>
            </w:r>
            <w:r>
              <w:rPr>
                <w:rFonts w:ascii="Times New Roman"/>
                <w:b/>
                <w:i w:val="false"/>
                <w:color w:val="000000"/>
                <w:sz w:val="20"/>
              </w:rPr>
              <w:t>коэффициенті</w:t>
            </w:r>
            <w:r>
              <w:rPr>
                <w:rFonts w:ascii="Times New Roman"/>
                <w:b/>
                <w:i w:val="false"/>
                <w:color w:val="000000"/>
                <w:sz w:val="20"/>
              </w:rPr>
              <w:t xml:space="preserve">, </w:t>
            </w:r>
            <w:r>
              <w:rPr>
                <w:rFonts w:ascii="Times New Roman"/>
                <w:b/>
                <w:i w:val="false"/>
                <w:color w:val="000000"/>
                <w:sz w:val="20"/>
              </w:rPr>
              <w:t>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4"/>
          <w:p>
            <w:pPr>
              <w:spacing w:after="20"/>
              <w:ind w:left="20"/>
              <w:jc w:val="both"/>
            </w:pPr>
            <w:r>
              <w:rPr>
                <w:rFonts w:ascii="Times New Roman"/>
                <w:b w:val="false"/>
                <w:i w:val="false"/>
                <w:color w:val="000000"/>
                <w:sz w:val="20"/>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 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bookmarkEnd w:id="134"/>
          <w:p>
            <w:pPr>
              <w:spacing w:after="20"/>
              <w:ind w:left="20"/>
              <w:jc w:val="both"/>
            </w:pPr>
            <w:r>
              <w:rPr>
                <w:rFonts w:ascii="Times New Roman"/>
                <w:b w:val="false"/>
                <w:i w:val="false"/>
                <w:color w:val="000000"/>
                <w:sz w:val="20"/>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кредиттік тәуекел дәрежесі </w:t>
            </w:r>
            <w:r>
              <w:br/>
            </w:r>
            <w:r>
              <w:rPr>
                <w:rFonts w:ascii="Times New Roman"/>
                <w:b w:val="false"/>
                <w:i w:val="false"/>
                <w:color w:val="000000"/>
                <w:sz w:val="20"/>
              </w:rPr>
              <w:t>бойынша мөлшерленген шартты және</w:t>
            </w:r>
            <w:r>
              <w:br/>
            </w:r>
            <w:r>
              <w:rPr>
                <w:rFonts w:ascii="Times New Roman"/>
                <w:b w:val="false"/>
                <w:i w:val="false"/>
                <w:color w:val="000000"/>
                <w:sz w:val="20"/>
              </w:rPr>
              <w:t xml:space="preserve">ықтимал міндеттемелерінің кестесіне </w:t>
            </w:r>
            <w:r>
              <w:br/>
            </w:r>
            <w:r>
              <w:rPr>
                <w:rFonts w:ascii="Times New Roman"/>
                <w:b w:val="false"/>
                <w:i w:val="false"/>
                <w:color w:val="000000"/>
                <w:sz w:val="20"/>
              </w:rPr>
              <w:t>қосымша</w:t>
            </w:r>
          </w:p>
        </w:tc>
      </w:tr>
    </w:tbl>
    <w:bookmarkStart w:name="z266" w:id="135"/>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w:t>
      </w:r>
    </w:p>
    <w:bookmarkEnd w:id="135"/>
    <w:bookmarkStart w:name="z267" w:id="136"/>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w:t>
      </w:r>
    </w:p>
    <w:bookmarkEnd w:id="136"/>
    <w:bookmarkStart w:name="z268" w:id="137"/>
    <w:p>
      <w:pPr>
        <w:spacing w:after="0"/>
        <w:ind w:left="0"/>
        <w:jc w:val="both"/>
      </w:pPr>
      <w:r>
        <w:rPr>
          <w:rFonts w:ascii="Times New Roman"/>
          <w:b w:val="false"/>
          <w:i w:val="false"/>
          <w:color w:val="000000"/>
          <w:sz w:val="28"/>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 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bookmarkEnd w:id="137"/>
    <w:bookmarkStart w:name="z269" w:id="138"/>
    <w:p>
      <w:pPr>
        <w:spacing w:after="0"/>
        <w:ind w:left="0"/>
        <w:jc w:val="both"/>
      </w:pPr>
      <w:r>
        <w:rPr>
          <w:rFonts w:ascii="Times New Roman"/>
          <w:b w:val="false"/>
          <w:i w:val="false"/>
          <w:color w:val="000000"/>
          <w:sz w:val="28"/>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w:t>
            </w:r>
            <w:r>
              <w:br/>
            </w:r>
            <w:r>
              <w:rPr>
                <w:rFonts w:ascii="Times New Roman"/>
                <w:b w:val="false"/>
                <w:i w:val="false"/>
                <w:color w:val="000000"/>
                <w:sz w:val="20"/>
              </w:rPr>
              <w:t>және сақталуы міндетті өзге де</w:t>
            </w:r>
            <w:r>
              <w:br/>
            </w:r>
            <w:r>
              <w:rPr>
                <w:rFonts w:ascii="Times New Roman"/>
                <w:b w:val="false"/>
                <w:i w:val="false"/>
                <w:color w:val="000000"/>
                <w:sz w:val="20"/>
              </w:rPr>
              <w:t>нормалары мен лимиттерінің</w:t>
            </w:r>
            <w:r>
              <w:br/>
            </w:r>
            <w:r>
              <w:rPr>
                <w:rFonts w:ascii="Times New Roman"/>
                <w:b w:val="false"/>
                <w:i w:val="false"/>
                <w:color w:val="000000"/>
                <w:sz w:val="20"/>
              </w:rPr>
              <w:t>нормативтік мәндері мен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капиталының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72" w:id="139"/>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w:t>
            </w:r>
            <w:r>
              <w:rPr>
                <w:rFonts w:ascii="Times New Roman"/>
                <w:b w:val="false"/>
                <w:i w:val="false"/>
                <w:color w:val="000000"/>
                <w:sz w:val="20"/>
              </w:rPr>
              <w:t xml:space="preserve"> </w:t>
            </w:r>
            <w:r>
              <w:rPr>
                <w:rFonts w:ascii="Times New Roman"/>
                <w:b/>
                <w:i w:val="false"/>
                <w:color w:val="000000"/>
                <w:sz w:val="20"/>
              </w:rPr>
              <w:t>дәрежесі</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кодексінің 24-бабына сәйкес шағын немесе орта кәсіпкерлікке жатқызылған субъектілерге "Даму "Кәсіпкерлікті дамыту қоры" акционерлік қоғамының және (немесе) "Қазақстанның Даму Банкі" акционерлік қоғамының сөзсіз және қайтарып алынбайтын кепілдігімен қамтамасыз етілген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"kzAAA"-дан "kzAA-"-ке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35 (отыз бес) пайыздан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0"/>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субъектілерге берілген, мынадай өлшемшарттарға сәйкес келетін қарыздар: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1"/>
          <w:p>
            <w:pPr>
              <w:spacing w:after="20"/>
              <w:ind w:left="20"/>
              <w:jc w:val="both"/>
            </w:pPr>
            <w:r>
              <w:rPr>
                <w:rFonts w:ascii="Times New Roman"/>
                <w:b w:val="false"/>
                <w:i w:val="false"/>
                <w:color w:val="000000"/>
                <w:sz w:val="20"/>
              </w:rPr>
              <w:t>
2024 жылғы 1 маусымнан 2026 жылғы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31 желтоқсанға дейін – 50 2027 жылғы 1 қаңтард</w:t>
            </w:r>
          </w:p>
          <w:p>
            <w:pPr>
              <w:spacing w:after="20"/>
              <w:ind w:left="20"/>
              <w:jc w:val="both"/>
            </w:pPr>
            <w:r>
              <w:rPr>
                <w:rFonts w:ascii="Times New Roman"/>
                <w:b w:val="false"/>
                <w:i w:val="false"/>
                <w:color w:val="000000"/>
                <w:sz w:val="20"/>
              </w:rPr>
              <w:t>
ан бастап-–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42"/>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"kzА+"-тен "kzА-"-ке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және "KASE" клирингтік орталығы"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3"/>
          <w:p>
            <w:pPr>
              <w:spacing w:after="20"/>
              <w:ind w:left="20"/>
              <w:jc w:val="both"/>
            </w:pPr>
            <w:r>
              <w:rPr>
                <w:rFonts w:ascii="Times New Roman"/>
                <w:b w:val="false"/>
                <w:i w:val="false"/>
                <w:color w:val="000000"/>
                <w:sz w:val="20"/>
              </w:rPr>
              <w:t>
Standard &amp; Poor's (Стандард энд Пурс) агенттігінің "ВВ-"-тен төмен емес борыштық рейтингі немесе басқа рейтингтік агенттіктердің бірінің осыған ұқсас деңгейдегі рейтингі бар және төмендегідей өлшемшарттарға сәйкес келетін Қазақстан Республикасының резидент-ұйымдарына, сондай-ақ Қазақстан Республикасының бейрезидент-ұйымдарына 1 (бір) жылдан астам мерзімге шетел валютасында берілген қарыздар: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қарыздың кемінде 50 (пайызы) тұрақты өтімді кепілдермен қамтамасыз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соңғы қаржы жылындағы топтың қаржылық есептілігімен және (немесе) қарыз алушы ұсынған және банк тексерген шоғырландырылған басқару есептілігімен расталатын қарыз алушының топішілік және баланстан тыс міндеттемелерді қоса алғанда, борыштық міндеттемелерінің қарыз алушының тобы бойынша сыйақылар, салық аударымдары және амортизация (EBITDA) (ЕБИТДА) төлеу жөніндегі шығыстар шегерілгенге дейінгі пайдаға қатынасы 4-тен аспайды;</w:t>
            </w:r>
          </w:p>
          <w:p>
            <w:pPr>
              <w:spacing w:after="20"/>
              <w:ind w:left="20"/>
              <w:jc w:val="both"/>
            </w:pPr>
            <w:r>
              <w:rPr>
                <w:rFonts w:ascii="Times New Roman"/>
                <w:b w:val="false"/>
                <w:i w:val="false"/>
                <w:color w:val="000000"/>
                <w:sz w:val="20"/>
              </w:rPr>
              <w:t>
3) банктің ішкі құжаттарына және кредит тәуекелін бағалаудың ішкі әдістемесіне сәйкес қарыз алушының қаржылық жағдайының нашарлау белгілері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4"/>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банктік қарыз: 2017 жылғы 1 қаңтар - 2019 жылғы 31 желтоқсан аралығында ай сайын қарыздарды мониторингтеу кезінде:</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2) қарыздарды ай сайынғы мониторингтеу кезінде осы жолдың 1) тармақшасында көрсетілген есептеуге арналған ақпарат жоқ.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шілдеден кейін жеке тұлғаларға құжаттамамен расталған ресми кірісі болмаған кезде өтеу мерзімі 3 (үш) жылдан асатын 500 (бес жүз) айлық есептік көрсеткіштен асатын сомада берілген кепілсіз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банктік қарыз (осы кестенің 80-жолында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 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"kzBBB+"-тен "kzBBB-"-ке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5"/>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6"/>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7"/>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 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 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48"/>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 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"kzBB+"-тен "kzBB-"-ке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Салымдардың кредиттiк </w:t>
            </w:r>
            <w:r>
              <w:br/>
            </w:r>
            <w:r>
              <w:rPr>
                <w:rFonts w:ascii="Times New Roman"/>
                <w:b w:val="false"/>
                <w:i w:val="false"/>
                <w:color w:val="000000"/>
                <w:sz w:val="20"/>
              </w:rPr>
              <w:t>Тәуекел дәрежесi бойынша</w:t>
            </w:r>
            <w:r>
              <w:br/>
            </w:r>
            <w:r>
              <w:rPr>
                <w:rFonts w:ascii="Times New Roman"/>
                <w:b w:val="false"/>
                <w:i w:val="false"/>
                <w:color w:val="000000"/>
                <w:sz w:val="20"/>
              </w:rPr>
              <w:t xml:space="preserve">мөлшерленген банк активтерiнiң </w:t>
            </w:r>
            <w:r>
              <w:br/>
            </w:r>
            <w:r>
              <w:rPr>
                <w:rFonts w:ascii="Times New Roman"/>
                <w:b w:val="false"/>
                <w:i w:val="false"/>
                <w:color w:val="000000"/>
                <w:sz w:val="20"/>
              </w:rPr>
              <w:t>кестесіне қосымша</w:t>
            </w:r>
          </w:p>
        </w:tc>
      </w:tr>
    </w:tbl>
    <w:bookmarkStart w:name="z498" w:id="149"/>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есебіне түсіндірме</w:t>
      </w:r>
    </w:p>
    <w:bookmarkEnd w:id="149"/>
    <w:bookmarkStart w:name="z499" w:id="150"/>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50"/>
    <w:bookmarkStart w:name="z500" w:id="151"/>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151"/>
    <w:bookmarkStart w:name="z501" w:id="152"/>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152"/>
    <w:bookmarkStart w:name="z502" w:id="153"/>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153"/>
    <w:bookmarkStart w:name="z503" w:id="154"/>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54"/>
    <w:bookmarkStart w:name="z504" w:id="155"/>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155"/>
    <w:bookmarkStart w:name="z505" w:id="156"/>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156"/>
    <w:bookmarkStart w:name="z506" w:id="157"/>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End w:id="157"/>
    <w:bookmarkStart w:name="z507" w:id="158"/>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58"/>
    <w:bookmarkStart w:name="z508" w:id="159"/>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159"/>
    <w:bookmarkStart w:name="z509" w:id="160"/>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160"/>
    <w:bookmarkStart w:name="z510" w:id="161"/>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161"/>
    <w:bookmarkStart w:name="z511" w:id="162"/>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162"/>
    <w:bookmarkStart w:name="z512" w:id="163"/>
    <w:p>
      <w:pPr>
        <w:spacing w:after="0"/>
        <w:ind w:left="0"/>
        <w:jc w:val="both"/>
      </w:pPr>
      <w:r>
        <w:rPr>
          <w:rFonts w:ascii="Times New Roman"/>
          <w:b w:val="false"/>
          <w:i w:val="false"/>
          <w:color w:val="000000"/>
          <w:sz w:val="28"/>
        </w:rPr>
        <w:t>
      3) офшорлық аймақтардың азаматтары болып табылатын</w:t>
      </w:r>
    </w:p>
    <w:bookmarkEnd w:id="163"/>
    <w:bookmarkStart w:name="z513" w:id="164"/>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End w:id="164"/>
    <w:bookmarkStart w:name="z514" w:id="165"/>
    <w:p>
      <w:pPr>
        <w:spacing w:after="0"/>
        <w:ind w:left="0"/>
        <w:jc w:val="both"/>
      </w:pPr>
      <w:r>
        <w:rPr>
          <w:rFonts w:ascii="Times New Roman"/>
          <w:b w:val="false"/>
          <w:i w:val="false"/>
          <w:color w:val="000000"/>
          <w:sz w:val="28"/>
        </w:rPr>
        <w:t>
      5. Түсіндірменің 1-тармағында көрсетілген, мынадай:</w:t>
      </w:r>
    </w:p>
    <w:bookmarkEnd w:id="165"/>
    <w:bookmarkStart w:name="z515" w:id="166"/>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66"/>
    <w:bookmarkStart w:name="z516" w:id="167"/>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67"/>
    <w:bookmarkStart w:name="z517" w:id="168"/>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168"/>
    <w:bookmarkStart w:name="z518" w:id="169"/>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69"/>
    <w:bookmarkStart w:name="z519" w:id="170"/>
    <w:p>
      <w:pPr>
        <w:spacing w:after="0"/>
        <w:ind w:left="0"/>
        <w:jc w:val="both"/>
      </w:pPr>
      <w:r>
        <w:rPr>
          <w:rFonts w:ascii="Times New Roman"/>
          <w:b w:val="false"/>
          <w:i w:val="false"/>
          <w:color w:val="000000"/>
          <w:sz w:val="28"/>
        </w:rPr>
        <w:t>
      ипотекалық тұрғын үй қарызы деп тұрғын үй салу үшін не оны сатып алу және (немесе) жөндеу мақсатында берілетін ипотекалық банктік қарыз түсініледі;</w:t>
      </w:r>
    </w:p>
    <w:bookmarkEnd w:id="170"/>
    <w:bookmarkStart w:name="z520" w:id="171"/>
    <w:p>
      <w:pPr>
        <w:spacing w:after="0"/>
        <w:ind w:left="0"/>
        <w:jc w:val="both"/>
      </w:pPr>
      <w:r>
        <w:rPr>
          <w:rFonts w:ascii="Times New Roman"/>
          <w:b w:val="false"/>
          <w:i w:val="false"/>
          <w:color w:val="000000"/>
          <w:sz w:val="28"/>
        </w:rPr>
        <w:t>
      тұтынушылық банктік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ипотекалық тұрғын үй қарызы (ипотекалық қарыз) болып табылмайтын банктік қарыз түсініледі</w:t>
      </w:r>
    </w:p>
    <w:bookmarkEnd w:id="171"/>
    <w:bookmarkStart w:name="z521" w:id="172"/>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72"/>
    <w:bookmarkStart w:name="z522" w:id="173"/>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73"/>
    <w:bookmarkStart w:name="z523" w:id="174"/>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174"/>
    <w:bookmarkStart w:name="z524" w:id="175"/>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175"/>
    <w:bookmarkStart w:name="z525" w:id="176"/>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End w:id="176"/>
    <w:bookmarkStart w:name="z526" w:id="177"/>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177"/>
    <w:bookmarkStart w:name="z527" w:id="178"/>
    <w:p>
      <w:pPr>
        <w:spacing w:after="0"/>
        <w:ind w:left="0"/>
        <w:jc w:val="both"/>
      </w:pPr>
      <w:r>
        <w:rPr>
          <w:rFonts w:ascii="Times New Roman"/>
          <w:b w:val="false"/>
          <w:i w:val="false"/>
          <w:color w:val="000000"/>
          <w:sz w:val="28"/>
        </w:rPr>
        <w:t xml:space="preserve">
      12. Қазақстан Республикасының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шағын немесе орта кәсіпкерлікке жатқызылған субъектілерге берілген, олар бойынша банкте "ДАМУ" кәсіпкерлікті дамыту қоры" қоғамының және (немесе) "Қазақстанның Даму Банкі" акционерлік қоғамының қайтарымсыз және шартсыз кепілдігі түрінде қамтамасыз етілген қарыздар тәуекел дәрежесі бойынша сараланған активтердің есебіне мынадай түрде енгізіледі: "ДАМУ" кәсіпкерлікті дамыту қоры" қоғамының және (немесе) "Қазақстанның Даму Банкі" акционерлік қоғамының қайтарымсыз және шартсыз кепілдігімен қамтамасыз етілген қарыз бөлігіне қатысты тәуекел дәрежесінің 25 пайыз коэффициенті қолданылады, ал қарыздың қамтамасыз етілмеген бөлігі банктің контрагентіне сәйкес келетін тәуекел дәрежесі бойынша Кестеге сәйкес сараланады.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ұйымдарының қызметін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 мәндері</w:t>
            </w:r>
            <w:r>
              <w:br/>
            </w:r>
            <w:r>
              <w:rPr>
                <w:rFonts w:ascii="Times New Roman"/>
                <w:b w:val="false"/>
                <w:i w:val="false"/>
                <w:color w:val="000000"/>
                <w:sz w:val="20"/>
              </w:rPr>
              <w:t>мен оларды есептеу 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6-қосымша</w:t>
            </w:r>
          </w:p>
        </w:tc>
      </w:tr>
    </w:tbl>
    <w:bookmarkStart w:name="z529" w:id="179"/>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Конверсия </w:t>
            </w:r>
            <w:r>
              <w:rPr>
                <w:rFonts w:ascii="Times New Roman"/>
                <w:b/>
                <w:i w:val="false"/>
                <w:color w:val="000000"/>
                <w:sz w:val="20"/>
              </w:rPr>
              <w:t>коэффициенті</w:t>
            </w:r>
            <w:r>
              <w:rPr>
                <w:rFonts w:ascii="Times New Roman"/>
                <w:b/>
                <w:i w:val="false"/>
                <w:color w:val="000000"/>
                <w:sz w:val="20"/>
              </w:rPr>
              <w:t xml:space="preserve">, </w:t>
            </w:r>
            <w:r>
              <w:rPr>
                <w:rFonts w:ascii="Times New Roman"/>
                <w:b/>
                <w:i w:val="false"/>
                <w:color w:val="000000"/>
                <w:sz w:val="20"/>
              </w:rPr>
              <w:t>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80"/>
          <w:p>
            <w:pPr>
              <w:spacing w:after="20"/>
              <w:ind w:left="20"/>
              <w:jc w:val="both"/>
            </w:pPr>
            <w:r>
              <w:rPr>
                <w:rFonts w:ascii="Times New Roman"/>
                <w:b w:val="false"/>
                <w:i w:val="false"/>
                <w:color w:val="000000"/>
                <w:sz w:val="20"/>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bookmarkEnd w:id="180"/>
          <w:p>
            <w:pPr>
              <w:spacing w:after="20"/>
              <w:ind w:left="20"/>
              <w:jc w:val="both"/>
            </w:pPr>
            <w:r>
              <w:rPr>
                <w:rFonts w:ascii="Times New Roman"/>
                <w:b w:val="false"/>
                <w:i w:val="false"/>
                <w:color w:val="000000"/>
                <w:sz w:val="20"/>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21-тармағында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 -тен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 мөлшерленген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532" w:id="181"/>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bookmarkEnd w:id="181"/>
    <w:bookmarkStart w:name="z533" w:id="182"/>
    <w:p>
      <w:pPr>
        <w:spacing w:after="0"/>
        <w:ind w:left="0"/>
        <w:jc w:val="both"/>
      </w:pPr>
      <w:r>
        <w:rPr>
          <w:rFonts w:ascii="Times New Roman"/>
          <w:b w:val="false"/>
          <w:i w:val="false"/>
          <w:color w:val="000000"/>
          <w:sz w:val="28"/>
        </w:rPr>
        <w:t>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182"/>
    <w:bookmarkStart w:name="z534" w:id="183"/>
    <w:p>
      <w:pPr>
        <w:spacing w:after="0"/>
        <w:ind w:left="0"/>
        <w:jc w:val="both"/>
      </w:pPr>
      <w:r>
        <w:rPr>
          <w:rFonts w:ascii="Times New Roman"/>
          <w:b w:val="false"/>
          <w:i w:val="false"/>
          <w:color w:val="000000"/>
          <w:sz w:val="28"/>
        </w:rPr>
        <w:t>
      Standard &amp;Poor's (Стандард энд Пурс) агенттігінің "А-"-тен төмен емес деңгейдегі ұзақ мерзімді борыш рейтингі бар Қазақстан Республикасының бейрезидент-банктерінің қайтарымсыз және шартсыз кепілдігі түрінде қамтамасыз етуі бар банктегікепілдіктер, оның сомасы көрсетілген кепілдіктер көлемінің кемінде 50 (елу) пайызын өтейтін сомаға қамтамасыз етудің түзетілген құнын шегергендегі 100 (жүз) пайыз конверция коэффициентін ескере отырып, кредиттік тәуекел дәрежесі бойынша мөлшерленетін активтердің, шартты және ықтимал міндеттемелердің есебіне қосылады.</w:t>
      </w:r>
    </w:p>
    <w:bookmarkEnd w:id="183"/>
    <w:bookmarkStart w:name="z535" w:id="184"/>
    <w:p>
      <w:pPr>
        <w:spacing w:after="0"/>
        <w:ind w:left="0"/>
        <w:jc w:val="both"/>
      </w:pPr>
      <w:r>
        <w:rPr>
          <w:rFonts w:ascii="Times New Roman"/>
          <w:b w:val="false"/>
          <w:i w:val="false"/>
          <w:color w:val="000000"/>
          <w:sz w:val="28"/>
        </w:rPr>
        <w:t>
      Standard &amp; Poor’s (Стандард энд Пурс) агенттігінің "A-"-тен төмен емес деңгейдегі ұзақ мерзімді борыш рейтингі немесе басқа рейтингтік агенттіктердің бірінің осыған ұқсас деңгейдегі рейтингі бар Қазақстан Республикасының бейрезидент-банктерінің кепілдігі түріндегі қамтамасыз етудің түзетілген құны кепілдік сомасының 95 (тоқсан бес) пайызына тең.</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