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0320" w14:textId="dd10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Мотор майларын таңбалау және оларды қадағалау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30 қаңтардағы № 44-н/қ бұйрығы. Қазақстан Республикасының Әділет министрлігінде 2026 жылғы 2 ақпанда № 37926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Мотор майларын таңбалау және оларды </w:t>
      </w:r>
      <w:r>
        <w:rPr>
          <w:rFonts w:ascii="Times New Roman"/>
          <w:b w:val="false"/>
          <w:i w:val="false"/>
          <w:color w:val="000000"/>
          <w:sz w:val="28"/>
        </w:rPr>
        <w:t>қадағалау 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Энергетика министрлігінің Мұнай-газ-химия және техникалық реттеу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Энергетика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2" w:id="7"/>
    <w:p>
      <w:pPr>
        <w:spacing w:after="0"/>
        <w:ind w:left="0"/>
        <w:jc w:val="both"/>
      </w:pPr>
      <w:r>
        <w:rPr>
          <w:rFonts w:ascii="Times New Roman"/>
          <w:b w:val="false"/>
          <w:i w:val="false"/>
          <w:color w:val="000000"/>
          <w:sz w:val="28"/>
        </w:rPr>
        <w:t xml:space="preserve">
      4. Осы бұйрық 2027 жылғы 1 ақпаннан бастап қолданысқа енгізілетін Қағидалардың </w:t>
      </w:r>
      <w:r>
        <w:rPr>
          <w:rFonts w:ascii="Times New Roman"/>
          <w:b w:val="false"/>
          <w:i w:val="false"/>
          <w:color w:val="000000"/>
          <w:sz w:val="28"/>
        </w:rPr>
        <w:t>11-тарауын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Қаржы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xml:space="preserve">
      Сауда және интеграция министрлігі </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Республикасының</w:t>
      </w:r>
    </w:p>
    <w:bookmarkEnd w:id="15"/>
    <w:bookmarkStart w:name="z22" w:id="16"/>
    <w:p>
      <w:pPr>
        <w:spacing w:after="0"/>
        <w:ind w:left="0"/>
        <w:jc w:val="both"/>
      </w:pPr>
      <w:r>
        <w:rPr>
          <w:rFonts w:ascii="Times New Roman"/>
          <w:b w:val="false"/>
          <w:i w:val="false"/>
          <w:color w:val="000000"/>
          <w:sz w:val="28"/>
        </w:rPr>
        <w:t xml:space="preserve">
      Ұлттық экономика министрлігі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30 қаңтардағы</w:t>
            </w:r>
            <w:r>
              <w:br/>
            </w:r>
            <w:r>
              <w:rPr>
                <w:rFonts w:ascii="Times New Roman"/>
                <w:b w:val="false"/>
                <w:i w:val="false"/>
                <w:color w:val="000000"/>
                <w:sz w:val="20"/>
              </w:rPr>
              <w:t>№ 44-н/қ бұйрығымен</w:t>
            </w:r>
            <w:r>
              <w:br/>
            </w:r>
            <w:r>
              <w:rPr>
                <w:rFonts w:ascii="Times New Roman"/>
                <w:b w:val="false"/>
                <w:i w:val="false"/>
                <w:color w:val="000000"/>
                <w:sz w:val="20"/>
              </w:rPr>
              <w:t>бекітілді</w:t>
            </w:r>
          </w:p>
        </w:tc>
      </w:tr>
    </w:tbl>
    <w:bookmarkStart w:name="z24" w:id="17"/>
    <w:p>
      <w:pPr>
        <w:spacing w:after="0"/>
        <w:ind w:left="0"/>
        <w:jc w:val="left"/>
      </w:pPr>
      <w:r>
        <w:rPr>
          <w:rFonts w:ascii="Times New Roman"/>
          <w:b/>
          <w:i w:val="false"/>
          <w:color w:val="000000"/>
        </w:rPr>
        <w:t xml:space="preserve"> Мотор майларын таңбалау және оларды қадағалау қағидалары</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xml:space="preserve">
      1. Осы Мотор майларын таңбалау және оларды қадағалау қағидалары (бұдан әрі – Қағидалар) "Сауда қызметін реттеу туралы" Қазақстан Республикасы Заңының (бұдан әрі – Заң)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аумағында мотор майларын сәйкестендіру құралдарымен таңбалау тәртібін, сондай-ақ олардың одан әрі қадағалау тәртібін айқындайды.</w:t>
      </w:r>
    </w:p>
    <w:bookmarkEnd w:id="19"/>
    <w:bookmarkStart w:name="z27"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28" w:id="21"/>
    <w:p>
      <w:pPr>
        <w:spacing w:after="0"/>
        <w:ind w:left="0"/>
        <w:jc w:val="both"/>
      </w:pPr>
      <w:r>
        <w:rPr>
          <w:rFonts w:ascii="Times New Roman"/>
          <w:b w:val="false"/>
          <w:i w:val="false"/>
          <w:color w:val="000000"/>
          <w:sz w:val="28"/>
        </w:rPr>
        <w:t>
      1) агрегаттау – таңбаланған тауарлардың жекелеген бірліктерінің сәйкестендіру кодтары мен топтық немесе тасымалдау қаптамасына енгізілген сәйкестендіру коды арасындағы логикалық өзара байланысты белгілеуге бағытталған іс-әрекеттер жиынтығы, бұл көрсетілген қаптаманы ашпай-ақ, оның ішіндегі салынғанды қадағалауға мүмкіндік береді;</w:t>
      </w:r>
    </w:p>
    <w:bookmarkEnd w:id="21"/>
    <w:bookmarkStart w:name="z29" w:id="22"/>
    <w:p>
      <w:pPr>
        <w:spacing w:after="0"/>
        <w:ind w:left="0"/>
        <w:jc w:val="both"/>
      </w:pPr>
      <w:r>
        <w:rPr>
          <w:rFonts w:ascii="Times New Roman"/>
          <w:b w:val="false"/>
          <w:i w:val="false"/>
          <w:color w:val="000000"/>
          <w:sz w:val="28"/>
        </w:rPr>
        <w:t>
      2) аппараттық-бағдарламалық кешен – тауарларды таңбалаумен және оларды қадағалаумен байланысты белгілі бір типтегі міндеттерді шешу үшін бірлесіп қолданылатын бағдарламалық қамтамасыз ету мен техникалық құралдар жиынтығы;</w:t>
      </w:r>
    </w:p>
    <w:bookmarkEnd w:id="22"/>
    <w:bookmarkStart w:name="z30" w:id="23"/>
    <w:p>
      <w:pPr>
        <w:spacing w:after="0"/>
        <w:ind w:left="0"/>
        <w:jc w:val="both"/>
      </w:pPr>
      <w:r>
        <w:rPr>
          <w:rFonts w:ascii="Times New Roman"/>
          <w:b w:val="false"/>
          <w:i w:val="false"/>
          <w:color w:val="000000"/>
          <w:sz w:val="28"/>
        </w:rPr>
        <w:t>
      3) деректерді беру хаттамасы – деректерді беру желісі құрылғылары арасында ақпараттық пакеттер құрылымына және ақпараттық пакеттермен алмасу алгоритміне қойылатын техникалық талаптардың ресми түрде рәсімделген жиынтығы;</w:t>
      </w:r>
    </w:p>
    <w:bookmarkEnd w:id="23"/>
    <w:bookmarkStart w:name="z31" w:id="24"/>
    <w:p>
      <w:pPr>
        <w:spacing w:after="0"/>
        <w:ind w:left="0"/>
        <w:jc w:val="both"/>
      </w:pPr>
      <w:r>
        <w:rPr>
          <w:rFonts w:ascii="Times New Roman"/>
          <w:b w:val="false"/>
          <w:i w:val="false"/>
          <w:color w:val="000000"/>
          <w:sz w:val="28"/>
        </w:rPr>
        <w:t>
      4) ЕАЭО – Еуразиялық экономикалық одақ;</w:t>
      </w:r>
    </w:p>
    <w:bookmarkEnd w:id="24"/>
    <w:bookmarkStart w:name="z32" w:id="25"/>
    <w:p>
      <w:pPr>
        <w:spacing w:after="0"/>
        <w:ind w:left="0"/>
        <w:jc w:val="both"/>
      </w:pPr>
      <w:r>
        <w:rPr>
          <w:rFonts w:ascii="Times New Roman"/>
          <w:b w:val="false"/>
          <w:i w:val="false"/>
          <w:color w:val="000000"/>
          <w:sz w:val="28"/>
        </w:rPr>
        <w:t>
      5) импорттаушы – мотор майларын ЕАЭО-ның кеден заңнамасына және (немесе) Қазақстан Республикасының кеден заңнамасына сәйкес ЕАЭО-ның кедендік аумағына әкелуді, сондай-ақ ЕАЭО-на мүше басқа мемлекет аумағынан Қазақстан Республикасы аумағына мотор майларын әкелуді жүзеге асыратын мотор майлары айналымының қатысушысы;</w:t>
      </w:r>
    </w:p>
    <w:bookmarkEnd w:id="25"/>
    <w:bookmarkStart w:name="z33" w:id="26"/>
    <w:p>
      <w:pPr>
        <w:spacing w:after="0"/>
        <w:ind w:left="0"/>
        <w:jc w:val="both"/>
      </w:pPr>
      <w:r>
        <w:rPr>
          <w:rFonts w:ascii="Times New Roman"/>
          <w:b w:val="false"/>
          <w:i w:val="false"/>
          <w:color w:val="000000"/>
          <w:sz w:val="28"/>
        </w:rPr>
        <w:t>
      6) тасымалдау қаптамасы – таңбаланған мотор майының тұтынушылық қаптамаларын және (немесе) топтық қаптамаларын біріктіретін, мотор майларын сақтау және тасымалдау үшін қолданылатын, оны орын ауыстыру кезінде зақымданудан қорғауды қамтамасыз ететін және дербес көлік бірлігін қалыптастыратын қаптама;</w:t>
      </w:r>
    </w:p>
    <w:bookmarkEnd w:id="26"/>
    <w:bookmarkStart w:name="z34" w:id="27"/>
    <w:p>
      <w:pPr>
        <w:spacing w:after="0"/>
        <w:ind w:left="0"/>
        <w:jc w:val="both"/>
      </w:pPr>
      <w:r>
        <w:rPr>
          <w:rFonts w:ascii="Times New Roman"/>
          <w:b w:val="false"/>
          <w:i w:val="false"/>
          <w:color w:val="000000"/>
          <w:sz w:val="28"/>
        </w:rPr>
        <w:t>
      7) тасымалдау қаптамасының сәйкестендіру коды - осы Қағидалардың 6-тарауында көзделген талаптарға сәйкес қалыптастырылатын, әрбір жеке тасымалдау қаптамасы үшін бірегей таңбалар комбинациясы;</w:t>
      </w:r>
    </w:p>
    <w:bookmarkEnd w:id="27"/>
    <w:bookmarkStart w:name="z35" w:id="28"/>
    <w:p>
      <w:pPr>
        <w:spacing w:after="0"/>
        <w:ind w:left="0"/>
        <w:jc w:val="both"/>
      </w:pPr>
      <w:r>
        <w:rPr>
          <w:rFonts w:ascii="Times New Roman"/>
          <w:b w:val="false"/>
          <w:i w:val="false"/>
          <w:color w:val="000000"/>
          <w:sz w:val="28"/>
        </w:rPr>
        <w:t>
      8) қолдану коды – элементтік жолдың басында орналасқан және префикстен кейінгі деректер өрісінің мақсатын және форматын бірмәнді айқындайтын 2 (екі) немесе одан көп таңбадан тұратын префикс;</w:t>
      </w:r>
    </w:p>
    <w:bookmarkEnd w:id="28"/>
    <w:bookmarkStart w:name="z36" w:id="29"/>
    <w:p>
      <w:pPr>
        <w:spacing w:after="0"/>
        <w:ind w:left="0"/>
        <w:jc w:val="both"/>
      </w:pPr>
      <w:r>
        <w:rPr>
          <w:rFonts w:ascii="Times New Roman"/>
          <w:b w:val="false"/>
          <w:i w:val="false"/>
          <w:color w:val="000000"/>
          <w:sz w:val="28"/>
        </w:rPr>
        <w:t>
      9) мотор майларының айналымы – мотор майларын Қазақстан Республикасына әкелу, сақтау, тасымалдау, алу және беру, соның ішінде оларды Қазақстан Республикасының аумағында сатып алу және өткізу (сату);</w:t>
      </w:r>
    </w:p>
    <w:bookmarkEnd w:id="29"/>
    <w:bookmarkStart w:name="z37" w:id="30"/>
    <w:p>
      <w:pPr>
        <w:spacing w:after="0"/>
        <w:ind w:left="0"/>
        <w:jc w:val="both"/>
      </w:pPr>
      <w:r>
        <w:rPr>
          <w:rFonts w:ascii="Times New Roman"/>
          <w:b w:val="false"/>
          <w:i w:val="false"/>
          <w:color w:val="000000"/>
          <w:sz w:val="28"/>
        </w:rPr>
        <w:t>
      10) мотор майлары айналымының қатысушысы – Қазақстан Республикасының резиденті болып табылатын және таңбаланған мотор майларын айналысқа енгізу және (немесе) айналымын және (немесе) айналымнан шығару жөнінде қызметті жүзеге асыратын жеке кәсіпкер немесе заңды тұлға;</w:t>
      </w:r>
    </w:p>
    <w:bookmarkEnd w:id="30"/>
    <w:bookmarkStart w:name="z38" w:id="31"/>
    <w:p>
      <w:pPr>
        <w:spacing w:after="0"/>
        <w:ind w:left="0"/>
        <w:jc w:val="both"/>
      </w:pPr>
      <w:r>
        <w:rPr>
          <w:rFonts w:ascii="Times New Roman"/>
          <w:b w:val="false"/>
          <w:i w:val="false"/>
          <w:color w:val="000000"/>
          <w:sz w:val="28"/>
        </w:rPr>
        <w:t xml:space="preserve">
      11) мотор майы – Еуразиялық экономикалық одақтың сыртқы экономикалық қызметтің бірыңғай тауар номенклатурасына сәйкес 2710 19 820 0, 3403 19 100 0, 3403 19 900 0, 3403 99 000 0 кодтары бойынша "Мотор майлары" тауар тобына жататын және Қазақстан Республикасы Сауда және интеграция Министрінің міндетін атқарушының 2024 жылғы 27 қыркүйектегі № 343-НҚ (Нормативтік құқықтық актілерді мемлекеттік тіркеу тізілімінде № 35129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Таңбалануға жататын тауарлар тізбесіне (бұдан әрі – Тауарлар тізбесі) енгізілген өнім;</w:t>
      </w:r>
    </w:p>
    <w:bookmarkEnd w:id="31"/>
    <w:bookmarkStart w:name="z39" w:id="32"/>
    <w:p>
      <w:pPr>
        <w:spacing w:after="0"/>
        <w:ind w:left="0"/>
        <w:jc w:val="both"/>
      </w:pPr>
      <w:r>
        <w:rPr>
          <w:rFonts w:ascii="Times New Roman"/>
          <w:b w:val="false"/>
          <w:i w:val="false"/>
          <w:color w:val="000000"/>
          <w:sz w:val="28"/>
        </w:rPr>
        <w:t>
      12) өндіруші – Қазақстан Республикасының резиденті болып табылатын және кейіннен өткізу үшін мотор майларын өндіру қызметін жүзеге асыратын жеке кәсіпкер немесе заңды тұлға;</w:t>
      </w:r>
    </w:p>
    <w:bookmarkEnd w:id="32"/>
    <w:bookmarkStart w:name="z40" w:id="33"/>
    <w:p>
      <w:pPr>
        <w:spacing w:after="0"/>
        <w:ind w:left="0"/>
        <w:jc w:val="both"/>
      </w:pPr>
      <w:r>
        <w:rPr>
          <w:rFonts w:ascii="Times New Roman"/>
          <w:b w:val="false"/>
          <w:i w:val="false"/>
          <w:color w:val="000000"/>
          <w:sz w:val="28"/>
        </w:rPr>
        <w:t>
      13) сәйкестендіру коды – тауар кодының GTIN – Global Trade Item Number (дүниежүзілік тауар нөмірі) және тауар бірлігінің жеке сериялық нөмірінің бірегей комбинациясы болып табылатын таңбалар тізбегі;</w:t>
      </w:r>
    </w:p>
    <w:bookmarkEnd w:id="33"/>
    <w:bookmarkStart w:name="z41" w:id="34"/>
    <w:p>
      <w:pPr>
        <w:spacing w:after="0"/>
        <w:ind w:left="0"/>
        <w:jc w:val="both"/>
      </w:pPr>
      <w:r>
        <w:rPr>
          <w:rFonts w:ascii="Times New Roman"/>
          <w:b w:val="false"/>
          <w:i w:val="false"/>
          <w:color w:val="000000"/>
          <w:sz w:val="28"/>
        </w:rPr>
        <w:t>
      14) сәйкестендіру құралы – тұтынушылық және (немесе) топтық қаптамаға немесе мотор майының тұтынушылық немесе топтық қаптамасына тікелей орналастырылатын жапсырмаға түсірілетін екі өлшемді матрицалық штрихкод түрінде ұсынылған машинамен оқу нысанындағы мотор майын таңбалау коды;</w:t>
      </w:r>
    </w:p>
    <w:bookmarkEnd w:id="34"/>
    <w:bookmarkStart w:name="z42" w:id="35"/>
    <w:p>
      <w:pPr>
        <w:spacing w:after="0"/>
        <w:ind w:left="0"/>
        <w:jc w:val="both"/>
      </w:pPr>
      <w:r>
        <w:rPr>
          <w:rFonts w:ascii="Times New Roman"/>
          <w:b w:val="false"/>
          <w:i w:val="false"/>
          <w:color w:val="000000"/>
          <w:sz w:val="28"/>
        </w:rPr>
        <w:t xml:space="preserve">
      15) таңбаланған мотор майларын айналымнан шығару – таңбаланған мотор майларын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тіркелген деректерді беру және (немесе) тіркеу функциясы бар бақылау-кассалық машинасы арқылы жеке тұлғаға жеке тұтыну үшін өткізу (сату), алып қою (конфискация), кәдеге жарату, бүліну, жою, қайтарымсыз жоғалту және мотор майының айналымын тоқтатуды көздейтін өзге де себептер;</w:t>
      </w:r>
    </w:p>
    <w:bookmarkEnd w:id="35"/>
    <w:bookmarkStart w:name="z43" w:id="36"/>
    <w:p>
      <w:pPr>
        <w:spacing w:after="0"/>
        <w:ind w:left="0"/>
        <w:jc w:val="both"/>
      </w:pPr>
      <w:r>
        <w:rPr>
          <w:rFonts w:ascii="Times New Roman"/>
          <w:b w:val="false"/>
          <w:i w:val="false"/>
          <w:color w:val="000000"/>
          <w:sz w:val="28"/>
        </w:rPr>
        <w:t>
      16) таңбаланған мотор майы – осы Қағидаларға сәйкес тауарларды таңбалау мен олардың қадағалануының ақпараттық жүйесінде дәйекті мәліметтерді көрсете отырып (оның ішінде оған сәйкестендіру құралын қамтитын сәйкестендіру құралы енгізілген және (немесе) материалдық тасымалдаушы туралы), сәйкестендіру құралы енгізілген мотор майы;</w:t>
      </w:r>
    </w:p>
    <w:bookmarkEnd w:id="36"/>
    <w:bookmarkStart w:name="z44" w:id="37"/>
    <w:p>
      <w:pPr>
        <w:spacing w:after="0"/>
        <w:ind w:left="0"/>
        <w:jc w:val="both"/>
      </w:pPr>
      <w:r>
        <w:rPr>
          <w:rFonts w:ascii="Times New Roman"/>
          <w:b w:val="false"/>
          <w:i w:val="false"/>
          <w:color w:val="000000"/>
          <w:sz w:val="28"/>
        </w:rPr>
        <w:t>
      17) таңбалау коды – мотор майының тұтынушылық қаптамасын сәйкестендіру мақсатында Тауарларды таңбалау мен олардың қадағалануының бірыңғай оператор қалыптастыратын тауардың сәйкестендіру коды мен тексеру кодынан тұратын бірегей таңбалар тізбегі;</w:t>
      </w:r>
    </w:p>
    <w:bookmarkEnd w:id="37"/>
    <w:bookmarkStart w:name="z45" w:id="38"/>
    <w:p>
      <w:pPr>
        <w:spacing w:after="0"/>
        <w:ind w:left="0"/>
        <w:jc w:val="both"/>
      </w:pPr>
      <w:r>
        <w:rPr>
          <w:rFonts w:ascii="Times New Roman"/>
          <w:b w:val="false"/>
          <w:i w:val="false"/>
          <w:color w:val="000000"/>
          <w:sz w:val="28"/>
        </w:rPr>
        <w:t>
      18) тауардың жеке сериялық нөмірі – тауарлар номенклатуралық тобы шеңберінде тауар бірлігін бірегей айқындайтын таңбалар тізбегі;</w:t>
      </w:r>
    </w:p>
    <w:bookmarkEnd w:id="38"/>
    <w:bookmarkStart w:name="z46" w:id="39"/>
    <w:p>
      <w:pPr>
        <w:spacing w:after="0"/>
        <w:ind w:left="0"/>
        <w:jc w:val="both"/>
      </w:pPr>
      <w:r>
        <w:rPr>
          <w:rFonts w:ascii="Times New Roman"/>
          <w:b w:val="false"/>
          <w:i w:val="false"/>
          <w:color w:val="000000"/>
          <w:sz w:val="28"/>
        </w:rPr>
        <w:t>
      19) тауарларды таңбалау мен олардың қадағалануының ақпараттық жүйесі – сәйкестендіру құралдарымен міндетті таңбалауға жататын тауарларды таңбалау процестерін және олардың айналымы барысында одан әрі қадағалауды қамтамасыз етуге арналған ақпараттық жүйе;</w:t>
      </w:r>
    </w:p>
    <w:bookmarkEnd w:id="39"/>
    <w:bookmarkStart w:name="z47" w:id="40"/>
    <w:p>
      <w:pPr>
        <w:spacing w:after="0"/>
        <w:ind w:left="0"/>
        <w:jc w:val="both"/>
      </w:pPr>
      <w:r>
        <w:rPr>
          <w:rFonts w:ascii="Times New Roman"/>
          <w:b w:val="false"/>
          <w:i w:val="false"/>
          <w:color w:val="000000"/>
          <w:sz w:val="28"/>
        </w:rPr>
        <w:t>
      20) тауарларды таңбалау мен олардың қадағалануының бірыңғай операторы (бұдан әрі – Оператор) – Тауарлардың ұлттық каталогын әзірлеуді, жүргізу мен жаңартуды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дауыс беретін акцияларының (жарғылық капиталдағы қатысу үлестерінің) елу пайызынан астамы тікелей немесе жанама мемлекетке тиесілі мемлекеттік кәсіпорын, акционерлік қоғам, жауапкершілігі шектеулі серіктестік;</w:t>
      </w:r>
    </w:p>
    <w:bookmarkEnd w:id="40"/>
    <w:bookmarkStart w:name="z48" w:id="41"/>
    <w:p>
      <w:pPr>
        <w:spacing w:after="0"/>
        <w:ind w:left="0"/>
        <w:jc w:val="both"/>
      </w:pPr>
      <w:r>
        <w:rPr>
          <w:rFonts w:ascii="Times New Roman"/>
          <w:b w:val="false"/>
          <w:i w:val="false"/>
          <w:color w:val="000000"/>
          <w:sz w:val="28"/>
        </w:rPr>
        <w:t>
      21) тауарларды таңбалау мен олардың қадағалануының ақпараттық жүйесінің құжаттар тізілімі – мотор майлары айналымының қатысушылары қалыптастырған, тауарларды таңбалау мен олардың қадағалануының ақпараттық жүйесінде тіркелген құжаттар тізбесі;</w:t>
      </w:r>
    </w:p>
    <w:bookmarkEnd w:id="41"/>
    <w:bookmarkStart w:name="z49" w:id="42"/>
    <w:p>
      <w:pPr>
        <w:spacing w:after="0"/>
        <w:ind w:left="0"/>
        <w:jc w:val="both"/>
      </w:pPr>
      <w:r>
        <w:rPr>
          <w:rFonts w:ascii="Times New Roman"/>
          <w:b w:val="false"/>
          <w:i w:val="false"/>
          <w:color w:val="000000"/>
          <w:sz w:val="28"/>
        </w:rPr>
        <w:t>
      22) тауарларды таңбалау және оларды қадағалау ақпараттық жүйесінің сәйкестендіру құралдары тізілімі – мотор майлары айналымының қатысушылары тауарларды таңбалау мен олардың қадағалануының ақпараттық жүйесінде тіркеген сәйкестендіру құралдарының тізбесі;</w:t>
      </w:r>
    </w:p>
    <w:bookmarkEnd w:id="42"/>
    <w:bookmarkStart w:name="z50" w:id="43"/>
    <w:p>
      <w:pPr>
        <w:spacing w:after="0"/>
        <w:ind w:left="0"/>
        <w:jc w:val="both"/>
      </w:pPr>
      <w:r>
        <w:rPr>
          <w:rFonts w:ascii="Times New Roman"/>
          <w:b w:val="false"/>
          <w:i w:val="false"/>
          <w:color w:val="000000"/>
          <w:sz w:val="28"/>
        </w:rPr>
        <w:t>
      23) тауарларды таңбалау және оларды қадағалау ақпараттық жүйесінің тауарлар тізілімі – мотор майлары айналымының қатысушылары қалыптастырған, тауарларды таңбалау мен олардың қадағалануының ақпараттық жүйесінде тіркелген тауарлар тізбесі;</w:t>
      </w:r>
    </w:p>
    <w:bookmarkEnd w:id="43"/>
    <w:bookmarkStart w:name="z51" w:id="44"/>
    <w:p>
      <w:pPr>
        <w:spacing w:after="0"/>
        <w:ind w:left="0"/>
        <w:jc w:val="both"/>
      </w:pPr>
      <w:r>
        <w:rPr>
          <w:rFonts w:ascii="Times New Roman"/>
          <w:b w:val="false"/>
          <w:i w:val="false"/>
          <w:color w:val="000000"/>
          <w:sz w:val="28"/>
        </w:rPr>
        <w:t>
      24) тауарларды таңбалау мен олардың қадағалануының ақпараттық жүйесінің тауарлар айналымына қатысушылардың тізілімі – тауарларды таңбалау мен олардың қадағалануының ақпараттық жүйесінде тіркелген мотор майлары айналымыа қатысушыларының тізбесі;</w:t>
      </w:r>
    </w:p>
    <w:bookmarkEnd w:id="44"/>
    <w:bookmarkStart w:name="z52" w:id="45"/>
    <w:p>
      <w:pPr>
        <w:spacing w:after="0"/>
        <w:ind w:left="0"/>
        <w:jc w:val="both"/>
      </w:pPr>
      <w:r>
        <w:rPr>
          <w:rFonts w:ascii="Times New Roman"/>
          <w:b w:val="false"/>
          <w:i w:val="false"/>
          <w:color w:val="000000"/>
          <w:sz w:val="28"/>
        </w:rPr>
        <w:t>
      25) тауарларды таңбалау мен олардың қадағалануының ақпараттық жүйесінің уәкілетті тұлғалар тізілімі – тауарларды таңбалау мен олардың қадағалануының ақпараттық жүйесінде тіркелген мотор майлары айналымына қатысушы уәкілетті тұлғалар тізбесі;</w:t>
      </w:r>
    </w:p>
    <w:bookmarkEnd w:id="45"/>
    <w:bookmarkStart w:name="z53" w:id="46"/>
    <w:p>
      <w:pPr>
        <w:spacing w:after="0"/>
        <w:ind w:left="0"/>
        <w:jc w:val="both"/>
      </w:pPr>
      <w:r>
        <w:rPr>
          <w:rFonts w:ascii="Times New Roman"/>
          <w:b w:val="false"/>
          <w:i w:val="false"/>
          <w:color w:val="000000"/>
          <w:sz w:val="28"/>
        </w:rPr>
        <w:t>
      26) тексеру коды – тауардың сәйкестендіру кодын криптографиялық түрлендіру нәтижесінде қалыптастырылатын және сәйкестендіру кодын қолдан жасауды айқындауға мүмкіндік беретін символдардың тізбегі;</w:t>
      </w:r>
    </w:p>
    <w:bookmarkEnd w:id="46"/>
    <w:bookmarkStart w:name="z54" w:id="47"/>
    <w:p>
      <w:pPr>
        <w:spacing w:after="0"/>
        <w:ind w:left="0"/>
        <w:jc w:val="both"/>
      </w:pPr>
      <w:r>
        <w:rPr>
          <w:rFonts w:ascii="Times New Roman"/>
          <w:b w:val="false"/>
          <w:i w:val="false"/>
          <w:color w:val="000000"/>
          <w:sz w:val="28"/>
        </w:rPr>
        <w:t>
      27) топтық қаптама – мотор майының белгілі бір мөлшердегі тұтынушылық қаптамаларын біріктіретін қаптама;</w:t>
      </w:r>
    </w:p>
    <w:bookmarkEnd w:id="47"/>
    <w:bookmarkStart w:name="z55" w:id="48"/>
    <w:p>
      <w:pPr>
        <w:spacing w:after="0"/>
        <w:ind w:left="0"/>
        <w:jc w:val="both"/>
      </w:pPr>
      <w:r>
        <w:rPr>
          <w:rFonts w:ascii="Times New Roman"/>
          <w:b w:val="false"/>
          <w:i w:val="false"/>
          <w:color w:val="000000"/>
          <w:sz w:val="28"/>
        </w:rPr>
        <w:t>
      28) тұтынушылық қаптама – мотор майын бастапқы қаптауға және соңғы тұтынушыға өткізуге арналған қаптама;</w:t>
      </w:r>
    </w:p>
    <w:bookmarkEnd w:id="48"/>
    <w:bookmarkStart w:name="z56" w:id="49"/>
    <w:p>
      <w:pPr>
        <w:spacing w:after="0"/>
        <w:ind w:left="0"/>
        <w:jc w:val="both"/>
      </w:pPr>
      <w:r>
        <w:rPr>
          <w:rFonts w:ascii="Times New Roman"/>
          <w:b w:val="false"/>
          <w:i w:val="false"/>
          <w:color w:val="000000"/>
          <w:sz w:val="28"/>
        </w:rPr>
        <w:t>
      29) электрондық өзара іс-қимыл интерфейсі – мотор майлары айналымы қатысушыларының аппараттық-бағдарламалық құралдары мен тауарларды таңбалау және оларды қадағалау ақпараттық жүйесінің өзара іс-қимыл тәсілдерінің сипаттамасы;</w:t>
      </w:r>
    </w:p>
    <w:bookmarkEnd w:id="49"/>
    <w:bookmarkStart w:name="z57" w:id="50"/>
    <w:p>
      <w:pPr>
        <w:spacing w:after="0"/>
        <w:ind w:left="0"/>
        <w:jc w:val="both"/>
      </w:pPr>
      <w:r>
        <w:rPr>
          <w:rFonts w:ascii="Times New Roman"/>
          <w:b w:val="false"/>
          <w:i w:val="false"/>
          <w:color w:val="000000"/>
          <w:sz w:val="28"/>
        </w:rPr>
        <w:t>
      30) электрондық цифрлық қолтаңба – электрондық құжаттың шынайылығын, оның тиесілілігін және мазмұнының өзгермегенін растайтын электрондық цифрлық қолтаңба құралдарымен жасалған электрондық цифрлық таңбалар жиынтығы;</w:t>
      </w:r>
    </w:p>
    <w:bookmarkEnd w:id="50"/>
    <w:bookmarkStart w:name="z58" w:id="51"/>
    <w:p>
      <w:pPr>
        <w:spacing w:after="0"/>
        <w:ind w:left="0"/>
        <w:jc w:val="both"/>
      </w:pPr>
      <w:r>
        <w:rPr>
          <w:rFonts w:ascii="Times New Roman"/>
          <w:b w:val="false"/>
          <w:i w:val="false"/>
          <w:color w:val="000000"/>
          <w:sz w:val="28"/>
        </w:rPr>
        <w:t>
      31) ASCII – American Standard Code for Information Interchange (Ақпарат алмасудың Американдық стандартты коды) – баспа және баспа емес символдарға сандық кодтар сәйкес келетін ақпаратты кодтау әдісі;</w:t>
      </w:r>
    </w:p>
    <w:bookmarkEnd w:id="51"/>
    <w:bookmarkStart w:name="z59" w:id="52"/>
    <w:p>
      <w:pPr>
        <w:spacing w:after="0"/>
        <w:ind w:left="0"/>
        <w:jc w:val="both"/>
      </w:pPr>
      <w:r>
        <w:rPr>
          <w:rFonts w:ascii="Times New Roman"/>
          <w:b w:val="false"/>
          <w:i w:val="false"/>
          <w:color w:val="000000"/>
          <w:sz w:val="28"/>
        </w:rPr>
        <w:t>
      32) ASCII 232 (FNC1) – ASCII Function 1 Symbol Character (басқару функциясының 1 символы) – кодталған тізбектің GS1 коды екенін көрсететін арнайы символ;</w:t>
      </w:r>
    </w:p>
    <w:bookmarkEnd w:id="52"/>
    <w:bookmarkStart w:name="z60" w:id="53"/>
    <w:p>
      <w:pPr>
        <w:spacing w:after="0"/>
        <w:ind w:left="0"/>
        <w:jc w:val="both"/>
      </w:pPr>
      <w:r>
        <w:rPr>
          <w:rFonts w:ascii="Times New Roman"/>
          <w:b w:val="false"/>
          <w:i w:val="false"/>
          <w:color w:val="000000"/>
          <w:sz w:val="28"/>
        </w:rPr>
        <w:t>
      33) DataMatrix – мәтін немесе басқа түрдегі деректерді кодтауға арналған, төртбұрыш немесе шаршы түріндегі топта орналастырылған, шаршы нысанында салынған, қара-ақ элементтер немесе түрлі жарықтық дәрежесіндегі элементтерді білдіретін екі өлшемді матрицалық штрих код;</w:t>
      </w:r>
    </w:p>
    <w:bookmarkEnd w:id="53"/>
    <w:bookmarkStart w:name="z61" w:id="54"/>
    <w:p>
      <w:pPr>
        <w:spacing w:after="0"/>
        <w:ind w:left="0"/>
        <w:jc w:val="both"/>
      </w:pPr>
      <w:r>
        <w:rPr>
          <w:rFonts w:ascii="Times New Roman"/>
          <w:b w:val="false"/>
          <w:i w:val="false"/>
          <w:color w:val="000000"/>
          <w:sz w:val="28"/>
        </w:rPr>
        <w:t>
      34) DataMatrix ECC200 – қателіктердің алдын алу және зақымдалған ақпаратты қалпына келтіру технологиясын қолданатын DataMatrix нұсқасы, кодта 30 пайызға дейін зақымдану болған жағдайда кодталған ақпараттың барлық тізбегін қалпына келтіруге мүмкіндік береді, бұл қателіктердің пайда болу жиілігі 1 миллионнан 10 миллион сканерленген символдардан аз;</w:t>
      </w:r>
    </w:p>
    <w:bookmarkEnd w:id="54"/>
    <w:bookmarkStart w:name="z62" w:id="55"/>
    <w:p>
      <w:pPr>
        <w:spacing w:after="0"/>
        <w:ind w:left="0"/>
        <w:jc w:val="both"/>
      </w:pPr>
      <w:r>
        <w:rPr>
          <w:rFonts w:ascii="Times New Roman"/>
          <w:b w:val="false"/>
          <w:i w:val="false"/>
          <w:color w:val="000000"/>
          <w:sz w:val="28"/>
        </w:rPr>
        <w:t>
      35) GCP – Global Company Prefix (Дүниежүзілік кәсіпорын префиксі) - Global Standards 1 (GS1) жүйесінде кәсіпорынға берілетін халықаралық кәсіпорын нөмірі (префикс);</w:t>
      </w:r>
    </w:p>
    <w:bookmarkEnd w:id="55"/>
    <w:bookmarkStart w:name="z63" w:id="56"/>
    <w:p>
      <w:pPr>
        <w:spacing w:after="0"/>
        <w:ind w:left="0"/>
        <w:jc w:val="both"/>
      </w:pPr>
      <w:r>
        <w:rPr>
          <w:rFonts w:ascii="Times New Roman"/>
          <w:b w:val="false"/>
          <w:i w:val="false"/>
          <w:color w:val="000000"/>
          <w:sz w:val="28"/>
        </w:rPr>
        <w:t>
      36) GPC – Global Product Classification (Дүниежүзілік өнімдерді жіктеу жүйесі) – өнімдерді негізгі сипаттамалары бойынша санаттарға бөлуге және олардың бір-бірімен байланыстарын сипаттауға арналған жүйе;</w:t>
      </w:r>
    </w:p>
    <w:bookmarkEnd w:id="56"/>
    <w:bookmarkStart w:name="z64" w:id="57"/>
    <w:p>
      <w:pPr>
        <w:spacing w:after="0"/>
        <w:ind w:left="0"/>
        <w:jc w:val="both"/>
      </w:pPr>
      <w:r>
        <w:rPr>
          <w:rFonts w:ascii="Times New Roman"/>
          <w:b w:val="false"/>
          <w:i w:val="false"/>
          <w:color w:val="000000"/>
          <w:sz w:val="28"/>
        </w:rPr>
        <w:t>
      37) GS1 – Global Standards 1 - логистикалық бірліктерді есепке алуды стандарттау және штрих-кодтау саласындағы халықаралық стандарттау ұйымы;</w:t>
      </w:r>
    </w:p>
    <w:bookmarkEnd w:id="57"/>
    <w:bookmarkStart w:name="z65" w:id="58"/>
    <w:p>
      <w:pPr>
        <w:spacing w:after="0"/>
        <w:ind w:left="0"/>
        <w:jc w:val="both"/>
      </w:pPr>
      <w:r>
        <w:rPr>
          <w:rFonts w:ascii="Times New Roman"/>
          <w:b w:val="false"/>
          <w:i w:val="false"/>
          <w:color w:val="000000"/>
          <w:sz w:val="28"/>
        </w:rPr>
        <w:t>
      38) GS1-128 – кәсіпорындар арасында жүк туралы ақпарат беруге арналған GS1 стандарттау жөніндегі жаһандық ұйымның штрих-код форматы;</w:t>
      </w:r>
    </w:p>
    <w:bookmarkEnd w:id="58"/>
    <w:bookmarkStart w:name="z66" w:id="59"/>
    <w:p>
      <w:pPr>
        <w:spacing w:after="0"/>
        <w:ind w:left="0"/>
        <w:jc w:val="both"/>
      </w:pPr>
      <w:r>
        <w:rPr>
          <w:rFonts w:ascii="Times New Roman"/>
          <w:b w:val="false"/>
          <w:i w:val="false"/>
          <w:color w:val="000000"/>
          <w:sz w:val="28"/>
        </w:rPr>
        <w:t>
      39) GTIN – Global Trade Item Number (Дүниежүзілік сауда бірлігінің нөмірі) - GS1 жүйесінің стандарттарына сәйкес ұлттық (өңірлік) GS1 ұйымы тауарлар тобына беретін жаһандық сәйкестендіру нөмірі, оны әлемдік экономикалық кеңістікте бірмәнді сәйкестендіру үшін қолданады және тауарларды таңбалау және оларды қадағалау ақпараттық жүйесінде тауар коды ретінде пайдаланылады;</w:t>
      </w:r>
    </w:p>
    <w:bookmarkEnd w:id="59"/>
    <w:bookmarkStart w:name="z67" w:id="60"/>
    <w:p>
      <w:pPr>
        <w:spacing w:after="0"/>
        <w:ind w:left="0"/>
        <w:jc w:val="both"/>
      </w:pPr>
      <w:r>
        <w:rPr>
          <w:rFonts w:ascii="Times New Roman"/>
          <w:b w:val="false"/>
          <w:i w:val="false"/>
          <w:color w:val="000000"/>
          <w:sz w:val="28"/>
        </w:rPr>
        <w:t>
      40) SSCC – (Serial Shipping Container Code) – жеткізу тізбегінде жүктің қадағалануы үшін халықаралық GS1 стандарттарына сәйкес келетін тасымалдау қаптамасының бірегей сәйкестендіру.</w:t>
      </w:r>
    </w:p>
    <w:bookmarkEnd w:id="60"/>
    <w:bookmarkStart w:name="z68" w:id="61"/>
    <w:p>
      <w:pPr>
        <w:spacing w:after="0"/>
        <w:ind w:left="0"/>
        <w:jc w:val="left"/>
      </w:pPr>
      <w:r>
        <w:rPr>
          <w:rFonts w:ascii="Times New Roman"/>
          <w:b/>
          <w:i w:val="false"/>
          <w:color w:val="000000"/>
        </w:rPr>
        <w:t xml:space="preserve"> 2-тарау. Cәйкестендіру құралдары арқылы таңбалауды жүзеге асыратын мотор майлары айналымының қатысушылары</w:t>
      </w:r>
    </w:p>
    <w:bookmarkEnd w:id="61"/>
    <w:bookmarkStart w:name="z69" w:id="62"/>
    <w:p>
      <w:pPr>
        <w:spacing w:after="0"/>
        <w:ind w:left="0"/>
        <w:jc w:val="both"/>
      </w:pPr>
      <w:r>
        <w:rPr>
          <w:rFonts w:ascii="Times New Roman"/>
          <w:b w:val="false"/>
          <w:i w:val="false"/>
          <w:color w:val="000000"/>
          <w:sz w:val="28"/>
        </w:rPr>
        <w:t>
      3. Өндіруші Қазақстан Республикасының аумағында өндірілген мотор майларын жаңа меншік иесіне немесе басқа тұлғаға алғашқы ақыға немесе ақысыз беру алдындағы сәйкестендіру құралы арқылы таңбалауды жүзеге асырады, бұл таңбалау сол тұлғаға меншіктеу немесе кейіннен өткізу мақсатында жүзеге асырылып, оның таралуы және (немесе) қолданылуы үшін қолжетімділігін қамтамасыз етеді.</w:t>
      </w:r>
    </w:p>
    <w:bookmarkEnd w:id="62"/>
    <w:bookmarkStart w:name="z70" w:id="63"/>
    <w:p>
      <w:pPr>
        <w:spacing w:after="0"/>
        <w:ind w:left="0"/>
        <w:jc w:val="both"/>
      </w:pPr>
      <w:r>
        <w:rPr>
          <w:rFonts w:ascii="Times New Roman"/>
          <w:b w:val="false"/>
          <w:i w:val="false"/>
          <w:color w:val="000000"/>
          <w:sz w:val="28"/>
        </w:rPr>
        <w:t>
      Импорттаушы Қазақстан Республикасының аумағы сыртында өндірілген мотор майларын Қазақстан Республикасының аумағына әкелу алдындағы немесе ішкі тұтыну үшін, сондай-ақ қайта экспорт (реимпорт) мақсатында кедендік рәсімдерге қою алдындағы сәйкестендіру құралы арқылы таңбалауды қамтамасыз етеді.</w:t>
      </w:r>
    </w:p>
    <w:bookmarkEnd w:id="63"/>
    <w:bookmarkStart w:name="z71" w:id="64"/>
    <w:p>
      <w:pPr>
        <w:spacing w:after="0"/>
        <w:ind w:left="0"/>
        <w:jc w:val="both"/>
      </w:pPr>
      <w:r>
        <w:rPr>
          <w:rFonts w:ascii="Times New Roman"/>
          <w:b w:val="false"/>
          <w:i w:val="false"/>
          <w:color w:val="000000"/>
          <w:sz w:val="28"/>
        </w:rPr>
        <w:t>
      4. Мотор майларын сәйкестендіру құралдары арқылы таңбалау талаптары Қазақстан Республикасының 2019 жылғы 1 наурыздағы Заңымен ратификацияланған 2018 жылғы 2 ақпандағы Еуразиялық экономикалық одақта тауарларды сәйкестендіру құралдары арқылы таңбалау туралы келісімнің 8-бабында көрсетілген жағдайларға қолданылмайды.</w:t>
      </w:r>
    </w:p>
    <w:bookmarkEnd w:id="64"/>
    <w:bookmarkStart w:name="z72" w:id="65"/>
    <w:p>
      <w:pPr>
        <w:spacing w:after="0"/>
        <w:ind w:left="0"/>
        <w:jc w:val="left"/>
      </w:pPr>
      <w:r>
        <w:rPr>
          <w:rFonts w:ascii="Times New Roman"/>
          <w:b/>
          <w:i w:val="false"/>
          <w:color w:val="000000"/>
        </w:rPr>
        <w:t xml:space="preserve"> 3-тарау. Мотор майлары айналымы қатысушыларының тауарларды таңбалау мен олардың қадағалануының ақпараттық жүйесіндегі қызметін жүзеге асырудың техникалық шарттары</w:t>
      </w:r>
    </w:p>
    <w:bookmarkEnd w:id="65"/>
    <w:bookmarkStart w:name="z73" w:id="66"/>
    <w:p>
      <w:pPr>
        <w:spacing w:after="0"/>
        <w:ind w:left="0"/>
        <w:jc w:val="both"/>
      </w:pPr>
      <w:r>
        <w:rPr>
          <w:rFonts w:ascii="Times New Roman"/>
          <w:b w:val="false"/>
          <w:i w:val="false"/>
          <w:color w:val="000000"/>
          <w:sz w:val="28"/>
        </w:rPr>
        <w:t>
      5. Мотор майлары айналымы қатысушыларының тауарларды таңбалау мен олардың қадағалануының ақпараттық жүйесіндегі қызметін жүзеге асыру шарттары:</w:t>
      </w:r>
    </w:p>
    <w:bookmarkEnd w:id="66"/>
    <w:bookmarkStart w:name="z74" w:id="67"/>
    <w:p>
      <w:pPr>
        <w:spacing w:after="0"/>
        <w:ind w:left="0"/>
        <w:jc w:val="both"/>
      </w:pPr>
      <w:r>
        <w:rPr>
          <w:rFonts w:ascii="Times New Roman"/>
          <w:b w:val="false"/>
          <w:i w:val="false"/>
          <w:color w:val="000000"/>
          <w:sz w:val="28"/>
        </w:rPr>
        <w:t>
      1) электрондық цифрлық қолтаңбаның болуы;</w:t>
      </w:r>
    </w:p>
    <w:bookmarkEnd w:id="67"/>
    <w:bookmarkStart w:name="z75" w:id="68"/>
    <w:p>
      <w:pPr>
        <w:spacing w:after="0"/>
        <w:ind w:left="0"/>
        <w:jc w:val="both"/>
      </w:pPr>
      <w:r>
        <w:rPr>
          <w:rFonts w:ascii="Times New Roman"/>
          <w:b w:val="false"/>
          <w:i w:val="false"/>
          <w:color w:val="000000"/>
          <w:sz w:val="28"/>
        </w:rPr>
        <w:t>
      2) тауарларды таңбалау мен олардың қадағалануының ақпараттық жүйесіне байланыс арналары арқылы қосылған аппараттық-бағдарламалық кешен, ол Операторға таңбалау кодтарын алу, таңбалау кодтарын қолдану туралы мәліметтерді жіберу, содан кейін сәйкестендіру құралдарын агрегаттау (агрегаттау қолданылған жағдайда) туралы ақпаратты, сондай-ақ тауарларды айналымға енгізу, айналымы және (немесе) айналымнан шығару туралы мәліметтерді ақпараттық жүйеге автоматтандырылған түрде беру мүмкіндігін қамтамасыз етеді, электрондық өзара іс-қимыл интерфейсі талаптарына сәйкес, Оператордың интернет-ресурсында жарияланған шарттарға сай.</w:t>
      </w:r>
    </w:p>
    <w:bookmarkEnd w:id="68"/>
    <w:bookmarkStart w:name="z76" w:id="69"/>
    <w:p>
      <w:pPr>
        <w:spacing w:after="0"/>
        <w:ind w:left="0"/>
        <w:jc w:val="both"/>
      </w:pPr>
      <w:r>
        <w:rPr>
          <w:rFonts w:ascii="Times New Roman"/>
          <w:b w:val="false"/>
          <w:i w:val="false"/>
          <w:color w:val="000000"/>
          <w:sz w:val="28"/>
        </w:rPr>
        <w:t>
      Осындай аппараттық-бағдарламалық кешен болмаған немесе тауарларды таңбалау мен олардың қадағалануының ақпараттық жүйесіне интеграциясы жоқ болған жағдайда, мотор майлары айналымының қатысушысы мәліметтерді тауарларды таңбалау мен олардың қадағалануының ақпараттық жүйесінің жеке кабинеті арқылы Операторға жібереді.</w:t>
      </w:r>
    </w:p>
    <w:bookmarkEnd w:id="69"/>
    <w:bookmarkStart w:name="z77" w:id="70"/>
    <w:p>
      <w:pPr>
        <w:spacing w:after="0"/>
        <w:ind w:left="0"/>
        <w:jc w:val="both"/>
      </w:pPr>
      <w:r>
        <w:rPr>
          <w:rFonts w:ascii="Times New Roman"/>
          <w:b w:val="false"/>
          <w:i w:val="false"/>
          <w:color w:val="000000"/>
          <w:sz w:val="28"/>
        </w:rPr>
        <w:t>
      6. Мотор майларын бөлшек саудада өткізу арқылы жүзеге асыратын айналымға қатысушы Осы Қағидалардың 5-тармағында белгіленген шарттардан бөлек, мынадай шарттардың:</w:t>
      </w:r>
    </w:p>
    <w:bookmarkEnd w:id="70"/>
    <w:bookmarkStart w:name="z78" w:id="71"/>
    <w:p>
      <w:pPr>
        <w:spacing w:after="0"/>
        <w:ind w:left="0"/>
        <w:jc w:val="both"/>
      </w:pPr>
      <w:r>
        <w:rPr>
          <w:rFonts w:ascii="Times New Roman"/>
          <w:b w:val="false"/>
          <w:i w:val="false"/>
          <w:color w:val="000000"/>
          <w:sz w:val="28"/>
        </w:rPr>
        <w:t>
      1) деректерді тіркеу және (немесе) беру функциясы бар бақылау-кассалық машинасының болуын;</w:t>
      </w:r>
    </w:p>
    <w:bookmarkEnd w:id="71"/>
    <w:bookmarkStart w:name="z79" w:id="72"/>
    <w:p>
      <w:pPr>
        <w:spacing w:after="0"/>
        <w:ind w:left="0"/>
        <w:jc w:val="both"/>
      </w:pPr>
      <w:r>
        <w:rPr>
          <w:rFonts w:ascii="Times New Roman"/>
          <w:b w:val="false"/>
          <w:i w:val="false"/>
          <w:color w:val="000000"/>
          <w:sz w:val="28"/>
        </w:rPr>
        <w:t>
      2) сәйкестендіру құралдарын оқу үшін бақылау-касса машинасына қосылу мүмкіндігі бар сканерлеу құрылғысының болуын;</w:t>
      </w:r>
    </w:p>
    <w:bookmarkEnd w:id="72"/>
    <w:bookmarkStart w:name="z80" w:id="73"/>
    <w:p>
      <w:pPr>
        <w:spacing w:after="0"/>
        <w:ind w:left="0"/>
        <w:jc w:val="both"/>
      </w:pPr>
      <w:r>
        <w:rPr>
          <w:rFonts w:ascii="Times New Roman"/>
          <w:b w:val="false"/>
          <w:i w:val="false"/>
          <w:color w:val="000000"/>
          <w:sz w:val="28"/>
        </w:rPr>
        <w:t>
      3) әрбір өткізілген мотор майы бірлігі бойынша таңбаланған мотор майларын айналымнан шығару туралы мәліметтерді бақылау-кассалық машинасы арқылы беру жөнінде фискалдық деректер операторымен жасалған келісімнің болуын қамтамасыз етеді.</w:t>
      </w:r>
    </w:p>
    <w:bookmarkEnd w:id="73"/>
    <w:bookmarkStart w:name="z81" w:id="74"/>
    <w:p>
      <w:pPr>
        <w:spacing w:after="0"/>
        <w:ind w:left="0"/>
        <w:jc w:val="both"/>
      </w:pPr>
      <w:r>
        <w:rPr>
          <w:rFonts w:ascii="Times New Roman"/>
          <w:b w:val="false"/>
          <w:i w:val="false"/>
          <w:color w:val="000000"/>
          <w:sz w:val="28"/>
        </w:rPr>
        <w:t>
      7. Мотор майының өндірушілері мен импорттаушылары:</w:t>
      </w:r>
    </w:p>
    <w:bookmarkEnd w:id="74"/>
    <w:bookmarkStart w:name="z82" w:id="75"/>
    <w:p>
      <w:pPr>
        <w:spacing w:after="0"/>
        <w:ind w:left="0"/>
        <w:jc w:val="both"/>
      </w:pPr>
      <w:r>
        <w:rPr>
          <w:rFonts w:ascii="Times New Roman"/>
          <w:b w:val="false"/>
          <w:i w:val="false"/>
          <w:color w:val="000000"/>
          <w:sz w:val="28"/>
        </w:rPr>
        <w:t>
      1) таңбаланған мотор майларын айналымға енгізу және (немесе) айналымы қызметін бастамас бұрын тауарларды таңбалау және оларды қадағалау ақпараттық жүйесінде өздерін тіркейді;</w:t>
      </w:r>
    </w:p>
    <w:bookmarkEnd w:id="75"/>
    <w:bookmarkStart w:name="z83" w:id="76"/>
    <w:p>
      <w:pPr>
        <w:spacing w:after="0"/>
        <w:ind w:left="0"/>
        <w:jc w:val="both"/>
      </w:pPr>
      <w:r>
        <w:rPr>
          <w:rFonts w:ascii="Times New Roman"/>
          <w:b w:val="false"/>
          <w:i w:val="false"/>
          <w:color w:val="000000"/>
          <w:sz w:val="28"/>
        </w:rPr>
        <w:t>
      2) сәйкестендіру құралдарымен таңбалануға жататын мотор майын тауарларды таңбалау мен олардың қадағалануының ақпараттық жүйесінде тіркейді;</w:t>
      </w:r>
    </w:p>
    <w:bookmarkEnd w:id="76"/>
    <w:bookmarkStart w:name="z84" w:id="77"/>
    <w:p>
      <w:pPr>
        <w:spacing w:after="0"/>
        <w:ind w:left="0"/>
        <w:jc w:val="both"/>
      </w:pPr>
      <w:r>
        <w:rPr>
          <w:rFonts w:ascii="Times New Roman"/>
          <w:b w:val="false"/>
          <w:i w:val="false"/>
          <w:color w:val="000000"/>
          <w:sz w:val="28"/>
        </w:rPr>
        <w:t>
      3) аппараттық-бағдарламалық кешенді (бар болса) тауарларды таңбалау мен олардың қадағалануының ақпараттық жүйесімен электрондық өзара іс-қимыл интерфейсі талаптарына сәйкес дайындап, Оператордың интернет-ресурсында жарияланған шарттарға сәйкес ақпарат алмасуға дайын болуын қамтамасыз етеді;</w:t>
      </w:r>
    </w:p>
    <w:bookmarkEnd w:id="77"/>
    <w:bookmarkStart w:name="z85" w:id="78"/>
    <w:p>
      <w:pPr>
        <w:spacing w:after="0"/>
        <w:ind w:left="0"/>
        <w:jc w:val="both"/>
      </w:pPr>
      <w:r>
        <w:rPr>
          <w:rFonts w:ascii="Times New Roman"/>
          <w:b w:val="false"/>
          <w:i w:val="false"/>
          <w:color w:val="000000"/>
          <w:sz w:val="28"/>
        </w:rPr>
        <w:t>
      4) тауарларды таңбалау мен олардың қадағалануының ақпараттық жүйесіне таңбалау құралымен таңбаланатын мотор майы туралы, сондай-ақ таңбаланған мотор майын айналымға енгізу, айналымы және (немесе) айналымнан шығару туралы мәліметтерді осы Қағидалардың 10-13-тарауларына сәйкес нақты уақыт режимінде енгізеді.</w:t>
      </w:r>
    </w:p>
    <w:bookmarkEnd w:id="78"/>
    <w:bookmarkStart w:name="z86" w:id="79"/>
    <w:p>
      <w:pPr>
        <w:spacing w:after="0"/>
        <w:ind w:left="0"/>
        <w:jc w:val="both"/>
      </w:pPr>
      <w:r>
        <w:rPr>
          <w:rFonts w:ascii="Times New Roman"/>
          <w:b w:val="false"/>
          <w:i w:val="false"/>
          <w:color w:val="000000"/>
          <w:sz w:val="28"/>
        </w:rPr>
        <w:t>
      8. Мотор майларын көтерме саудада өткізу арқылы жүзеге асыратын айналымға қатысушылар:</w:t>
      </w:r>
    </w:p>
    <w:bookmarkEnd w:id="79"/>
    <w:bookmarkStart w:name="z87" w:id="80"/>
    <w:p>
      <w:pPr>
        <w:spacing w:after="0"/>
        <w:ind w:left="0"/>
        <w:jc w:val="both"/>
      </w:pPr>
      <w:r>
        <w:rPr>
          <w:rFonts w:ascii="Times New Roman"/>
          <w:b w:val="false"/>
          <w:i w:val="false"/>
          <w:color w:val="000000"/>
          <w:sz w:val="28"/>
        </w:rPr>
        <w:t>
      1) сәйкестендіру құралдарымен таңбаланатын мотор майларының айналымымен байланысты қызметтің қажет болған күнінен бастап, осы Қағидалардың 4-тарауына сәйкес тауарларды таңбалау мен олардың қадағалануының ақпараттық жүйесінде өздерін тіркейді;</w:t>
      </w:r>
    </w:p>
    <w:bookmarkEnd w:id="80"/>
    <w:bookmarkStart w:name="z88" w:id="81"/>
    <w:p>
      <w:pPr>
        <w:spacing w:after="0"/>
        <w:ind w:left="0"/>
        <w:jc w:val="both"/>
      </w:pPr>
      <w:r>
        <w:rPr>
          <w:rFonts w:ascii="Times New Roman"/>
          <w:b w:val="false"/>
          <w:i w:val="false"/>
          <w:color w:val="000000"/>
          <w:sz w:val="28"/>
        </w:rPr>
        <w:t>
      2) аппараттық-бағдарламалық кешенді (бар болса) тауарларды таңбалау мен олардың қадағалануының ақпараттық жүйесімен электрондық өзара іс-қимыл интерфейсі талаптарына сәйкес дайындап, Оператордың интернет-ресурсында жарияланған шарттарға сәйкес ақпарат алмасуға дайын болуын қамтамасыз етеді;</w:t>
      </w:r>
    </w:p>
    <w:bookmarkEnd w:id="81"/>
    <w:bookmarkStart w:name="z89" w:id="82"/>
    <w:p>
      <w:pPr>
        <w:spacing w:after="0"/>
        <w:ind w:left="0"/>
        <w:jc w:val="both"/>
      </w:pPr>
      <w:r>
        <w:rPr>
          <w:rFonts w:ascii="Times New Roman"/>
          <w:b w:val="false"/>
          <w:i w:val="false"/>
          <w:color w:val="000000"/>
          <w:sz w:val="28"/>
        </w:rPr>
        <w:t>
      3) тауарларды таңбалау мен олардың қадағалануының ақпараттық жүйесіне нақты уақыт режимінде таңбаланған мотор майларын айналымға енгізу (қажет болған жағдайда) туралы мәліметтерді, сондай-ақ таңбаланған мотор майларын айналымнан шығару және (немесе) айналымы туралы мәліметтерді осы Қағидалардың 10-13-тарауларына сәйкес енгізеді.</w:t>
      </w:r>
    </w:p>
    <w:bookmarkEnd w:id="82"/>
    <w:bookmarkStart w:name="z90" w:id="83"/>
    <w:p>
      <w:pPr>
        <w:spacing w:after="0"/>
        <w:ind w:left="0"/>
        <w:jc w:val="both"/>
      </w:pPr>
      <w:r>
        <w:rPr>
          <w:rFonts w:ascii="Times New Roman"/>
          <w:b w:val="false"/>
          <w:i w:val="false"/>
          <w:color w:val="000000"/>
          <w:sz w:val="28"/>
        </w:rPr>
        <w:t>
      9. Мотор майларын бөлшек саудада өткізу арқылы жүзеге асыратын айналымға қатысушылар:</w:t>
      </w:r>
    </w:p>
    <w:bookmarkEnd w:id="83"/>
    <w:bookmarkStart w:name="z91" w:id="84"/>
    <w:p>
      <w:pPr>
        <w:spacing w:after="0"/>
        <w:ind w:left="0"/>
        <w:jc w:val="both"/>
      </w:pPr>
      <w:r>
        <w:rPr>
          <w:rFonts w:ascii="Times New Roman"/>
          <w:b w:val="false"/>
          <w:i w:val="false"/>
          <w:color w:val="000000"/>
          <w:sz w:val="28"/>
        </w:rPr>
        <w:t>
      1) таңбаланған мотор майларын айналымнан шығарумен және қайта енгізумен байланысты қызметін бастамас бұрын осы Қағидалардың 4-тарауына сәйкес тауарларды таңбалау мен олардың қадағалануының ақпараттық жүйесінде өздерін тіркейді;</w:t>
      </w:r>
    </w:p>
    <w:bookmarkEnd w:id="84"/>
    <w:bookmarkStart w:name="z92" w:id="85"/>
    <w:p>
      <w:pPr>
        <w:spacing w:after="0"/>
        <w:ind w:left="0"/>
        <w:jc w:val="both"/>
      </w:pPr>
      <w:r>
        <w:rPr>
          <w:rFonts w:ascii="Times New Roman"/>
          <w:b w:val="false"/>
          <w:i w:val="false"/>
          <w:color w:val="000000"/>
          <w:sz w:val="28"/>
        </w:rPr>
        <w:t>
      2) аппараттық-бағдарламалық кешенді (бар болса) тауарларды таңбалау мен олардың қадағалануының ақпараттық жүйесімен электрондық өзара іс-қимыл интерфейсі талаптарына сәйкес дайындап, Оператордың интернет-ресурсында жарияланған шарттарға сәйкес ақпарат алмасуға дайын болуын қамтамасыз етеді;</w:t>
      </w:r>
    </w:p>
    <w:bookmarkEnd w:id="85"/>
    <w:bookmarkStart w:name="z93" w:id="86"/>
    <w:p>
      <w:pPr>
        <w:spacing w:after="0"/>
        <w:ind w:left="0"/>
        <w:jc w:val="both"/>
      </w:pPr>
      <w:r>
        <w:rPr>
          <w:rFonts w:ascii="Times New Roman"/>
          <w:b w:val="false"/>
          <w:i w:val="false"/>
          <w:color w:val="000000"/>
          <w:sz w:val="28"/>
        </w:rPr>
        <w:t>
      3) DataMatrix екі өлшемді кодын оқу мүмкіндігіне сәйкестендіру құралдарын сканерлеу және тану құрылғыларына тексеру жүргізеді;</w:t>
      </w:r>
    </w:p>
    <w:bookmarkEnd w:id="86"/>
    <w:bookmarkStart w:name="z94" w:id="87"/>
    <w:p>
      <w:pPr>
        <w:spacing w:after="0"/>
        <w:ind w:left="0"/>
        <w:jc w:val="both"/>
      </w:pPr>
      <w:r>
        <w:rPr>
          <w:rFonts w:ascii="Times New Roman"/>
          <w:b w:val="false"/>
          <w:i w:val="false"/>
          <w:color w:val="000000"/>
          <w:sz w:val="28"/>
        </w:rPr>
        <w:t>
      4) тауарларды таңбалау және оларды қадағалау ақпараттық жүйесіне қажет болған жағдайда сәйкестендіру құралдарымен таңбаланатын мотор майларын айналымға енгізу туралы мәліметтерді, сондай-ақ таңбаланған мотор майларын айналымнан шығару және (немесе) айналымы туралы мәліметтерді осы Қағидалардың 10-13-тарауларына сәйкес енгізеді.</w:t>
      </w:r>
    </w:p>
    <w:bookmarkEnd w:id="87"/>
    <w:bookmarkStart w:name="z95" w:id="88"/>
    <w:p>
      <w:pPr>
        <w:spacing w:after="0"/>
        <w:ind w:left="0"/>
        <w:jc w:val="left"/>
      </w:pPr>
      <w:r>
        <w:rPr>
          <w:rFonts w:ascii="Times New Roman"/>
          <w:b/>
          <w:i w:val="false"/>
          <w:color w:val="000000"/>
        </w:rPr>
        <w:t xml:space="preserve"> 4-тарау. Мотор майлары айналымының қатысушыларын тауарларды таңбалау мен олардың қадағалануының ақпараттық жүйесінде тіркеу тәртібі</w:t>
      </w:r>
    </w:p>
    <w:bookmarkEnd w:id="88"/>
    <w:bookmarkStart w:name="z96" w:id="89"/>
    <w:p>
      <w:pPr>
        <w:spacing w:after="0"/>
        <w:ind w:left="0"/>
        <w:jc w:val="both"/>
      </w:pPr>
      <w:r>
        <w:rPr>
          <w:rFonts w:ascii="Times New Roman"/>
          <w:b w:val="false"/>
          <w:i w:val="false"/>
          <w:color w:val="000000"/>
          <w:sz w:val="28"/>
        </w:rPr>
        <w:t>
      10. Мотор майлары айналымының қатысушыларын тауарларды таңбалау мен олардың қадағалануының ақпараттық жүйесінде тіркеу және оларға жеке кабинетке қол жеткізу мүмкіндігін беру Оператор арқылы ақпараттық жүйеге енгізілген сенімді мәліметтер негізінде жүзеге асырылады.</w:t>
      </w:r>
    </w:p>
    <w:bookmarkEnd w:id="89"/>
    <w:bookmarkStart w:name="z97" w:id="90"/>
    <w:p>
      <w:pPr>
        <w:spacing w:after="0"/>
        <w:ind w:left="0"/>
        <w:jc w:val="both"/>
      </w:pPr>
      <w:r>
        <w:rPr>
          <w:rFonts w:ascii="Times New Roman"/>
          <w:b w:val="false"/>
          <w:i w:val="false"/>
          <w:color w:val="000000"/>
          <w:sz w:val="28"/>
        </w:rPr>
        <w:t>
      11. Мотор майлары айналымының қатысушысы өз атынан тауарларды таңбалау мен олардың қадағалануының ақпараттық жүйесінде мәліметтерді беру және сұрау құқығына ие уәкілетті тұлғаларды анықтайды.</w:t>
      </w:r>
    </w:p>
    <w:bookmarkEnd w:id="90"/>
    <w:bookmarkStart w:name="z98" w:id="91"/>
    <w:p>
      <w:pPr>
        <w:spacing w:after="0"/>
        <w:ind w:left="0"/>
        <w:jc w:val="both"/>
      </w:pPr>
      <w:r>
        <w:rPr>
          <w:rFonts w:ascii="Times New Roman"/>
          <w:b w:val="false"/>
          <w:i w:val="false"/>
          <w:color w:val="000000"/>
          <w:sz w:val="28"/>
        </w:rPr>
        <w:t>
      12. Мотор майлары айналымының қатысушысы тауарларды таңбалау мен олардың қадағалануының ақпараттық жүйесінде тіркелгеннен кейін Оператор 24 (жиырма төрт) сағат ішінде:</w:t>
      </w:r>
    </w:p>
    <w:bookmarkEnd w:id="91"/>
    <w:bookmarkStart w:name="z99" w:id="92"/>
    <w:p>
      <w:pPr>
        <w:spacing w:after="0"/>
        <w:ind w:left="0"/>
        <w:jc w:val="both"/>
      </w:pPr>
      <w:r>
        <w:rPr>
          <w:rFonts w:ascii="Times New Roman"/>
          <w:b w:val="false"/>
          <w:i w:val="false"/>
          <w:color w:val="000000"/>
          <w:sz w:val="28"/>
        </w:rPr>
        <w:t>
      1) тіркеу туралы ақпаратты тіркеу кезінде көрсетілген электрондық поштаның мекенжайына жібереді;</w:t>
      </w:r>
    </w:p>
    <w:bookmarkEnd w:id="92"/>
    <w:bookmarkStart w:name="z100" w:id="93"/>
    <w:p>
      <w:pPr>
        <w:spacing w:after="0"/>
        <w:ind w:left="0"/>
        <w:jc w:val="both"/>
      </w:pPr>
      <w:r>
        <w:rPr>
          <w:rFonts w:ascii="Times New Roman"/>
          <w:b w:val="false"/>
          <w:i w:val="false"/>
          <w:color w:val="000000"/>
          <w:sz w:val="28"/>
        </w:rPr>
        <w:t>
      2) мотор майлары айналымының қатысушысын тауарларды таңбалау мен олардың қадағалануының ақпараттық жүйесіндегі қатысушылар тізіліміне енгізеді;</w:t>
      </w:r>
    </w:p>
    <w:bookmarkEnd w:id="93"/>
    <w:bookmarkStart w:name="z101" w:id="94"/>
    <w:p>
      <w:pPr>
        <w:spacing w:after="0"/>
        <w:ind w:left="0"/>
        <w:jc w:val="both"/>
      </w:pPr>
      <w:r>
        <w:rPr>
          <w:rFonts w:ascii="Times New Roman"/>
          <w:b w:val="false"/>
          <w:i w:val="false"/>
          <w:color w:val="000000"/>
          <w:sz w:val="28"/>
        </w:rPr>
        <w:t>
      3) мотор майлары айналымының қатысушысын тауарларды таңбалау мен олардың қадағалануының ақпараттық жүйесіндегі жеке кабинетке қол жеткізуді ұсынады.</w:t>
      </w:r>
    </w:p>
    <w:bookmarkEnd w:id="94"/>
    <w:bookmarkStart w:name="z102" w:id="95"/>
    <w:p>
      <w:pPr>
        <w:spacing w:after="0"/>
        <w:ind w:left="0"/>
        <w:jc w:val="left"/>
      </w:pPr>
      <w:r>
        <w:rPr>
          <w:rFonts w:ascii="Times New Roman"/>
          <w:b/>
          <w:i w:val="false"/>
          <w:color w:val="000000"/>
        </w:rPr>
        <w:t xml:space="preserve"> 5-тарау. Мотор майын тауарларды таңбалау мен олардың қадағалануының ақпараттық жүйесінде тіркеу тәртібі</w:t>
      </w:r>
    </w:p>
    <w:bookmarkEnd w:id="95"/>
    <w:bookmarkStart w:name="z103" w:id="96"/>
    <w:p>
      <w:pPr>
        <w:spacing w:after="0"/>
        <w:ind w:left="0"/>
        <w:jc w:val="both"/>
      </w:pPr>
      <w:r>
        <w:rPr>
          <w:rFonts w:ascii="Times New Roman"/>
          <w:b w:val="false"/>
          <w:i w:val="false"/>
          <w:color w:val="000000"/>
          <w:sz w:val="28"/>
        </w:rPr>
        <w:t>
      13. Мотор майын тауарларды таңбалау мен олардың қадағалануының ақпараттық жүйесінде тіркеу мыналар:</w:t>
      </w:r>
    </w:p>
    <w:bookmarkEnd w:id="96"/>
    <w:bookmarkStart w:name="z104" w:id="97"/>
    <w:p>
      <w:pPr>
        <w:spacing w:after="0"/>
        <w:ind w:left="0"/>
        <w:jc w:val="both"/>
      </w:pPr>
      <w:r>
        <w:rPr>
          <w:rFonts w:ascii="Times New Roman"/>
          <w:b w:val="false"/>
          <w:i w:val="false"/>
          <w:color w:val="000000"/>
          <w:sz w:val="28"/>
        </w:rPr>
        <w:t>
      1) мотор майы Қазақстан Республикасының аумағында өндірілген жағдайда – өндіруші (оның ішінде шарттық өндіріс шеңберінде және (немесе) еркін кеден аймағы кедендік рәсімі немесе еркін қойма кедендік рәсімімен орналастырылған шетелдік шикізаттан өндірілетін мотор майларын қоса алғанда);</w:t>
      </w:r>
    </w:p>
    <w:bookmarkEnd w:id="97"/>
    <w:bookmarkStart w:name="z105" w:id="98"/>
    <w:p>
      <w:pPr>
        <w:spacing w:after="0"/>
        <w:ind w:left="0"/>
        <w:jc w:val="both"/>
      </w:pPr>
      <w:r>
        <w:rPr>
          <w:rFonts w:ascii="Times New Roman"/>
          <w:b w:val="false"/>
          <w:i w:val="false"/>
          <w:color w:val="000000"/>
          <w:sz w:val="28"/>
        </w:rPr>
        <w:t>
      2) мотор майы Қазақстан Республикасының аумағынан тыс жерлерде өндірілген жағдайда - импорттаушы (Қазақстан Республикасының аумағына әкелгенге дейін) жүзеге асырады.</w:t>
      </w:r>
    </w:p>
    <w:bookmarkEnd w:id="98"/>
    <w:bookmarkStart w:name="z106" w:id="99"/>
    <w:p>
      <w:pPr>
        <w:spacing w:after="0"/>
        <w:ind w:left="0"/>
        <w:jc w:val="both"/>
      </w:pPr>
      <w:r>
        <w:rPr>
          <w:rFonts w:ascii="Times New Roman"/>
          <w:b w:val="false"/>
          <w:i w:val="false"/>
          <w:color w:val="000000"/>
          <w:sz w:val="28"/>
        </w:rPr>
        <w:t>
      14. "Мотор майы" санатында мотор майын тіркеу үшін мотор майлары айналымының қатысушысы тауарларды таңбалау мен олардың қадағалануының ақпараттық жүйесінде мынадай мәліметтерді көрсетеді:</w:t>
      </w:r>
    </w:p>
    <w:bookmarkEnd w:id="99"/>
    <w:bookmarkStart w:name="z107" w:id="100"/>
    <w:p>
      <w:pPr>
        <w:spacing w:after="0"/>
        <w:ind w:left="0"/>
        <w:jc w:val="both"/>
      </w:pPr>
      <w:r>
        <w:rPr>
          <w:rFonts w:ascii="Times New Roman"/>
          <w:b w:val="false"/>
          <w:i w:val="false"/>
          <w:color w:val="000000"/>
          <w:sz w:val="28"/>
        </w:rPr>
        <w:t>
      1) мотор майлары айналымы қатысушысының жеке сәйкестендіру нөмірі немесе бизнес-сәйкестендіру нөмірі;</w:t>
      </w:r>
    </w:p>
    <w:bookmarkEnd w:id="100"/>
    <w:bookmarkStart w:name="z108" w:id="101"/>
    <w:p>
      <w:pPr>
        <w:spacing w:after="0"/>
        <w:ind w:left="0"/>
        <w:jc w:val="both"/>
      </w:pPr>
      <w:r>
        <w:rPr>
          <w:rFonts w:ascii="Times New Roman"/>
          <w:b w:val="false"/>
          <w:i w:val="false"/>
          <w:color w:val="000000"/>
          <w:sz w:val="28"/>
        </w:rPr>
        <w:t>
      2) тауардың толық атауы;</w:t>
      </w:r>
    </w:p>
    <w:bookmarkEnd w:id="101"/>
    <w:bookmarkStart w:name="z109" w:id="102"/>
    <w:p>
      <w:pPr>
        <w:spacing w:after="0"/>
        <w:ind w:left="0"/>
        <w:jc w:val="both"/>
      </w:pPr>
      <w:r>
        <w:rPr>
          <w:rFonts w:ascii="Times New Roman"/>
          <w:b w:val="false"/>
          <w:i w:val="false"/>
          <w:color w:val="000000"/>
          <w:sz w:val="28"/>
        </w:rPr>
        <w:t>
      3) сақтау мерзімі туралы мәліметтер;</w:t>
      </w:r>
    </w:p>
    <w:bookmarkEnd w:id="102"/>
    <w:bookmarkStart w:name="z110" w:id="103"/>
    <w:p>
      <w:pPr>
        <w:spacing w:after="0"/>
        <w:ind w:left="0"/>
        <w:jc w:val="both"/>
      </w:pPr>
      <w:r>
        <w:rPr>
          <w:rFonts w:ascii="Times New Roman"/>
          <w:b w:val="false"/>
          <w:i w:val="false"/>
          <w:color w:val="000000"/>
          <w:sz w:val="28"/>
        </w:rPr>
        <w:t>
      4) тауар таңбасы, тауар таңбасындағы айналым белгісі, айналым және сәйкестік белгілері туралы мәліметтер;</w:t>
      </w:r>
    </w:p>
    <w:bookmarkEnd w:id="103"/>
    <w:bookmarkStart w:name="z111" w:id="104"/>
    <w:p>
      <w:pPr>
        <w:spacing w:after="0"/>
        <w:ind w:left="0"/>
        <w:jc w:val="both"/>
      </w:pPr>
      <w:r>
        <w:rPr>
          <w:rFonts w:ascii="Times New Roman"/>
          <w:b w:val="false"/>
          <w:i w:val="false"/>
          <w:color w:val="000000"/>
          <w:sz w:val="28"/>
        </w:rPr>
        <w:t>
      5) тауардың өндірушісі мен дайындаушысы туралы мәліметтер;</w:t>
      </w:r>
    </w:p>
    <w:bookmarkEnd w:id="104"/>
    <w:bookmarkStart w:name="z112" w:id="105"/>
    <w:p>
      <w:pPr>
        <w:spacing w:after="0"/>
        <w:ind w:left="0"/>
        <w:jc w:val="both"/>
      </w:pPr>
      <w:r>
        <w:rPr>
          <w:rFonts w:ascii="Times New Roman"/>
          <w:b w:val="false"/>
          <w:i w:val="false"/>
          <w:color w:val="000000"/>
          <w:sz w:val="28"/>
        </w:rPr>
        <w:t>
      6) тауардың GTIN коды;</w:t>
      </w:r>
    </w:p>
    <w:bookmarkEnd w:id="105"/>
    <w:bookmarkStart w:name="z113" w:id="106"/>
    <w:p>
      <w:pPr>
        <w:spacing w:after="0"/>
        <w:ind w:left="0"/>
        <w:jc w:val="both"/>
      </w:pPr>
      <w:r>
        <w:rPr>
          <w:rFonts w:ascii="Times New Roman"/>
          <w:b w:val="false"/>
          <w:i w:val="false"/>
          <w:color w:val="000000"/>
          <w:sz w:val="28"/>
        </w:rPr>
        <w:t>
      7) экономикалық қызмет түрлері бойынша өнімнің код жіктеуіші;</w:t>
      </w:r>
    </w:p>
    <w:bookmarkEnd w:id="106"/>
    <w:bookmarkStart w:name="z114" w:id="107"/>
    <w:p>
      <w:pPr>
        <w:spacing w:after="0"/>
        <w:ind w:left="0"/>
        <w:jc w:val="both"/>
      </w:pPr>
      <w:r>
        <w:rPr>
          <w:rFonts w:ascii="Times New Roman"/>
          <w:b w:val="false"/>
          <w:i w:val="false"/>
          <w:color w:val="000000"/>
          <w:sz w:val="28"/>
        </w:rPr>
        <w:t>
      8) ЕАЭО сыртқы экономикалық қызметінің тауар номенклатурасының коды;</w:t>
      </w:r>
    </w:p>
    <w:bookmarkEnd w:id="107"/>
    <w:bookmarkStart w:name="z115" w:id="108"/>
    <w:p>
      <w:pPr>
        <w:spacing w:after="0"/>
        <w:ind w:left="0"/>
        <w:jc w:val="both"/>
      </w:pPr>
      <w:r>
        <w:rPr>
          <w:rFonts w:ascii="Times New Roman"/>
          <w:b w:val="false"/>
          <w:i w:val="false"/>
          <w:color w:val="000000"/>
          <w:sz w:val="28"/>
        </w:rPr>
        <w:t>
      9) GPC коды;</w:t>
      </w:r>
    </w:p>
    <w:bookmarkEnd w:id="108"/>
    <w:bookmarkStart w:name="z116" w:id="109"/>
    <w:p>
      <w:pPr>
        <w:spacing w:after="0"/>
        <w:ind w:left="0"/>
        <w:jc w:val="both"/>
      </w:pPr>
      <w:r>
        <w:rPr>
          <w:rFonts w:ascii="Times New Roman"/>
          <w:b w:val="false"/>
          <w:i w:val="false"/>
          <w:color w:val="000000"/>
          <w:sz w:val="28"/>
        </w:rPr>
        <w:t>
      10) маркасы;</w:t>
      </w:r>
    </w:p>
    <w:bookmarkEnd w:id="109"/>
    <w:bookmarkStart w:name="z117" w:id="110"/>
    <w:p>
      <w:pPr>
        <w:spacing w:after="0"/>
        <w:ind w:left="0"/>
        <w:jc w:val="both"/>
      </w:pPr>
      <w:r>
        <w:rPr>
          <w:rFonts w:ascii="Times New Roman"/>
          <w:b w:val="false"/>
          <w:i w:val="false"/>
          <w:color w:val="000000"/>
          <w:sz w:val="28"/>
        </w:rPr>
        <w:t>
      11) өнімнің арналуы;</w:t>
      </w:r>
    </w:p>
    <w:bookmarkEnd w:id="110"/>
    <w:bookmarkStart w:name="z118" w:id="111"/>
    <w:p>
      <w:pPr>
        <w:spacing w:after="0"/>
        <w:ind w:left="0"/>
        <w:jc w:val="both"/>
      </w:pPr>
      <w:r>
        <w:rPr>
          <w:rFonts w:ascii="Times New Roman"/>
          <w:b w:val="false"/>
          <w:i w:val="false"/>
          <w:color w:val="000000"/>
          <w:sz w:val="28"/>
        </w:rPr>
        <w:t>
      12) мотор майының ЕАЭО техникалық регламенттерінің талаптарына немесе Қазақстан Республикасы заңнамасымен белгіленген міндетті талаптарға сәйкестігі туралы декларация;</w:t>
      </w:r>
    </w:p>
    <w:bookmarkEnd w:id="111"/>
    <w:bookmarkStart w:name="z119" w:id="112"/>
    <w:p>
      <w:pPr>
        <w:spacing w:after="0"/>
        <w:ind w:left="0"/>
        <w:jc w:val="both"/>
      </w:pPr>
      <w:r>
        <w:rPr>
          <w:rFonts w:ascii="Times New Roman"/>
          <w:b w:val="false"/>
          <w:i w:val="false"/>
          <w:color w:val="000000"/>
          <w:sz w:val="28"/>
        </w:rPr>
        <w:t>
      13) мотор майының тұтқырлық класы;</w:t>
      </w:r>
    </w:p>
    <w:bookmarkEnd w:id="112"/>
    <w:bookmarkStart w:name="z120" w:id="113"/>
    <w:p>
      <w:pPr>
        <w:spacing w:after="0"/>
        <w:ind w:left="0"/>
        <w:jc w:val="both"/>
      </w:pPr>
      <w:r>
        <w:rPr>
          <w:rFonts w:ascii="Times New Roman"/>
          <w:b w:val="false"/>
          <w:i w:val="false"/>
          <w:color w:val="000000"/>
          <w:sz w:val="28"/>
        </w:rPr>
        <w:t>
      14) көлемі;</w:t>
      </w:r>
    </w:p>
    <w:bookmarkEnd w:id="113"/>
    <w:bookmarkStart w:name="z121" w:id="114"/>
    <w:p>
      <w:pPr>
        <w:spacing w:after="0"/>
        <w:ind w:left="0"/>
        <w:jc w:val="both"/>
      </w:pPr>
      <w:r>
        <w:rPr>
          <w:rFonts w:ascii="Times New Roman"/>
          <w:b w:val="false"/>
          <w:i w:val="false"/>
          <w:color w:val="000000"/>
          <w:sz w:val="28"/>
        </w:rPr>
        <w:t>
      15) көлемнің өлшем бірлігі.</w:t>
      </w:r>
    </w:p>
    <w:bookmarkEnd w:id="114"/>
    <w:bookmarkStart w:name="z122" w:id="115"/>
    <w:p>
      <w:pPr>
        <w:spacing w:after="0"/>
        <w:ind w:left="0"/>
        <w:jc w:val="both"/>
      </w:pPr>
      <w:r>
        <w:rPr>
          <w:rFonts w:ascii="Times New Roman"/>
          <w:b w:val="false"/>
          <w:i w:val="false"/>
          <w:color w:val="000000"/>
          <w:sz w:val="28"/>
        </w:rPr>
        <w:t>
      15. Осы Қағидалардың 2-тармағының 11) тармақшасында көрсетілген және Тауарлар тізбесіне енгізілген ЕАЭО сыртқы экономикалық қызметінің тауар номенклатурасының кодтары бойынша тауарларға қатысты ЕАЭО СЭҚ ТН коды да, тауардың атауы да басшылыққа алынады.</w:t>
      </w:r>
    </w:p>
    <w:bookmarkEnd w:id="115"/>
    <w:bookmarkStart w:name="z123" w:id="116"/>
    <w:p>
      <w:pPr>
        <w:spacing w:after="0"/>
        <w:ind w:left="0"/>
        <w:jc w:val="both"/>
      </w:pPr>
      <w:r>
        <w:rPr>
          <w:rFonts w:ascii="Times New Roman"/>
          <w:b w:val="false"/>
          <w:i w:val="false"/>
          <w:color w:val="000000"/>
          <w:sz w:val="28"/>
        </w:rPr>
        <w:t>
      16. Мотор майы туралы мәліметтерді тауарларды таңбалау мен олардың қадағалануының ақпараттық жүйесінде тіркеу мынадай жағдайларда:</w:t>
      </w:r>
    </w:p>
    <w:bookmarkEnd w:id="116"/>
    <w:bookmarkStart w:name="z124" w:id="117"/>
    <w:p>
      <w:pPr>
        <w:spacing w:after="0"/>
        <w:ind w:left="0"/>
        <w:jc w:val="both"/>
      </w:pPr>
      <w:r>
        <w:rPr>
          <w:rFonts w:ascii="Times New Roman"/>
          <w:b w:val="false"/>
          <w:i w:val="false"/>
          <w:color w:val="000000"/>
          <w:sz w:val="28"/>
        </w:rPr>
        <w:t>
      1) GTIN тауарының коды көрсетілген мотор майы тауарларды таңбалау мен олардың қадағалануының ақпараттық жүйесінде бұрыннан тіркелген болса;</w:t>
      </w:r>
    </w:p>
    <w:bookmarkEnd w:id="117"/>
    <w:bookmarkStart w:name="z125" w:id="118"/>
    <w:p>
      <w:pPr>
        <w:spacing w:after="0"/>
        <w:ind w:left="0"/>
        <w:jc w:val="both"/>
      </w:pPr>
      <w:r>
        <w:rPr>
          <w:rFonts w:ascii="Times New Roman"/>
          <w:b w:val="false"/>
          <w:i w:val="false"/>
          <w:color w:val="000000"/>
          <w:sz w:val="28"/>
        </w:rPr>
        <w:t>
      2) GS1 ақпараттық ресурсының деректері бойынша GTIN тауарының коды мотор майлары айналымының қатысушысы тарапынан пайдалануға жатпайтын болса;</w:t>
      </w:r>
    </w:p>
    <w:bookmarkEnd w:id="118"/>
    <w:bookmarkStart w:name="z126" w:id="119"/>
    <w:p>
      <w:pPr>
        <w:spacing w:after="0"/>
        <w:ind w:left="0"/>
        <w:jc w:val="both"/>
      </w:pPr>
      <w:r>
        <w:rPr>
          <w:rFonts w:ascii="Times New Roman"/>
          <w:b w:val="false"/>
          <w:i w:val="false"/>
          <w:color w:val="000000"/>
          <w:sz w:val="28"/>
        </w:rPr>
        <w:t>
      3) GS1 ақпараттық ресурсының деректері бойынша GTIN тауарының коды жоқ болса жүзеге асырылмайды.</w:t>
      </w:r>
    </w:p>
    <w:bookmarkEnd w:id="119"/>
    <w:bookmarkStart w:name="z127" w:id="120"/>
    <w:p>
      <w:pPr>
        <w:spacing w:after="0"/>
        <w:ind w:left="0"/>
        <w:jc w:val="both"/>
      </w:pPr>
      <w:r>
        <w:rPr>
          <w:rFonts w:ascii="Times New Roman"/>
          <w:b w:val="false"/>
          <w:i w:val="false"/>
          <w:color w:val="000000"/>
          <w:sz w:val="28"/>
        </w:rPr>
        <w:t>
      17. Мотор майын тіркеу нәтижелері бойынша Оператор мотор майы туралы мәліметтерді тауарларды таңбалау мен олардың қадағалануының ақпараттық жүйесіне енгізілген күннен бастап 3 (үш) жұмыс күні ішінде оларды тауарларды таңбалау мен олардың қадағалануының ақпараттық жүйесінің тауарлар тізіліміне енгізеді және мотор майлары айналымының қатысушысына осы тауарлардың тауарларды таңбалау мен олардың қадағалануының ақпараттық жүйесінде тіркелгені туралы ақпарат жібереді.</w:t>
      </w:r>
    </w:p>
    <w:bookmarkEnd w:id="120"/>
    <w:bookmarkStart w:name="z128" w:id="121"/>
    <w:p>
      <w:pPr>
        <w:spacing w:after="0"/>
        <w:ind w:left="0"/>
        <w:jc w:val="left"/>
      </w:pPr>
      <w:r>
        <w:rPr>
          <w:rFonts w:ascii="Times New Roman"/>
          <w:b/>
          <w:i w:val="false"/>
          <w:color w:val="000000"/>
        </w:rPr>
        <w:t xml:space="preserve"> 6-тарау. Сәйкестендіру құралдарының сипаттамалары</w:t>
      </w:r>
    </w:p>
    <w:bookmarkEnd w:id="121"/>
    <w:bookmarkStart w:name="z129" w:id="122"/>
    <w:p>
      <w:pPr>
        <w:spacing w:after="0"/>
        <w:ind w:left="0"/>
        <w:jc w:val="both"/>
      </w:pPr>
      <w:r>
        <w:rPr>
          <w:rFonts w:ascii="Times New Roman"/>
          <w:b w:val="false"/>
          <w:i w:val="false"/>
          <w:color w:val="000000"/>
          <w:sz w:val="28"/>
        </w:rPr>
        <w:t>
      18. Мотор майларының сәйкестендіру құралы машинамен оқу үшін жарамды GS1 DataMatrix екі өлшемді штрих-коды түрінде тұтынушылық және (немесе) топтық қаптамаға, не тікелей тұтынушылық қаптамаға және (немесе) топтық қаптамаға орналастырылатын және сәйкестендіру құралын зақымдамай бөліп алуға жол бермейтін әдіспен жағылатын этикеткаға қолданылады. Сәйкестендіру құралы тұтынушылық қаптаманың зақымдалмай алынатын конструкциялық бөлшектеріне орналастырылмайды.</w:t>
      </w:r>
    </w:p>
    <w:bookmarkEnd w:id="122"/>
    <w:bookmarkStart w:name="z130" w:id="123"/>
    <w:p>
      <w:pPr>
        <w:spacing w:after="0"/>
        <w:ind w:left="0"/>
        <w:jc w:val="both"/>
      </w:pPr>
      <w:r>
        <w:rPr>
          <w:rFonts w:ascii="Times New Roman"/>
          <w:b w:val="false"/>
          <w:i w:val="false"/>
          <w:color w:val="000000"/>
          <w:sz w:val="28"/>
        </w:rPr>
        <w:t>
      Таңбаланған мотор майларын топтық қаптамаға жинақтау кезінде қажет болған жағдайда мұндай қаптамаға осы қаптамаға орналастырылған тауарлардың сәйкестендіру құралдарын агрегаттауды қамтитын сәйкестендіру құралы қолданылады.</w:t>
      </w:r>
    </w:p>
    <w:bookmarkEnd w:id="123"/>
    <w:bookmarkStart w:name="z131" w:id="124"/>
    <w:p>
      <w:pPr>
        <w:spacing w:after="0"/>
        <w:ind w:left="0"/>
        <w:jc w:val="both"/>
      </w:pPr>
      <w:r>
        <w:rPr>
          <w:rFonts w:ascii="Times New Roman"/>
          <w:b w:val="false"/>
          <w:i w:val="false"/>
          <w:color w:val="000000"/>
          <w:sz w:val="28"/>
        </w:rPr>
        <w:t>
      Сәйкестендіру құралын тұтынушылық және (немесе) топтық қаптамаға немесе тікелей тұтынушылық немесе топтық қаптамаға орналастырылатын этикеткаға жағу сапасына қойылатын техникалық талаптар мыналар:</w:t>
      </w:r>
    </w:p>
    <w:bookmarkEnd w:id="124"/>
    <w:bookmarkStart w:name="z132" w:id="125"/>
    <w:p>
      <w:pPr>
        <w:spacing w:after="0"/>
        <w:ind w:left="0"/>
        <w:jc w:val="both"/>
      </w:pPr>
      <w:r>
        <w:rPr>
          <w:rFonts w:ascii="Times New Roman"/>
          <w:b w:val="false"/>
          <w:i w:val="false"/>
          <w:color w:val="000000"/>
          <w:sz w:val="28"/>
        </w:rPr>
        <w:t>
      - DataMatrix ECC200 қатені түзету әдісін пайдалана отырып басып шығару;</w:t>
      </w:r>
    </w:p>
    <w:bookmarkEnd w:id="125"/>
    <w:bookmarkStart w:name="z133" w:id="126"/>
    <w:p>
      <w:pPr>
        <w:spacing w:after="0"/>
        <w:ind w:left="0"/>
        <w:jc w:val="both"/>
      </w:pPr>
      <w:r>
        <w:rPr>
          <w:rFonts w:ascii="Times New Roman"/>
          <w:b w:val="false"/>
          <w:i w:val="false"/>
          <w:color w:val="000000"/>
          <w:sz w:val="28"/>
        </w:rPr>
        <w:t>
      - ASCII кодтауын пайдалану болып табылады.</w:t>
      </w:r>
    </w:p>
    <w:bookmarkEnd w:id="126"/>
    <w:bookmarkStart w:name="z134" w:id="127"/>
    <w:p>
      <w:pPr>
        <w:spacing w:after="0"/>
        <w:ind w:left="0"/>
        <w:jc w:val="both"/>
      </w:pPr>
      <w:r>
        <w:rPr>
          <w:rFonts w:ascii="Times New Roman"/>
          <w:b w:val="false"/>
          <w:i w:val="false"/>
          <w:color w:val="000000"/>
          <w:sz w:val="28"/>
        </w:rPr>
        <w:t>
      Сәйкестендіру құралының өлшемін мотор майлары айналымының қатысушысы дербес айқындайды. Бұл ретте сәйкестендіру құралы машинамен оқу үшін жарамды болуы тиіс.</w:t>
      </w:r>
    </w:p>
    <w:bookmarkEnd w:id="127"/>
    <w:bookmarkStart w:name="z135" w:id="128"/>
    <w:p>
      <w:pPr>
        <w:spacing w:after="0"/>
        <w:ind w:left="0"/>
        <w:jc w:val="both"/>
      </w:pPr>
      <w:r>
        <w:rPr>
          <w:rFonts w:ascii="Times New Roman"/>
          <w:b w:val="false"/>
          <w:i w:val="false"/>
          <w:color w:val="000000"/>
          <w:sz w:val="28"/>
        </w:rPr>
        <w:t>
      19. Тұтынушылық және топтық қаптаманың сәйкестендіру құралы таңбалау кодын қамтиды, ол төрт деректер тобынан тұрады, олардың алғашқы екеуі мотор майының сәйкестендіру кодын құрайды, оның ішінде:</w:t>
      </w:r>
    </w:p>
    <w:bookmarkEnd w:id="128"/>
    <w:bookmarkStart w:name="z136" w:id="129"/>
    <w:p>
      <w:pPr>
        <w:spacing w:after="0"/>
        <w:ind w:left="0"/>
        <w:jc w:val="both"/>
      </w:pPr>
      <w:r>
        <w:rPr>
          <w:rFonts w:ascii="Times New Roman"/>
          <w:b w:val="false"/>
          <w:i w:val="false"/>
          <w:color w:val="000000"/>
          <w:sz w:val="28"/>
        </w:rPr>
        <w:t>
      - таңбалау коды жолының басында GS1 символика белгісі ASCII 232 (FNC1) болады;</w:t>
      </w:r>
    </w:p>
    <w:bookmarkEnd w:id="129"/>
    <w:bookmarkStart w:name="z137" w:id="130"/>
    <w:p>
      <w:pPr>
        <w:spacing w:after="0"/>
        <w:ind w:left="0"/>
        <w:jc w:val="both"/>
      </w:pPr>
      <w:r>
        <w:rPr>
          <w:rFonts w:ascii="Times New Roman"/>
          <w:b w:val="false"/>
          <w:i w:val="false"/>
          <w:color w:val="000000"/>
          <w:sz w:val="28"/>
        </w:rPr>
        <w:t>
      - бірінші деректер тобы "01" қолдану кодымен сәйкестендіріледі және он төрт цифрлық символдан тұратын GTIN қамтиды;</w:t>
      </w:r>
    </w:p>
    <w:bookmarkEnd w:id="130"/>
    <w:bookmarkStart w:name="z138" w:id="131"/>
    <w:p>
      <w:pPr>
        <w:spacing w:after="0"/>
        <w:ind w:left="0"/>
        <w:jc w:val="both"/>
      </w:pPr>
      <w:r>
        <w:rPr>
          <w:rFonts w:ascii="Times New Roman"/>
          <w:b w:val="false"/>
          <w:i w:val="false"/>
          <w:color w:val="000000"/>
          <w:sz w:val="28"/>
        </w:rPr>
        <w:t>
      - екінші деректер тобы "21" қолдану кодымен сәйкестендіріледі және ол цифрлық немесе әріптік-цифрлық реттіліктен (латын әліпбиінің әріптерінен), сондай-ақ арнайы символдардан (! ” % &amp; ’ * + - . / _ , : ; = &lt; &gt; ?) тұратын мотор майының жеке сериялық нөмірін қамтиды. Аталған топ үшін аяқтаушы символ ретінде ASCII символдардың кестесінде 29 коды бар арнайы бөлгіш символ пайдаланылады;</w:t>
      </w:r>
    </w:p>
    <w:bookmarkEnd w:id="131"/>
    <w:bookmarkStart w:name="z139" w:id="132"/>
    <w:p>
      <w:pPr>
        <w:spacing w:after="0"/>
        <w:ind w:left="0"/>
        <w:jc w:val="both"/>
      </w:pPr>
      <w:r>
        <w:rPr>
          <w:rFonts w:ascii="Times New Roman"/>
          <w:b w:val="false"/>
          <w:i w:val="false"/>
          <w:color w:val="000000"/>
          <w:sz w:val="28"/>
        </w:rPr>
        <w:t>
      - үшінші деректер тобы "91" қолдану кодымен сәйкестендіріледі және цифрлардан, латын әліпбиінің кіші және бас әріптерінен тұратын тексеру кілтін қамтиды;</w:t>
      </w:r>
    </w:p>
    <w:bookmarkEnd w:id="132"/>
    <w:bookmarkStart w:name="z140" w:id="133"/>
    <w:p>
      <w:pPr>
        <w:spacing w:after="0"/>
        <w:ind w:left="0"/>
        <w:jc w:val="both"/>
      </w:pPr>
      <w:r>
        <w:rPr>
          <w:rFonts w:ascii="Times New Roman"/>
          <w:b w:val="false"/>
          <w:i w:val="false"/>
          <w:color w:val="000000"/>
          <w:sz w:val="28"/>
        </w:rPr>
        <w:t>
      - төртінші деректер тобы "92" қолдану коды кодымен сәйкестендіріледі және цифрлық немесе әріптік-цифрлық реттіліктен (латын әліпбиінің әріптерінен, сондай-ақ арнайы символдардан ! ” % &amp; ’ * + - . / _ , : ; = &lt; &gt; ?) тұратын тексеру кодын қамтиды.</w:t>
      </w:r>
    </w:p>
    <w:bookmarkEnd w:id="133"/>
    <w:bookmarkStart w:name="z141" w:id="134"/>
    <w:p>
      <w:pPr>
        <w:spacing w:after="0"/>
        <w:ind w:left="0"/>
        <w:jc w:val="both"/>
      </w:pPr>
      <w:r>
        <w:rPr>
          <w:rFonts w:ascii="Times New Roman"/>
          <w:b w:val="false"/>
          <w:i w:val="false"/>
          <w:color w:val="000000"/>
          <w:sz w:val="28"/>
        </w:rPr>
        <w:t>
      20. Көліктік қаптаманың сәйкестендіру коды мотор майлары айналымының қатысушысына GS1-128 халықаралық стандартына сәйкес МСТ ISO/IEC 15417-2013 "Ақпараттық технологиялар. Деректерді автоматты сәйкестендіру және жинау технологиялары. Code 128 штрих-код символикасының ерекшелігі" талаптарына сәйкес келетін бір өлшемді штрих-код түрінде беріледі. Сәйкестендіру кодында көліктік қаптаманың бірегей сәйкестендіру-көліктік қаптама сериялық кодымен (Serial Shipping Container Code, SSCC) және ол AI="00" қолдану коды арқылы сәйкестендіріледі.</w:t>
      </w:r>
    </w:p>
    <w:bookmarkEnd w:id="134"/>
    <w:bookmarkStart w:name="z142" w:id="135"/>
    <w:p>
      <w:pPr>
        <w:spacing w:after="0"/>
        <w:ind w:left="0"/>
        <w:jc w:val="both"/>
      </w:pPr>
      <w:r>
        <w:rPr>
          <w:rFonts w:ascii="Times New Roman"/>
          <w:b w:val="false"/>
          <w:i w:val="false"/>
          <w:color w:val="000000"/>
          <w:sz w:val="28"/>
        </w:rPr>
        <w:t>
      Көліктік қаптаманың сәйкестендіру кодының құрамын мотор майларын көліктік қаптамаға агрегаттау жүзеге асырылатын айналымға қатысушы айқындайды.</w:t>
      </w:r>
    </w:p>
    <w:bookmarkEnd w:id="135"/>
    <w:bookmarkStart w:name="z143" w:id="136"/>
    <w:p>
      <w:pPr>
        <w:spacing w:after="0"/>
        <w:ind w:left="0"/>
        <w:jc w:val="both"/>
      </w:pPr>
      <w:r>
        <w:rPr>
          <w:rFonts w:ascii="Times New Roman"/>
          <w:b w:val="false"/>
          <w:i w:val="false"/>
          <w:color w:val="000000"/>
          <w:sz w:val="28"/>
        </w:rPr>
        <w:t>
      21. Штрих-код форматындағы сәйкестендіру құралдары:</w:t>
      </w:r>
    </w:p>
    <w:bookmarkEnd w:id="136"/>
    <w:bookmarkStart w:name="z144" w:id="137"/>
    <w:p>
      <w:pPr>
        <w:spacing w:after="0"/>
        <w:ind w:left="0"/>
        <w:jc w:val="both"/>
      </w:pPr>
      <w:r>
        <w:rPr>
          <w:rFonts w:ascii="Times New Roman"/>
          <w:b w:val="false"/>
          <w:i w:val="false"/>
          <w:color w:val="000000"/>
          <w:sz w:val="28"/>
        </w:rPr>
        <w:t>
      1) сәйкестендіру құралын іріктеп таңдау арқылы қолдан жасалу ықтималдығын 10 000 (он мың) жағдайдың бірінен төмен деңгейде қамтамасыз етеді;</w:t>
      </w:r>
    </w:p>
    <w:bookmarkEnd w:id="137"/>
    <w:bookmarkStart w:name="z145" w:id="138"/>
    <w:p>
      <w:pPr>
        <w:spacing w:after="0"/>
        <w:ind w:left="0"/>
        <w:jc w:val="both"/>
      </w:pPr>
      <w:r>
        <w:rPr>
          <w:rFonts w:ascii="Times New Roman"/>
          <w:b w:val="false"/>
          <w:i w:val="false"/>
          <w:color w:val="000000"/>
          <w:sz w:val="28"/>
        </w:rPr>
        <w:t>
      2) DataMatrix ECC200 деңгейіндегі немесе одан жоғары деңгейдегі қателерді тану және түзету функциясын қамтамасыз етеді.</w:t>
      </w:r>
    </w:p>
    <w:bookmarkEnd w:id="138"/>
    <w:bookmarkStart w:name="z146" w:id="139"/>
    <w:p>
      <w:pPr>
        <w:spacing w:after="0"/>
        <w:ind w:left="0"/>
        <w:jc w:val="both"/>
      </w:pPr>
      <w:r>
        <w:rPr>
          <w:rFonts w:ascii="Times New Roman"/>
          <w:b w:val="false"/>
          <w:i w:val="false"/>
          <w:color w:val="000000"/>
          <w:sz w:val="28"/>
        </w:rPr>
        <w:t>
      22. Тауарларды таңбалау мен олардың қадағалануының ақпараттық жүйесі тұтынушылық және (немесе) топтық қаптамаға немесе тауардың тікелей қаптамасына немесе топтық қаптамаға орналастырылған сәйкестендіру құралында қамтылған таңбалау кодын қайта қалыптастыруға (генерациялауға) жол бермейді.</w:t>
      </w:r>
    </w:p>
    <w:bookmarkEnd w:id="139"/>
    <w:bookmarkStart w:name="z147" w:id="140"/>
    <w:p>
      <w:pPr>
        <w:spacing w:after="0"/>
        <w:ind w:left="0"/>
        <w:jc w:val="left"/>
      </w:pPr>
      <w:r>
        <w:rPr>
          <w:rFonts w:ascii="Times New Roman"/>
          <w:b/>
          <w:i w:val="false"/>
          <w:color w:val="000000"/>
        </w:rPr>
        <w:t xml:space="preserve"> 7-тарау. Сәйкестендіру құралдарын қалыптастыру тәртібі</w:t>
      </w:r>
    </w:p>
    <w:bookmarkEnd w:id="140"/>
    <w:bookmarkStart w:name="z148" w:id="141"/>
    <w:p>
      <w:pPr>
        <w:spacing w:after="0"/>
        <w:ind w:left="0"/>
        <w:jc w:val="both"/>
      </w:pPr>
      <w:r>
        <w:rPr>
          <w:rFonts w:ascii="Times New Roman"/>
          <w:b w:val="false"/>
          <w:i w:val="false"/>
          <w:color w:val="000000"/>
          <w:sz w:val="28"/>
        </w:rPr>
        <w:t>
      23. Мотор майын сәйкестендіру құралымен таңбалауды қамтамасыз ету мақсатында мотор майының айналымына қатысушы тауарларды таңбалау мен олардың қадағалануының ақпараттық жүйесі арқылы Операторға таңбалау кодтарын алу туралы сұрау салу (бұдан әрі – сұрау салу) жібереді.</w:t>
      </w:r>
    </w:p>
    <w:bookmarkEnd w:id="141"/>
    <w:bookmarkStart w:name="z149" w:id="142"/>
    <w:p>
      <w:pPr>
        <w:spacing w:after="0"/>
        <w:ind w:left="0"/>
        <w:jc w:val="both"/>
      </w:pPr>
      <w:r>
        <w:rPr>
          <w:rFonts w:ascii="Times New Roman"/>
          <w:b w:val="false"/>
          <w:i w:val="false"/>
          <w:color w:val="000000"/>
          <w:sz w:val="28"/>
        </w:rPr>
        <w:t>
      Таңбалау кодын беру мынадай жағдайларда:</w:t>
      </w:r>
    </w:p>
    <w:bookmarkEnd w:id="142"/>
    <w:bookmarkStart w:name="z150" w:id="143"/>
    <w:p>
      <w:pPr>
        <w:spacing w:after="0"/>
        <w:ind w:left="0"/>
        <w:jc w:val="both"/>
      </w:pPr>
      <w:r>
        <w:rPr>
          <w:rFonts w:ascii="Times New Roman"/>
          <w:b w:val="false"/>
          <w:i w:val="false"/>
          <w:color w:val="000000"/>
          <w:sz w:val="28"/>
        </w:rPr>
        <w:t>
      1) мотор майының айналымына қатысушы тауарларды таңбалау мен олардың қадағалануының ақпараттық жүйесінде тіркелмеген болса;</w:t>
      </w:r>
    </w:p>
    <w:bookmarkEnd w:id="143"/>
    <w:bookmarkStart w:name="z151" w:id="144"/>
    <w:p>
      <w:pPr>
        <w:spacing w:after="0"/>
        <w:ind w:left="0"/>
        <w:jc w:val="both"/>
      </w:pPr>
      <w:r>
        <w:rPr>
          <w:rFonts w:ascii="Times New Roman"/>
          <w:b w:val="false"/>
          <w:i w:val="false"/>
          <w:color w:val="000000"/>
          <w:sz w:val="28"/>
        </w:rPr>
        <w:t>
      2) ұсынылған сәйкестендіру коды тауарларды таңбалау мен олардың қадағалануының ақпараттық жүйесінде бұрын тіркелген болса;</w:t>
      </w:r>
    </w:p>
    <w:bookmarkEnd w:id="144"/>
    <w:bookmarkStart w:name="z152" w:id="145"/>
    <w:p>
      <w:pPr>
        <w:spacing w:after="0"/>
        <w:ind w:left="0"/>
        <w:jc w:val="both"/>
      </w:pPr>
      <w:r>
        <w:rPr>
          <w:rFonts w:ascii="Times New Roman"/>
          <w:b w:val="false"/>
          <w:i w:val="false"/>
          <w:color w:val="000000"/>
          <w:sz w:val="28"/>
        </w:rPr>
        <w:t>
      3) GTIN тауар коды тауарларды таңбалау мен олардың қадағалануының ақпараттық жүйесінің тауарлар тізілімінде тіркелмеген және (немесе) оны мәлімдеген мотор майының айналымына қатысушының пайдалануына жатпайтын болса;</w:t>
      </w:r>
    </w:p>
    <w:bookmarkEnd w:id="145"/>
    <w:bookmarkStart w:name="z153" w:id="146"/>
    <w:p>
      <w:pPr>
        <w:spacing w:after="0"/>
        <w:ind w:left="0"/>
        <w:jc w:val="both"/>
      </w:pPr>
      <w:r>
        <w:rPr>
          <w:rFonts w:ascii="Times New Roman"/>
          <w:b w:val="false"/>
          <w:i w:val="false"/>
          <w:color w:val="000000"/>
          <w:sz w:val="28"/>
        </w:rPr>
        <w:t>
      4) GTIN тауар коды "Мотор майлары" тауар тобына сәйкес келмесе бас тартылады. .</w:t>
      </w:r>
    </w:p>
    <w:bookmarkEnd w:id="146"/>
    <w:bookmarkStart w:name="z154" w:id="147"/>
    <w:p>
      <w:pPr>
        <w:spacing w:after="0"/>
        <w:ind w:left="0"/>
        <w:jc w:val="both"/>
      </w:pPr>
      <w:r>
        <w:rPr>
          <w:rFonts w:ascii="Times New Roman"/>
          <w:b w:val="false"/>
          <w:i w:val="false"/>
          <w:color w:val="000000"/>
          <w:sz w:val="28"/>
        </w:rPr>
        <w:t>
      24. Сұрау салу тауарларды таңбалау мен олардың қадағалануының ақпараттық жүйесінде тіркелген сәттен бастап, Оператор 4 (төрт) сағат ішінде:</w:t>
      </w:r>
    </w:p>
    <w:bookmarkEnd w:id="147"/>
    <w:bookmarkStart w:name="z155" w:id="148"/>
    <w:p>
      <w:pPr>
        <w:spacing w:after="0"/>
        <w:ind w:left="0"/>
        <w:jc w:val="both"/>
      </w:pPr>
      <w:r>
        <w:rPr>
          <w:rFonts w:ascii="Times New Roman"/>
          <w:b w:val="false"/>
          <w:i w:val="false"/>
          <w:color w:val="000000"/>
          <w:sz w:val="28"/>
        </w:rPr>
        <w:t>
      1) мотор майының айналымына қатысушыдан алынған деректердің негізінде криптографиялық қорғау алгоритмдерін қолдана отырып, сұрау салуда көрсетілген көлемде таңбалау кодтарын қалыптастырады (эмиссиялайды);</w:t>
      </w:r>
    </w:p>
    <w:bookmarkEnd w:id="148"/>
    <w:bookmarkStart w:name="z156" w:id="149"/>
    <w:p>
      <w:pPr>
        <w:spacing w:after="0"/>
        <w:ind w:left="0"/>
        <w:jc w:val="both"/>
      </w:pPr>
      <w:r>
        <w:rPr>
          <w:rFonts w:ascii="Times New Roman"/>
          <w:b w:val="false"/>
          <w:i w:val="false"/>
          <w:color w:val="000000"/>
          <w:sz w:val="28"/>
        </w:rPr>
        <w:t>
      2) тиісті сәйкестендіру кодтарын тауарларды таңбалау мен олардың қадағалануының ақпараттық жүйесінің сәйкестендіру құралдары тізіліміне енгізеді;</w:t>
      </w:r>
    </w:p>
    <w:bookmarkEnd w:id="149"/>
    <w:bookmarkStart w:name="z157" w:id="150"/>
    <w:p>
      <w:pPr>
        <w:spacing w:after="0"/>
        <w:ind w:left="0"/>
        <w:jc w:val="both"/>
      </w:pPr>
      <w:r>
        <w:rPr>
          <w:rFonts w:ascii="Times New Roman"/>
          <w:b w:val="false"/>
          <w:i w:val="false"/>
          <w:color w:val="000000"/>
          <w:sz w:val="28"/>
        </w:rPr>
        <w:t>
      3) мотор майының айналымына қатысушыға шығарылған (эмиссияланған) таңбалау кодтарының құрамы туралы мәліметтерді ұсынады.</w:t>
      </w:r>
    </w:p>
    <w:bookmarkEnd w:id="150"/>
    <w:bookmarkStart w:name="z158" w:id="151"/>
    <w:p>
      <w:pPr>
        <w:spacing w:after="0"/>
        <w:ind w:left="0"/>
        <w:jc w:val="both"/>
      </w:pPr>
      <w:r>
        <w:rPr>
          <w:rFonts w:ascii="Times New Roman"/>
          <w:b w:val="false"/>
          <w:i w:val="false"/>
          <w:color w:val="000000"/>
          <w:sz w:val="28"/>
        </w:rPr>
        <w:t>
      25. Мотор майының айналымына қатысушы таңбалау кодын алған күннен бастап 30 (отыз) күнтізбелік күннен кешіктірмей оны сәйкестендіру құралына түрлендіреді, оны тұтынушылық және (немесе) топтық қаптамаға, не мотор майының тұтынушылық және (немесе) топтық қаптамасына тікелей орналастырылатын жапсырмаға қолдануды қамтамасыз етеді, сондай-ақ мотор майына қолданылған сәйкестендіру құралдарында қамтылған сәйкестендіру кодтары туралы мәліметтерді тауарларды таңбалау мен олардың қадағалануының ақпараттық жүйесіне жібереді.</w:t>
      </w:r>
    </w:p>
    <w:bookmarkEnd w:id="151"/>
    <w:bookmarkStart w:name="z159" w:id="152"/>
    <w:p>
      <w:pPr>
        <w:spacing w:after="0"/>
        <w:ind w:left="0"/>
        <w:jc w:val="both"/>
      </w:pPr>
      <w:r>
        <w:rPr>
          <w:rFonts w:ascii="Times New Roman"/>
          <w:b w:val="false"/>
          <w:i w:val="false"/>
          <w:color w:val="000000"/>
          <w:sz w:val="28"/>
        </w:rPr>
        <w:t xml:space="preserve">
      Осы Қағидалардың тармағында көзделген талаптар мен мерзімдерге сәйкес тауарларды таңбалау мен олардың қадағалануының ақпараттық жүйесіне мәліметтер енгізілмеген таңбалау кодтарының күші жойылады. </w:t>
      </w:r>
    </w:p>
    <w:bookmarkEnd w:id="152"/>
    <w:bookmarkStart w:name="z160" w:id="153"/>
    <w:p>
      <w:pPr>
        <w:spacing w:after="0"/>
        <w:ind w:left="0"/>
        <w:jc w:val="both"/>
      </w:pPr>
      <w:r>
        <w:rPr>
          <w:rFonts w:ascii="Times New Roman"/>
          <w:b w:val="false"/>
          <w:i w:val="false"/>
          <w:color w:val="000000"/>
          <w:sz w:val="28"/>
        </w:rPr>
        <w:t>
      26. Таңбалау кодын (сәйкестендіру құралын) беру жөніндегі көрсетілетін қызмет, оның құны Заңның 7-2-бабының 7) тармақшасына сәйкес айқындалатын, мотор майының айналымына қатысушы тарапынан Оператормен жасалған шарт негізінде, таңбалау кодынан түрлендірілген сәйкестендіру құралы мотор майына қолданылғаны туралы мәліметтер тауарларды таңбалау мен олардың қадағалануының ақпараттық жүйесіне енгізілгенге дейін төленеді.</w:t>
      </w:r>
    </w:p>
    <w:bookmarkEnd w:id="153"/>
    <w:bookmarkStart w:name="z161" w:id="154"/>
    <w:p>
      <w:pPr>
        <w:spacing w:after="0"/>
        <w:ind w:left="0"/>
        <w:jc w:val="both"/>
      </w:pPr>
      <w:r>
        <w:rPr>
          <w:rFonts w:ascii="Times New Roman"/>
          <w:b w:val="false"/>
          <w:i w:val="false"/>
          <w:color w:val="000000"/>
          <w:sz w:val="28"/>
        </w:rPr>
        <w:t>
      Таңбалау кодын (сәйкестендіру құралын) беру жөніндегі қызмет Оператор тарапынан тауарларды таңбалау мен олардың қадағалануының ақпараттық жүйесіне Қағидалардың осы тарауының талаптарына сәйкес мотор майына қолданылған сәйкестендіру құралдары туралы мәліметтер тіркелген сәттен бастап көрсетілген болып есептеледі.</w:t>
      </w:r>
    </w:p>
    <w:bookmarkEnd w:id="154"/>
    <w:bookmarkStart w:name="z162" w:id="155"/>
    <w:p>
      <w:pPr>
        <w:spacing w:after="0"/>
        <w:ind w:left="0"/>
        <w:jc w:val="left"/>
      </w:pPr>
      <w:r>
        <w:rPr>
          <w:rFonts w:ascii="Times New Roman"/>
          <w:b/>
          <w:i w:val="false"/>
          <w:color w:val="000000"/>
        </w:rPr>
        <w:t xml:space="preserve"> 8-тарау. Сәйкестендіру құралдарын енгізу тәртібі</w:t>
      </w:r>
    </w:p>
    <w:bookmarkEnd w:id="155"/>
    <w:bookmarkStart w:name="z163" w:id="156"/>
    <w:p>
      <w:pPr>
        <w:spacing w:after="0"/>
        <w:ind w:left="0"/>
        <w:jc w:val="both"/>
      </w:pPr>
      <w:r>
        <w:rPr>
          <w:rFonts w:ascii="Times New Roman"/>
          <w:b w:val="false"/>
          <w:i w:val="false"/>
          <w:color w:val="000000"/>
          <w:sz w:val="28"/>
        </w:rPr>
        <w:t xml:space="preserve">
      27. Қазақстан Республикасының аумағында мотор майын өндіру және оның айналымы кезінде тұтынушылық және (немесе) топтық қаптамаға, не тұтынушылық немесе топтық қаптамаға тікелей орналастырылатын жапсырмаға сәйкестендіру құралын енгізу мотор майын өндіру немесе сақтау орындарында жүзеге асырылады, ал әкелінген жағдайда - Қазақстан Республикасының мемлекеттік шекарасын нақты кесіп өткенге дейін, ішкі тұтыну үшін шығару немесе реимпорт кедендік рәсімдеріне дейін жүзеге асырылады. </w:t>
      </w:r>
    </w:p>
    <w:bookmarkEnd w:id="156"/>
    <w:bookmarkStart w:name="z164" w:id="157"/>
    <w:p>
      <w:pPr>
        <w:spacing w:after="0"/>
        <w:ind w:left="0"/>
        <w:jc w:val="both"/>
      </w:pPr>
      <w:r>
        <w:rPr>
          <w:rFonts w:ascii="Times New Roman"/>
          <w:b w:val="false"/>
          <w:i w:val="false"/>
          <w:color w:val="000000"/>
          <w:sz w:val="28"/>
        </w:rPr>
        <w:t>
      28. Мотор майы сәйкестендіру құралын тұтынушылық және (немесе) топтық қаптамаға, не тұтынушылық немесе топтық қаптамаға тікелей орналастырылатын және сәйкестендіру құралын қамтитын заттаңбаға басып шығару немесе заттаңбалау әдісімен енгізу арқылы таңбаланады.</w:t>
      </w:r>
    </w:p>
    <w:bookmarkEnd w:id="157"/>
    <w:bookmarkStart w:name="z165" w:id="158"/>
    <w:p>
      <w:pPr>
        <w:spacing w:after="0"/>
        <w:ind w:left="0"/>
        <w:jc w:val="both"/>
      </w:pPr>
      <w:r>
        <w:rPr>
          <w:rFonts w:ascii="Times New Roman"/>
          <w:b w:val="false"/>
          <w:i w:val="false"/>
          <w:color w:val="000000"/>
          <w:sz w:val="28"/>
        </w:rPr>
        <w:t>
      Сәйкестендіру құралы мөлдір орауыш пленкасына немесе өзге де сыртқы орау материалына басып шығарылмайды, сондай-ақ өзге ақпаратпен жабылмайды.</w:t>
      </w:r>
    </w:p>
    <w:bookmarkEnd w:id="158"/>
    <w:bookmarkStart w:name="z166" w:id="159"/>
    <w:p>
      <w:pPr>
        <w:spacing w:after="0"/>
        <w:ind w:left="0"/>
        <w:jc w:val="left"/>
      </w:pPr>
      <w:r>
        <w:rPr>
          <w:rFonts w:ascii="Times New Roman"/>
          <w:b/>
          <w:i w:val="false"/>
          <w:color w:val="000000"/>
        </w:rPr>
        <w:t xml:space="preserve"> 9-тарау. Мотор майларын агрегаттау тәртібі</w:t>
      </w:r>
    </w:p>
    <w:bookmarkEnd w:id="159"/>
    <w:bookmarkStart w:name="z167" w:id="160"/>
    <w:p>
      <w:pPr>
        <w:spacing w:after="0"/>
        <w:ind w:left="0"/>
        <w:jc w:val="both"/>
      </w:pPr>
      <w:r>
        <w:rPr>
          <w:rFonts w:ascii="Times New Roman"/>
          <w:b w:val="false"/>
          <w:i w:val="false"/>
          <w:color w:val="000000"/>
          <w:sz w:val="28"/>
        </w:rPr>
        <w:t>
      29. Мотор майларын айналымға қатысушы агрегатталған қаптамалар туралы ақпаратты келесі қатысушыға жеткізер алдында тауарларды таңбалау мен олардың қадағалануының ақпараттық жүйесіне ұсынады.</w:t>
      </w:r>
    </w:p>
    <w:bookmarkEnd w:id="160"/>
    <w:bookmarkStart w:name="z168" w:id="161"/>
    <w:p>
      <w:pPr>
        <w:spacing w:after="0"/>
        <w:ind w:left="0"/>
        <w:jc w:val="both"/>
      </w:pPr>
      <w:r>
        <w:rPr>
          <w:rFonts w:ascii="Times New Roman"/>
          <w:b w:val="false"/>
          <w:i w:val="false"/>
          <w:color w:val="000000"/>
          <w:sz w:val="28"/>
        </w:rPr>
        <w:t>
      30. Таңбаланған мотор майларын көліктік қаптамаға агрегаттау жасағанда, қажет болған жағдайда, осындай көліктік қаптамаға оған енгізілген сәйкестендіру құралдарын агрегаттаумен бірге көліктік қаптама сәйкестендіру коды енгізіледі. Көліктік қаптаманы таңбаланған көліктік қаптамаға енгізілетін міндетті емес ақпараттық өрістердің құрамы мотор майларын көліктік қаптамаға жинақтайтын мотор майларын айналымға қатысушы тарапынан анықталады.</w:t>
      </w:r>
    </w:p>
    <w:bookmarkEnd w:id="161"/>
    <w:bookmarkStart w:name="z169" w:id="162"/>
    <w:p>
      <w:pPr>
        <w:spacing w:after="0"/>
        <w:ind w:left="0"/>
        <w:jc w:val="both"/>
      </w:pPr>
      <w:r>
        <w:rPr>
          <w:rFonts w:ascii="Times New Roman"/>
          <w:b w:val="false"/>
          <w:i w:val="false"/>
          <w:color w:val="000000"/>
          <w:sz w:val="28"/>
        </w:rPr>
        <w:t>
      Көліктік қаптама мотор майларын біріктіру мақсатында, сондай-ақ бір көліктік қаптамаға басқа кішірек (көлемі аз) көліктік қаптамаларды біріктіру үшін қолданылады.</w:t>
      </w:r>
    </w:p>
    <w:bookmarkEnd w:id="162"/>
    <w:bookmarkStart w:name="z170" w:id="163"/>
    <w:p>
      <w:pPr>
        <w:spacing w:after="0"/>
        <w:ind w:left="0"/>
        <w:jc w:val="both"/>
      </w:pPr>
      <w:r>
        <w:rPr>
          <w:rFonts w:ascii="Times New Roman"/>
          <w:b w:val="false"/>
          <w:i w:val="false"/>
          <w:color w:val="000000"/>
          <w:sz w:val="28"/>
        </w:rPr>
        <w:t>
      31. Мотор майларының топтық және (немесе) көліктік қаптамаларын басқа көліктік қаптамаға қайта орналастырғанда мотор майларын айналымға қатысушы агрегаттау туралы ақпаратты тауарларды таңбалау және оларды қадағалау ақпараттық жүйесіне ұсынады.</w:t>
      </w:r>
    </w:p>
    <w:bookmarkEnd w:id="163"/>
    <w:bookmarkStart w:name="z171" w:id="164"/>
    <w:p>
      <w:pPr>
        <w:spacing w:after="0"/>
        <w:ind w:left="0"/>
        <w:jc w:val="both"/>
      </w:pPr>
      <w:r>
        <w:rPr>
          <w:rFonts w:ascii="Times New Roman"/>
          <w:b w:val="false"/>
          <w:i w:val="false"/>
          <w:color w:val="000000"/>
          <w:sz w:val="28"/>
        </w:rPr>
        <w:t>
      32. Оператор агрегаттау туралы ақпаратты алғаннан кейін оны сәйкестендіру құралдарының реестрінде көрсетеді және бұл ақпаратты мотор майларын айналымға қатысушы үшін тауарларды таңбалау мен олардың қадағалануының ақпараттық жүйесінде қолжетімді етеді.</w:t>
      </w:r>
    </w:p>
    <w:bookmarkEnd w:id="164"/>
    <w:bookmarkStart w:name="z172" w:id="165"/>
    <w:p>
      <w:pPr>
        <w:spacing w:after="0"/>
        <w:ind w:left="0"/>
        <w:jc w:val="left"/>
      </w:pPr>
      <w:r>
        <w:rPr>
          <w:rFonts w:ascii="Times New Roman"/>
          <w:b/>
          <w:i w:val="false"/>
          <w:color w:val="000000"/>
        </w:rPr>
        <w:t xml:space="preserve"> 10-тарау. Таңбаланған мотор майын Қазақстан Республикасының аумағында айналымға енгізу кезінде тауарларды таңбалау мен олардың қадағалануының ақпараттық жүйесіне деректерді ұсыну тәртібі</w:t>
      </w:r>
    </w:p>
    <w:bookmarkEnd w:id="165"/>
    <w:bookmarkStart w:name="z173" w:id="166"/>
    <w:p>
      <w:pPr>
        <w:spacing w:after="0"/>
        <w:ind w:left="0"/>
        <w:jc w:val="both"/>
      </w:pPr>
      <w:r>
        <w:rPr>
          <w:rFonts w:ascii="Times New Roman"/>
          <w:b w:val="false"/>
          <w:i w:val="false"/>
          <w:color w:val="000000"/>
          <w:sz w:val="28"/>
        </w:rPr>
        <w:t>
      33. Қазақстан Республикасының аумағында мотор майын айналымға енгізу мыналар болып табылады:</w:t>
      </w:r>
    </w:p>
    <w:bookmarkEnd w:id="166"/>
    <w:bookmarkStart w:name="z174" w:id="167"/>
    <w:p>
      <w:pPr>
        <w:spacing w:after="0"/>
        <w:ind w:left="0"/>
        <w:jc w:val="both"/>
      </w:pPr>
      <w:r>
        <w:rPr>
          <w:rFonts w:ascii="Times New Roman"/>
          <w:b w:val="false"/>
          <w:i w:val="false"/>
          <w:color w:val="000000"/>
          <w:sz w:val="28"/>
        </w:rPr>
        <w:t>
      1) Қазақстан Республикасының аумағында мотор майын өндіру кезінде - таңбаланған мотор майын өндірушіден жаңа иесіне немесе басқа тұлғаға сатылымға немесе тегін негізде берудің алғашқы әрекеті, бұл мотор майын таратуға және (немесе) пайдалануға қолжетімді ететін іс-әрекет немесе мотор майына енгізілген сәйкестендіру құралдарындағы кодтарды тауарларды таңбалау мен олардың қадағалануының ақпараттық жүйесіне енгізу нәтижесінде жүзеге асырылады;</w:t>
      </w:r>
    </w:p>
    <w:bookmarkEnd w:id="167"/>
    <w:bookmarkStart w:name="z175" w:id="168"/>
    <w:p>
      <w:pPr>
        <w:spacing w:after="0"/>
        <w:ind w:left="0"/>
        <w:jc w:val="both"/>
      </w:pPr>
      <w:r>
        <w:rPr>
          <w:rFonts w:ascii="Times New Roman"/>
          <w:b w:val="false"/>
          <w:i w:val="false"/>
          <w:color w:val="000000"/>
          <w:sz w:val="28"/>
        </w:rPr>
        <w:t>
      2) Қазақстан Республикасының аумағына мотор майын әкелу кезінде - мотор майының Қазақстан Республикасына мотор майын әкелу туралы ақпаратты тауарларды таңбалау мен олардың қадағалануының ақпараттық жүйесіне енгізу нәтижесінде жүзеге асырылады.</w:t>
      </w:r>
    </w:p>
    <w:bookmarkEnd w:id="168"/>
    <w:bookmarkStart w:name="z176" w:id="169"/>
    <w:p>
      <w:pPr>
        <w:spacing w:after="0"/>
        <w:ind w:left="0"/>
        <w:jc w:val="both"/>
      </w:pPr>
      <w:r>
        <w:rPr>
          <w:rFonts w:ascii="Times New Roman"/>
          <w:b w:val="false"/>
          <w:i w:val="false"/>
          <w:color w:val="000000"/>
          <w:sz w:val="28"/>
        </w:rPr>
        <w:t>
      34. Қазақстан Республикасының аумағына мотор майын әкелетін мотор майларын айналымға қатысушы Қазақстан Республикасына мотор майын әкелу туралы ақпаратты тауарларды тауарларды таңбалау мен олардың қадағалануының ақпараттық жүйесіне енгізеді.</w:t>
      </w:r>
    </w:p>
    <w:bookmarkEnd w:id="169"/>
    <w:bookmarkStart w:name="z177" w:id="170"/>
    <w:p>
      <w:pPr>
        <w:spacing w:after="0"/>
        <w:ind w:left="0"/>
        <w:jc w:val="both"/>
      </w:pPr>
      <w:r>
        <w:rPr>
          <w:rFonts w:ascii="Times New Roman"/>
          <w:b w:val="false"/>
          <w:i w:val="false"/>
          <w:color w:val="000000"/>
          <w:sz w:val="28"/>
        </w:rPr>
        <w:t>
      35. Қазақстан Республикасының аумағына мотор майын әкелу туралы ақпаратты тауарларды таңбалау мен олардың қадағалануының ақпараттық жүйесіне енгізу электрондық түрде, тек қана техникалық қателіктерге байланысты тауарларды таңбалау мен олардың қадағалануының ақпараттық жүйесіне енгізу мүмкін болмаған жағдайда, мотор майларын айналымға қатысушы бұл ақпаратты қағазда ресімдеп, Оператордың интернет-ресурсында берілген ақпаратқа сәйкес жолдған жайды қоспағанда, ресімделеді.</w:t>
      </w:r>
    </w:p>
    <w:bookmarkEnd w:id="170"/>
    <w:bookmarkStart w:name="z178" w:id="171"/>
    <w:p>
      <w:pPr>
        <w:spacing w:after="0"/>
        <w:ind w:left="0"/>
        <w:jc w:val="both"/>
      </w:pPr>
      <w:r>
        <w:rPr>
          <w:rFonts w:ascii="Times New Roman"/>
          <w:b w:val="false"/>
          <w:i w:val="false"/>
          <w:color w:val="000000"/>
          <w:sz w:val="28"/>
        </w:rPr>
        <w:t>
      Тауарларды таңбалау мен олардың қадағалануының ақпараттық жүйесіне енгізілген техникалық қателіктер жойылғаннан кейін, бұрын қағазда берілген Қазақстан Республикасының аумағына мотор майын әкелу туралы ақпарат, импорттаушы тарапынан, бірақ мотор майының үшінші тұлғаларға берілу күнінен кешіктірілмей, тауарларды таңбалау мен олардың қадағалануының ақпараттық жүйесіндегі техникалық қателіктерді жойған күннен бастап, 1 (бір) жұмыс күні ішінде тауарларды таңбалау мен олардың қадағалануының ақпараттық жүйесіне енгізілуге тиіс.</w:t>
      </w:r>
    </w:p>
    <w:bookmarkEnd w:id="171"/>
    <w:bookmarkStart w:name="z179" w:id="172"/>
    <w:p>
      <w:pPr>
        <w:spacing w:after="0"/>
        <w:ind w:left="0"/>
        <w:jc w:val="left"/>
      </w:pPr>
      <w:r>
        <w:rPr>
          <w:rFonts w:ascii="Times New Roman"/>
          <w:b/>
          <w:i w:val="false"/>
          <w:color w:val="000000"/>
        </w:rPr>
        <w:t xml:space="preserve"> 11-тарау. Қазақстан Республикасының аумағында таңбаланған мотор майлары айналымда жүрген кезінде тауарларды таңбалау мен олардың қадағалануының ақпараттық жүйесіне деректерді ұсыну тәртібі</w:t>
      </w:r>
    </w:p>
    <w:bookmarkEnd w:id="172"/>
    <w:bookmarkStart w:name="z180" w:id="173"/>
    <w:p>
      <w:pPr>
        <w:spacing w:after="0"/>
        <w:ind w:left="0"/>
        <w:jc w:val="both"/>
      </w:pPr>
      <w:r>
        <w:rPr>
          <w:rFonts w:ascii="Times New Roman"/>
          <w:b w:val="false"/>
          <w:i w:val="false"/>
          <w:color w:val="000000"/>
          <w:sz w:val="28"/>
        </w:rPr>
        <w:t>
      36. Қазақстан Республикасының аумағында өндірілген және (немесе) әкелінген таңбаланған мотор майларын айналымы, Қазақстан Республикасында мотор майларын сәйкестендіру құралдарымен міндетті түрде таңбалау енгізілген күннен кейін, тауарлар тізімінде көрсетілген, олардың айналымы туралы деректерді тауарларды таңбалау мен олардың қадағалануының ақпараттық жүйесіне енгізілуге тиіс ақпараттық жүйесіне міндетті түрде енгізумен жүзеге асырылады.</w:t>
      </w:r>
    </w:p>
    <w:bookmarkEnd w:id="173"/>
    <w:bookmarkStart w:name="z181" w:id="174"/>
    <w:p>
      <w:pPr>
        <w:spacing w:after="0"/>
        <w:ind w:left="0"/>
        <w:jc w:val="both"/>
      </w:pPr>
      <w:r>
        <w:rPr>
          <w:rFonts w:ascii="Times New Roman"/>
          <w:b w:val="false"/>
          <w:i w:val="false"/>
          <w:color w:val="000000"/>
          <w:sz w:val="28"/>
        </w:rPr>
        <w:t>
      37. Таңбаланған мотор майларын жаңа иесіне сатылымға немесе тегін негізде беру кезінде, мотор майларын айналымға қатысушы олардың айналымы туралы деректерді тауарларды таңбалау мен олардың қадағалануының ақпараттық жүйесіне сатылым күніне кешіктірмей енгізеді.</w:t>
      </w:r>
    </w:p>
    <w:bookmarkEnd w:id="174"/>
    <w:bookmarkStart w:name="z182" w:id="175"/>
    <w:p>
      <w:pPr>
        <w:spacing w:after="0"/>
        <w:ind w:left="0"/>
        <w:jc w:val="both"/>
      </w:pPr>
      <w:r>
        <w:rPr>
          <w:rFonts w:ascii="Times New Roman"/>
          <w:b w:val="false"/>
          <w:i w:val="false"/>
          <w:color w:val="000000"/>
          <w:sz w:val="28"/>
        </w:rPr>
        <w:t>
      38. Мотор майларын қабылдау мотор майларын айналымға қатысушы тарапынан тауарларды таңбалау мен олардың қадағалануының ақпараттық жүйесіне енгізілген айналым деректерін 15 (он бес) жұмыс күні ішінде растау арқылы жүзеге асырылады.</w:t>
      </w:r>
    </w:p>
    <w:bookmarkEnd w:id="175"/>
    <w:bookmarkStart w:name="z183" w:id="176"/>
    <w:p>
      <w:pPr>
        <w:spacing w:after="0"/>
        <w:ind w:left="0"/>
        <w:jc w:val="both"/>
      </w:pPr>
      <w:r>
        <w:rPr>
          <w:rFonts w:ascii="Times New Roman"/>
          <w:b w:val="false"/>
          <w:i w:val="false"/>
          <w:color w:val="000000"/>
          <w:sz w:val="28"/>
        </w:rPr>
        <w:t>
      39. Мотор майларының айналымы туралы деректер электрондық түрде енгізіледі, тек қана тауарларды таңбалау мен олардың қадағалануының ақпараттық жүйесіндегі техникалық қателіктерге байланысты тауарларды таңбалау мен олардың қадағалануының ақпараттық жүйесіне енгізу мүмкін болмаған жағдайда, мотор майларын айналымға қатысушы бұл деректерді қағазда ресімдеп, Оператордың интернет-ресурсында берілген ақпаратқа сәйкес жолдай алады.</w:t>
      </w:r>
    </w:p>
    <w:bookmarkEnd w:id="176"/>
    <w:bookmarkStart w:name="z184" w:id="177"/>
    <w:p>
      <w:pPr>
        <w:spacing w:after="0"/>
        <w:ind w:left="0"/>
        <w:jc w:val="both"/>
      </w:pPr>
      <w:r>
        <w:rPr>
          <w:rFonts w:ascii="Times New Roman"/>
          <w:b w:val="false"/>
          <w:i w:val="false"/>
          <w:color w:val="000000"/>
          <w:sz w:val="28"/>
        </w:rPr>
        <w:t>
      Техникалық қателіктер жойылғаннан кейін, бұдан бұрын қағазда жеткізгіште берілген айналым мәліметтері, бірақ мотор майының үшінші тұлғаларға берілу күнінен кешіктірілмей, тауарларды таңбалау мен олардың қадағалануының ақпараттық жүйесіндегі техникалық қателіктерді жойған күннен бастап, 1 (бір) жұмыс күні ішінде тауарларды таңбалау мен олардың қадағалануының ақпараттық жүйесіне енгізілуге тиіс.</w:t>
      </w:r>
    </w:p>
    <w:bookmarkEnd w:id="177"/>
    <w:bookmarkStart w:name="z185" w:id="178"/>
    <w:p>
      <w:pPr>
        <w:spacing w:after="0"/>
        <w:ind w:left="0"/>
        <w:jc w:val="both"/>
      </w:pPr>
      <w:r>
        <w:rPr>
          <w:rFonts w:ascii="Times New Roman"/>
          <w:b w:val="false"/>
          <w:i w:val="false"/>
          <w:color w:val="000000"/>
          <w:sz w:val="28"/>
        </w:rPr>
        <w:t>
      40. Таңбалау кодын тауарларды таңбалау мен олардың қадағалануының ақпараттық жүйесінде таңбалау коды иесінің ауысуы тауарларды таңбалау мен олардың қадағалануының ақпараттық жүйесіне екі тарап растаған мотор майларының айналым мәліметтері негізінде жүзеге асырылады.</w:t>
      </w:r>
    </w:p>
    <w:bookmarkEnd w:id="178"/>
    <w:bookmarkStart w:name="z186" w:id="179"/>
    <w:p>
      <w:pPr>
        <w:spacing w:after="0"/>
        <w:ind w:left="0"/>
        <w:jc w:val="left"/>
      </w:pPr>
      <w:r>
        <w:rPr>
          <w:rFonts w:ascii="Times New Roman"/>
          <w:b/>
          <w:i w:val="false"/>
          <w:color w:val="000000"/>
        </w:rPr>
        <w:t xml:space="preserve"> 12-тарау. Таңбаланған мотор майларын айналымнан шығару кезінде тауарларды таңбалау мен олардың қадағалануының ақпараттық жүйеге деректерді ұсыну тәртібі</w:t>
      </w:r>
    </w:p>
    <w:bookmarkEnd w:id="179"/>
    <w:bookmarkStart w:name="z187" w:id="180"/>
    <w:p>
      <w:pPr>
        <w:spacing w:after="0"/>
        <w:ind w:left="0"/>
        <w:jc w:val="both"/>
      </w:pPr>
      <w:r>
        <w:rPr>
          <w:rFonts w:ascii="Times New Roman"/>
          <w:b w:val="false"/>
          <w:i w:val="false"/>
          <w:color w:val="000000"/>
          <w:sz w:val="28"/>
        </w:rPr>
        <w:t xml:space="preserve">
      41. Таңбаланған мотор майларын бөлшек сауда арқылы өткізуді жүзеге асыратын қатысушы, оны "Бақылау-кассалық машиналарын қолданудың кейбір мәселелері туралы" (Мемлекеттік нормативтік құқықтық актілерді тіркеу реестрінде № 37238 болып тіркелген) Қазақстан Республикасы Қаржы Министрінің 2025 жылғы 24 қазандағы № 626 </w:t>
      </w:r>
      <w:r>
        <w:rPr>
          <w:rFonts w:ascii="Times New Roman"/>
          <w:b w:val="false"/>
          <w:i w:val="false"/>
          <w:color w:val="000000"/>
          <w:sz w:val="28"/>
        </w:rPr>
        <w:t>бұйрығына</w:t>
      </w:r>
      <w:r>
        <w:rPr>
          <w:rFonts w:ascii="Times New Roman"/>
          <w:b w:val="false"/>
          <w:i w:val="false"/>
          <w:color w:val="000000"/>
          <w:sz w:val="28"/>
        </w:rPr>
        <w:t xml:space="preserve"> (әрі қарай – № 626 Бұйрығы) сәйкес тіркелген бақылау-кассалық машинасымен біріктірілген техникалық құрылғылармен тұтынушы және (немесе) топтық қаптамаға немесе тұтынушы қаптамасына немесе топтық қаптамаға тікелей орналастырылған таңбалау заттаңбасындағы сәйкестендіру құралын сканерлеу және тану арқылы тауарларды таңбалау мен олардың қадағалануының ақпараттық жүйесінде қабылдау деректерін растаған жағдайда ғана айналымнан шығарады. </w:t>
      </w:r>
    </w:p>
    <w:bookmarkEnd w:id="180"/>
    <w:bookmarkStart w:name="z188" w:id="181"/>
    <w:p>
      <w:pPr>
        <w:spacing w:after="0"/>
        <w:ind w:left="0"/>
        <w:jc w:val="both"/>
      </w:pPr>
      <w:r>
        <w:rPr>
          <w:rFonts w:ascii="Times New Roman"/>
          <w:b w:val="false"/>
          <w:i w:val="false"/>
          <w:color w:val="000000"/>
          <w:sz w:val="28"/>
        </w:rPr>
        <w:t>
      Тұтынушы және (немесе) топтық қаптамаға немесе тұтынушы қаптамасына немесе топтық қаптамаға тікелей орналастырылған сәйкестендіру құралындағы код туралы мәліметтер бақылау-кассалық машина қалыптастыратын бақылау-кассалық машинаның чегіне енгізіледі.</w:t>
      </w:r>
    </w:p>
    <w:bookmarkEnd w:id="181"/>
    <w:bookmarkStart w:name="z189" w:id="182"/>
    <w:p>
      <w:pPr>
        <w:spacing w:after="0"/>
        <w:ind w:left="0"/>
        <w:jc w:val="both"/>
      </w:pPr>
      <w:r>
        <w:rPr>
          <w:rFonts w:ascii="Times New Roman"/>
          <w:b w:val="false"/>
          <w:i w:val="false"/>
          <w:color w:val="000000"/>
          <w:sz w:val="28"/>
        </w:rPr>
        <w:t>
      42. Таңбаланған мотор майларын бөлшек сауда кезінде айналымнан шығару тауарларды таңбалау мен олардың қадағалануының ақпараттық жүйесіне мотор майлары айналымы қатысушының берілген әрбір сатылған тауар бірлігі бойынша ақпарат негізінде жүзеге асырылады.</w:t>
      </w:r>
    </w:p>
    <w:bookmarkEnd w:id="182"/>
    <w:bookmarkStart w:name="z190" w:id="183"/>
    <w:p>
      <w:pPr>
        <w:spacing w:after="0"/>
        <w:ind w:left="0"/>
        <w:jc w:val="both"/>
      </w:pPr>
      <w:r>
        <w:rPr>
          <w:rFonts w:ascii="Times New Roman"/>
          <w:b w:val="false"/>
          <w:i w:val="false"/>
          <w:color w:val="000000"/>
          <w:sz w:val="28"/>
        </w:rPr>
        <w:t xml:space="preserve">
      43. Бөлшек саудаға жатпайтын негіздер бойынша таңбаланған мотор майларын айналымнан шығару кезінде мотор майлары айналымының қатысушысы мотор майларын айналымнан шығару күнінен кейінгі 3 (үш) жұмыс күнінен кешіктірмей, тауарларды таңбалау мен олардың қадағалануының ақпараттық жүйеге тиісті себепті көрсете отырып, мотор майларын айналымнан шығару туралы деректерді ұсынады. </w:t>
      </w:r>
    </w:p>
    <w:bookmarkEnd w:id="183"/>
    <w:bookmarkStart w:name="z191" w:id="184"/>
    <w:p>
      <w:pPr>
        <w:spacing w:after="0"/>
        <w:ind w:left="0"/>
        <w:jc w:val="both"/>
      </w:pPr>
      <w:r>
        <w:rPr>
          <w:rFonts w:ascii="Times New Roman"/>
          <w:b w:val="false"/>
          <w:i w:val="false"/>
          <w:color w:val="000000"/>
          <w:sz w:val="28"/>
        </w:rPr>
        <w:t>
      44. Көрсетілген тауарларды кейін өткізумен (сатумен) байланысты емес Заңды тұлғалар мен жеке кәсіпкерлер, мотор майын кейінгі сату (сату арқылы) жүзеге асырылмайтын мақсатта пайдалануға алатындар, мотор майларын сатушыдан сатып алушыға қабылдап, таңбаланған мотор майларын айналымнан шығару күнінен кейінгі 3 (үш) жұмыс күні ішінде тауарларды таңбалау мен олардың қадағалануының ақпараттық жүйесіне деректерді енгізеді.</w:t>
      </w:r>
    </w:p>
    <w:bookmarkEnd w:id="184"/>
    <w:bookmarkStart w:name="z192" w:id="185"/>
    <w:p>
      <w:pPr>
        <w:spacing w:after="0"/>
        <w:ind w:left="0"/>
        <w:jc w:val="left"/>
      </w:pPr>
      <w:r>
        <w:rPr>
          <w:rFonts w:ascii="Times New Roman"/>
          <w:b/>
          <w:i w:val="false"/>
          <w:color w:val="000000"/>
        </w:rPr>
        <w:t xml:space="preserve"> 13-тарау. Таңбаланған мотор майларын қайта айналымға енгізу кезінде тауарларды таңбалау мен олардың қадағалануының ақпараттық жүйесіне деректерді ұсыну тәртібі</w:t>
      </w:r>
    </w:p>
    <w:bookmarkEnd w:id="185"/>
    <w:bookmarkStart w:name="z193" w:id="186"/>
    <w:p>
      <w:pPr>
        <w:spacing w:after="0"/>
        <w:ind w:left="0"/>
        <w:jc w:val="both"/>
      </w:pPr>
      <w:r>
        <w:rPr>
          <w:rFonts w:ascii="Times New Roman"/>
          <w:b w:val="false"/>
          <w:i w:val="false"/>
          <w:color w:val="000000"/>
          <w:sz w:val="28"/>
        </w:rPr>
        <w:t>
      45. Тұтынушының таңбаланған мотор майын қайтаруы кезінде, мотор майларын айналымға қатысушы:</w:t>
      </w:r>
    </w:p>
    <w:bookmarkEnd w:id="186"/>
    <w:bookmarkStart w:name="z194" w:id="187"/>
    <w:p>
      <w:pPr>
        <w:spacing w:after="0"/>
        <w:ind w:left="0"/>
        <w:jc w:val="both"/>
      </w:pPr>
      <w:r>
        <w:rPr>
          <w:rFonts w:ascii="Times New Roman"/>
          <w:b w:val="false"/>
          <w:i w:val="false"/>
          <w:color w:val="000000"/>
          <w:sz w:val="28"/>
        </w:rPr>
        <w:t>
      1) көрсетілген тауарды одан әрі сату және (немесе) беру мақсатында қайта айналымға енгізуді жүзеге асырады;</w:t>
      </w:r>
    </w:p>
    <w:bookmarkEnd w:id="187"/>
    <w:bookmarkStart w:name="z195" w:id="188"/>
    <w:p>
      <w:pPr>
        <w:spacing w:after="0"/>
        <w:ind w:left="0"/>
        <w:jc w:val="both"/>
      </w:pPr>
      <w:r>
        <w:rPr>
          <w:rFonts w:ascii="Times New Roman"/>
          <w:b w:val="false"/>
          <w:i w:val="false"/>
          <w:color w:val="000000"/>
          <w:sz w:val="28"/>
        </w:rPr>
        <w:t xml:space="preserve">
      2) № 626 </w:t>
      </w:r>
      <w:r>
        <w:rPr>
          <w:rFonts w:ascii="Times New Roman"/>
          <w:b w:val="false"/>
          <w:i w:val="false"/>
          <w:color w:val="000000"/>
          <w:sz w:val="28"/>
        </w:rPr>
        <w:t>бұйрығының</w:t>
      </w:r>
      <w:r>
        <w:rPr>
          <w:rFonts w:ascii="Times New Roman"/>
          <w:b w:val="false"/>
          <w:i w:val="false"/>
          <w:color w:val="000000"/>
          <w:sz w:val="28"/>
        </w:rPr>
        <w:t xml:space="preserve"> бақылау-кассалық машиналарына қойылатын техникалық талаптарына сәйкес бақылау-кассалық машинаның чегін қайтару рәсімдерін жүзеге асырады.</w:t>
      </w:r>
    </w:p>
    <w:bookmarkEnd w:id="188"/>
    <w:bookmarkStart w:name="z196" w:id="189"/>
    <w:p>
      <w:pPr>
        <w:spacing w:after="0"/>
        <w:ind w:left="0"/>
        <w:jc w:val="both"/>
      </w:pPr>
      <w:r>
        <w:rPr>
          <w:rFonts w:ascii="Times New Roman"/>
          <w:b w:val="false"/>
          <w:i w:val="false"/>
          <w:color w:val="000000"/>
          <w:sz w:val="28"/>
        </w:rPr>
        <w:t>
      46. Алдын ала айналымнан шығарылған, бірақ Қағидалардың 42-бабында көрсетілмеген себептермен алынған мотор майын қайта айналымға енгізу үшін мотор майларын айналымға қатысушы тауарларды таңбалау мен олардың қадағалануының ақпараттық жүйесіне көрсетілген мотор майын қайта айналымға енгізу туралы деректерді енгізеді.</w:t>
      </w:r>
    </w:p>
    <w:bookmarkEnd w:id="189"/>
    <w:bookmarkStart w:name="z197" w:id="190"/>
    <w:p>
      <w:pPr>
        <w:spacing w:after="0"/>
        <w:ind w:left="0"/>
        <w:jc w:val="both"/>
      </w:pPr>
      <w:r>
        <w:rPr>
          <w:rFonts w:ascii="Times New Roman"/>
          <w:b w:val="false"/>
          <w:i w:val="false"/>
          <w:color w:val="000000"/>
          <w:sz w:val="28"/>
        </w:rPr>
        <w:t>
      47. Мотор майын қайта айналымға енгізу туралы ақпарат Операторға мотор майын қайта енгізу негіздері пайда болған күннен бастап 3 (үш) жұмыс күні ішінде жіберіледі.</w:t>
      </w:r>
    </w:p>
    <w:bookmarkEnd w:id="190"/>
    <w:bookmarkStart w:name="z198" w:id="191"/>
    <w:p>
      <w:pPr>
        <w:spacing w:after="0"/>
        <w:ind w:left="0"/>
        <w:jc w:val="both"/>
      </w:pPr>
      <w:r>
        <w:rPr>
          <w:rFonts w:ascii="Times New Roman"/>
          <w:b w:val="false"/>
          <w:i w:val="false"/>
          <w:color w:val="000000"/>
          <w:sz w:val="28"/>
        </w:rPr>
        <w:t>
      48. Сәйкестендіру құралы зақымданбаған мотор майын қайта айналымға енгізгенде, ол қайта таңбаланбайды.</w:t>
      </w:r>
    </w:p>
    <w:bookmarkEnd w:id="191"/>
    <w:bookmarkStart w:name="z199" w:id="192"/>
    <w:p>
      <w:pPr>
        <w:spacing w:after="0"/>
        <w:ind w:left="0"/>
        <w:jc w:val="left"/>
      </w:pPr>
      <w:r>
        <w:rPr>
          <w:rFonts w:ascii="Times New Roman"/>
          <w:b/>
          <w:i w:val="false"/>
          <w:color w:val="000000"/>
        </w:rPr>
        <w:t xml:space="preserve"> 14-тарау. Мотор майлары айналымы қатысушының Операторға ақпаратты ұсыну тәртібі</w:t>
      </w:r>
    </w:p>
    <w:bookmarkEnd w:id="192"/>
    <w:bookmarkStart w:name="z200" w:id="193"/>
    <w:p>
      <w:pPr>
        <w:spacing w:after="0"/>
        <w:ind w:left="0"/>
        <w:jc w:val="both"/>
      </w:pPr>
      <w:r>
        <w:rPr>
          <w:rFonts w:ascii="Times New Roman"/>
          <w:b w:val="false"/>
          <w:i w:val="false"/>
          <w:color w:val="000000"/>
          <w:sz w:val="28"/>
        </w:rPr>
        <w:t>
      49. Мотор майларын айналымға қатысушының ақпаратты Операторға тауарларды таңбалау мен олардың қадағалануының ақпараттық жүйесіне ұсынуы электрондық өзара әрекеттесу интерфейстері арқылы ақпараттық-коммуникациялық технологияларды қолдану немесе тауарларды таңбалау мен олардың қадағалануының ақпараттық жүйесінің жеке кабинетi арқылы жүзеге асырылады.</w:t>
      </w:r>
    </w:p>
    <w:bookmarkEnd w:id="193"/>
    <w:bookmarkStart w:name="z201" w:id="194"/>
    <w:p>
      <w:pPr>
        <w:spacing w:after="0"/>
        <w:ind w:left="0"/>
        <w:jc w:val="both"/>
      </w:pPr>
      <w:r>
        <w:rPr>
          <w:rFonts w:ascii="Times New Roman"/>
          <w:b w:val="false"/>
          <w:i w:val="false"/>
          <w:color w:val="000000"/>
          <w:sz w:val="28"/>
        </w:rPr>
        <w:t>
      50. Таңбаланған мотор майын айналымға енгізу, айналымы және айналымнан шығару кезінде тауарларды таңбалау тауарларды таңбалау мен олардың қадағалануының ақпараттық жүйесіне деректерді ұсыну мотор майларын айналымға қатысушы тарапынан ретті түрде жүргізіледі.</w:t>
      </w:r>
    </w:p>
    <w:bookmarkEnd w:id="194"/>
    <w:bookmarkStart w:name="z202" w:id="195"/>
    <w:p>
      <w:pPr>
        <w:spacing w:after="0"/>
        <w:ind w:left="0"/>
        <w:jc w:val="both"/>
      </w:pPr>
      <w:r>
        <w:rPr>
          <w:rFonts w:ascii="Times New Roman"/>
          <w:b w:val="false"/>
          <w:i w:val="false"/>
          <w:color w:val="000000"/>
          <w:sz w:val="28"/>
        </w:rPr>
        <w:t>
      Мотор майларын айналымға қатысушының көліктік және (немесе) топтық қаптамаға қатысты деректерді ұсынуы, тауарларды таңбалау және оларды қадағалау ақпараттық жүйесі бойынша көліктік және (немесе) топтық қаптамадағы әрбір тұтынушылық қаптамадағы мотор майына қатысты деректерді ұсынуға теңестіріледі.</w:t>
      </w:r>
    </w:p>
    <w:bookmarkEnd w:id="195"/>
    <w:bookmarkStart w:name="z203" w:id="196"/>
    <w:p>
      <w:pPr>
        <w:spacing w:after="0"/>
        <w:ind w:left="0"/>
        <w:jc w:val="both"/>
      </w:pPr>
      <w:r>
        <w:rPr>
          <w:rFonts w:ascii="Times New Roman"/>
          <w:b w:val="false"/>
          <w:i w:val="false"/>
          <w:color w:val="000000"/>
          <w:sz w:val="28"/>
        </w:rPr>
        <w:t>
      51. Тауарларды таңбалау және оларды қадағалау ақпараттық жүйесіне мотор майларын айналымға қатысушының электрондық өзара әрекеттесу интерфейсінің шарттарына сәйкес (Оператордың интернет-ресурсында жарияланған) жолдаған барлық құжаттары мен деректері және Оператор алған деректері тауарларды таңбалау мен олардың қадағалануының ақпараттық жүйесінде көрсетілуге міндетті.</w:t>
      </w:r>
    </w:p>
    <w:bookmarkEnd w:id="196"/>
    <w:bookmarkStart w:name="z204" w:id="197"/>
    <w:p>
      <w:pPr>
        <w:spacing w:after="0"/>
        <w:ind w:left="0"/>
        <w:jc w:val="both"/>
      </w:pPr>
      <w:r>
        <w:rPr>
          <w:rFonts w:ascii="Times New Roman"/>
          <w:b w:val="false"/>
          <w:i w:val="false"/>
          <w:color w:val="000000"/>
          <w:sz w:val="28"/>
        </w:rPr>
        <w:t>
      52. Егер ұсынылған ақпарат осы Қағидалардың 4, 5, 7, 9-14-тарауларында көрсетілген деректерге сәйкес келмейтін болса, Оператор мотор майларын айналымға қатысушы ұсынған мәліметтерді тауарларды таңбалау мен олардың қадағалануының ақпараттық жүйесіне қабылдаудан бас тартады.</w:t>
      </w:r>
    </w:p>
    <w:bookmarkEnd w:id="197"/>
    <w:bookmarkStart w:name="z205" w:id="198"/>
    <w:p>
      <w:pPr>
        <w:spacing w:after="0"/>
        <w:ind w:left="0"/>
        <w:jc w:val="both"/>
      </w:pPr>
      <w:r>
        <w:rPr>
          <w:rFonts w:ascii="Times New Roman"/>
          <w:b w:val="false"/>
          <w:i w:val="false"/>
          <w:color w:val="000000"/>
          <w:sz w:val="28"/>
        </w:rPr>
        <w:t>
      53. Тауарларды таңбалау мен олардың қадағалануының ақпараттық жүйесіне деректерді ұсынған күн тауарларды таңбалау мен олардың қадағалануының ақпараттық жүйесінің жеке кабинетінде тіркелген күн ретінде танылады.</w:t>
      </w:r>
    </w:p>
    <w:bookmarkEnd w:id="198"/>
    <w:bookmarkStart w:name="z206" w:id="199"/>
    <w:p>
      <w:pPr>
        <w:spacing w:after="0"/>
        <w:ind w:left="0"/>
        <w:jc w:val="both"/>
      </w:pPr>
      <w:r>
        <w:rPr>
          <w:rFonts w:ascii="Times New Roman"/>
          <w:b w:val="false"/>
          <w:i w:val="false"/>
          <w:color w:val="000000"/>
          <w:sz w:val="28"/>
        </w:rPr>
        <w:t>
      54. Тауарларды таңбалау мен олардың қадағалануының ақпараттық жүйесіне мәліметтердің толықтығы, нақтылығы және уақытылы берілуі үшін жауапкершілік ақпарат ұсынатын мотор майларын айналымға қатысушыға жүктеледі.</w:t>
      </w:r>
    </w:p>
    <w:bookmarkEnd w:id="199"/>
    <w:bookmarkStart w:name="z207" w:id="200"/>
    <w:p>
      <w:pPr>
        <w:spacing w:after="0"/>
        <w:ind w:left="0"/>
        <w:jc w:val="both"/>
      </w:pPr>
      <w:r>
        <w:rPr>
          <w:rFonts w:ascii="Times New Roman"/>
          <w:b w:val="false"/>
          <w:i w:val="false"/>
          <w:color w:val="000000"/>
          <w:sz w:val="28"/>
        </w:rPr>
        <w:t xml:space="preserve">
      55. Таңбаланған мотор майларының айналымын бақылауды қамтамасыз ету мақсатында, Оператор тауарларды таңбалау мен олардың қадағалануының ақпараттық жүйесінде мынадай: </w:t>
      </w:r>
    </w:p>
    <w:bookmarkEnd w:id="200"/>
    <w:bookmarkStart w:name="z208" w:id="201"/>
    <w:p>
      <w:pPr>
        <w:spacing w:after="0"/>
        <w:ind w:left="0"/>
        <w:jc w:val="both"/>
      </w:pPr>
      <w:r>
        <w:rPr>
          <w:rFonts w:ascii="Times New Roman"/>
          <w:b w:val="false"/>
          <w:i w:val="false"/>
          <w:color w:val="000000"/>
          <w:sz w:val="28"/>
        </w:rPr>
        <w:t>
      1) мотор майларын айналымға қатысушы туралы;</w:t>
      </w:r>
    </w:p>
    <w:bookmarkEnd w:id="201"/>
    <w:bookmarkStart w:name="z209" w:id="202"/>
    <w:p>
      <w:pPr>
        <w:spacing w:after="0"/>
        <w:ind w:left="0"/>
        <w:jc w:val="both"/>
      </w:pPr>
      <w:r>
        <w:rPr>
          <w:rFonts w:ascii="Times New Roman"/>
          <w:b w:val="false"/>
          <w:i w:val="false"/>
          <w:color w:val="000000"/>
          <w:sz w:val="28"/>
        </w:rPr>
        <w:t>
      2) сәйкестендіру құралдары арқылы міндетті түрде таңбаланатын мотор майы туралы;</w:t>
      </w:r>
    </w:p>
    <w:bookmarkEnd w:id="202"/>
    <w:bookmarkStart w:name="z210" w:id="203"/>
    <w:p>
      <w:pPr>
        <w:spacing w:after="0"/>
        <w:ind w:left="0"/>
        <w:jc w:val="both"/>
      </w:pPr>
      <w:r>
        <w:rPr>
          <w:rFonts w:ascii="Times New Roman"/>
          <w:b w:val="false"/>
          <w:i w:val="false"/>
          <w:color w:val="000000"/>
          <w:sz w:val="28"/>
        </w:rPr>
        <w:t>
      3) мотор майларын айналымға қатысушыға берілген сәйкестендіру кодтары туралы;</w:t>
      </w:r>
    </w:p>
    <w:bookmarkEnd w:id="203"/>
    <w:bookmarkStart w:name="z211" w:id="204"/>
    <w:p>
      <w:pPr>
        <w:spacing w:after="0"/>
        <w:ind w:left="0"/>
        <w:jc w:val="both"/>
      </w:pPr>
      <w:r>
        <w:rPr>
          <w:rFonts w:ascii="Times New Roman"/>
          <w:b w:val="false"/>
          <w:i w:val="false"/>
          <w:color w:val="000000"/>
          <w:sz w:val="28"/>
        </w:rPr>
        <w:t>
      4) таңбаланған мотор майының айналымы және оның айналымнан шығуы туралы мәліметтердің болуын қамтамасыз етеді.</w:t>
      </w:r>
    </w:p>
    <w:bookmarkEnd w:id="204"/>
    <w:bookmarkStart w:name="z212" w:id="205"/>
    <w:p>
      <w:pPr>
        <w:spacing w:after="0"/>
        <w:ind w:left="0"/>
        <w:jc w:val="both"/>
      </w:pPr>
      <w:r>
        <w:rPr>
          <w:rFonts w:ascii="Times New Roman"/>
          <w:b w:val="false"/>
          <w:i w:val="false"/>
          <w:color w:val="000000"/>
          <w:sz w:val="28"/>
        </w:rPr>
        <w:t>
      56. Оператор тауарларды таңбалау мен олардың қадағалануының ақпараттық жүйесі шеңберінде мынадай тауарларды таңбалау мен олардың қадағалануының ақпараттық жүйесінің реестрлерін ұйымдастырады және жүргізуді қамтамасыз етеді:</w:t>
      </w:r>
    </w:p>
    <w:bookmarkEnd w:id="205"/>
    <w:bookmarkStart w:name="z213" w:id="206"/>
    <w:p>
      <w:pPr>
        <w:spacing w:after="0"/>
        <w:ind w:left="0"/>
        <w:jc w:val="both"/>
      </w:pPr>
      <w:r>
        <w:rPr>
          <w:rFonts w:ascii="Times New Roman"/>
          <w:b w:val="false"/>
          <w:i w:val="false"/>
          <w:color w:val="000000"/>
          <w:sz w:val="28"/>
        </w:rPr>
        <w:t>
      1) тауарларды таңбалау мен олардың қадағалануының ақпараттық жүйесінің құжаттар реестрі;</w:t>
      </w:r>
    </w:p>
    <w:bookmarkEnd w:id="206"/>
    <w:bookmarkStart w:name="z214" w:id="207"/>
    <w:p>
      <w:pPr>
        <w:spacing w:after="0"/>
        <w:ind w:left="0"/>
        <w:jc w:val="both"/>
      </w:pPr>
      <w:r>
        <w:rPr>
          <w:rFonts w:ascii="Times New Roman"/>
          <w:b w:val="false"/>
          <w:i w:val="false"/>
          <w:color w:val="000000"/>
          <w:sz w:val="28"/>
        </w:rPr>
        <w:t>
      2) тауарларды таңбалау мен олардңы қадағалануының ақпараттық жүйесінің мотор майларын айналымға қатысушылар реестрі;</w:t>
      </w:r>
    </w:p>
    <w:bookmarkEnd w:id="207"/>
    <w:bookmarkStart w:name="z215" w:id="208"/>
    <w:p>
      <w:pPr>
        <w:spacing w:after="0"/>
        <w:ind w:left="0"/>
        <w:jc w:val="both"/>
      </w:pPr>
      <w:r>
        <w:rPr>
          <w:rFonts w:ascii="Times New Roman"/>
          <w:b w:val="false"/>
          <w:i w:val="false"/>
          <w:color w:val="000000"/>
          <w:sz w:val="28"/>
        </w:rPr>
        <w:t>
      3) тауарларды таңбалау мен олардың қадағалануының ақпараттық жүйесінің мотор майларын айналымға қатысушылардың уәкілетті тұлғалары реестрі;</w:t>
      </w:r>
    </w:p>
    <w:bookmarkEnd w:id="208"/>
    <w:bookmarkStart w:name="z216" w:id="209"/>
    <w:p>
      <w:pPr>
        <w:spacing w:after="0"/>
        <w:ind w:left="0"/>
        <w:jc w:val="both"/>
      </w:pPr>
      <w:r>
        <w:rPr>
          <w:rFonts w:ascii="Times New Roman"/>
          <w:b w:val="false"/>
          <w:i w:val="false"/>
          <w:color w:val="000000"/>
          <w:sz w:val="28"/>
        </w:rPr>
        <w:t>
      4) тауарларды таңбалау мен олардың қадағалануының ақпараттық жүйесінің тауарлар реестрі;</w:t>
      </w:r>
    </w:p>
    <w:bookmarkEnd w:id="209"/>
    <w:bookmarkStart w:name="z217" w:id="210"/>
    <w:p>
      <w:pPr>
        <w:spacing w:after="0"/>
        <w:ind w:left="0"/>
        <w:jc w:val="both"/>
      </w:pPr>
      <w:r>
        <w:rPr>
          <w:rFonts w:ascii="Times New Roman"/>
          <w:b w:val="false"/>
          <w:i w:val="false"/>
          <w:color w:val="000000"/>
          <w:sz w:val="28"/>
        </w:rPr>
        <w:t>
      5) тауарларды таңбалау мен олардың қадағалануының ақпараттық жүйесінің сәйкестендіру құралдары реестрі.</w:t>
      </w:r>
    </w:p>
    <w:bookmarkEnd w:id="210"/>
    <w:bookmarkStart w:name="z218" w:id="211"/>
    <w:p>
      <w:pPr>
        <w:spacing w:after="0"/>
        <w:ind w:left="0"/>
        <w:jc w:val="both"/>
      </w:pPr>
      <w:r>
        <w:rPr>
          <w:rFonts w:ascii="Times New Roman"/>
          <w:b w:val="false"/>
          <w:i w:val="false"/>
          <w:color w:val="000000"/>
          <w:sz w:val="28"/>
        </w:rPr>
        <w:t>
      57. Бұдан бұрын ұсынылған деректер өзгерген жағдайда, мотор майларын айналымға қатысушы өзгерістер болған күннен бастап 3 (үш) жұмыс күні ішінде тауарларды таңбалау мен олардың қадағалануының ақпараттық жүйесі арқылы Операторға көрсетілген мәліметтердің өзгергені туралы ақпаратты жолдайды.</w:t>
      </w:r>
    </w:p>
    <w:bookmarkEnd w:id="211"/>
    <w:bookmarkStart w:name="z219" w:id="212"/>
    <w:p>
      <w:pPr>
        <w:spacing w:after="0"/>
        <w:ind w:left="0"/>
        <w:jc w:val="left"/>
      </w:pPr>
      <w:r>
        <w:rPr>
          <w:rFonts w:ascii="Times New Roman"/>
          <w:b/>
          <w:i w:val="false"/>
          <w:color w:val="000000"/>
        </w:rPr>
        <w:t xml:space="preserve"> 15-тарау. Тауарларды таңбалау мен олардың қадағалану ының ақпараттық жүйесінде орналастырылған ақпаратқа қолжетімділік</w:t>
      </w:r>
    </w:p>
    <w:bookmarkEnd w:id="212"/>
    <w:bookmarkStart w:name="z220" w:id="213"/>
    <w:p>
      <w:pPr>
        <w:spacing w:after="0"/>
        <w:ind w:left="0"/>
        <w:jc w:val="both"/>
      </w:pPr>
      <w:r>
        <w:rPr>
          <w:rFonts w:ascii="Times New Roman"/>
          <w:b w:val="false"/>
          <w:i w:val="false"/>
          <w:color w:val="000000"/>
          <w:sz w:val="28"/>
        </w:rPr>
        <w:t>
      58. Оператор тегін пайдалану үшін интернет желісінде мобильді қосымшаны әзірлейді және орналастырады, ол мынадай мүмкіндіктерді қамтамасыз етеді:</w:t>
      </w:r>
    </w:p>
    <w:bookmarkEnd w:id="213"/>
    <w:bookmarkStart w:name="z221" w:id="214"/>
    <w:p>
      <w:pPr>
        <w:spacing w:after="0"/>
        <w:ind w:left="0"/>
        <w:jc w:val="both"/>
      </w:pPr>
      <w:r>
        <w:rPr>
          <w:rFonts w:ascii="Times New Roman"/>
          <w:b w:val="false"/>
          <w:i w:val="false"/>
          <w:color w:val="000000"/>
          <w:sz w:val="28"/>
        </w:rPr>
        <w:t>
      1) сәйкестендіру құралын сканерлеу;</w:t>
      </w:r>
    </w:p>
    <w:bookmarkEnd w:id="214"/>
    <w:bookmarkStart w:name="z222" w:id="215"/>
    <w:p>
      <w:pPr>
        <w:spacing w:after="0"/>
        <w:ind w:left="0"/>
        <w:jc w:val="both"/>
      </w:pPr>
      <w:r>
        <w:rPr>
          <w:rFonts w:ascii="Times New Roman"/>
          <w:b w:val="false"/>
          <w:i w:val="false"/>
          <w:color w:val="000000"/>
          <w:sz w:val="28"/>
        </w:rPr>
        <w:t>
      2) сәйкестендіру құралында сақталған тауарларды таңбалау мен олардың қадағалануының ақпараттық жүйесінен беру;</w:t>
      </w:r>
    </w:p>
    <w:bookmarkEnd w:id="215"/>
    <w:bookmarkStart w:name="z223" w:id="216"/>
    <w:p>
      <w:pPr>
        <w:spacing w:after="0"/>
        <w:ind w:left="0"/>
        <w:jc w:val="both"/>
      </w:pPr>
      <w:r>
        <w:rPr>
          <w:rFonts w:ascii="Times New Roman"/>
          <w:b w:val="false"/>
          <w:i w:val="false"/>
          <w:color w:val="000000"/>
          <w:sz w:val="28"/>
        </w:rPr>
        <w:t>
      3) тауарларды таңбалау және оларды қадағалау ақпараттық жүйесінен тексерілетін мотор майы туралы мәлімет алу;</w:t>
      </w:r>
    </w:p>
    <w:bookmarkEnd w:id="216"/>
    <w:bookmarkStart w:name="z224" w:id="217"/>
    <w:p>
      <w:pPr>
        <w:spacing w:after="0"/>
        <w:ind w:left="0"/>
        <w:jc w:val="both"/>
      </w:pPr>
      <w:r>
        <w:rPr>
          <w:rFonts w:ascii="Times New Roman"/>
          <w:b w:val="false"/>
          <w:i w:val="false"/>
          <w:color w:val="000000"/>
          <w:sz w:val="28"/>
        </w:rPr>
        <w:t>
      4) мобильді қосымшаны пайдаланушы тарапынан тауарларды таңбалау мен олардың қадағалануының ақпараттық жүйесінде осы Қағидалар талаптарының ықтитмал бұзушылықтары туралы ақпарат жіберу.</w:t>
      </w:r>
    </w:p>
    <w:bookmarkEnd w:id="217"/>
    <w:bookmarkStart w:name="z225" w:id="218"/>
    <w:p>
      <w:pPr>
        <w:spacing w:after="0"/>
        <w:ind w:left="0"/>
        <w:jc w:val="both"/>
      </w:pPr>
      <w:r>
        <w:rPr>
          <w:rFonts w:ascii="Times New Roman"/>
          <w:b w:val="false"/>
          <w:i w:val="false"/>
          <w:color w:val="000000"/>
          <w:sz w:val="28"/>
        </w:rPr>
        <w:t>
      59. Қадағалау процесінде қалыптасқан және тауарларды таңбалау мен олардың қадағалануының ақпараттық жүйесінде бар ақпарат шектеулі қолжетімді ақпарат болып саналады және мынадай тұлғаларға мынадай жағдайларда ғана беріледі:</w:t>
      </w:r>
    </w:p>
    <w:bookmarkEnd w:id="218"/>
    <w:bookmarkStart w:name="z226" w:id="219"/>
    <w:p>
      <w:pPr>
        <w:spacing w:after="0"/>
        <w:ind w:left="0"/>
        <w:jc w:val="both"/>
      </w:pPr>
      <w:r>
        <w:rPr>
          <w:rFonts w:ascii="Times New Roman"/>
          <w:b w:val="false"/>
          <w:i w:val="false"/>
          <w:color w:val="000000"/>
          <w:sz w:val="28"/>
        </w:rPr>
        <w:t>
      1) мотор майларын айналымға қатысушыға - сол қатысушының тауарлар бойынша жасаған мәмілелері туралы ақпарат бөлігінде;</w:t>
      </w:r>
    </w:p>
    <w:bookmarkEnd w:id="219"/>
    <w:bookmarkStart w:name="z227" w:id="220"/>
    <w:p>
      <w:pPr>
        <w:spacing w:after="0"/>
        <w:ind w:left="0"/>
        <w:jc w:val="both"/>
      </w:pPr>
      <w:r>
        <w:rPr>
          <w:rFonts w:ascii="Times New Roman"/>
          <w:b w:val="false"/>
          <w:i w:val="false"/>
          <w:color w:val="000000"/>
          <w:sz w:val="28"/>
        </w:rPr>
        <w:t>
      2) осындай сұрау салуға уәкілетті мемлекеттік органдарға - Қазақстан Республикасының заңнамасына сәйкес осы мемлекеттік органдарға жүктелген міндеттер мен функцияларды орындау мақсатында;</w:t>
      </w:r>
    </w:p>
    <w:bookmarkEnd w:id="220"/>
    <w:bookmarkStart w:name="z228" w:id="221"/>
    <w:p>
      <w:pPr>
        <w:spacing w:after="0"/>
        <w:ind w:left="0"/>
        <w:jc w:val="both"/>
      </w:pPr>
      <w:r>
        <w:rPr>
          <w:rFonts w:ascii="Times New Roman"/>
          <w:b w:val="false"/>
          <w:i w:val="false"/>
          <w:color w:val="000000"/>
          <w:sz w:val="28"/>
        </w:rPr>
        <w:t>
      3) тұтынушыларға - тауарларды таңбалау мен олардың қадағалану ының ақпараттық жүйесінде сақталған тауар сипаттамалары, өндіруші немесе сатушы туралы ақпарат бөлігінде.</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