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6cf82" w14:textId="f86cf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2026 жылғы 26 қаңтардағы № 29 бұйрығы. Қазақстан Республикасының Әділет министрлігінде 2026 жылғы 2 ақпанда № 37924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20209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41) тармақшасына,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Өсімдік шаруашылығы өнімінің шығымдылығы мен сапасын арттыруды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0" w:id="4"/>
    <w:p>
      <w:pPr>
        <w:spacing w:after="0"/>
        <w:ind w:left="0"/>
        <w:jc w:val="both"/>
      </w:pPr>
      <w:r>
        <w:rPr>
          <w:rFonts w:ascii="Times New Roman"/>
          <w:b w:val="false"/>
          <w:i w:val="false"/>
          <w:color w:val="000000"/>
          <w:sz w:val="28"/>
        </w:rPr>
        <w:t xml:space="preserve">
      мынадай мазмұндағы 16-1) тармақшамен толықтырылсын: </w:t>
      </w:r>
    </w:p>
    <w:bookmarkEnd w:id="4"/>
    <w:bookmarkStart w:name="z11" w:id="5"/>
    <w:p>
      <w:pPr>
        <w:spacing w:after="0"/>
        <w:ind w:left="0"/>
        <w:jc w:val="both"/>
      </w:pPr>
      <w:r>
        <w:rPr>
          <w:rFonts w:ascii="Times New Roman"/>
          <w:b w:val="false"/>
          <w:i w:val="false"/>
          <w:color w:val="000000"/>
          <w:sz w:val="28"/>
        </w:rPr>
        <w:t>
      "16-1) тіркеуші (өтінім беруші) – пестицидтерді тіркеу (ұсақ-түйек және өндірістік) сынақтарын жүргізуге, сондай-ақ тіркеу куәлігін алу үшін пестицидтерді мемлекеттік тіркеуге өтінім берген жеке немесе заңды тұлға.";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"20) шетелдік тыңайтқыштарды өндіруші – тіркелген тыңайтқыштар өндірушісі (органикалық тыңайтқыштарды қоспағанда) болып табылатын Қазақстан Республикасының бейрезиденті;";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"3. Субсидиялар оригинаторларға, элиттұқымшыларға, тұқымшарларға, өткізушілерге, ауылшартауарөндірушілерге немесе ауылшаркооперативтеріне Қазақстан Республикасы Индустрия және инфрақұрылымдық даму министрлігінің Техникалық реттеу және метрология комитеті Төрағасы міндетін атқарушының 2019 жылғы 22 ақпандағы № 68-од бұйрығымен бекітілген "Экономикалық қызмет түрлерінің жалпы сыныптауышы" ҚР ҰК Қазақстан Республикасының ұлттық сыныптауышына сәйкес 01 "Өсімдік шаруашылығы" бөліміне жататын сыныптар (кіші сыныптар) бойынша экономикалық қызмет түрлерінің жалпы сыныптауышының тиісті кодтарына сәйкес келетін өсімдік шаруашылығы өнімін өндіру бойынша қызмет түрлерін жүзеге асыру кезінде беріледі.</w:t>
      </w:r>
    </w:p>
    <w:bookmarkEnd w:id="7"/>
    <w:bookmarkStart w:name="z16" w:id="8"/>
    <w:p>
      <w:pPr>
        <w:spacing w:after="0"/>
        <w:ind w:left="0"/>
        <w:jc w:val="both"/>
      </w:pPr>
      <w:r>
        <w:rPr>
          <w:rFonts w:ascii="Times New Roman"/>
          <w:b w:val="false"/>
          <w:i w:val="false"/>
          <w:color w:val="000000"/>
          <w:sz w:val="28"/>
        </w:rPr>
        <w:t>
      Субсидиялар Қағидаларда айқындалған тәртiпке сәйкес жыл сайын мынадай бағыттар бойынша беріледі:</w:t>
      </w:r>
    </w:p>
    <w:bookmarkEnd w:id="8"/>
    <w:bookmarkStart w:name="z17" w:id="9"/>
    <w:p>
      <w:pPr>
        <w:spacing w:after="0"/>
        <w:ind w:left="0"/>
        <w:jc w:val="both"/>
      </w:pPr>
      <w:r>
        <w:rPr>
          <w:rFonts w:ascii="Times New Roman"/>
          <w:b w:val="false"/>
          <w:i w:val="false"/>
          <w:color w:val="000000"/>
          <w:sz w:val="28"/>
        </w:rPr>
        <w:t>
      1) басым дақылдар, оның ішінде көпжылдық көшеттер өндiруді дамыту;</w:t>
      </w:r>
    </w:p>
    <w:bookmarkEnd w:id="9"/>
    <w:bookmarkStart w:name="z18" w:id="10"/>
    <w:p>
      <w:pPr>
        <w:spacing w:after="0"/>
        <w:ind w:left="0"/>
        <w:jc w:val="both"/>
      </w:pPr>
      <w:r>
        <w:rPr>
          <w:rFonts w:ascii="Times New Roman"/>
          <w:b w:val="false"/>
          <w:i w:val="false"/>
          <w:color w:val="000000"/>
          <w:sz w:val="28"/>
        </w:rPr>
        <w:t>
      2) тұқым шаруашылығын дамыту;</w:t>
      </w:r>
    </w:p>
    <w:bookmarkEnd w:id="10"/>
    <w:bookmarkStart w:name="z19" w:id="11"/>
    <w:p>
      <w:pPr>
        <w:spacing w:after="0"/>
        <w:ind w:left="0"/>
        <w:jc w:val="both"/>
      </w:pPr>
      <w:r>
        <w:rPr>
          <w:rFonts w:ascii="Times New Roman"/>
          <w:b w:val="false"/>
          <w:i w:val="false"/>
          <w:color w:val="000000"/>
          <w:sz w:val="28"/>
        </w:rPr>
        <w:t>
      3) тыңайтқыштардың құнын (органикалық тыңайтқыштарды қоспағанда) арзандату;</w:t>
      </w:r>
    </w:p>
    <w:bookmarkEnd w:id="11"/>
    <w:bookmarkStart w:name="z20" w:id="12"/>
    <w:p>
      <w:pPr>
        <w:spacing w:after="0"/>
        <w:ind w:left="0"/>
        <w:jc w:val="both"/>
      </w:pPr>
      <w:r>
        <w:rPr>
          <w:rFonts w:ascii="Times New Roman"/>
          <w:b w:val="false"/>
          <w:i w:val="false"/>
          <w:color w:val="000000"/>
          <w:sz w:val="28"/>
        </w:rPr>
        <w:t>
      4) саны зиян тигізудің экономикалық шегінен жоғары зиянды және аса қауіпті зиянды организмдерге және карантиндік объектілерге қарсы өңдеулер жүргізуге арналған пестицидтердің, биоагенттердiң (энтомофагтардың) құнын арзандату.";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реадкцияда жазылсын:</w:t>
      </w:r>
    </w:p>
    <w:bookmarkStart w:name="z22" w:id="13"/>
    <w:p>
      <w:pPr>
        <w:spacing w:after="0"/>
        <w:ind w:left="0"/>
        <w:jc w:val="both"/>
      </w:pPr>
      <w:r>
        <w:rPr>
          <w:rFonts w:ascii="Times New Roman"/>
          <w:b w:val="false"/>
          <w:i w:val="false"/>
          <w:color w:val="000000"/>
          <w:sz w:val="28"/>
        </w:rPr>
        <w:t>
      "10. ЖАО субсидиялауды мониторингтеу үшін тиiстi жылдың 30 желтоқсанына дейiнгi мерзiмде Министрлікке осы Қағидалардың 1-2-қосымшасына сәйкес нысандар бойынша осы Қағидалардың 3-тармағында көрсетілген бағыттар бойынша қалыптастырылған және СМАЖ-дан жүктеп алынған субсидияны пайдалану туралы жиынтық ақпарат ұсынады.";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"11. "Басым дақылдардың, оның ішінде көпжылдық екпелердің өндірісін субсидиялау" мемлекеттік қызметін көрсетуге қойылатын негізгі талаптардың тізбесі (бұдан әрі – № 1 тізбе) осы Қағидаларға 1-1-қосымшада жазылған.</w:t>
      </w:r>
    </w:p>
    <w:bookmarkEnd w:id="14"/>
    <w:bookmarkStart w:name="z25" w:id="15"/>
    <w:p>
      <w:pPr>
        <w:spacing w:after="0"/>
        <w:ind w:left="0"/>
        <w:jc w:val="both"/>
      </w:pPr>
      <w:r>
        <w:rPr>
          <w:rFonts w:ascii="Times New Roman"/>
          <w:b w:val="false"/>
          <w:i w:val="false"/>
          <w:color w:val="000000"/>
          <w:sz w:val="28"/>
        </w:rPr>
        <w:t>
      "Тұқым шаруашылығын дамытуды субсидиялау" мемлекеттік қызметін көрсетуге қойылатын негізгі талаптардың тізбесі (бұдан әрі – №2 тізбе) осы Қағидаларға 2-қосымшада жазылған.</w:t>
      </w:r>
    </w:p>
    <w:bookmarkEnd w:id="15"/>
    <w:bookmarkStart w:name="z26" w:id="16"/>
    <w:p>
      <w:pPr>
        <w:spacing w:after="0"/>
        <w:ind w:left="0"/>
        <w:jc w:val="both"/>
      </w:pPr>
      <w:r>
        <w:rPr>
          <w:rFonts w:ascii="Times New Roman"/>
          <w:b w:val="false"/>
          <w:i w:val="false"/>
          <w:color w:val="000000"/>
          <w:sz w:val="28"/>
        </w:rPr>
        <w:t>
      "Тыңайтқыштар (органикалықтарды қоспағанда) құнын субсидиялау" мемлекеттік қызметін көрсетуге қойылатын негізгі талаптардың тізбесі (бұдан әрі – № 3 тізбе) осы Қағидаларға 3-қосымшада жазылған.</w:t>
      </w:r>
    </w:p>
    <w:bookmarkEnd w:id="16"/>
    <w:bookmarkStart w:name="z27" w:id="17"/>
    <w:p>
      <w:pPr>
        <w:spacing w:after="0"/>
        <w:ind w:left="0"/>
        <w:jc w:val="both"/>
      </w:pPr>
      <w:r>
        <w:rPr>
          <w:rFonts w:ascii="Times New Roman"/>
          <w:b w:val="false"/>
          <w:i w:val="false"/>
          <w:color w:val="000000"/>
          <w:sz w:val="28"/>
        </w:rPr>
        <w:t>
      "Саны зиян тигізудің экономикалық шегінен жоғары зиянды және аса қауіпті зиянды организмдерге және карантиндік объектілерге қарсы өңдеулер жүргізуге арналған пестицидтердің, биоагенттердің (энтомофагтардың) құнын субсидиялау" мемлекеттік қызметін көрсетуге қойылатын негізгі талаптардың тізбесі (бұдан әрі – № 4 тізбе) осы Қағидаларға 4-қосымшада жазылған.</w:t>
      </w:r>
    </w:p>
    <w:bookmarkEnd w:id="17"/>
    <w:bookmarkStart w:name="z28" w:id="18"/>
    <w:p>
      <w:pPr>
        <w:spacing w:after="0"/>
        <w:ind w:left="0"/>
        <w:jc w:val="both"/>
      </w:pPr>
      <w:r>
        <w:rPr>
          <w:rFonts w:ascii="Times New Roman"/>
          <w:b w:val="false"/>
          <w:i w:val="false"/>
          <w:color w:val="000000"/>
          <w:sz w:val="28"/>
        </w:rPr>
        <w:t xml:space="preserve">
      ЖАО Заңның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субсидия алу сатысы туралы деректердің мемлекеттік қызметтер көрсету мониторингінің ақпараттық жүйесіне енгізілуін қамтамасыз етеді.";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0" w:id="19"/>
    <w:p>
      <w:pPr>
        <w:spacing w:after="0"/>
        <w:ind w:left="0"/>
        <w:jc w:val="both"/>
      </w:pPr>
      <w:r>
        <w:rPr>
          <w:rFonts w:ascii="Times New Roman"/>
          <w:b w:val="false"/>
          <w:i w:val="false"/>
          <w:color w:val="000000"/>
          <w:sz w:val="28"/>
        </w:rPr>
        <w:t>
      "18. Субсидиялар Қағидаларда айқындалған тәртіпке сәйкес жыл сайын ауылшартауарөндірушілерге немесе ауылшаркооперативтеріне басым көкөніс дақылдары бойынша өндірілген өнім немесе өңдеу кәсіпорнына өңдеуге тапсырылған өнім үшін не ағымдағы жылы немесе өткен жылдың төртінші тоқсанында өзінің өңдеу құрылымдарына өңдеуге тапсырылған өнім үшін шығындарды ішінара өтеуге бөлінеді.</w:t>
      </w:r>
    </w:p>
    <w:bookmarkEnd w:id="19"/>
    <w:bookmarkStart w:name="z31" w:id="20"/>
    <w:p>
      <w:pPr>
        <w:spacing w:after="0"/>
        <w:ind w:left="0"/>
        <w:jc w:val="both"/>
      </w:pPr>
      <w:r>
        <w:rPr>
          <w:rFonts w:ascii="Times New Roman"/>
          <w:b w:val="false"/>
          <w:i w:val="false"/>
          <w:color w:val="000000"/>
          <w:sz w:val="28"/>
        </w:rPr>
        <w:t>
      Салынып жатқан және Инвестициялар туралы келісім шеңберінде іске асырылатын өңдеу зауыттарына жүгері тапсырған ауылшартауарөндірушілерінде немесе ауылшаркооперативтерінде объект пайдалуға тапсырылғаннан және тиісті акт алынғаннан кейін өткен жыл үшін субсидиялар алуға мүмкіндігі бар.";</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33" w:id="21"/>
    <w:p>
      <w:pPr>
        <w:spacing w:after="0"/>
        <w:ind w:left="0"/>
        <w:jc w:val="both"/>
      </w:pPr>
      <w:r>
        <w:rPr>
          <w:rFonts w:ascii="Times New Roman"/>
          <w:b w:val="false"/>
          <w:i w:val="false"/>
          <w:color w:val="000000"/>
          <w:sz w:val="28"/>
        </w:rPr>
        <w:t>
      "20. Субсидияларды төлеу мынадай шарттар сақталған кезде жүзеге асырылады:</w:t>
      </w:r>
    </w:p>
    <w:bookmarkEnd w:id="21"/>
    <w:bookmarkStart w:name="z34" w:id="22"/>
    <w:p>
      <w:pPr>
        <w:spacing w:after="0"/>
        <w:ind w:left="0"/>
        <w:jc w:val="both"/>
      </w:pPr>
      <w:r>
        <w:rPr>
          <w:rFonts w:ascii="Times New Roman"/>
          <w:b w:val="false"/>
          <w:i w:val="false"/>
          <w:color w:val="000000"/>
          <w:sz w:val="28"/>
        </w:rPr>
        <w:t>
      1) ауылшартауарөндірушінің (ауылшаркооперативінің) осы Қағидаларға 5-қосымшаға сәйкес нысан бойынша басым дақылдарды өндіру шығындарын ішінара өтеуге субсидиялар алуға өтінімді не "электрондық үкіметтің" веб-порталы арқылы осы Қағидаларға 5-1-қосымшаға сәйкес нысан бойынша жабық топырақта басым дақылдарды өндіру шығындарын ішінара өтеуге субсидиялар алуға арналған өтінімді беруі;</w:t>
      </w:r>
    </w:p>
    <w:bookmarkEnd w:id="22"/>
    <w:bookmarkStart w:name="z35" w:id="23"/>
    <w:p>
      <w:pPr>
        <w:spacing w:after="0"/>
        <w:ind w:left="0"/>
        <w:jc w:val="both"/>
      </w:pPr>
      <w:r>
        <w:rPr>
          <w:rFonts w:ascii="Times New Roman"/>
          <w:b w:val="false"/>
          <w:i w:val="false"/>
          <w:color w:val="000000"/>
          <w:sz w:val="28"/>
        </w:rPr>
        <w:t>
      2) ауылшартауарынөндіруші (ауылшаркооперативі) берген және ЭЦҚ қойылған өтінімнің СМАЖ-да тіркелуі;</w:t>
      </w:r>
    </w:p>
    <w:bookmarkEnd w:id="23"/>
    <w:bookmarkStart w:name="z36" w:id="24"/>
    <w:p>
      <w:pPr>
        <w:spacing w:after="0"/>
        <w:ind w:left="0"/>
        <w:jc w:val="both"/>
      </w:pPr>
      <w:r>
        <w:rPr>
          <w:rFonts w:ascii="Times New Roman"/>
          <w:b w:val="false"/>
          <w:i w:val="false"/>
          <w:color w:val="000000"/>
          <w:sz w:val="28"/>
        </w:rPr>
        <w:t>
      3) СМАЖ-да ауылшартауарынөндірушіде (ауылшаркооперативінде) деректері СМАЖ-дың "Заңды тұлғалар" немесе "Жеке тұлғалар" мемлекеттік дерекқорларымен өзара ақпараттық іс-қимылы нәтижесінде расталған жеке шотының болуы;</w:t>
      </w:r>
    </w:p>
    <w:bookmarkEnd w:id="24"/>
    <w:bookmarkStart w:name="z37" w:id="25"/>
    <w:p>
      <w:pPr>
        <w:spacing w:after="0"/>
        <w:ind w:left="0"/>
        <w:jc w:val="both"/>
      </w:pPr>
      <w:r>
        <w:rPr>
          <w:rFonts w:ascii="Times New Roman"/>
          <w:b w:val="false"/>
          <w:i w:val="false"/>
          <w:color w:val="000000"/>
          <w:sz w:val="28"/>
        </w:rPr>
        <w:t>
      4) ауылшартауарөндірушіде (ауылшаркооперативінде) СМАЖ-дың мемлекеттік жер кадастрының автоматтандырылған ақпараттық жүйесімен өзара ақпараттық іс-қимылы нәтижесінде расталған, тиісті алаңда жер пайдалану және (немесе) жеке меншік құқығында ауыл шаруашылығы мақсатындағы жер учаскелерінің болуы (республикалық маңызы бар қалалардың аумағында орналасқан жағдайда – елді мекендердің ауыл шаруашылығы мақсатындағы жерлерінің болуы кезінде);</w:t>
      </w:r>
    </w:p>
    <w:bookmarkEnd w:id="25"/>
    <w:bookmarkStart w:name="z38" w:id="26"/>
    <w:p>
      <w:pPr>
        <w:spacing w:after="0"/>
        <w:ind w:left="0"/>
        <w:jc w:val="both"/>
      </w:pPr>
      <w:r>
        <w:rPr>
          <w:rFonts w:ascii="Times New Roman"/>
          <w:b w:val="false"/>
          <w:i w:val="false"/>
          <w:color w:val="000000"/>
          <w:sz w:val="28"/>
        </w:rPr>
        <w:t>
      жабық топырақта ауыл шаруашылығы дақылдарын өңдеу кезінде – ауылшартауарөндірушіде (ауылшаркооперативінде) СМАЖ-дың жылжымайтын мүліктің бірыңғай мемлекеттік кадастрының ақпараттық жүйесімен ақпараттық өзара іс-қимылы нәтижесінде расталған ауыл шаруашылығы мақсатындағы, елді мекендер немесе өнеркәсіп жерлерінде орналасқан, тиісті алаңда жер пайдалану және (немесе) жеке меншік құқығындағы жер учаскелерінің болуы. Жылыжай кешендерінің тізбесін (кадастрлық нөмірі мен жылыжайдың жұмыс алаңы көрсетілген) СМАЖ-ға Басқарма орналастырады.</w:t>
      </w:r>
    </w:p>
    <w:bookmarkEnd w:id="26"/>
    <w:bookmarkStart w:name="z39" w:id="27"/>
    <w:p>
      <w:pPr>
        <w:spacing w:after="0"/>
        <w:ind w:left="0"/>
        <w:jc w:val="both"/>
      </w:pPr>
      <w:r>
        <w:rPr>
          <w:rFonts w:ascii="Times New Roman"/>
          <w:b w:val="false"/>
          <w:i w:val="false"/>
          <w:color w:val="000000"/>
          <w:sz w:val="28"/>
        </w:rPr>
        <w:t>
      Ауылшаркооперативінде жер пайдалану және (немесе) жеке меншік құқығында ауыл шаруашылығы мақсатындағы жер учаскелері болмаған жағдайда, ауылшаркооперативі ауылшаркооперативінің мүшелері болып табылатын ауылшартауарөндірушілердің субсидия алуына өтінім береді. Бұл ретте, ауылшартауарөндірушілер субсидия алушылар болып табылады.</w:t>
      </w:r>
    </w:p>
    <w:bookmarkEnd w:id="27"/>
    <w:bookmarkStart w:name="z40" w:id="28"/>
    <w:p>
      <w:pPr>
        <w:spacing w:after="0"/>
        <w:ind w:left="0"/>
        <w:jc w:val="both"/>
      </w:pPr>
      <w:r>
        <w:rPr>
          <w:rFonts w:ascii="Times New Roman"/>
          <w:b w:val="false"/>
          <w:i w:val="false"/>
          <w:color w:val="000000"/>
          <w:sz w:val="28"/>
        </w:rPr>
        <w:t>
      Мүшелеріне жер учаскелері тіркелген ауылшаркооперативі мынадай жағдайларда субсидия алуға өтінім береді:</w:t>
      </w:r>
    </w:p>
    <w:bookmarkEnd w:id="28"/>
    <w:bookmarkStart w:name="z41" w:id="29"/>
    <w:p>
      <w:pPr>
        <w:spacing w:after="0"/>
        <w:ind w:left="0"/>
        <w:jc w:val="both"/>
      </w:pPr>
      <w:r>
        <w:rPr>
          <w:rFonts w:ascii="Times New Roman"/>
          <w:b w:val="false"/>
          <w:i w:val="false"/>
          <w:color w:val="000000"/>
          <w:sz w:val="28"/>
        </w:rPr>
        <w:t>
      өнімді өңдеуге ауылшаркооперативінің мүшелері тапсырған кезде, бұл ретте ауылшаркооперативінің мүшелері субсидия алушылар болып табылады;</w:t>
      </w:r>
    </w:p>
    <w:bookmarkEnd w:id="29"/>
    <w:bookmarkStart w:name="z42" w:id="30"/>
    <w:p>
      <w:pPr>
        <w:spacing w:after="0"/>
        <w:ind w:left="0"/>
        <w:jc w:val="both"/>
      </w:pPr>
      <w:r>
        <w:rPr>
          <w:rFonts w:ascii="Times New Roman"/>
          <w:b w:val="false"/>
          <w:i w:val="false"/>
          <w:color w:val="000000"/>
          <w:sz w:val="28"/>
        </w:rPr>
        <w:t>
      өнімді өңдеуге ауылшаркооперативі тапсырған кезде, бұл ретте ауылшаркооперативі субсидия алушы болып табылады.</w:t>
      </w:r>
    </w:p>
    <w:bookmarkEnd w:id="30"/>
    <w:bookmarkStart w:name="z43" w:id="31"/>
    <w:p>
      <w:pPr>
        <w:spacing w:after="0"/>
        <w:ind w:left="0"/>
        <w:jc w:val="both"/>
      </w:pPr>
      <w:r>
        <w:rPr>
          <w:rFonts w:ascii="Times New Roman"/>
          <w:b w:val="false"/>
          <w:i w:val="false"/>
          <w:color w:val="000000"/>
          <w:sz w:val="28"/>
        </w:rPr>
        <w:t>
      Бұл ретте, ауылшаркооперативіне мүшелік өтінімге ауылшаркооперативі мүшелерінің жалпы жиналысының ауылшаркооперативінің мүшелеріне қабылдау туралы шешімінен алынған үзінді-көшірменің электрондық көшірмесін қоса тіркеу жолымен расталады.</w:t>
      </w:r>
    </w:p>
    <w:bookmarkEnd w:id="31"/>
    <w:bookmarkStart w:name="z44" w:id="32"/>
    <w:p>
      <w:pPr>
        <w:spacing w:after="0"/>
        <w:ind w:left="0"/>
        <w:jc w:val="both"/>
      </w:pPr>
      <w:r>
        <w:rPr>
          <w:rFonts w:ascii="Times New Roman"/>
          <w:b w:val="false"/>
          <w:i w:val="false"/>
          <w:color w:val="000000"/>
          <w:sz w:val="28"/>
        </w:rPr>
        <w:t>
      Бірлескен кәсіпкерлік нысанында ұйымдасқан, мүшелеріне жер учаскелері тіркелген шаруа немесе фермерлік қожалықтар өнімді өңдеуге шаруа немесе фермерлік қожалықтар тапсырған жағдайда, субсидияға өтінім береді, бұл ретте шаруа немесе фермерлік қожалық субсидия алушы болып табылады.</w:t>
      </w:r>
    </w:p>
    <w:bookmarkEnd w:id="32"/>
    <w:bookmarkStart w:name="z45" w:id="33"/>
    <w:p>
      <w:pPr>
        <w:spacing w:after="0"/>
        <w:ind w:left="0"/>
        <w:jc w:val="both"/>
      </w:pPr>
      <w:r>
        <w:rPr>
          <w:rFonts w:ascii="Times New Roman"/>
          <w:b w:val="false"/>
          <w:i w:val="false"/>
          <w:color w:val="000000"/>
          <w:sz w:val="28"/>
        </w:rPr>
        <w:t>
      Шаруа немесе фермерлік қожалыққа мүшелік Қазақстан Республикасы Қаржы министрлігі Мемлекеттік кірістер комитетінің деректерімен салыстырып-тексеру арқылы расталады;</w:t>
      </w:r>
    </w:p>
    <w:bookmarkEnd w:id="33"/>
    <w:bookmarkStart w:name="z46" w:id="34"/>
    <w:p>
      <w:pPr>
        <w:spacing w:after="0"/>
        <w:ind w:left="0"/>
        <w:jc w:val="both"/>
      </w:pPr>
      <w:r>
        <w:rPr>
          <w:rFonts w:ascii="Times New Roman"/>
          <w:b w:val="false"/>
          <w:i w:val="false"/>
          <w:color w:val="000000"/>
          <w:sz w:val="28"/>
        </w:rPr>
        <w:t>
      4-1) ағымдағы жылы немесе өткен жылы ауылшартауарөндірушіге (ауылшаркооперативіне) жер пайдалану және (немесе) жеке меншік құқығымен тиесілі жер учаскесінің шекаралар шегінде орналасқан егістіктерде немесе жабық топырақта басым ауыл шаруашылығы дақылдарының себілуі;</w:t>
      </w:r>
    </w:p>
    <w:bookmarkEnd w:id="34"/>
    <w:bookmarkStart w:name="z47" w:id="35"/>
    <w:p>
      <w:pPr>
        <w:spacing w:after="0"/>
        <w:ind w:left="0"/>
        <w:jc w:val="both"/>
      </w:pPr>
      <w:r>
        <w:rPr>
          <w:rFonts w:ascii="Times New Roman"/>
          <w:b w:val="false"/>
          <w:i w:val="false"/>
          <w:color w:val="000000"/>
          <w:sz w:val="28"/>
        </w:rPr>
        <w:t>
      5) ауылшартауарынөндірушінің (ауылшаркооперативінің) басым дақылдарды өңдеуші кәсіпорынға өткізу фактісін СМАЖ-дың ЭШФ АЖ-мен ақпараттық өзара іс-қимылы нәтижесінде растауы.</w:t>
      </w:r>
    </w:p>
    <w:bookmarkEnd w:id="35"/>
    <w:bookmarkStart w:name="z48" w:id="36"/>
    <w:p>
      <w:pPr>
        <w:spacing w:after="0"/>
        <w:ind w:left="0"/>
        <w:jc w:val="both"/>
      </w:pPr>
      <w:r>
        <w:rPr>
          <w:rFonts w:ascii="Times New Roman"/>
          <w:b w:val="false"/>
          <w:i w:val="false"/>
          <w:color w:val="000000"/>
          <w:sz w:val="28"/>
        </w:rPr>
        <w:t>
      Ауыл шаруашылығы мақсатындағы жерлерде қант қызылшасы мен дәндік жүгері өндіруді өз бетінше жүзеге асыратын және аталған өнімді өңдеуді өз бетінше жүзеге асыратын қант зауыттары мен крахмал-сірне зауыттары үшін өткізу фактісін растау талап етілмейді.";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 </w:t>
      </w:r>
    </w:p>
    <w:bookmarkStart w:name="z50" w:id="37"/>
    <w:p>
      <w:pPr>
        <w:spacing w:after="0"/>
        <w:ind w:left="0"/>
        <w:jc w:val="both"/>
      </w:pPr>
      <w:r>
        <w:rPr>
          <w:rFonts w:ascii="Times New Roman"/>
          <w:b w:val="false"/>
          <w:i w:val="false"/>
          <w:color w:val="000000"/>
          <w:sz w:val="28"/>
        </w:rPr>
        <w:t>
      "23. Өтінімдерді қабылдау жер учаскесінің орналасқан жері бойынша тиісті жылдың 1 ақпанынан бастап 20 желтоқсанына дейін жүзеге асырылады.</w:t>
      </w:r>
    </w:p>
    <w:bookmarkEnd w:id="37"/>
    <w:bookmarkStart w:name="z51" w:id="38"/>
    <w:p>
      <w:pPr>
        <w:spacing w:after="0"/>
        <w:ind w:left="0"/>
        <w:jc w:val="both"/>
      </w:pPr>
      <w:r>
        <w:rPr>
          <w:rFonts w:ascii="Times New Roman"/>
          <w:b w:val="false"/>
          <w:i w:val="false"/>
          <w:color w:val="000000"/>
          <w:sz w:val="28"/>
        </w:rPr>
        <w:t>
      ЖАО өтінімдерді қабылдау басталғанға дейін күнтізбелік он төрт күн бұрын, оның ішінде қосымша қаражат бөлу кезінде ЖАО-ның ресми интернет-ресурсында және СМАЖ-да өтінімдерді қабылдаудың басталған күні туралы хабарландыру орналастырады.";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53" w:id="39"/>
    <w:p>
      <w:pPr>
        <w:spacing w:after="0"/>
        <w:ind w:left="0"/>
        <w:jc w:val="both"/>
      </w:pPr>
      <w:r>
        <w:rPr>
          <w:rFonts w:ascii="Times New Roman"/>
          <w:b w:val="false"/>
          <w:i w:val="false"/>
          <w:color w:val="000000"/>
          <w:sz w:val="28"/>
        </w:rPr>
        <w:t>
      "42. Субсидиялар:</w:t>
      </w:r>
    </w:p>
    <w:bookmarkEnd w:id="39"/>
    <w:bookmarkStart w:name="z54" w:id="40"/>
    <w:p>
      <w:pPr>
        <w:spacing w:after="0"/>
        <w:ind w:left="0"/>
        <w:jc w:val="both"/>
      </w:pPr>
      <w:r>
        <w:rPr>
          <w:rFonts w:ascii="Times New Roman"/>
          <w:b w:val="false"/>
          <w:i w:val="false"/>
          <w:color w:val="000000"/>
          <w:sz w:val="28"/>
        </w:rPr>
        <w:t>
      1) элиттұқымшардың нақты сатып алынған аудандастырылған және перспективалы сорттардың бірегей тұқымдарына жұмсаған шығындарын ішінара (60%) өтеуге;</w:t>
      </w:r>
    </w:p>
    <w:bookmarkEnd w:id="40"/>
    <w:bookmarkStart w:name="z55" w:id="41"/>
    <w:p>
      <w:pPr>
        <w:spacing w:after="0"/>
        <w:ind w:left="0"/>
        <w:jc w:val="both"/>
      </w:pPr>
      <w:r>
        <w:rPr>
          <w:rFonts w:ascii="Times New Roman"/>
          <w:b w:val="false"/>
          <w:i w:val="false"/>
          <w:color w:val="000000"/>
          <w:sz w:val="28"/>
        </w:rPr>
        <w:t>
      2) тұқымшардың, ауылшартауарөндірушілердің (ауылшаркооперативтердің) нақты сатып алынған элиталық тұқымдарға жұмсаған шығындарын ішінара (60%) өтеуге;</w:t>
      </w:r>
    </w:p>
    <w:bookmarkEnd w:id="41"/>
    <w:bookmarkStart w:name="z56" w:id="42"/>
    <w:p>
      <w:pPr>
        <w:spacing w:after="0"/>
        <w:ind w:left="0"/>
        <w:jc w:val="both"/>
      </w:pPr>
      <w:r>
        <w:rPr>
          <w:rFonts w:ascii="Times New Roman"/>
          <w:b w:val="false"/>
          <w:i w:val="false"/>
          <w:color w:val="000000"/>
          <w:sz w:val="28"/>
        </w:rPr>
        <w:t>
      3) ауылшартауарөндірушілердің (ауылшаркооперативтердің) нақты сатып алынған бірінші репродукция тұқымдарына және (немесе) мақтаның екінші репродукция тұқымдарына жұмсаған шығындарын ішінара (40%) өтеуге;</w:t>
      </w:r>
    </w:p>
    <w:bookmarkEnd w:id="42"/>
    <w:bookmarkStart w:name="z57" w:id="43"/>
    <w:p>
      <w:pPr>
        <w:spacing w:after="0"/>
        <w:ind w:left="0"/>
        <w:jc w:val="both"/>
      </w:pPr>
      <w:r>
        <w:rPr>
          <w:rFonts w:ascii="Times New Roman"/>
          <w:b w:val="false"/>
          <w:i w:val="false"/>
          <w:color w:val="000000"/>
          <w:sz w:val="28"/>
        </w:rPr>
        <w:t>
      4) ауылшартауарөндірушілердің (ауылшаркооперативтердің) нақты сатып алынған бірінші ұрпақ будандарының тұқымдарына жұмсаған шығындарын ішінара (40%) өтеуге;</w:t>
      </w:r>
    </w:p>
    <w:bookmarkEnd w:id="43"/>
    <w:bookmarkStart w:name="z58" w:id="44"/>
    <w:p>
      <w:pPr>
        <w:spacing w:after="0"/>
        <w:ind w:left="0"/>
        <w:jc w:val="both"/>
      </w:pPr>
      <w:r>
        <w:rPr>
          <w:rFonts w:ascii="Times New Roman"/>
          <w:b w:val="false"/>
          <w:i w:val="false"/>
          <w:color w:val="000000"/>
          <w:sz w:val="28"/>
        </w:rPr>
        <w:t>
      5) ауылшартауарөндірушілердің (ауылшаркооперативтердің) жеміс-жидек дақылдары мен жүзімнің көпжылдық екпелерін отырғызуға жеміс-жидек дақылдары мен жүзімнің нақты сатып алынған және пайдаланылған элиталық көшеттері үшін жұмсаған шығындарын ішінара (50%) өтеуге арналады.</w:t>
      </w:r>
    </w:p>
    <w:bookmarkEnd w:id="44"/>
    <w:bookmarkStart w:name="z59" w:id="45"/>
    <w:p>
      <w:pPr>
        <w:spacing w:after="0"/>
        <w:ind w:left="0"/>
        <w:jc w:val="both"/>
      </w:pPr>
      <w:r>
        <w:rPr>
          <w:rFonts w:ascii="Times New Roman"/>
          <w:b w:val="false"/>
          <w:i w:val="false"/>
          <w:color w:val="000000"/>
          <w:sz w:val="28"/>
        </w:rPr>
        <w:t>
      Бұл ретте қызанақ пен қиярдың элиталық тұқымдары және бірінші ұрпақ будандарының тұқымдары бойынша субсидиялар қызанақ пен қиярды өнеркәсіптік жылыжай кешендерінде немесе фермерлік жылыжайларда қорғалған топырақ жағдайында өсіретін ауылшартауарынөндірушілерге (ауылшаркооперативтеріне) арналады.";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редацияда жазылсын:</w:t>
      </w:r>
    </w:p>
    <w:bookmarkStart w:name="z61" w:id="46"/>
    <w:p>
      <w:pPr>
        <w:spacing w:after="0"/>
        <w:ind w:left="0"/>
        <w:jc w:val="both"/>
      </w:pPr>
      <w:r>
        <w:rPr>
          <w:rFonts w:ascii="Times New Roman"/>
          <w:b w:val="false"/>
          <w:i w:val="false"/>
          <w:color w:val="000000"/>
          <w:sz w:val="28"/>
        </w:rPr>
        <w:t>
      "48. Ауылшартауарөндіруші (ауылшаркооперативі) субсидияланатын тұқымдарды шарт негізінде элиттұқымшардан (тұқымшардан, өткізушіден) арзандатылған құнмен сатып алған жағдайда, осы Қағидаларға 16-қосымшаға сәйкес нысан бойынша субсидияланатын тұқымдарды арзандатылған құнмен сатып алу кезінде тиесілі субсидияларды төлеу туралы өтпелі өтiнiмді "электрондық үкіметтің" веб-порталы арқылы береді.</w:t>
      </w:r>
    </w:p>
    <w:bookmarkEnd w:id="46"/>
    <w:bookmarkStart w:name="z62" w:id="47"/>
    <w:p>
      <w:pPr>
        <w:spacing w:after="0"/>
        <w:ind w:left="0"/>
        <w:jc w:val="both"/>
      </w:pPr>
      <w:r>
        <w:rPr>
          <w:rFonts w:ascii="Times New Roman"/>
          <w:b w:val="false"/>
          <w:i w:val="false"/>
          <w:color w:val="000000"/>
          <w:sz w:val="28"/>
        </w:rPr>
        <w:t>
      Мұндай жағдайда субсидия элиттұқымшарға (тұқымшарға, өткізушіге) элиттұқымшар (тұқымшар, өткізуші) өтпелі өтінімге күнтізбелік он бес күннен кешіктірмей осы Қағидалардың 60 және 61-тармақтарына сәйкес нақты өткізілген субсидияланатын тұқымдар туралы мәліметтерді енгізгенде төленеді.</w:t>
      </w:r>
    </w:p>
    <w:bookmarkEnd w:id="47"/>
    <w:bookmarkStart w:name="z63" w:id="48"/>
    <w:p>
      <w:pPr>
        <w:spacing w:after="0"/>
        <w:ind w:left="0"/>
        <w:jc w:val="both"/>
      </w:pPr>
      <w:r>
        <w:rPr>
          <w:rFonts w:ascii="Times New Roman"/>
          <w:b w:val="false"/>
          <w:i w:val="false"/>
          <w:color w:val="000000"/>
          <w:sz w:val="28"/>
        </w:rPr>
        <w:t>
      Элиттұқымшар (тұқымшар, өткізуші) өтпелі өтінімге нақты өткізілген субсидияланатын тұқымдар туралы мәліметтерді белгіленген мерзімде енгізбеген жағдайда, ауылшартауарөндіруші (ауылшаркооперативі) өтпелі өтінімді қайта береді.</w:t>
      </w:r>
    </w:p>
    <w:bookmarkEnd w:id="48"/>
    <w:bookmarkStart w:name="z64" w:id="49"/>
    <w:p>
      <w:pPr>
        <w:spacing w:after="0"/>
        <w:ind w:left="0"/>
        <w:jc w:val="both"/>
      </w:pPr>
      <w:r>
        <w:rPr>
          <w:rFonts w:ascii="Times New Roman"/>
          <w:b w:val="false"/>
          <w:i w:val="false"/>
          <w:color w:val="000000"/>
          <w:sz w:val="28"/>
        </w:rPr>
        <w:t>
      Элиттұқымшар (тұқымшар, өткізуші) субсидияланатын тұқымдарды басқа облыстың ауылшартауарынөндірушілеріне (ауылшаркооперативіне) өткізген жағдайда, ауылшартауарынөндіруші (ауылшаркооперативі) аумағында егіс алаңдары орналасқан облыс басқармасының атына өтінім береді. Бұл ретте субсидиялар аумағында ауылшартауарынөндірушінің (ауылшаркооперативінің) егіс алаңдары орналасқан облыстың жергілікті бюджетінде көзделген қаражат есебінен төленеді.";</w:t>
      </w:r>
    </w:p>
    <w:bookmarkEnd w:id="49"/>
    <w:bookmarkStart w:name="z65" w:id="50"/>
    <w:p>
      <w:pPr>
        <w:spacing w:after="0"/>
        <w:ind w:left="0"/>
        <w:jc w:val="both"/>
      </w:pPr>
      <w:r>
        <w:rPr>
          <w:rFonts w:ascii="Times New Roman"/>
          <w:b w:val="false"/>
          <w:i w:val="false"/>
          <w:color w:val="000000"/>
          <w:sz w:val="28"/>
        </w:rPr>
        <w:t>
      мынадай мазмұндағы 48-1-тармақпен толықтырылсын:</w:t>
      </w:r>
    </w:p>
    <w:bookmarkEnd w:id="50"/>
    <w:bookmarkStart w:name="z66" w:id="51"/>
    <w:p>
      <w:pPr>
        <w:spacing w:after="0"/>
        <w:ind w:left="0"/>
        <w:jc w:val="both"/>
      </w:pPr>
      <w:r>
        <w:rPr>
          <w:rFonts w:ascii="Times New Roman"/>
          <w:b w:val="false"/>
          <w:i w:val="false"/>
          <w:color w:val="000000"/>
          <w:sz w:val="28"/>
        </w:rPr>
        <w:t>
      "48-1. Субсидияланатын тұқымдарды оригинатордан, элиттұқымшардан (тұқымшардан, өткізушіден) сатып алу кезінде, Аттестаттау қағидаларына сәйкес берілген субсидиялануға өтінім берілген сортты өндіруге және (немесе) өткізуге арналған аттестаттау куәлігінің бар екендігін растау СМАЖ-дың "Е-лицензиялау" мемлекеттік дерекқоры" ақпараттық жүйесімен ақпараттық өзара іс-қимылы нәтижесінде расталады.</w:t>
      </w:r>
    </w:p>
    <w:bookmarkEnd w:id="51"/>
    <w:bookmarkStart w:name="z67" w:id="52"/>
    <w:p>
      <w:pPr>
        <w:spacing w:after="0"/>
        <w:ind w:left="0"/>
        <w:jc w:val="both"/>
      </w:pPr>
      <w:r>
        <w:rPr>
          <w:rFonts w:ascii="Times New Roman"/>
          <w:b w:val="false"/>
          <w:i w:val="false"/>
          <w:color w:val="000000"/>
          <w:sz w:val="28"/>
        </w:rPr>
        <w:t>
      Қағидалардың 40-тармағына сәйкес тізбеге енгізілген оригинатордан (элиттұқымшардан, тұқымшардан) тұқымдар сатып алынған жағдайда, нақты сатып алынған бірегей және элиталық тұқымдар бойынша шығындардың 70 %-ы мөлшерінде, нақты сатып алынған бірінші репродукциялы және (немесе) екінші репродукциялы мақта тұқымдары, сондай-ақ бірінші буындағы будандар тұқымдары бойынша шығындардың 50 %-ы мөлшерінде ішінара өтеу жүргізіледі.";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69" w:id="53"/>
    <w:p>
      <w:pPr>
        <w:spacing w:after="0"/>
        <w:ind w:left="0"/>
        <w:jc w:val="both"/>
      </w:pPr>
      <w:r>
        <w:rPr>
          <w:rFonts w:ascii="Times New Roman"/>
          <w:b w:val="false"/>
          <w:i w:val="false"/>
          <w:color w:val="000000"/>
          <w:sz w:val="28"/>
        </w:rPr>
        <w:t>
      "49. Субсидиялар мынадай шарттар сақталған кезде төленеді:</w:t>
      </w:r>
    </w:p>
    <w:bookmarkEnd w:id="53"/>
    <w:bookmarkStart w:name="z70" w:id="54"/>
    <w:p>
      <w:pPr>
        <w:spacing w:after="0"/>
        <w:ind w:left="0"/>
        <w:jc w:val="both"/>
      </w:pPr>
      <w:r>
        <w:rPr>
          <w:rFonts w:ascii="Times New Roman"/>
          <w:b w:val="false"/>
          <w:i w:val="false"/>
          <w:color w:val="000000"/>
          <w:sz w:val="28"/>
        </w:rPr>
        <w:t>
      1) элиттұқымшардың (тұқымшардың, өткізушінің) және ауылшартауарөндірушінің (ауылшаркооперативінің) берген өтінімінің (өтпелі өтінімінің) СМАЖ-да тіркелуі;</w:t>
      </w:r>
    </w:p>
    <w:bookmarkEnd w:id="54"/>
    <w:bookmarkStart w:name="z71" w:id="55"/>
    <w:p>
      <w:pPr>
        <w:spacing w:after="0"/>
        <w:ind w:left="0"/>
        <w:jc w:val="both"/>
      </w:pPr>
      <w:r>
        <w:rPr>
          <w:rFonts w:ascii="Times New Roman"/>
          <w:b w:val="false"/>
          <w:i w:val="false"/>
          <w:color w:val="000000"/>
          <w:sz w:val="28"/>
        </w:rPr>
        <w:t>
      2) СМАЖ-да элиттұқымшардың, тұқымшардың, өткізушінің және ауылшартауарөндірушінің (ауылшаркооперативінің) деректері СМАЖ-дың "Заңды тұлғалар" немесе "Жеке тұлғалар" мемлекеттік дерекқорларымен ақпараттық өзара іс-қимылы нәтижесінде расталған жеке шотының болуы;</w:t>
      </w:r>
    </w:p>
    <w:bookmarkEnd w:id="55"/>
    <w:bookmarkStart w:name="z72" w:id="56"/>
    <w:p>
      <w:pPr>
        <w:spacing w:after="0"/>
        <w:ind w:left="0"/>
        <w:jc w:val="both"/>
      </w:pPr>
      <w:r>
        <w:rPr>
          <w:rFonts w:ascii="Times New Roman"/>
          <w:b w:val="false"/>
          <w:i w:val="false"/>
          <w:color w:val="000000"/>
          <w:sz w:val="28"/>
        </w:rPr>
        <w:t>
      3) СМАЖ бен ЭШФ АЖ-ның ақпараттық өзара іс-қимылы нәтижесінде элиттұқымшардың, тұқымшардың, ауылшартауарынөндiрушiлердің (ауылшаркооперативтерінің) сатып алған субсидияланатын тұқымдарға жұмсаған шығындарының расталуы.</w:t>
      </w:r>
    </w:p>
    <w:bookmarkEnd w:id="56"/>
    <w:bookmarkStart w:name="z73" w:id="57"/>
    <w:p>
      <w:pPr>
        <w:spacing w:after="0"/>
        <w:ind w:left="0"/>
        <w:jc w:val="both"/>
      </w:pPr>
      <w:r>
        <w:rPr>
          <w:rFonts w:ascii="Times New Roman"/>
          <w:b w:val="false"/>
          <w:i w:val="false"/>
          <w:color w:val="000000"/>
          <w:sz w:val="28"/>
        </w:rPr>
        <w:t>
      Элиттұқымшар, тұқымшар және ауылшартауарөндiрушi (ауылшаркооперативі) субсидияланатын тұқымдарды ЭШФ АЖ қолданбайтын шетелдік тұқым өндірушіден тікелей сатып алған жағдайда, субсидияланатын тұқымдарды сатып алуға жұмсалған шығындар тауарларға арналған кедендік декларацияның (Еуразиялық экономикалық одаққа кірмейтін елдерден субсидияланатын тұқымдар сатып алған элиттұқымшар, тұқымшар, ауылшартауарөндiрушiлер (ауылшаркооперативі) үшін) мәліметтерімен немесе "Салық және бюджетке төленетін басқа да міндетті төлемдер туралы" Қазақстан Республикасы Салық кодексінің (бұдан әрі – Кодекс) 530-бабының 2-тармағына сәйкес тауардың Еуразиялық экономикалық одаққа мүше мемлекеттердің аумағынан әкелінгенін растайтын салық органының белгісі бар тауарларды әкелу және жанама салықтарды төлеу туралы өтінішпен (өтініштермен) расталады.</w:t>
      </w:r>
    </w:p>
    <w:bookmarkEnd w:id="57"/>
    <w:bookmarkStart w:name="z74" w:id="58"/>
    <w:p>
      <w:pPr>
        <w:spacing w:after="0"/>
        <w:ind w:left="0"/>
        <w:jc w:val="both"/>
      </w:pPr>
      <w:r>
        <w:rPr>
          <w:rFonts w:ascii="Times New Roman"/>
          <w:b w:val="false"/>
          <w:i w:val="false"/>
          <w:color w:val="000000"/>
          <w:sz w:val="28"/>
        </w:rPr>
        <w:t>
      Өңдеуші кәсіпорын тұқымдарды, кейіннен ауылшартауарөндірушілердің (ауылшаркооперативтерінің) пайдалануына сатып алған жағдайда, сатып алынған тұқымдар үшін шығындарды (өтінім беру сәтінде) өңдеуші кәсіпорын растайды. Бұл ретте ауылшартауарөндіруші (ауылшаркооперативі) және өңдеуші кәсіпорын, тұқымдарды сатушы (оригинатор, элиттұқымшар, тұқымшар, өткізуші, шетелдік өндіруші) арасындағы шарттың көшірмесін қоса бере отырып өтінім берген ауылшартауарынөндіруші (ауылшаркооперативі) субсидия алушы болып болып табылады;</w:t>
      </w:r>
    </w:p>
    <w:bookmarkEnd w:id="58"/>
    <w:bookmarkStart w:name="z75" w:id="59"/>
    <w:p>
      <w:pPr>
        <w:spacing w:after="0"/>
        <w:ind w:left="0"/>
        <w:jc w:val="both"/>
      </w:pPr>
      <w:r>
        <w:rPr>
          <w:rFonts w:ascii="Times New Roman"/>
          <w:b w:val="false"/>
          <w:i w:val="false"/>
          <w:color w:val="000000"/>
          <w:sz w:val="28"/>
        </w:rPr>
        <w:t>
      4) элиттұқымшарда, тұқымшарда және ауылшартауарөндірушіде (ауылшаркооперативінде) СМАЖ-дың жылжымайтын мүліктің бірыңғай мемлекеттік кадастрының ақпараттық жүйесімен өзара іс-қимылы нәтижесінде расталған, тиісті алаңда жер пайдалану және (немесе) жеке меншік құқығында ауыл шаруашылығы мақсатындағы жер учаскелерінің болуы (республикалық маңызы бар қалалардың аумағында орналасқан жағдайда – елді мекендердің ауыл шаруашылығы мақсатындағы жерлерінің болуы кезінде).</w:t>
      </w:r>
    </w:p>
    <w:bookmarkEnd w:id="59"/>
    <w:bookmarkStart w:name="z76" w:id="60"/>
    <w:p>
      <w:pPr>
        <w:spacing w:after="0"/>
        <w:ind w:left="0"/>
        <w:jc w:val="both"/>
      </w:pPr>
      <w:r>
        <w:rPr>
          <w:rFonts w:ascii="Times New Roman"/>
          <w:b w:val="false"/>
          <w:i w:val="false"/>
          <w:color w:val="000000"/>
          <w:sz w:val="28"/>
        </w:rPr>
        <w:t>
      Өндірістік жылыжай кешенінде немесе фермерлік жылыжайда ауыл шаруашылығы дақылдарын өсіру кезінде ауылшартауарөндірушіде (ауылшаркооперативінде) жер пайдалану және (немесе) жеке меншік құқығында ауыл шаруашылығы мақсатындағы, елді мекендер немесе өнеркәсіп жерлерінде орналасқан, тиісті алаңда жер пайдалану және (немесе) жеке меншік құқығындағы жер учаскелерінің болуы. Жылыжай кешендерінің тізбесін (кадастрлық нөмірі мен жылыжайдың жұмыс алаңы көрсетілген) СМАЖ-ға Басқарма орналастырады.</w:t>
      </w:r>
    </w:p>
    <w:bookmarkEnd w:id="60"/>
    <w:bookmarkStart w:name="z77" w:id="61"/>
    <w:p>
      <w:pPr>
        <w:spacing w:after="0"/>
        <w:ind w:left="0"/>
        <w:jc w:val="both"/>
      </w:pPr>
      <w:r>
        <w:rPr>
          <w:rFonts w:ascii="Times New Roman"/>
          <w:b w:val="false"/>
          <w:i w:val="false"/>
          <w:color w:val="000000"/>
          <w:sz w:val="28"/>
        </w:rPr>
        <w:t>
      Қазақстан Республикасының азаматтық заңнамасына сәйкес бірлескен шаруашылық қызмет туралы шарт негізінде әрекет ететін ауылшартауарөндіруші өтінім (өтпелі өтінім) берген жағдайда, жер пайдалану және (немесе) жеке меншік құқығында ауыл шаруашылығы мақсатындағы жер учаскелерінің болуы туралы талап осындай жер учаскелері бар бірлескен шаруашылық қызмет туралы шартқа қатысушыға қатысты қолданылады. Бұл ретте бірлескен шаруашылық қызмет туралы шарттың көшірмесін қоса бере отырып, өтінім (өтпелі өтінім) берген ауылшартауарөндіруші субсидия алушы болып табылады.</w:t>
      </w:r>
    </w:p>
    <w:bookmarkEnd w:id="61"/>
    <w:bookmarkStart w:name="z78" w:id="62"/>
    <w:p>
      <w:pPr>
        <w:spacing w:after="0"/>
        <w:ind w:left="0"/>
        <w:jc w:val="both"/>
      </w:pPr>
      <w:r>
        <w:rPr>
          <w:rFonts w:ascii="Times New Roman"/>
          <w:b w:val="false"/>
          <w:i w:val="false"/>
          <w:color w:val="000000"/>
          <w:sz w:val="28"/>
        </w:rPr>
        <w:t>
      Мүшелеріне жер учаскелері тіркелген ауылшаркооперативі мынадай жағдайларда субсидия алуға өтінім (өтпелі өтінім) береді:</w:t>
      </w:r>
    </w:p>
    <w:bookmarkEnd w:id="62"/>
    <w:bookmarkStart w:name="z79" w:id="63"/>
    <w:p>
      <w:pPr>
        <w:spacing w:after="0"/>
        <w:ind w:left="0"/>
        <w:jc w:val="both"/>
      </w:pPr>
      <w:r>
        <w:rPr>
          <w:rFonts w:ascii="Times New Roman"/>
          <w:b w:val="false"/>
          <w:i w:val="false"/>
          <w:color w:val="000000"/>
          <w:sz w:val="28"/>
        </w:rPr>
        <w:t>
      субсидияланатын тұқымдарды ауылшаркооперативінің мүшелері сатып алғанда, бұл ретте ауылшаркооперативінің мүшелері субсидия алушылар болып табылады;</w:t>
      </w:r>
    </w:p>
    <w:bookmarkEnd w:id="63"/>
    <w:bookmarkStart w:name="z80" w:id="64"/>
    <w:p>
      <w:pPr>
        <w:spacing w:after="0"/>
        <w:ind w:left="0"/>
        <w:jc w:val="both"/>
      </w:pPr>
      <w:r>
        <w:rPr>
          <w:rFonts w:ascii="Times New Roman"/>
          <w:b w:val="false"/>
          <w:i w:val="false"/>
          <w:color w:val="000000"/>
          <w:sz w:val="28"/>
        </w:rPr>
        <w:t>
      субсидияланатын тұқымдарды ауылшаркооперативі сатып алғанда, бұл ретте ауылшаркооперативі субсидия алушы болып табылады.</w:t>
      </w:r>
    </w:p>
    <w:bookmarkEnd w:id="64"/>
    <w:bookmarkStart w:name="z81" w:id="65"/>
    <w:p>
      <w:pPr>
        <w:spacing w:after="0"/>
        <w:ind w:left="0"/>
        <w:jc w:val="both"/>
      </w:pPr>
      <w:r>
        <w:rPr>
          <w:rFonts w:ascii="Times New Roman"/>
          <w:b w:val="false"/>
          <w:i w:val="false"/>
          <w:color w:val="000000"/>
          <w:sz w:val="28"/>
        </w:rPr>
        <w:t>
      Бұл ретте ауылшаркооперативіне мүшелік ауылшаркооперативі мүшелерінің жалпы жиналысының ауылшаркооперативінің мүшелеріне қабылдау туралы шешімінен үзінді-көшірменің электрондық көшірмесін өтінімге қоса тіркеу жолымен расталады.</w:t>
      </w:r>
    </w:p>
    <w:bookmarkEnd w:id="65"/>
    <w:bookmarkStart w:name="z82" w:id="66"/>
    <w:p>
      <w:pPr>
        <w:spacing w:after="0"/>
        <w:ind w:left="0"/>
        <w:jc w:val="both"/>
      </w:pPr>
      <w:r>
        <w:rPr>
          <w:rFonts w:ascii="Times New Roman"/>
          <w:b w:val="false"/>
          <w:i w:val="false"/>
          <w:color w:val="000000"/>
          <w:sz w:val="28"/>
        </w:rPr>
        <w:t>
      Бірлескен кәсіпкерлік түрінде ұйымдасқан, мүшелеріне жер учаскелері тіркелген шаруа немесе фермерлік қожалықтар субсидияға арналған өтінімді (өтпелі өтінімді) шаруа немесе фермерлік қожалықтар тұқымдарды сатып алған жағдайда береді, бұл ретте шаруа немесе фермерлік қожалық субсидия алушы болып табылады.</w:t>
      </w:r>
    </w:p>
    <w:bookmarkEnd w:id="66"/>
    <w:bookmarkStart w:name="z83" w:id="67"/>
    <w:p>
      <w:pPr>
        <w:spacing w:after="0"/>
        <w:ind w:left="0"/>
        <w:jc w:val="both"/>
      </w:pPr>
      <w:r>
        <w:rPr>
          <w:rFonts w:ascii="Times New Roman"/>
          <w:b w:val="false"/>
          <w:i w:val="false"/>
          <w:color w:val="000000"/>
          <w:sz w:val="28"/>
        </w:rPr>
        <w:t>
      Шаруа немесе фермерлік қожалыққа мүшелік Қазақстан Республикасы Қаржы министрлігі Мемлекеттік кірістер комитетінің деректерімен салыстырып-тексеру арқылы расталады;</w:t>
      </w:r>
    </w:p>
    <w:bookmarkEnd w:id="67"/>
    <w:bookmarkStart w:name="z84" w:id="68"/>
    <w:p>
      <w:pPr>
        <w:spacing w:after="0"/>
        <w:ind w:left="0"/>
        <w:jc w:val="both"/>
      </w:pPr>
      <w:r>
        <w:rPr>
          <w:rFonts w:ascii="Times New Roman"/>
          <w:b w:val="false"/>
          <w:i w:val="false"/>
          <w:color w:val="000000"/>
          <w:sz w:val="28"/>
        </w:rPr>
        <w:t>
      5) СМАЖ-дың жылжымайтын мүліктің бірыңғай мемлекеттік кадастрының ақпараттық жүйесімен өзара іс-қимылы нәтижесінде расталған, тиісті мөлшерде жұмыс алаңы бар өнеркәсіптік жылыжай кешенінің немесе фермерлік жылыжайдың (қорғалған топырақта қызанақ және қияр өндірумен айналысатын ауылшартауарөндірушілер (ауылшаркооперативтері үшін) болуы;</w:t>
      </w:r>
    </w:p>
    <w:bookmarkEnd w:id="68"/>
    <w:bookmarkStart w:name="z85" w:id="69"/>
    <w:p>
      <w:pPr>
        <w:spacing w:after="0"/>
        <w:ind w:left="0"/>
        <w:jc w:val="both"/>
      </w:pPr>
      <w:r>
        <w:rPr>
          <w:rFonts w:ascii="Times New Roman"/>
          <w:b w:val="false"/>
          <w:i w:val="false"/>
          <w:color w:val="000000"/>
          <w:sz w:val="28"/>
        </w:rPr>
        <w:t>
      6) соңғы екі жылдағы (ағымдағы және алдыңғы жылдар) ауыспалы егістер туралы мәліметтердің болуы.";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87" w:id="70"/>
    <w:p>
      <w:pPr>
        <w:spacing w:after="0"/>
        <w:ind w:left="0"/>
        <w:jc w:val="both"/>
      </w:pPr>
      <w:r>
        <w:rPr>
          <w:rFonts w:ascii="Times New Roman"/>
          <w:b w:val="false"/>
          <w:i w:val="false"/>
          <w:color w:val="000000"/>
          <w:sz w:val="28"/>
        </w:rPr>
        <w:t>
      "55. Өтінімдерді (өтпелі өтінімдерді) қабылдау жер учаскесінің орналасқан жері бойынша ағымдағы жылы және өткен жылдың 4 (төртінші) тоқсанында сатып алынған тұқымдар үшін тиісті жылдың 1 ақпанынан 1 желтоқсанына дейін жүзеге асырылады.</w:t>
      </w:r>
    </w:p>
    <w:bookmarkEnd w:id="70"/>
    <w:bookmarkStart w:name="z88" w:id="71"/>
    <w:p>
      <w:pPr>
        <w:spacing w:after="0"/>
        <w:ind w:left="0"/>
        <w:jc w:val="both"/>
      </w:pPr>
      <w:r>
        <w:rPr>
          <w:rFonts w:ascii="Times New Roman"/>
          <w:b w:val="false"/>
          <w:i w:val="false"/>
          <w:color w:val="000000"/>
          <w:sz w:val="28"/>
        </w:rPr>
        <w:t>
      Қызанақ және қияр тұқымдары қорғалған топырақта қызанақтың және қиярдың екеуден аспайтын: біріншісі – ағымдағы жылғы 1 қаңтардан 15 маусымға дейін және екіншісі – 1 қыркүйектен 30 қарашаға дейін (қысқы-көктемгі және күзгі-қысқы кезеңдер) дақыл айналымын пайдалану үшін субсидияланады. Дақыл айналымының белгіленген басталу және аяқталу күндерінен күнтізбелік 15 күнге ауытқуға жол беріледі.</w:t>
      </w:r>
    </w:p>
    <w:bookmarkEnd w:id="71"/>
    <w:bookmarkStart w:name="z89" w:id="72"/>
    <w:p>
      <w:pPr>
        <w:spacing w:after="0"/>
        <w:ind w:left="0"/>
        <w:jc w:val="both"/>
      </w:pPr>
      <w:r>
        <w:rPr>
          <w:rFonts w:ascii="Times New Roman"/>
          <w:b w:val="false"/>
          <w:i w:val="false"/>
          <w:color w:val="000000"/>
          <w:sz w:val="28"/>
        </w:rPr>
        <w:t>
      Бұл ретте, ЖАО өтінімдерді (өтпелі өтінімдерді) қабылдау басталғанға дейін күнтізбелік он төрт күн бұрын, оның ішінде қосымша қаражат бөлу кезінде ЖАО-ның ресми интернет-ресурсында және СМАЖ-да өтінімдерді (өтпелі өтінімдерді) қабылдаудың басталған күні туралы хабарландыру орналастырады.";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91" w:id="73"/>
    <w:p>
      <w:pPr>
        <w:spacing w:after="0"/>
        <w:ind w:left="0"/>
        <w:jc w:val="both"/>
      </w:pPr>
      <w:r>
        <w:rPr>
          <w:rFonts w:ascii="Times New Roman"/>
          <w:b w:val="false"/>
          <w:i w:val="false"/>
          <w:color w:val="000000"/>
          <w:sz w:val="28"/>
        </w:rPr>
        <w:t>
      "63. Тыңайтқыштарды өндірушілер (оның ішінде шикізат өндіруден бастап, оны терең өңдеуден бастап дайын өнім шығаруға дейінгі тыңайтқыштар өндірудің толық циклі бар, жер қойнауын пайдалануға арналған лицензиясы не келісімшарты және тау-кен және химия өндірістерін пайдалану жөніндегі қызметті жүзеге асыруға лицензиясы бар өндірушілердің тізбесі химиялық өндірістерді пайдалану (бұдан әрі – тыңайтқыштар өндірудің толық циклі бар тыңайтқыштар өндірушілер)), жеткізушілер, импорттаушылар және шетелдік өндірушілер және олар өндіретін (өткізетін) өнімдер тізбесін (бұдан әрі – жеткізушілер тізбесі) өнеркәсіп саласындағы уәкiлеттi орган Министрлікке және ЖАО-ға ағымдағы жылдың 1 қарашасынан кешіктірмей және кейінгі жылға тиісті жылдың 1 маусымынан кешіктірмей ұсынады.</w:t>
      </w:r>
    </w:p>
    <w:bookmarkEnd w:id="73"/>
    <w:bookmarkStart w:name="z92" w:id="74"/>
    <w:p>
      <w:pPr>
        <w:spacing w:after="0"/>
        <w:ind w:left="0"/>
        <w:jc w:val="both"/>
      </w:pPr>
      <w:r>
        <w:rPr>
          <w:rFonts w:ascii="Times New Roman"/>
          <w:b w:val="false"/>
          <w:i w:val="false"/>
          <w:color w:val="000000"/>
          <w:sz w:val="28"/>
        </w:rPr>
        <w:t>
      Бұл ретте жеткізушілер тізбесі алынғаннан кейін оны Министрлік үш жұмыс күні ішінде Министрліктің ресми интернет-ресурсында және СМАЖ-да, ЖАО – ЖАО-ның ресми интернет-ресурсында орналастырады.";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94" w:id="75"/>
    <w:p>
      <w:pPr>
        <w:spacing w:after="0"/>
        <w:ind w:left="0"/>
        <w:jc w:val="both"/>
      </w:pPr>
      <w:r>
        <w:rPr>
          <w:rFonts w:ascii="Times New Roman"/>
          <w:b w:val="false"/>
          <w:i w:val="false"/>
          <w:color w:val="000000"/>
          <w:sz w:val="28"/>
        </w:rPr>
        <w:t>
      "66. Субсидиялар мынадай шарттар сақталған жағдайда төленеді:</w:t>
      </w:r>
    </w:p>
    <w:bookmarkEnd w:id="75"/>
    <w:bookmarkStart w:name="z95" w:id="76"/>
    <w:p>
      <w:pPr>
        <w:spacing w:after="0"/>
        <w:ind w:left="0"/>
        <w:jc w:val="both"/>
      </w:pPr>
      <w:r>
        <w:rPr>
          <w:rFonts w:ascii="Times New Roman"/>
          <w:b w:val="false"/>
          <w:i w:val="false"/>
          <w:color w:val="000000"/>
          <w:sz w:val="28"/>
        </w:rPr>
        <w:t>
      1) ауылшартауарынөндірушінің (ауылшаркооперативінің) "электрондық үкіметтің" веб-порталы арқылы электрондық түрде осы Қағидаларға 18-қосымшаға сәйкес нысан бойынша толық құны сатып алынған тыңайтқыштар үшін субсидиялар алуға арналған өтінім беруі.</w:t>
      </w:r>
    </w:p>
    <w:bookmarkEnd w:id="76"/>
    <w:bookmarkStart w:name="z96" w:id="77"/>
    <w:p>
      <w:pPr>
        <w:spacing w:after="0"/>
        <w:ind w:left="0"/>
        <w:jc w:val="both"/>
      </w:pPr>
      <w:r>
        <w:rPr>
          <w:rFonts w:ascii="Times New Roman"/>
          <w:b w:val="false"/>
          <w:i w:val="false"/>
          <w:color w:val="000000"/>
          <w:sz w:val="28"/>
        </w:rPr>
        <w:t>
      Тыңайтқышты шарт негізінде тыңайтқыштарды өндірушіден арзандатылған құны бойынша сатып алған кезде, ауылшартауарынөндіруші (ауылшаркооперативі) "электрондық үкіметтің" веб-порталы арқылы электронды түрде осы Қағидаларға 19-қосымшаға сәйкес нысан бойынша өзіне тиесілі субсидияларды төлеу туралы өтпелі өтінім береді.</w:t>
      </w:r>
    </w:p>
    <w:bookmarkEnd w:id="77"/>
    <w:bookmarkStart w:name="z97" w:id="78"/>
    <w:p>
      <w:pPr>
        <w:spacing w:after="0"/>
        <w:ind w:left="0"/>
        <w:jc w:val="both"/>
      </w:pPr>
      <w:r>
        <w:rPr>
          <w:rFonts w:ascii="Times New Roman"/>
          <w:b w:val="false"/>
          <w:i w:val="false"/>
          <w:color w:val="000000"/>
          <w:sz w:val="28"/>
        </w:rPr>
        <w:t>
      Мұндай жағдайда, субсидиялар тыңайтқыштарды өндірушіге тыңайтқыштарды өндіруші күнтізбелік отыз күннен кешіктірмей нақты өткізілген тыңайтқыштар жөніндегі мәліметтерді өтпелі өтінімге енгізген жағдайда, осы Қағидалардың 75-тармағына сәйкес төленеді.</w:t>
      </w:r>
    </w:p>
    <w:bookmarkEnd w:id="78"/>
    <w:bookmarkStart w:name="z98" w:id="79"/>
    <w:p>
      <w:pPr>
        <w:spacing w:after="0"/>
        <w:ind w:left="0"/>
        <w:jc w:val="both"/>
      </w:pPr>
      <w:r>
        <w:rPr>
          <w:rFonts w:ascii="Times New Roman"/>
          <w:b w:val="false"/>
          <w:i w:val="false"/>
          <w:color w:val="000000"/>
          <w:sz w:val="28"/>
        </w:rPr>
        <w:t>
      Тыңайтқыштарды өндіруші өтпелі өтінімге нақты өткізілген тыңайтқыштар жөніндегі мәліметтерді белгіленген мерзімде уақтылы енгізбеген жағдайда, ауылшартауарынөндіруші (ауылшаркооперативі) өтпелі өтінімді қайта береді.</w:t>
      </w:r>
    </w:p>
    <w:bookmarkEnd w:id="79"/>
    <w:bookmarkStart w:name="z99" w:id="80"/>
    <w:p>
      <w:pPr>
        <w:spacing w:after="0"/>
        <w:ind w:left="0"/>
        <w:jc w:val="both"/>
      </w:pPr>
      <w:r>
        <w:rPr>
          <w:rFonts w:ascii="Times New Roman"/>
          <w:b w:val="false"/>
          <w:i w:val="false"/>
          <w:color w:val="000000"/>
          <w:sz w:val="28"/>
        </w:rPr>
        <w:t>
      Бұл ретте, СМАЖ-да осы Қағидалардың 66-тармағы 1) тармақшасының үшінші және төртінші бөліктерінде белгіленген мерзімдерде тыңайтқыштар өткізілмеген ауылшартауарынөндірушілердің (ауылшаркооперативтерінің) тізімі қалыптастырылады;</w:t>
      </w:r>
    </w:p>
    <w:bookmarkEnd w:id="80"/>
    <w:bookmarkStart w:name="z100" w:id="81"/>
    <w:p>
      <w:pPr>
        <w:spacing w:after="0"/>
        <w:ind w:left="0"/>
        <w:jc w:val="both"/>
      </w:pPr>
      <w:r>
        <w:rPr>
          <w:rFonts w:ascii="Times New Roman"/>
          <w:b w:val="false"/>
          <w:i w:val="false"/>
          <w:color w:val="000000"/>
          <w:sz w:val="28"/>
        </w:rPr>
        <w:t>
      2) ауылшартауарынөндіруші (ауылшаркооперативі) берген және ЭЦҚ-сы қойылған өтінімнің (өтпелі өтінімнің) СМАЖ-да тіркелуі;</w:t>
      </w:r>
    </w:p>
    <w:bookmarkEnd w:id="81"/>
    <w:bookmarkStart w:name="z101" w:id="82"/>
    <w:p>
      <w:pPr>
        <w:spacing w:after="0"/>
        <w:ind w:left="0"/>
        <w:jc w:val="both"/>
      </w:pPr>
      <w:r>
        <w:rPr>
          <w:rFonts w:ascii="Times New Roman"/>
          <w:b w:val="false"/>
          <w:i w:val="false"/>
          <w:color w:val="000000"/>
          <w:sz w:val="28"/>
        </w:rPr>
        <w:t>
      3) СМАЖ-да ауылшартауарынөндірушіде (ауылшаркооперативінде) деректері СМАЖ-дың "Заңды тұлғалар" немесе "Жеке тұлғалар" мемлекеттік дерекқорларымен өзара ақпараттық іс-қимылы нәтижесінде расталған жеке шотының болуы. Бұл ретте өтпелі өтінім үшін тыңайтқыш өндірушінің СМАЖ-да жеке шоты болуы қажет;</w:t>
      </w:r>
    </w:p>
    <w:bookmarkEnd w:id="82"/>
    <w:bookmarkStart w:name="z102" w:id="83"/>
    <w:p>
      <w:pPr>
        <w:spacing w:after="0"/>
        <w:ind w:left="0"/>
        <w:jc w:val="both"/>
      </w:pPr>
      <w:r>
        <w:rPr>
          <w:rFonts w:ascii="Times New Roman"/>
          <w:b w:val="false"/>
          <w:i w:val="false"/>
          <w:color w:val="000000"/>
          <w:sz w:val="28"/>
        </w:rPr>
        <w:t>
      4) СМАЖ бен ЭШФ АЖ-ның өзара ақпараттық іс-қимылы нәтижесінде ауылшартауарынөндірушінің (ауылшаркооперативі) сатып алынған тыңайтқыштарға жұмсаған шығындарының расталуы.</w:t>
      </w:r>
    </w:p>
    <w:bookmarkEnd w:id="83"/>
    <w:bookmarkStart w:name="z103" w:id="84"/>
    <w:p>
      <w:pPr>
        <w:spacing w:after="0"/>
        <w:ind w:left="0"/>
        <w:jc w:val="both"/>
      </w:pPr>
      <w:r>
        <w:rPr>
          <w:rFonts w:ascii="Times New Roman"/>
          <w:b w:val="false"/>
          <w:i w:val="false"/>
          <w:color w:val="000000"/>
          <w:sz w:val="28"/>
        </w:rPr>
        <w:t>
      Ауылшартауарынөндіруші (ауылшаркооперативі) тыңайтқыштарды ЭШФ АЖ-ны пайдаланбайтын шетелдік тыңайтқыштар өндірушіден тікелей сатып алған жағдайда, тыңайтқыштарды сатып алуға жұмсалған шығындар тауарларға арналған кедендік декларациядан алынған мәліметтермен (Еуразиялық экономикалық одаққа кірмейтін елдерден тыңайтқыш сатып алған ауылшартауарынөндіруші немесе ауылшаркооперативі үшін) немесе тауардың Еуразиялық экономикалық одаққа мүше мемлекеттердің аумағынан әкелінгенін растайтын Кодекстің 530-бабының 2-тармағына сәйкес салық органының тауарларды әкелу және жанама салықтарды төлеу туралы өтінішімен (өтініштерімен) расталады.</w:t>
      </w:r>
    </w:p>
    <w:bookmarkEnd w:id="84"/>
    <w:bookmarkStart w:name="z104" w:id="85"/>
    <w:p>
      <w:pPr>
        <w:spacing w:after="0"/>
        <w:ind w:left="0"/>
        <w:jc w:val="both"/>
      </w:pPr>
      <w:r>
        <w:rPr>
          <w:rFonts w:ascii="Times New Roman"/>
          <w:b w:val="false"/>
          <w:i w:val="false"/>
          <w:color w:val="000000"/>
          <w:sz w:val="28"/>
        </w:rPr>
        <w:t>
      Өңдеуші кәсіпорын тыңайтқыштарды, кейіннен ауылшартауарынөндірушілерінің (ауылшаркооперативтерінің) пайдалануына сатып алған жағдайда, сатып алынған тыңайтқыштар үшін шығындарды (өтінім беру сәтінде) өңдеуші кәсіпорын растайды. Бұл ретте ауылшартауарынөндіруші (ауылшаркооперативі) және өңдеуші кәсіпорын, тыңайтқышты сатушы арасындағы шарттың көшірмесін қоса бере отырып өтінім берген ауылшартауарынөндіруші (ауылшаркооперативі) субсидия алушы болып табылады;</w:t>
      </w:r>
    </w:p>
    <w:bookmarkEnd w:id="85"/>
    <w:bookmarkStart w:name="z105" w:id="86"/>
    <w:p>
      <w:pPr>
        <w:spacing w:after="0"/>
        <w:ind w:left="0"/>
        <w:jc w:val="both"/>
      </w:pPr>
      <w:r>
        <w:rPr>
          <w:rFonts w:ascii="Times New Roman"/>
          <w:b w:val="false"/>
          <w:i w:val="false"/>
          <w:color w:val="000000"/>
          <w:sz w:val="28"/>
        </w:rPr>
        <w:t>
      5) ауылшартауарөндірушіде (ауылшаркооперативінде) СМАЖ-дың жылжымайтын мүліктің бірыңғай мемлекеттік кадастрының ақпараттық жүйесімен өзара ақпараттық іс-қимылы нәтижесінде расталған, тиісті алаңда жер пайдалану және (немесе) жеке меншік құқығында ауыл шаруашылығы мақсатындағы жер учаскелерінің болуы (республикалық маңызы бар қалалардың аумағында орналасқан жағдайда – елді мекендердің ауыл шаруашылығы мақсатындағы жерлерінің болуы кезінде).</w:t>
      </w:r>
    </w:p>
    <w:bookmarkEnd w:id="86"/>
    <w:bookmarkStart w:name="z106" w:id="87"/>
    <w:p>
      <w:pPr>
        <w:spacing w:after="0"/>
        <w:ind w:left="0"/>
        <w:jc w:val="both"/>
      </w:pPr>
      <w:r>
        <w:rPr>
          <w:rFonts w:ascii="Times New Roman"/>
          <w:b w:val="false"/>
          <w:i w:val="false"/>
          <w:color w:val="000000"/>
          <w:sz w:val="28"/>
        </w:rPr>
        <w:t>
      Өндірістік жылыжай кешенінде немесе фермерлік жылыжайда ауыл шаруашылығы дақылдарын өсіру кезінде ауылшартауарөндірушіде (ауылшаркооперативінде) жер пайдалану және (немесе) жеке меншік құқығында ауыл шаруашылығы мақсатындағы, елді мекендер немесе өнеркәсіп жерлерінде орналасқан, тиісті алаңда жер пайдалану және (немесе) жеке меншік құқығындағы жер учаскелерінің болуы. Жылыжай кешендерінің тізбесін (кадастрлық нөмірі мен жылыжайдың жұмыс алаңы көрсетілген) СМАЖ-ға Басқарма орналастырады.</w:t>
      </w:r>
    </w:p>
    <w:bookmarkEnd w:id="87"/>
    <w:bookmarkStart w:name="z107" w:id="88"/>
    <w:p>
      <w:pPr>
        <w:spacing w:after="0"/>
        <w:ind w:left="0"/>
        <w:jc w:val="both"/>
      </w:pPr>
      <w:r>
        <w:rPr>
          <w:rFonts w:ascii="Times New Roman"/>
          <w:b w:val="false"/>
          <w:i w:val="false"/>
          <w:color w:val="000000"/>
          <w:sz w:val="28"/>
        </w:rPr>
        <w:t>
      Қазақстан Республикасының азаматтық заңнамасына сәйкес бірлескен шаруашылық қызмет туралы шарт негізінде әрекет ететін ауылшартауарөндіруші өтінім (өтпелі өтінім) берген жағдайда, жер пайдалану және (немесе) жеке меншік құқығында ауыл шаруашылығы мақсатындағы жер учаскелерінің болуы туралы талап осындай жер учаскелері бар бірлескен шаруашылық қызмет туралы шартқа қатысушыға қатысты қолданылады. Бұл ретте бірлескен шаруашылық қызмет туралы шарттың көшірмесін қоса бере отырып, өтінім (өтпелі өтінім) берген ауылшартауарөндіруші субсидия алушы болып табылады.</w:t>
      </w:r>
    </w:p>
    <w:bookmarkEnd w:id="88"/>
    <w:bookmarkStart w:name="z108" w:id="89"/>
    <w:p>
      <w:pPr>
        <w:spacing w:after="0"/>
        <w:ind w:left="0"/>
        <w:jc w:val="both"/>
      </w:pPr>
      <w:r>
        <w:rPr>
          <w:rFonts w:ascii="Times New Roman"/>
          <w:b w:val="false"/>
          <w:i w:val="false"/>
          <w:color w:val="000000"/>
          <w:sz w:val="28"/>
        </w:rPr>
        <w:t>
      Мүшелеріне жер учаскелері тіркелген ауылшаркооперативі мынадай жағдайларда субсидияға өтінім (өтпелі өтінім) береді:</w:t>
      </w:r>
    </w:p>
    <w:bookmarkEnd w:id="89"/>
    <w:bookmarkStart w:name="z109" w:id="90"/>
    <w:p>
      <w:pPr>
        <w:spacing w:after="0"/>
        <w:ind w:left="0"/>
        <w:jc w:val="both"/>
      </w:pPr>
      <w:r>
        <w:rPr>
          <w:rFonts w:ascii="Times New Roman"/>
          <w:b w:val="false"/>
          <w:i w:val="false"/>
          <w:color w:val="000000"/>
          <w:sz w:val="28"/>
        </w:rPr>
        <w:t>
      ауылшаркооперативінің мүшелері тыңайтқыш сатып алғанда, бұл ретте ауылшаркооперативі мүшелері субсидия алушылар болып табылады;</w:t>
      </w:r>
    </w:p>
    <w:bookmarkEnd w:id="90"/>
    <w:bookmarkStart w:name="z110" w:id="91"/>
    <w:p>
      <w:pPr>
        <w:spacing w:after="0"/>
        <w:ind w:left="0"/>
        <w:jc w:val="both"/>
      </w:pPr>
      <w:r>
        <w:rPr>
          <w:rFonts w:ascii="Times New Roman"/>
          <w:b w:val="false"/>
          <w:i w:val="false"/>
          <w:color w:val="000000"/>
          <w:sz w:val="28"/>
        </w:rPr>
        <w:t>
      ауылшаркооперативі тыңайтқыш сатып алғанда, бұл ретте ауылшаркооперативі субсидия алушы болып табылады.</w:t>
      </w:r>
    </w:p>
    <w:bookmarkEnd w:id="91"/>
    <w:bookmarkStart w:name="z111" w:id="92"/>
    <w:p>
      <w:pPr>
        <w:spacing w:after="0"/>
        <w:ind w:left="0"/>
        <w:jc w:val="both"/>
      </w:pPr>
      <w:r>
        <w:rPr>
          <w:rFonts w:ascii="Times New Roman"/>
          <w:b w:val="false"/>
          <w:i w:val="false"/>
          <w:color w:val="000000"/>
          <w:sz w:val="28"/>
        </w:rPr>
        <w:t>
      Бұл ретте ауылшаркооперативіне мүшелік ауылшаркооперативі мүшелерінің жалпы жиналысының ауылшаркооперативінің мүшелеріне қабылдау туралы шешімінен үзінді-көшірменің электрондық көшірмесін өтінімге қоса тіркеу жолымен расталады.</w:t>
      </w:r>
    </w:p>
    <w:bookmarkEnd w:id="92"/>
    <w:bookmarkStart w:name="z112" w:id="93"/>
    <w:p>
      <w:pPr>
        <w:spacing w:after="0"/>
        <w:ind w:left="0"/>
        <w:jc w:val="both"/>
      </w:pPr>
      <w:r>
        <w:rPr>
          <w:rFonts w:ascii="Times New Roman"/>
          <w:b w:val="false"/>
          <w:i w:val="false"/>
          <w:color w:val="000000"/>
          <w:sz w:val="28"/>
        </w:rPr>
        <w:t>
      Бірлескен кәсіпкерлік түрінде ұйымдасқан, мүшелеріне жер учаскесі тіркелген шаруа немесе фермерлік қожалық субсидияға өтінімді (өтпелі өтінімді) шаруа немесе фермерлік қожалықтар тыңайтқыш сатып алған жағдайда береді, бұл ретте шаруа немесе фермерлік қожалық субсидия алушы болып табылады.</w:t>
      </w:r>
    </w:p>
    <w:bookmarkEnd w:id="93"/>
    <w:bookmarkStart w:name="z113" w:id="94"/>
    <w:p>
      <w:pPr>
        <w:spacing w:after="0"/>
        <w:ind w:left="0"/>
        <w:jc w:val="both"/>
      </w:pPr>
      <w:r>
        <w:rPr>
          <w:rFonts w:ascii="Times New Roman"/>
          <w:b w:val="false"/>
          <w:i w:val="false"/>
          <w:color w:val="000000"/>
          <w:sz w:val="28"/>
        </w:rPr>
        <w:t>
      Шаруа немесе фермерлік қожалыққа мүшелік Қазақстан Республикасы Қаржы министрлігінің Мемлекеттік кірістер комитетінің деректерімен салыстырып-тексеру жолымен расталады.</w:t>
      </w:r>
    </w:p>
    <w:bookmarkEnd w:id="94"/>
    <w:bookmarkStart w:name="z114" w:id="95"/>
    <w:p>
      <w:pPr>
        <w:spacing w:after="0"/>
        <w:ind w:left="0"/>
        <w:jc w:val="both"/>
      </w:pPr>
      <w:r>
        <w:rPr>
          <w:rFonts w:ascii="Times New Roman"/>
          <w:b w:val="false"/>
          <w:i w:val="false"/>
          <w:color w:val="000000"/>
          <w:sz w:val="28"/>
        </w:rPr>
        <w:t>
      Лизинг берушіге жер учаскелеріне жер пайдалану және (немесе) жеке меншік құқығын беруді көздейтін дайын объектінің лизингі жағдайында, ауылшартауарөндіруші (ауылшаркооперативі) лизинг беруші растайтын жер учаскелерінің деректемелерін көрсетеді;</w:t>
      </w:r>
    </w:p>
    <w:bookmarkEnd w:id="95"/>
    <w:bookmarkStart w:name="z115" w:id="96"/>
    <w:p>
      <w:pPr>
        <w:spacing w:after="0"/>
        <w:ind w:left="0"/>
        <w:jc w:val="both"/>
      </w:pPr>
      <w:r>
        <w:rPr>
          <w:rFonts w:ascii="Times New Roman"/>
          <w:b w:val="false"/>
          <w:i w:val="false"/>
          <w:color w:val="000000"/>
          <w:sz w:val="28"/>
        </w:rPr>
        <w:t>
      6) соңғы екі жылдағы (ағымдағы және алдыңғы жылдары) ауыспалы егіс туралы мәліметтің болуы.";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117" w:id="97"/>
    <w:p>
      <w:pPr>
        <w:spacing w:after="0"/>
        <w:ind w:left="0"/>
        <w:jc w:val="both"/>
      </w:pPr>
      <w:r>
        <w:rPr>
          <w:rFonts w:ascii="Times New Roman"/>
          <w:b w:val="false"/>
          <w:i w:val="false"/>
          <w:color w:val="000000"/>
          <w:sz w:val="28"/>
        </w:rPr>
        <w:t>
      "71. Өтінімдерді (өтпелі өтінімдерді) қабылдау жер учаскесінің орналасқан жері бойынша ағымдағы жылы және өткен жылдың 4 (төртінші) тоқсанында сатып алынған тыңайтқыштар үшін тиісті жылдың 1 ақпанынан 1 желтоқсанына дейін жүзеге асырылады.</w:t>
      </w:r>
    </w:p>
    <w:bookmarkEnd w:id="97"/>
    <w:bookmarkStart w:name="z118" w:id="98"/>
    <w:p>
      <w:pPr>
        <w:spacing w:after="0"/>
        <w:ind w:left="0"/>
        <w:jc w:val="both"/>
      </w:pPr>
      <w:r>
        <w:rPr>
          <w:rFonts w:ascii="Times New Roman"/>
          <w:b w:val="false"/>
          <w:i w:val="false"/>
          <w:color w:val="000000"/>
          <w:sz w:val="28"/>
        </w:rPr>
        <w:t>
      ЖАО өтінімдерді (өтпелі өтінімдерді) қабылдау басталғанға дейін күнтізбелік он төрт күн бұрын, оның ішінде қосымша қаражат бөлу кезінде ЖАО-ның ресми интернет-ресурсында және СМАЖ-да өтінімдерді (өтпелі өтінімдерді) қабылдаудың басталған күні туралы хабарландыру орналастырады.";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120" w:id="99"/>
    <w:p>
      <w:pPr>
        <w:spacing w:after="0"/>
        <w:ind w:left="0"/>
        <w:jc w:val="both"/>
      </w:pPr>
      <w:r>
        <w:rPr>
          <w:rFonts w:ascii="Times New Roman"/>
          <w:b w:val="false"/>
          <w:i w:val="false"/>
          <w:color w:val="000000"/>
          <w:sz w:val="28"/>
        </w:rPr>
        <w:t>
      "77. Пестицидтерді өндірушілердің және олар өндіретін өнімдердің тізбесін өнеркәсіп саласындағы уәкілетті орган Министрлікке және ЖАО-ға кейінгі жылға ағымдағы жылдың 1 желтоқсанынан кешіктірмей және тиісті жылдың 1 маусымынан кешіктірмей ұсынады.</w:t>
      </w:r>
    </w:p>
    <w:bookmarkEnd w:id="99"/>
    <w:bookmarkStart w:name="z121" w:id="100"/>
    <w:p>
      <w:pPr>
        <w:spacing w:after="0"/>
        <w:ind w:left="0"/>
        <w:jc w:val="both"/>
      </w:pPr>
      <w:r>
        <w:rPr>
          <w:rFonts w:ascii="Times New Roman"/>
          <w:b w:val="false"/>
          <w:i w:val="false"/>
          <w:color w:val="000000"/>
          <w:sz w:val="28"/>
        </w:rPr>
        <w:t>
      Бұл ретте, оны алғаннан кейін үш жұмыс күні ішінде пестицидтерді өндірушілердің тізбесін Министрлік өзінің ресми интернет-ресурсында және СМАЖ-да, ЖАО – ресми интернет-ресурсында орналастырады.</w:t>
      </w:r>
    </w:p>
    <w:bookmarkEnd w:id="100"/>
    <w:bookmarkStart w:name="z122" w:id="101"/>
    <w:p>
      <w:pPr>
        <w:spacing w:after="0"/>
        <w:ind w:left="0"/>
        <w:jc w:val="both"/>
      </w:pPr>
      <w:r>
        <w:rPr>
          <w:rFonts w:ascii="Times New Roman"/>
          <w:b w:val="false"/>
          <w:i w:val="false"/>
          <w:color w:val="000000"/>
          <w:sz w:val="28"/>
        </w:rPr>
        <w:t>
      ЖАО кейінгі жылға ағымдағы жылдың 1 желтоқсанынан және тиісті жылдың 1 маусымынан кешіктірмей биоагенттерді (энтомофагтарды) өндірушілердің тізбесін, сондай-ақ пестицидтерді, биоагенттерді (энтомофагтарды) жеткізушілердің тізбесін қалыптастырады және үш жұмыс күні ішінде ЖАО-ның ресми интернет-ресурсында және веб-порталда орналастырады.";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124" w:id="102"/>
    <w:p>
      <w:pPr>
        <w:spacing w:after="0"/>
        <w:ind w:left="0"/>
        <w:jc w:val="both"/>
      </w:pPr>
      <w:r>
        <w:rPr>
          <w:rFonts w:ascii="Times New Roman"/>
          <w:b w:val="false"/>
          <w:i w:val="false"/>
          <w:color w:val="000000"/>
          <w:sz w:val="28"/>
        </w:rPr>
        <w:t>
      "80. Пестицидтер тізіміне сәйкес тіркеуші (өтінім беруші), сондай-ақ биоагенттерді (энтомофагтарды) жеткізуші кейінгі жылға ағымдағы жылдың 1 желтоқсанынан кешіктірмей және тиісті жылдың 1 шілдесінен кешіктірмей ЖАО-ға пестицидтердің, биоагенттердің (энтомофагтардың) тиісті түрлеріне баға ұсыныстарын (прайс-парақтарды) ұсынады.</w:t>
      </w:r>
    </w:p>
    <w:bookmarkEnd w:id="102"/>
    <w:bookmarkStart w:name="z125" w:id="103"/>
    <w:p>
      <w:pPr>
        <w:spacing w:after="0"/>
        <w:ind w:left="0"/>
        <w:jc w:val="both"/>
      </w:pPr>
      <w:r>
        <w:rPr>
          <w:rFonts w:ascii="Times New Roman"/>
          <w:b w:val="false"/>
          <w:i w:val="false"/>
          <w:color w:val="000000"/>
          <w:sz w:val="28"/>
        </w:rPr>
        <w:t>
      Басқарма республика бойынша пестицидтердің, биоагенттердің (энтомофагтардың) ең төменгі құнын айқындау үшін тиісті өңірдегі Пестицидтер тізіміндегі пестицидтердің (әсер етуші заттардың құрамы мен концентрациясын көрсете отырып), биоагенттердің (энтомофагтардың) бағаларын тиісті жылдың 1 қаңтарына және 1 тамызына дейін СМАЖ-ға енгізеді.</w:t>
      </w:r>
    </w:p>
    <w:bookmarkEnd w:id="103"/>
    <w:bookmarkStart w:name="z126" w:id="104"/>
    <w:p>
      <w:pPr>
        <w:spacing w:after="0"/>
        <w:ind w:left="0"/>
        <w:jc w:val="both"/>
      </w:pPr>
      <w:r>
        <w:rPr>
          <w:rFonts w:ascii="Times New Roman"/>
          <w:b w:val="false"/>
          <w:i w:val="false"/>
          <w:color w:val="000000"/>
          <w:sz w:val="28"/>
        </w:rPr>
        <w:t xml:space="preserve">
       Пестицидтерге, биоагенттерге (энтомофагтарға) арналған субсидиялардың тізбесі мен нормалары ЖАО қаулысымен жыл сайын тиісті жылдың 1 сәуірінен кешіктірілмей бекітіледі және үш жұмыс күні ішінде СМАЖ-да және ЖАО-ның ресми интернет-ресурсында орналастырылады. </w:t>
      </w:r>
    </w:p>
    <w:bookmarkEnd w:id="104"/>
    <w:bookmarkStart w:name="z127" w:id="105"/>
    <w:p>
      <w:pPr>
        <w:spacing w:after="0"/>
        <w:ind w:left="0"/>
        <w:jc w:val="both"/>
      </w:pPr>
      <w:r>
        <w:rPr>
          <w:rFonts w:ascii="Times New Roman"/>
          <w:b w:val="false"/>
          <w:i w:val="false"/>
          <w:color w:val="000000"/>
          <w:sz w:val="28"/>
        </w:rPr>
        <w:t>
      Пестицидтерге, биоагенттерге (энтомофагтарға) арналған субсидиялардың тізбесі мен нормаларына өзгерістер және (немесе) толықтырулар енгізуді көздейтін қаулы тиісті жылдың 1 қыркүйегінен кешіктірілмей бекітіледі.</w:t>
      </w:r>
    </w:p>
    <w:bookmarkEnd w:id="105"/>
    <w:bookmarkStart w:name="z128" w:id="106"/>
    <w:p>
      <w:pPr>
        <w:spacing w:after="0"/>
        <w:ind w:left="0"/>
        <w:jc w:val="both"/>
      </w:pPr>
      <w:r>
        <w:rPr>
          <w:rFonts w:ascii="Times New Roman"/>
          <w:b w:val="false"/>
          <w:i w:val="false"/>
          <w:color w:val="000000"/>
          <w:sz w:val="28"/>
        </w:rPr>
        <w:t>
      Бұл ретте пестицидтерге, биоагенттерге (энтомофагтарға) арналған субсидиялар тізбесі мен нормалары:</w:t>
      </w:r>
    </w:p>
    <w:bookmarkEnd w:id="106"/>
    <w:bookmarkStart w:name="z129" w:id="107"/>
    <w:p>
      <w:pPr>
        <w:spacing w:after="0"/>
        <w:ind w:left="0"/>
        <w:jc w:val="both"/>
      </w:pPr>
      <w:r>
        <w:rPr>
          <w:rFonts w:ascii="Times New Roman"/>
          <w:b w:val="false"/>
          <w:i w:val="false"/>
          <w:color w:val="000000"/>
          <w:sz w:val="28"/>
        </w:rPr>
        <w:t>
      Пестицидтердің тізімінде пестицидтердің болуы, сондай-ақ биоагенттерді (энтомофагтарды) жеткізушілер тізбесінде биоагенттердің (энтомофагтардың) болуы;</w:t>
      </w:r>
    </w:p>
    <w:bookmarkEnd w:id="107"/>
    <w:bookmarkStart w:name="z130" w:id="108"/>
    <w:p>
      <w:pPr>
        <w:spacing w:after="0"/>
        <w:ind w:left="0"/>
        <w:jc w:val="both"/>
      </w:pPr>
      <w:r>
        <w:rPr>
          <w:rFonts w:ascii="Times New Roman"/>
          <w:b w:val="false"/>
          <w:i w:val="false"/>
          <w:color w:val="000000"/>
          <w:sz w:val="28"/>
        </w:rPr>
        <w:t>
      субсидиялар нормаларын белгілеу үшін СМАЖ функционалын пайдалана отырып, пестицидтерге, биоагенттерге (энтомофагтарға) қалыптасқан бағаларды талдау негізінде қалыптастырылады.";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bookmarkStart w:name="z132" w:id="109"/>
    <w:p>
      <w:pPr>
        <w:spacing w:after="0"/>
        <w:ind w:left="0"/>
        <w:jc w:val="both"/>
      </w:pPr>
      <w:r>
        <w:rPr>
          <w:rFonts w:ascii="Times New Roman"/>
          <w:b w:val="false"/>
          <w:i w:val="false"/>
          <w:color w:val="000000"/>
          <w:sz w:val="28"/>
        </w:rPr>
        <w:t>
      "82. Субсидиялар мынадай шарттар сақталған жағдайда төленеді:</w:t>
      </w:r>
    </w:p>
    <w:bookmarkEnd w:id="109"/>
    <w:bookmarkStart w:name="z133" w:id="110"/>
    <w:p>
      <w:pPr>
        <w:spacing w:after="0"/>
        <w:ind w:left="0"/>
        <w:jc w:val="both"/>
      </w:pPr>
      <w:r>
        <w:rPr>
          <w:rFonts w:ascii="Times New Roman"/>
          <w:b w:val="false"/>
          <w:i w:val="false"/>
          <w:color w:val="000000"/>
          <w:sz w:val="28"/>
        </w:rPr>
        <w:t>
      1) ауылшартауарынөндірушінің (ауылшаркооперативінің) "электрондық үкіметтің" веб-порталы арқылы электронды түрде осы Қағидаларға 20-қосымшаға сәйкес нысан бойынша толық құны бойынша сатып алынған пестицидтер, биоагенттер (энтомофагтар) үшін субсидиялар алуға арналған өтінім беруі.</w:t>
      </w:r>
    </w:p>
    <w:bookmarkEnd w:id="110"/>
    <w:bookmarkStart w:name="z134" w:id="111"/>
    <w:p>
      <w:pPr>
        <w:spacing w:after="0"/>
        <w:ind w:left="0"/>
        <w:jc w:val="both"/>
      </w:pPr>
      <w:r>
        <w:rPr>
          <w:rFonts w:ascii="Times New Roman"/>
          <w:b w:val="false"/>
          <w:i w:val="false"/>
          <w:color w:val="000000"/>
          <w:sz w:val="28"/>
        </w:rPr>
        <w:t>
      Пестицидті, биоагенттi (энтомофагты) шарт негізінде пестицидтерді, биоагенттердi (энтомофагтарды) өндірушіден арзандатылған құны бойынша сатып алған кезде, ауылшартауарынөндіруші (ауылшаркооперативі) "электрондық үкіметтің" веб-порталы арқылы электронды түрде осы Қағидаларға 21-қосымшаға сәйкес нысан бойынша өзіне тиесілі субсидияларды төлеу туралы өтпелі өтінім береді.</w:t>
      </w:r>
    </w:p>
    <w:bookmarkEnd w:id="111"/>
    <w:bookmarkStart w:name="z135" w:id="112"/>
    <w:p>
      <w:pPr>
        <w:spacing w:after="0"/>
        <w:ind w:left="0"/>
        <w:jc w:val="both"/>
      </w:pPr>
      <w:r>
        <w:rPr>
          <w:rFonts w:ascii="Times New Roman"/>
          <w:b w:val="false"/>
          <w:i w:val="false"/>
          <w:color w:val="000000"/>
          <w:sz w:val="28"/>
        </w:rPr>
        <w:t>
      Мұндай жағдайда, субсидиялар пестицидтерді, биоагенттердi (энтомофагтарды) өндірушіге пестицидтерді, биоагенттердi (энтомофагтарды) өндіруші күнтізбелік отыз күннен кешіктірмей нақты өткізілген пестицидтер, биоагенттер (энтомофагтар) жөніндегі мәліметтерді өтпелі өтінімге енгізген жағдайда, осы Қағидалардың 89-тармағына сәйкес төленеді.</w:t>
      </w:r>
    </w:p>
    <w:bookmarkEnd w:id="112"/>
    <w:bookmarkStart w:name="z136" w:id="113"/>
    <w:p>
      <w:pPr>
        <w:spacing w:after="0"/>
        <w:ind w:left="0"/>
        <w:jc w:val="both"/>
      </w:pPr>
      <w:r>
        <w:rPr>
          <w:rFonts w:ascii="Times New Roman"/>
          <w:b w:val="false"/>
          <w:i w:val="false"/>
          <w:color w:val="000000"/>
          <w:sz w:val="28"/>
        </w:rPr>
        <w:t xml:space="preserve">
      Пестицидтерді, биоагенттердi (энтомофагтар) өндірушілер өтпелі өтінімге нақты өткізілген пестицидтер, биоагенттер (энтомофагтар) жөніндегі мәліметтерді белгіленген мерзімде уақтылы енгізбеген жағдайда, ауылшартауарынөндіруші (ауылшаркооперативі) өтпелі өтінімді қайта береді. </w:t>
      </w:r>
    </w:p>
    <w:bookmarkEnd w:id="113"/>
    <w:bookmarkStart w:name="z137" w:id="114"/>
    <w:p>
      <w:pPr>
        <w:spacing w:after="0"/>
        <w:ind w:left="0"/>
        <w:jc w:val="both"/>
      </w:pPr>
      <w:r>
        <w:rPr>
          <w:rFonts w:ascii="Times New Roman"/>
          <w:b w:val="false"/>
          <w:i w:val="false"/>
          <w:color w:val="000000"/>
          <w:sz w:val="28"/>
        </w:rPr>
        <w:t>
      Бұл ретте, СМАЖ-да Қағидалардың тармағы 1) тармақшасының үшінші және төртінші бөліктерінде белгіленген мерзімдерде пестицидтер, биоагенттер (энтомофагтар) өткізілмеген ауылшартауарынөндірушілердің (ауылшаркооперативтерінің) тізімі қалыптастырылады;</w:t>
      </w:r>
    </w:p>
    <w:bookmarkEnd w:id="114"/>
    <w:bookmarkStart w:name="z138" w:id="115"/>
    <w:p>
      <w:pPr>
        <w:spacing w:after="0"/>
        <w:ind w:left="0"/>
        <w:jc w:val="both"/>
      </w:pPr>
      <w:r>
        <w:rPr>
          <w:rFonts w:ascii="Times New Roman"/>
          <w:b w:val="false"/>
          <w:i w:val="false"/>
          <w:color w:val="000000"/>
          <w:sz w:val="28"/>
        </w:rPr>
        <w:t>
      2) ауылшартауарынөндіруші (ауылшаркооперативі) берген және ЭЦҚ-сы қойылған өтінімнің (өтпелі өтінімнің) СМАЖ-да тіркелуі;</w:t>
      </w:r>
    </w:p>
    <w:bookmarkEnd w:id="115"/>
    <w:bookmarkStart w:name="z139" w:id="116"/>
    <w:p>
      <w:pPr>
        <w:spacing w:after="0"/>
        <w:ind w:left="0"/>
        <w:jc w:val="both"/>
      </w:pPr>
      <w:r>
        <w:rPr>
          <w:rFonts w:ascii="Times New Roman"/>
          <w:b w:val="false"/>
          <w:i w:val="false"/>
          <w:color w:val="000000"/>
          <w:sz w:val="28"/>
        </w:rPr>
        <w:t>
      3) СМАЖ-да ауылшартауарынөндірушіде (ауылшаркооперативінде) деректері СМАЖ-дың "Заңды тұлғалар" немесе "Жеке тұлғалар" мемлекеттік дерекқорларымен өзара ақпараттық іс-қимылы нәтижесінде расталған жеке шотының болуы. Бұл ретте өтпелі өтінім үшін СМАЖ-да пестицидтерді, биоагенттердi (энтомофагтарды) өндірушінің жеке шоты болуы қажет;</w:t>
      </w:r>
    </w:p>
    <w:bookmarkEnd w:id="116"/>
    <w:bookmarkStart w:name="z140" w:id="117"/>
    <w:p>
      <w:pPr>
        <w:spacing w:after="0"/>
        <w:ind w:left="0"/>
        <w:jc w:val="both"/>
      </w:pPr>
      <w:r>
        <w:rPr>
          <w:rFonts w:ascii="Times New Roman"/>
          <w:b w:val="false"/>
          <w:i w:val="false"/>
          <w:color w:val="000000"/>
          <w:sz w:val="28"/>
        </w:rPr>
        <w:t>
      4) СМАЖ бен электрондық шот-фактураларды қабылдау және өңдеу ақпараттық жүйесінің өзара ақпараттық іс-қимылы нәтижесінде ауылшартауарынөндірушінің (ауылшаркооперативінің) пестицидтерді, биоагенттерді (энтомофагтарды) өткізгенінің расталуы.</w:t>
      </w:r>
    </w:p>
    <w:bookmarkEnd w:id="117"/>
    <w:bookmarkStart w:name="z141" w:id="118"/>
    <w:p>
      <w:pPr>
        <w:spacing w:after="0"/>
        <w:ind w:left="0"/>
        <w:jc w:val="both"/>
      </w:pPr>
      <w:r>
        <w:rPr>
          <w:rFonts w:ascii="Times New Roman"/>
          <w:b w:val="false"/>
          <w:i w:val="false"/>
          <w:color w:val="000000"/>
          <w:sz w:val="28"/>
        </w:rPr>
        <w:t>
      Ауылшартауарынөндіруші (ауылшаркооперативі) электрондық шот-фактуралардың ақпараттық жүйесін пайдаланбайтын шетелдік пестицидтер, биоагенттер (энтомофагтар) өндірушіден пестицидтерді, биоагенттердi (энтомофагтарды) тікелей сатып алған жағдайда, пестицидтерді, биоагенттердi (энтомофагтарды) сатып алуға жұмсалған шығындар кедендік декларацияның мәліметтерімен (Еуразиялық экономикалық одаққа кірмейтін елдерден пестицидтер, биоагенттер (энтомофагтар) сатып алған ауылшартауарынөндіруші немесе ауылшаркооперативі үшін) немесе тауардың Еуразиялық экономикалық одаққа мүше мемлекеттердің аумағынан әкелінгенін растайтын Кодекстің 530-бабының 2-тармағына сәйкес салық органының белгісі қойыла отырып, тауарларды әкелу және жанама салықтарды төлеу туралы өтінішпен (өтініштермен) расталады.</w:t>
      </w:r>
    </w:p>
    <w:bookmarkEnd w:id="118"/>
    <w:bookmarkStart w:name="z142" w:id="119"/>
    <w:p>
      <w:pPr>
        <w:spacing w:after="0"/>
        <w:ind w:left="0"/>
        <w:jc w:val="both"/>
      </w:pPr>
      <w:r>
        <w:rPr>
          <w:rFonts w:ascii="Times New Roman"/>
          <w:b w:val="false"/>
          <w:i w:val="false"/>
          <w:color w:val="000000"/>
          <w:sz w:val="28"/>
        </w:rPr>
        <w:t>
      Өңдеуші кәсіпорын пестицидтерді, биоагенттерді (энтомофагтарды), кейіннен ауылшартауарынөндірушілердің (ауылшаркооперативтерінің) пайдалануына сатып алған жағдайда, сатып алынған пестицидтер, биоагенттер (энтомофагтар) үшін шығындарды (өтінім беру сәтінде) өңдеуші кәсіпорын растайды. Бұл ретте ауылшартауарынөндіруші (ауылшаркооперативі) және өңдеуші кәсіпорын, пестицидтерді, биоагенттерді (энтомофагтарды) жеткізуші арасындағы шарттың көшірмесін қоса бере отырып өтінім берген ауылшартауарынөндіруші (ауылшаркооперативі) субсидия алушы болып болып табылады;</w:t>
      </w:r>
    </w:p>
    <w:bookmarkEnd w:id="119"/>
    <w:bookmarkStart w:name="z143" w:id="120"/>
    <w:p>
      <w:pPr>
        <w:spacing w:after="0"/>
        <w:ind w:left="0"/>
        <w:jc w:val="both"/>
      </w:pPr>
      <w:r>
        <w:rPr>
          <w:rFonts w:ascii="Times New Roman"/>
          <w:b w:val="false"/>
          <w:i w:val="false"/>
          <w:color w:val="000000"/>
          <w:sz w:val="28"/>
        </w:rPr>
        <w:t>
      5) ауылшартауарөндірушіде (ауылшаркооперативінде) СМАЖ-дың жылжымайтын мүліктің бірыңғай мемлекеттік кадастрының ақпараттық жүйесімен өзара ақпараттық іс-қимылы нәтижесінде расталған, тиісті алаңда жер пайдалану және (немесе) жеке меншік құқығында ауыл шаруашылығы мақсатындағы жер учаскелерінің болуы (республикалық маңызы бар қалалардың аумағында орналасқан жағдайда – елді мекендердің ауыл шаруашылығы мақсатындағы жерлерінің болуы кезінде).</w:t>
      </w:r>
    </w:p>
    <w:bookmarkEnd w:id="120"/>
    <w:bookmarkStart w:name="z144" w:id="121"/>
    <w:p>
      <w:pPr>
        <w:spacing w:after="0"/>
        <w:ind w:left="0"/>
        <w:jc w:val="both"/>
      </w:pPr>
      <w:r>
        <w:rPr>
          <w:rFonts w:ascii="Times New Roman"/>
          <w:b w:val="false"/>
          <w:i w:val="false"/>
          <w:color w:val="000000"/>
          <w:sz w:val="28"/>
        </w:rPr>
        <w:t>
      Өндірістік жылыжай кешенінде немесе фермерлік жылыжайда ауыл шаруашылығы дақылдарын өсіру кезінде ауылшартауарөндірушіде (ауылшаркооперативінде) жер пайдалану және (немесе) жеке меншік құқығында ауыл шаруашылығы мақсатындағы, елді мекендер немесе өнеркәсіп жерлерінде орналасқан, тиісті алаңда жер пайдалану және (немесе) жеке меншік құқығындағы жер учаскелерінің болуы. Жылыжай кешендерінің тізбесін (кадастрлық нөмірі мен жылыжайдың жұмыс алаңы көрсетілген) СМАЖ-ға Басқарма орналастырады.</w:t>
      </w:r>
    </w:p>
    <w:bookmarkEnd w:id="121"/>
    <w:bookmarkStart w:name="z145" w:id="122"/>
    <w:p>
      <w:pPr>
        <w:spacing w:after="0"/>
        <w:ind w:left="0"/>
        <w:jc w:val="both"/>
      </w:pPr>
      <w:r>
        <w:rPr>
          <w:rFonts w:ascii="Times New Roman"/>
          <w:b w:val="false"/>
          <w:i w:val="false"/>
          <w:color w:val="000000"/>
          <w:sz w:val="28"/>
        </w:rPr>
        <w:t>
      Жер пайдалану және (немесе) жеке меншік құқығында ауыл шаруашылығы мақсатындағы жер учаскелерінің болуы туралы талап Қазақстан Республикасының азаматтық заңнамасына сәйкес бірлескен шаруашылық қызмет туралы шарт негізінде әрекет ететін ауылшартауарөндіруші өтінім (өтпелі өтінім) берген жағдайда, осындай жер учаскелері бар бірлескен шаруашылық қызмет туралы шартқа қатысушыға қатысты қолданылады. Бұл ретте бірлескен шаруашылық қызмет туралы шарттың көшірмесін қоса бере отырып, өтінім (өтпелі өтінім) берген ауылшартауарөндіруші субсидия алушы болып табылады.</w:t>
      </w:r>
    </w:p>
    <w:bookmarkEnd w:id="122"/>
    <w:bookmarkStart w:name="z146" w:id="123"/>
    <w:p>
      <w:pPr>
        <w:spacing w:after="0"/>
        <w:ind w:left="0"/>
        <w:jc w:val="both"/>
      </w:pPr>
      <w:r>
        <w:rPr>
          <w:rFonts w:ascii="Times New Roman"/>
          <w:b w:val="false"/>
          <w:i w:val="false"/>
          <w:color w:val="000000"/>
          <w:sz w:val="28"/>
        </w:rPr>
        <w:t>
      Мүшелеріне жер учаскелері тіркелген ауылшаркооперативі мынадай жағдайларда субсидияға өтінім (өтпелі өтінім) береді:</w:t>
      </w:r>
    </w:p>
    <w:bookmarkEnd w:id="123"/>
    <w:bookmarkStart w:name="z147" w:id="124"/>
    <w:p>
      <w:pPr>
        <w:spacing w:after="0"/>
        <w:ind w:left="0"/>
        <w:jc w:val="both"/>
      </w:pPr>
      <w:r>
        <w:rPr>
          <w:rFonts w:ascii="Times New Roman"/>
          <w:b w:val="false"/>
          <w:i w:val="false"/>
          <w:color w:val="000000"/>
          <w:sz w:val="28"/>
        </w:rPr>
        <w:t>
      ауылшаркооперативінің мүшелері пестицидтер, биоагенттер (энтомофагтар) сатып алған кезде, бұл ретте ауылшаркооператив мүшелері субсидия алушылар болып табылады;</w:t>
      </w:r>
    </w:p>
    <w:bookmarkEnd w:id="124"/>
    <w:bookmarkStart w:name="z148" w:id="125"/>
    <w:p>
      <w:pPr>
        <w:spacing w:after="0"/>
        <w:ind w:left="0"/>
        <w:jc w:val="both"/>
      </w:pPr>
      <w:r>
        <w:rPr>
          <w:rFonts w:ascii="Times New Roman"/>
          <w:b w:val="false"/>
          <w:i w:val="false"/>
          <w:color w:val="000000"/>
          <w:sz w:val="28"/>
        </w:rPr>
        <w:t>
      ауылшаркооперативі пестицидтер, биоагенттер (энтомофагтар) сатып алған кезде, бұл ретте ауылшаркооперативі субсидия алушы болып табылады.</w:t>
      </w:r>
    </w:p>
    <w:bookmarkEnd w:id="125"/>
    <w:bookmarkStart w:name="z149" w:id="126"/>
    <w:p>
      <w:pPr>
        <w:spacing w:after="0"/>
        <w:ind w:left="0"/>
        <w:jc w:val="both"/>
      </w:pPr>
      <w:r>
        <w:rPr>
          <w:rFonts w:ascii="Times New Roman"/>
          <w:b w:val="false"/>
          <w:i w:val="false"/>
          <w:color w:val="000000"/>
          <w:sz w:val="28"/>
        </w:rPr>
        <w:t>
      Бұл ретте ауылшаркооперативіне мүшелік ауылшаркооперативі мүшелерінің жалпы жиналысының ауылшаркооперативінің мүшелеріне қабылдау туралы шешімінен үзінді-көшірменің электрондық көшірмесін өтінімге қоса тіркеу жолымен расталады.</w:t>
      </w:r>
    </w:p>
    <w:bookmarkEnd w:id="126"/>
    <w:bookmarkStart w:name="z150" w:id="127"/>
    <w:p>
      <w:pPr>
        <w:spacing w:after="0"/>
        <w:ind w:left="0"/>
        <w:jc w:val="both"/>
      </w:pPr>
      <w:r>
        <w:rPr>
          <w:rFonts w:ascii="Times New Roman"/>
          <w:b w:val="false"/>
          <w:i w:val="false"/>
          <w:color w:val="000000"/>
          <w:sz w:val="28"/>
        </w:rPr>
        <w:t>
      Бірлескен кәсіпкерлік түрінде ұйымдасқан, мүшелеріне жер учаскесі тіркелген шаруа немесе фермер қожалығы субсидияға өтінімді (өтпелі өтінімді) шаруа немесе фермер қожалығы пестицидтер, биоагенттер (энтомофагтар) сатып алған кезде береді, бұл ретте шаруа немесе фермер қожалығы субсидия алушы болып табылады.</w:t>
      </w:r>
    </w:p>
    <w:bookmarkEnd w:id="127"/>
    <w:bookmarkStart w:name="z151" w:id="128"/>
    <w:p>
      <w:pPr>
        <w:spacing w:after="0"/>
        <w:ind w:left="0"/>
        <w:jc w:val="both"/>
      </w:pPr>
      <w:r>
        <w:rPr>
          <w:rFonts w:ascii="Times New Roman"/>
          <w:b w:val="false"/>
          <w:i w:val="false"/>
          <w:color w:val="000000"/>
          <w:sz w:val="28"/>
        </w:rPr>
        <w:t>
      Шаруа немесе фермер қожалығына мүшелік Қазақстан Республикасы Қаржы министрлігінің Мемлекеттік кірістер комитетінің деректерімен салыстырып-тексеру жолымен расталады;</w:t>
      </w:r>
    </w:p>
    <w:bookmarkEnd w:id="128"/>
    <w:bookmarkStart w:name="z152" w:id="129"/>
    <w:p>
      <w:pPr>
        <w:spacing w:after="0"/>
        <w:ind w:left="0"/>
        <w:jc w:val="both"/>
      </w:pPr>
      <w:r>
        <w:rPr>
          <w:rFonts w:ascii="Times New Roman"/>
          <w:b w:val="false"/>
          <w:i w:val="false"/>
          <w:color w:val="000000"/>
          <w:sz w:val="28"/>
        </w:rPr>
        <w:t>
      Лизинг берушіге жер учаскелерінің жер пайдалану және (немесе) жеке меншік құқығын беруді көздейтін дайын объектінің лизингі жағдайында ауылшартауарөндіруші (ауылшаркооперативі) лизинг беруші растайтын жер учаскелерінің деректемелерін көрсетеді;</w:t>
      </w:r>
    </w:p>
    <w:bookmarkEnd w:id="129"/>
    <w:bookmarkStart w:name="z153" w:id="130"/>
    <w:p>
      <w:pPr>
        <w:spacing w:after="0"/>
        <w:ind w:left="0"/>
        <w:jc w:val="both"/>
      </w:pPr>
      <w:r>
        <w:rPr>
          <w:rFonts w:ascii="Times New Roman"/>
          <w:b w:val="false"/>
          <w:i w:val="false"/>
          <w:color w:val="000000"/>
          <w:sz w:val="28"/>
        </w:rPr>
        <w:t>
      6) соңғы екі жылдағы (ағымдағы және алдыңғы жылдары) ауыспалы егіс туралы мәліметтің болуы.";</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bookmarkStart w:name="z155" w:id="131"/>
    <w:p>
      <w:pPr>
        <w:spacing w:after="0"/>
        <w:ind w:left="0"/>
        <w:jc w:val="both"/>
      </w:pPr>
      <w:r>
        <w:rPr>
          <w:rFonts w:ascii="Times New Roman"/>
          <w:b w:val="false"/>
          <w:i w:val="false"/>
          <w:color w:val="000000"/>
          <w:sz w:val="28"/>
        </w:rPr>
        <w:t>
      "84. Пестицидтің (биопрепаратты қоспағанда) 1 литріне (килограмына) арналған субсидиялар нормасы олардың құрамы мен әсер етуші зат(тар)ының концентрациясына байланысты абсолютті мәнде (теңге) белгіленеді. Құрамы мен әсер етуші зат(тар)ының концентрациясы (5% аспайтын ауытқуға жол беріледі) бойынша аналог(тар)ы бар пестицид (биопрепаратты қоспағанда) үшін 1 литрге (килограмға) арналған субсидиялар нормасы пестицидтің (биопрепаратты қоспағанда) немесе аналог(тар)дың ең төменгі құнының жартысын құрайды. Құрамы мен әсер етуші зат(тар)ының концентрациясы бойынша аналог(тар)ы жоқ пестицид (биопрепаратты қоспағанда) үшін 1 литрге (килограмға) арналған субсидиялар нормасы тиісті пестицидтің (биопрепаратты қоспағанда) ең төменгі құнының жартысын құрайды.</w:t>
      </w:r>
    </w:p>
    <w:bookmarkEnd w:id="131"/>
    <w:bookmarkStart w:name="z156" w:id="132"/>
    <w:p>
      <w:pPr>
        <w:spacing w:after="0"/>
        <w:ind w:left="0"/>
        <w:jc w:val="both"/>
      </w:pPr>
      <w:r>
        <w:rPr>
          <w:rFonts w:ascii="Times New Roman"/>
          <w:b w:val="false"/>
          <w:i w:val="false"/>
          <w:color w:val="000000"/>
          <w:sz w:val="28"/>
        </w:rPr>
        <w:t>
      Бұл ретте, пестицидтерді өндірушіден пестицидті сатып алу кезінде пестицидтің 1 литріне (килограмына) (биопрепаратты қоспағанда) субсидиялар нормасы пестицидтің немесе аналогтың ең төменгі құнының 60 (алпыс) пайызын құрайды.</w:t>
      </w:r>
    </w:p>
    <w:bookmarkEnd w:id="132"/>
    <w:bookmarkStart w:name="z157" w:id="133"/>
    <w:p>
      <w:pPr>
        <w:spacing w:after="0"/>
        <w:ind w:left="0"/>
        <w:jc w:val="both"/>
      </w:pPr>
      <w:r>
        <w:rPr>
          <w:rFonts w:ascii="Times New Roman"/>
          <w:b w:val="false"/>
          <w:i w:val="false"/>
          <w:color w:val="000000"/>
          <w:sz w:val="28"/>
        </w:rPr>
        <w:t>
      Сатып алынған биопрепараттардың, биоагенттердің (энтомофагтардың) 1 грамына (данасына, литріне, килограмына) арналған субсидиялар нормасы абсолюттік мәнде (теңге) тиісті биопрепараттың, биоагенттің (энтомофагтардың) ең төменгі құнының 40 (қырық) пайызы көлемінде белгіленеді.</w:t>
      </w:r>
    </w:p>
    <w:bookmarkEnd w:id="133"/>
    <w:bookmarkStart w:name="z158" w:id="134"/>
    <w:p>
      <w:pPr>
        <w:spacing w:after="0"/>
        <w:ind w:left="0"/>
        <w:jc w:val="both"/>
      </w:pPr>
      <w:r>
        <w:rPr>
          <w:rFonts w:ascii="Times New Roman"/>
          <w:b w:val="false"/>
          <w:i w:val="false"/>
          <w:color w:val="000000"/>
          <w:sz w:val="28"/>
        </w:rPr>
        <w:t>
      Пестицидтерге, биоагенттерге (энтомофагтарға) субсидиялар нормалары қосылған құн салығы ескерілмей белгіленеді.";</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bookmarkStart w:name="z160" w:id="135"/>
    <w:p>
      <w:pPr>
        <w:spacing w:after="0"/>
        <w:ind w:left="0"/>
        <w:jc w:val="both"/>
      </w:pPr>
      <w:r>
        <w:rPr>
          <w:rFonts w:ascii="Times New Roman"/>
          <w:b w:val="false"/>
          <w:i w:val="false"/>
          <w:color w:val="000000"/>
          <w:sz w:val="28"/>
        </w:rPr>
        <w:t>
      "85. Ағымдағы жылы және өткен жылдың 4 (төртінші) тоқсанында сатып алынған пестицидтер, биоагенттер (энтомофагтар) үшін өтінімдерді (өтпелі өтінімдерді) қабылдау жер учаскесінің орналасқан жері бойынша тиісті жылдың 1 сәуірі мен 1 желтоқсаны аралығында жүзеге асырылады.</w:t>
      </w:r>
    </w:p>
    <w:bookmarkEnd w:id="135"/>
    <w:bookmarkStart w:name="z161" w:id="136"/>
    <w:p>
      <w:pPr>
        <w:spacing w:after="0"/>
        <w:ind w:left="0"/>
        <w:jc w:val="both"/>
      </w:pPr>
      <w:r>
        <w:rPr>
          <w:rFonts w:ascii="Times New Roman"/>
          <w:b w:val="false"/>
          <w:i w:val="false"/>
          <w:color w:val="000000"/>
          <w:sz w:val="28"/>
        </w:rPr>
        <w:t>
      ЖАО өтінімдерді (өтпелі өтінімдерді) қабылдау басталғанға дейін күнтізбелік он төрт күн бұрын, оның ішінде қосымша қаражат бөлу кезінде ЖАО-ның ресми интернет-ресурсында және СМАЖ-да өтінімдерді (өтпелі өтінімдерді) қабылдаудың басталған күні туралы хабарландыру орналастырады.";</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163" w:id="13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1-2-қосымшамен толықтырылсын;</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w:t>
      </w:r>
      <w:r>
        <w:rPr>
          <w:rFonts w:ascii="Times New Roman"/>
          <w:b w:val="false"/>
          <w:i w:val="false"/>
          <w:color w:val="000000"/>
          <w:sz w:val="28"/>
        </w:rPr>
        <w:t xml:space="preserve"> осы бұйрыққа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22-қосымшаларға</w:t>
      </w:r>
      <w:r>
        <w:rPr>
          <w:rFonts w:ascii="Times New Roman"/>
          <w:b w:val="false"/>
          <w:i w:val="false"/>
          <w:color w:val="000000"/>
          <w:sz w:val="28"/>
        </w:rPr>
        <w:t xml:space="preserve"> сәйкес жаңа редакцияда жазылсын.</w:t>
      </w:r>
    </w:p>
    <w:bookmarkStart w:name="z167" w:id="138"/>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138"/>
    <w:bookmarkStart w:name="z168" w:id="13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39"/>
    <w:bookmarkStart w:name="z169" w:id="140"/>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40"/>
    <w:bookmarkStart w:name="z170" w:id="14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41"/>
    <w:bookmarkStart w:name="z171" w:id="142"/>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73" w:id="143"/>
    <w:p>
      <w:pPr>
        <w:spacing w:after="0"/>
        <w:ind w:left="0"/>
        <w:jc w:val="both"/>
      </w:pPr>
      <w:r>
        <w:rPr>
          <w:rFonts w:ascii="Times New Roman"/>
          <w:b w:val="false"/>
          <w:i w:val="false"/>
          <w:color w:val="000000"/>
          <w:sz w:val="28"/>
        </w:rPr>
        <w:t>
      "КЕЛІСІЛДІ"</w:t>
      </w:r>
    </w:p>
    <w:bookmarkEnd w:id="143"/>
    <w:bookmarkStart w:name="z174" w:id="144"/>
    <w:p>
      <w:pPr>
        <w:spacing w:after="0"/>
        <w:ind w:left="0"/>
        <w:jc w:val="both"/>
      </w:pPr>
      <w:r>
        <w:rPr>
          <w:rFonts w:ascii="Times New Roman"/>
          <w:b w:val="false"/>
          <w:i w:val="false"/>
          <w:color w:val="000000"/>
          <w:sz w:val="28"/>
        </w:rPr>
        <w:t>
      Қазақстан Республикасы</w:t>
      </w:r>
    </w:p>
    <w:bookmarkEnd w:id="144"/>
    <w:bookmarkStart w:name="z175" w:id="145"/>
    <w:p>
      <w:pPr>
        <w:spacing w:after="0"/>
        <w:ind w:left="0"/>
        <w:jc w:val="both"/>
      </w:pPr>
      <w:r>
        <w:rPr>
          <w:rFonts w:ascii="Times New Roman"/>
          <w:b w:val="false"/>
          <w:i w:val="false"/>
          <w:color w:val="000000"/>
          <w:sz w:val="28"/>
        </w:rPr>
        <w:t>
      Бәсекелестікті қорғау және</w:t>
      </w:r>
    </w:p>
    <w:bookmarkEnd w:id="145"/>
    <w:bookmarkStart w:name="z176" w:id="146"/>
    <w:p>
      <w:pPr>
        <w:spacing w:after="0"/>
        <w:ind w:left="0"/>
        <w:jc w:val="both"/>
      </w:pPr>
      <w:r>
        <w:rPr>
          <w:rFonts w:ascii="Times New Roman"/>
          <w:b w:val="false"/>
          <w:i w:val="false"/>
          <w:color w:val="000000"/>
          <w:sz w:val="28"/>
        </w:rPr>
        <w:t>
      дамыту агенттігі</w:t>
      </w:r>
    </w:p>
    <w:bookmarkEnd w:id="146"/>
    <w:bookmarkStart w:name="z177" w:id="147"/>
    <w:p>
      <w:pPr>
        <w:spacing w:after="0"/>
        <w:ind w:left="0"/>
        <w:jc w:val="both"/>
      </w:pPr>
      <w:r>
        <w:rPr>
          <w:rFonts w:ascii="Times New Roman"/>
          <w:b w:val="false"/>
          <w:i w:val="false"/>
          <w:color w:val="000000"/>
          <w:sz w:val="28"/>
        </w:rPr>
        <w:t>
      "КЕЛІСІЛДІ"</w:t>
      </w:r>
    </w:p>
    <w:bookmarkEnd w:id="147"/>
    <w:bookmarkStart w:name="z178" w:id="148"/>
    <w:p>
      <w:pPr>
        <w:spacing w:after="0"/>
        <w:ind w:left="0"/>
        <w:jc w:val="both"/>
      </w:pPr>
      <w:r>
        <w:rPr>
          <w:rFonts w:ascii="Times New Roman"/>
          <w:b w:val="false"/>
          <w:i w:val="false"/>
          <w:color w:val="000000"/>
          <w:sz w:val="28"/>
        </w:rPr>
        <w:t>
      Қазақстан Республикасы</w:t>
      </w:r>
    </w:p>
    <w:bookmarkEnd w:id="148"/>
    <w:bookmarkStart w:name="z179" w:id="149"/>
    <w:p>
      <w:pPr>
        <w:spacing w:after="0"/>
        <w:ind w:left="0"/>
        <w:jc w:val="both"/>
      </w:pPr>
      <w:r>
        <w:rPr>
          <w:rFonts w:ascii="Times New Roman"/>
          <w:b w:val="false"/>
          <w:i w:val="false"/>
          <w:color w:val="000000"/>
          <w:sz w:val="28"/>
        </w:rPr>
        <w:t>
      Жасанды интеллект және</w:t>
      </w:r>
    </w:p>
    <w:bookmarkEnd w:id="149"/>
    <w:bookmarkStart w:name="z180" w:id="150"/>
    <w:p>
      <w:pPr>
        <w:spacing w:after="0"/>
        <w:ind w:left="0"/>
        <w:jc w:val="both"/>
      </w:pPr>
      <w:r>
        <w:rPr>
          <w:rFonts w:ascii="Times New Roman"/>
          <w:b w:val="false"/>
          <w:i w:val="false"/>
          <w:color w:val="000000"/>
          <w:sz w:val="28"/>
        </w:rPr>
        <w:t>
      цифрлық даму министрлігі</w:t>
      </w:r>
    </w:p>
    <w:bookmarkEnd w:id="150"/>
    <w:bookmarkStart w:name="z181" w:id="151"/>
    <w:p>
      <w:pPr>
        <w:spacing w:after="0"/>
        <w:ind w:left="0"/>
        <w:jc w:val="both"/>
      </w:pPr>
      <w:r>
        <w:rPr>
          <w:rFonts w:ascii="Times New Roman"/>
          <w:b w:val="false"/>
          <w:i w:val="false"/>
          <w:color w:val="000000"/>
          <w:sz w:val="28"/>
        </w:rPr>
        <w:t>
      "КЕЛІСІЛДІ"</w:t>
      </w:r>
    </w:p>
    <w:bookmarkEnd w:id="151"/>
    <w:bookmarkStart w:name="z182" w:id="152"/>
    <w:p>
      <w:pPr>
        <w:spacing w:after="0"/>
        <w:ind w:left="0"/>
        <w:jc w:val="both"/>
      </w:pPr>
      <w:r>
        <w:rPr>
          <w:rFonts w:ascii="Times New Roman"/>
          <w:b w:val="false"/>
          <w:i w:val="false"/>
          <w:color w:val="000000"/>
          <w:sz w:val="28"/>
        </w:rPr>
        <w:t>
      Қазақстан Республикасы</w:t>
      </w:r>
    </w:p>
    <w:bookmarkEnd w:id="152"/>
    <w:bookmarkStart w:name="z183" w:id="153"/>
    <w:p>
      <w:pPr>
        <w:spacing w:after="0"/>
        <w:ind w:left="0"/>
        <w:jc w:val="both"/>
      </w:pPr>
      <w:r>
        <w:rPr>
          <w:rFonts w:ascii="Times New Roman"/>
          <w:b w:val="false"/>
          <w:i w:val="false"/>
          <w:color w:val="000000"/>
          <w:sz w:val="28"/>
        </w:rPr>
        <w:t>
      Қаржы министрлігі</w:t>
      </w:r>
    </w:p>
    <w:bookmarkEnd w:id="153"/>
    <w:bookmarkStart w:name="z184" w:id="154"/>
    <w:p>
      <w:pPr>
        <w:spacing w:after="0"/>
        <w:ind w:left="0"/>
        <w:jc w:val="both"/>
      </w:pPr>
      <w:r>
        <w:rPr>
          <w:rFonts w:ascii="Times New Roman"/>
          <w:b w:val="false"/>
          <w:i w:val="false"/>
          <w:color w:val="000000"/>
          <w:sz w:val="28"/>
        </w:rPr>
        <w:t>
      "КЕЛІСІЛДІ"</w:t>
      </w:r>
    </w:p>
    <w:bookmarkEnd w:id="154"/>
    <w:bookmarkStart w:name="z185" w:id="155"/>
    <w:p>
      <w:pPr>
        <w:spacing w:after="0"/>
        <w:ind w:left="0"/>
        <w:jc w:val="both"/>
      </w:pPr>
      <w:r>
        <w:rPr>
          <w:rFonts w:ascii="Times New Roman"/>
          <w:b w:val="false"/>
          <w:i w:val="false"/>
          <w:color w:val="000000"/>
          <w:sz w:val="28"/>
        </w:rPr>
        <w:t>
      Қазақстан Республикасы</w:t>
      </w:r>
    </w:p>
    <w:bookmarkEnd w:id="155"/>
    <w:bookmarkStart w:name="z186" w:id="156"/>
    <w:p>
      <w:pPr>
        <w:spacing w:after="0"/>
        <w:ind w:left="0"/>
        <w:jc w:val="both"/>
      </w:pPr>
      <w:r>
        <w:rPr>
          <w:rFonts w:ascii="Times New Roman"/>
          <w:b w:val="false"/>
          <w:i w:val="false"/>
          <w:color w:val="000000"/>
          <w:sz w:val="28"/>
        </w:rPr>
        <w:t>
      Өнеркәсіп және құрылыс</w:t>
      </w:r>
    </w:p>
    <w:bookmarkEnd w:id="156"/>
    <w:bookmarkStart w:name="z187" w:id="157"/>
    <w:p>
      <w:pPr>
        <w:spacing w:after="0"/>
        <w:ind w:left="0"/>
        <w:jc w:val="both"/>
      </w:pPr>
      <w:r>
        <w:rPr>
          <w:rFonts w:ascii="Times New Roman"/>
          <w:b w:val="false"/>
          <w:i w:val="false"/>
          <w:color w:val="000000"/>
          <w:sz w:val="28"/>
        </w:rPr>
        <w:t>
      министрлігі</w:t>
      </w:r>
    </w:p>
    <w:bookmarkEnd w:id="157"/>
    <w:bookmarkStart w:name="z188" w:id="158"/>
    <w:p>
      <w:pPr>
        <w:spacing w:after="0"/>
        <w:ind w:left="0"/>
        <w:jc w:val="both"/>
      </w:pPr>
      <w:r>
        <w:rPr>
          <w:rFonts w:ascii="Times New Roman"/>
          <w:b w:val="false"/>
          <w:i w:val="false"/>
          <w:color w:val="000000"/>
          <w:sz w:val="28"/>
        </w:rPr>
        <w:t>
      "КЕЛІСІЛДІ"</w:t>
      </w:r>
    </w:p>
    <w:bookmarkEnd w:id="158"/>
    <w:bookmarkStart w:name="z189" w:id="159"/>
    <w:p>
      <w:pPr>
        <w:spacing w:after="0"/>
        <w:ind w:left="0"/>
        <w:jc w:val="both"/>
      </w:pPr>
      <w:r>
        <w:rPr>
          <w:rFonts w:ascii="Times New Roman"/>
          <w:b w:val="false"/>
          <w:i w:val="false"/>
          <w:color w:val="000000"/>
          <w:sz w:val="28"/>
        </w:rPr>
        <w:t>
      Қазақстан Республикасы</w:t>
      </w:r>
    </w:p>
    <w:bookmarkEnd w:id="159"/>
    <w:bookmarkStart w:name="z190" w:id="160"/>
    <w:p>
      <w:pPr>
        <w:spacing w:after="0"/>
        <w:ind w:left="0"/>
        <w:jc w:val="both"/>
      </w:pPr>
      <w:r>
        <w:rPr>
          <w:rFonts w:ascii="Times New Roman"/>
          <w:b w:val="false"/>
          <w:i w:val="false"/>
          <w:color w:val="000000"/>
          <w:sz w:val="28"/>
        </w:rPr>
        <w:t>
      Сауда және интеграция министрлігі</w:t>
      </w:r>
    </w:p>
    <w:bookmarkEnd w:id="160"/>
    <w:bookmarkStart w:name="z191" w:id="161"/>
    <w:p>
      <w:pPr>
        <w:spacing w:after="0"/>
        <w:ind w:left="0"/>
        <w:jc w:val="both"/>
      </w:pPr>
      <w:r>
        <w:rPr>
          <w:rFonts w:ascii="Times New Roman"/>
          <w:b w:val="false"/>
          <w:i w:val="false"/>
          <w:color w:val="000000"/>
          <w:sz w:val="28"/>
        </w:rPr>
        <w:t>
      "КЕЛІСІЛДІ"</w:t>
      </w:r>
    </w:p>
    <w:bookmarkEnd w:id="161"/>
    <w:bookmarkStart w:name="z192" w:id="162"/>
    <w:p>
      <w:pPr>
        <w:spacing w:after="0"/>
        <w:ind w:left="0"/>
        <w:jc w:val="both"/>
      </w:pPr>
      <w:r>
        <w:rPr>
          <w:rFonts w:ascii="Times New Roman"/>
          <w:b w:val="false"/>
          <w:i w:val="false"/>
          <w:color w:val="000000"/>
          <w:sz w:val="28"/>
        </w:rPr>
        <w:t>
      Қазақстан Республикасы</w:t>
      </w:r>
    </w:p>
    <w:bookmarkEnd w:id="162"/>
    <w:bookmarkStart w:name="z193" w:id="163"/>
    <w:p>
      <w:pPr>
        <w:spacing w:after="0"/>
        <w:ind w:left="0"/>
        <w:jc w:val="both"/>
      </w:pPr>
      <w:r>
        <w:rPr>
          <w:rFonts w:ascii="Times New Roman"/>
          <w:b w:val="false"/>
          <w:i w:val="false"/>
          <w:color w:val="000000"/>
          <w:sz w:val="28"/>
        </w:rPr>
        <w:t>
      Стратегиялық жоспарлау және</w:t>
      </w:r>
    </w:p>
    <w:bookmarkEnd w:id="163"/>
    <w:bookmarkStart w:name="z194" w:id="164"/>
    <w:p>
      <w:pPr>
        <w:spacing w:after="0"/>
        <w:ind w:left="0"/>
        <w:jc w:val="both"/>
      </w:pPr>
      <w:r>
        <w:rPr>
          <w:rFonts w:ascii="Times New Roman"/>
          <w:b w:val="false"/>
          <w:i w:val="false"/>
          <w:color w:val="000000"/>
          <w:sz w:val="28"/>
        </w:rPr>
        <w:t>
      реформалар агенттiгiнің</w:t>
      </w:r>
    </w:p>
    <w:bookmarkEnd w:id="164"/>
    <w:bookmarkStart w:name="z195" w:id="165"/>
    <w:p>
      <w:pPr>
        <w:spacing w:after="0"/>
        <w:ind w:left="0"/>
        <w:jc w:val="both"/>
      </w:pPr>
      <w:r>
        <w:rPr>
          <w:rFonts w:ascii="Times New Roman"/>
          <w:b w:val="false"/>
          <w:i w:val="false"/>
          <w:color w:val="000000"/>
          <w:sz w:val="28"/>
        </w:rPr>
        <w:t>
      Ұлттық статистика бюросы</w:t>
      </w:r>
    </w:p>
    <w:bookmarkEnd w:id="165"/>
    <w:bookmarkStart w:name="z196" w:id="166"/>
    <w:p>
      <w:pPr>
        <w:spacing w:after="0"/>
        <w:ind w:left="0"/>
        <w:jc w:val="both"/>
      </w:pPr>
      <w:r>
        <w:rPr>
          <w:rFonts w:ascii="Times New Roman"/>
          <w:b w:val="false"/>
          <w:i w:val="false"/>
          <w:color w:val="000000"/>
          <w:sz w:val="28"/>
        </w:rPr>
        <w:t>
      "КЕЛІСІЛДІ"</w:t>
      </w:r>
    </w:p>
    <w:bookmarkEnd w:id="166"/>
    <w:bookmarkStart w:name="z197" w:id="167"/>
    <w:p>
      <w:pPr>
        <w:spacing w:after="0"/>
        <w:ind w:left="0"/>
        <w:jc w:val="both"/>
      </w:pPr>
      <w:r>
        <w:rPr>
          <w:rFonts w:ascii="Times New Roman"/>
          <w:b w:val="false"/>
          <w:i w:val="false"/>
          <w:color w:val="000000"/>
          <w:sz w:val="28"/>
        </w:rPr>
        <w:t>
      Қазақстан Республикасы</w:t>
      </w:r>
    </w:p>
    <w:bookmarkEnd w:id="167"/>
    <w:bookmarkStart w:name="z198" w:id="168"/>
    <w:p>
      <w:pPr>
        <w:spacing w:after="0"/>
        <w:ind w:left="0"/>
        <w:jc w:val="both"/>
      </w:pPr>
      <w:r>
        <w:rPr>
          <w:rFonts w:ascii="Times New Roman"/>
          <w:b w:val="false"/>
          <w:i w:val="false"/>
          <w:color w:val="000000"/>
          <w:sz w:val="28"/>
        </w:rPr>
        <w:t>
      Ұлттық экономика министрлігі</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26 қаңтардағы</w:t>
            </w:r>
            <w:r>
              <w:br/>
            </w:r>
            <w:r>
              <w:rPr>
                <w:rFonts w:ascii="Times New Roman"/>
                <w:b w:val="false"/>
                <w:i w:val="false"/>
                <w:color w:val="000000"/>
                <w:sz w:val="20"/>
              </w:rPr>
              <w:t>№ 29 бұйрығына 1-қосымша</w:t>
            </w:r>
            <w:r>
              <w:br/>
            </w:r>
            <w:r>
              <w:rPr>
                <w:rFonts w:ascii="Times New Roman"/>
                <w:b w:val="false"/>
                <w:i w:val="false"/>
                <w:color w:val="000000"/>
                <w:sz w:val="20"/>
              </w:rPr>
              <w:t>Өсімдік шаруашылығы өнімінің</w:t>
            </w:r>
            <w:r>
              <w:br/>
            </w:r>
            <w:r>
              <w:rPr>
                <w:rFonts w:ascii="Times New Roman"/>
                <w:b w:val="false"/>
                <w:i w:val="false"/>
                <w:color w:val="000000"/>
                <w:sz w:val="20"/>
              </w:rPr>
              <w:t>шығымдылығы мен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қағидаларына 1-1-қосымша</w:t>
            </w:r>
          </w:p>
        </w:tc>
      </w:tr>
    </w:tbl>
    <w:bookmarkStart w:name="z200" w:id="169"/>
    <w:p>
      <w:pPr>
        <w:spacing w:after="0"/>
        <w:ind w:left="0"/>
        <w:jc w:val="both"/>
      </w:pPr>
      <w:r>
        <w:rPr>
          <w:rFonts w:ascii="Times New Roman"/>
          <w:b w:val="false"/>
          <w:i w:val="false"/>
          <w:color w:val="000000"/>
          <w:sz w:val="28"/>
        </w:rPr>
        <w:t>
      Нысан</w:t>
      </w:r>
    </w:p>
    <w:bookmarkEnd w:id="169"/>
    <w:bookmarkStart w:name="z201" w:id="170"/>
    <w:p>
      <w:pPr>
        <w:spacing w:after="0"/>
        <w:ind w:left="0"/>
        <w:jc w:val="left"/>
      </w:pPr>
      <w:r>
        <w:rPr>
          <w:rFonts w:ascii="Times New Roman"/>
          <w:b/>
          <w:i w:val="false"/>
          <w:color w:val="000000"/>
        </w:rPr>
        <w:t xml:space="preserve"> "Басым дақылдардың, оның ішінде көпжылдық екпелердің өндірісін субсидиялау" мемлекеттік қызметін көрсетуге қойылатын негізгі талаптардың тізбесі</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1"/>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 "Басым дақылдардың, оның ішінде көпжылдық екпелердің өндірісін субсидиялау"</w:t>
            </w:r>
          </w:p>
          <w:bookmarkEnd w:id="171"/>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түрлері:</w:t>
            </w:r>
          </w:p>
          <w:p>
            <w:pPr>
              <w:spacing w:after="20"/>
              <w:ind w:left="20"/>
              <w:jc w:val="both"/>
            </w:pPr>
            <w:r>
              <w:rPr>
                <w:rFonts w:ascii="Times New Roman"/>
                <w:b w:val="false"/>
                <w:i w:val="false"/>
                <w:color w:val="000000"/>
                <w:sz w:val="20"/>
              </w:rPr>
              <w:t>
</w:t>
            </w:r>
            <w:r>
              <w:rPr>
                <w:rFonts w:ascii="Times New Roman"/>
                <w:b/>
                <w:i w:val="false"/>
                <w:color w:val="000000"/>
                <w:sz w:val="20"/>
              </w:rPr>
              <w:t>1. Өңдеуге тапсырылған өнім үшін шығындарды ішінара өтеуге субсидиялар алуға.</w:t>
            </w:r>
          </w:p>
          <w:p>
            <w:pPr>
              <w:spacing w:after="20"/>
              <w:ind w:left="20"/>
              <w:jc w:val="both"/>
            </w:pPr>
            <w:r>
              <w:rPr>
                <w:rFonts w:ascii="Times New Roman"/>
                <w:b w:val="false"/>
                <w:i w:val="false"/>
                <w:color w:val="000000"/>
                <w:sz w:val="20"/>
              </w:rPr>
              <w:t>
</w:t>
            </w:r>
            <w:r>
              <w:rPr>
                <w:rFonts w:ascii="Times New Roman"/>
                <w:b/>
                <w:i w:val="false"/>
                <w:color w:val="000000"/>
                <w:sz w:val="20"/>
              </w:rPr>
              <w:t>2. Жеміс-жидек дақылдары мен жүзімнің отырғызу материалын өндіруге жұмсалған шығындарды ішінара өтеуге.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барлық кіші түрлері бойынша www.egov.kz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2"/>
          <w:p>
            <w:pPr>
              <w:spacing w:after="20"/>
              <w:ind w:left="20"/>
              <w:jc w:val="both"/>
            </w:pPr>
            <w:r>
              <w:rPr>
                <w:rFonts w:ascii="Times New Roman"/>
                <w:b w:val="false"/>
                <w:i w:val="false"/>
                <w:color w:val="000000"/>
                <w:sz w:val="20"/>
              </w:rPr>
              <w:t>
3 (үш) жұмыс күні.</w:t>
            </w:r>
          </w:p>
          <w:bookmarkEnd w:id="172"/>
          <w:p>
            <w:pPr>
              <w:spacing w:after="20"/>
              <w:ind w:left="20"/>
              <w:jc w:val="both"/>
            </w:pPr>
            <w:r>
              <w:rPr>
                <w:rFonts w:ascii="Times New Roman"/>
                <w:b w:val="false"/>
                <w:i w:val="false"/>
                <w:color w:val="000000"/>
                <w:sz w:val="20"/>
              </w:rPr>
              <w:t>
Өтінімнің резервте (күту парағында) болу кезеңі мемлекеттік қызмет көрсету мерзіміне енгізілмейді.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барлық кіші түрлері бойынша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Тізбенің 9-тармағында көзделген жағдайларда және негіздер бойынша субсидиялар аудару туралы хабарлама не мемлекеттік көрсетілетін қызметті ұсынудан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барлық кіші түрлері бойынша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ақпараттандыру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3"/>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18.30-ға дейін;</w:t>
            </w:r>
          </w:p>
          <w:bookmarkEnd w:id="173"/>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өтінімдерді қабылдау және мемлекеттік қызметті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4"/>
          <w:p>
            <w:pPr>
              <w:spacing w:after="20"/>
              <w:ind w:left="20"/>
              <w:jc w:val="both"/>
            </w:pPr>
            <w:r>
              <w:rPr>
                <w:rFonts w:ascii="Times New Roman"/>
                <w:b w:val="false"/>
                <w:i w:val="false"/>
                <w:color w:val="000000"/>
                <w:sz w:val="20"/>
              </w:rPr>
              <w:t>
Көрсетілетін қызметті алушы порталға электрондық цифрлық қолтаңбамен куәландырылған электрондық құжат нысанында мыналарды ұсынады:</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Ауыл шаруашылығы министрінің 2020 жылғы 30 наурыздағы № 107 бұйрығымен (Нормативтік құқықтық актілерді мемлекеттік тіркеу тізілімінде № 20209 болып тіркелген) бекітілген Өсімдік шаруашылығы өнімінің шығымдылығы мен сапасын арттыруды субсидиялау </w:t>
            </w:r>
            <w:r>
              <w:rPr>
                <w:rFonts w:ascii="Times New Roman"/>
                <w:b w:val="false"/>
                <w:i w:val="false"/>
                <w:color w:val="000000"/>
                <w:sz w:val="20"/>
              </w:rPr>
              <w:t>қағидаларына</w:t>
            </w:r>
            <w:r>
              <w:rPr>
                <w:rFonts w:ascii="Times New Roman"/>
                <w:b w:val="false"/>
                <w:i w:val="false"/>
                <w:color w:val="000000"/>
                <w:sz w:val="20"/>
              </w:rPr>
              <w:t xml:space="preserve"> (бұдан әрі – Қағидалар) 5-қосымшаға сәйкес нысан бойынша (Қағидалардың 21-тармағына сәйкес негізделген) басым дақылдарды өндіру шығындарын ішінара өтеуге субсидиялар алуға арналған өтінім ;</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Қағидаларға 6-қосымшаға сәйкес нысан бойынша жеміс-жидек дақылдары мен жүзімнің отырғызу материалын өндіруге арналған шығындарды ішінара өтеуге субсидиялар алуға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СМАЖ-дағы "жеке кабинетінде" мемлекеттік қызметті көрсетуге арналған сұранымның қабылданғаны туралы тиісті мәртебе өтінімнің қабылданғанын растау болып табылады.</w:t>
            </w:r>
          </w:p>
          <w:p>
            <w:pPr>
              <w:spacing w:after="20"/>
              <w:ind w:left="20"/>
              <w:jc w:val="both"/>
            </w:pPr>
            <w:r>
              <w:rPr>
                <w:rFonts w:ascii="Times New Roman"/>
                <w:b w:val="false"/>
                <w:i w:val="false"/>
                <w:color w:val="000000"/>
                <w:sz w:val="20"/>
              </w:rPr>
              <w:t>
Заңды тұлғаны тіркеу (қайта тіркеу) туралы, жеке тұлғаның жеке басын куәландыратын құжат туралы, дара кәсіпкерді тіркеу туралы не дара кәсіпкер ретінде қызметінің басталғаны туралы мәліметтерді көрсетілетін қызметті беруші "электрондық үкіметтің" шлюзі арқылы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5"/>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bookmarkEnd w:id="175"/>
          <w:p>
            <w:pPr>
              <w:spacing w:after="20"/>
              <w:ind w:left="20"/>
              <w:jc w:val="both"/>
            </w:pPr>
            <w:r>
              <w:rPr>
                <w:rFonts w:ascii="Times New Roman"/>
                <w:b w:val="false"/>
                <w:i w:val="false"/>
                <w:color w:val="000000"/>
                <w:sz w:val="20"/>
              </w:rPr>
              <w:t>
2) көрсетілетін қызметті алушының және (немесе) Қағидаларда айқындалған мемлекеттік қызметті көрсету үшін қажетті ұсынылған деректер мен мәліметтердің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6"/>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туралы ақпаратты қашықтықтан қол жеткізу режимінде порталдағы "жеке кабинеті" және бірыңғай байланыс орталығынан алуға мүмкіндігі бар. Мемлекеттік қызмет көрсету мәселелері бойынша анықтамалық қызметтің байланыс телефондары порталда көрсетілген. Бірыңғай байланыс орталығы: 1414, 8 800 080 7777.</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органдардың интернет-ресурстарының www.gov.kz бірыңғай платформасында;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көрсетілетін қызметті берушінің интернет-ресурсында орналастырылған.</w:t>
            </w:r>
          </w:p>
          <w:p>
            <w:pPr>
              <w:spacing w:after="20"/>
              <w:ind w:left="20"/>
              <w:jc w:val="both"/>
            </w:pPr>
            <w:r>
              <w:rPr>
                <w:rFonts w:ascii="Times New Roman"/>
                <w:b w:val="false"/>
                <w:i w:val="false"/>
                <w:color w:val="000000"/>
                <w:sz w:val="20"/>
              </w:rPr>
              <w:t>
Қазақстан Республикасының Ауыл шаруашылығы министрлігі, көрсетілетін қызметті берушілер Қағидалар бекітілген немесе өзгерген күннен бастап үш жұмыс күні ішінде мемлекеттік қызмет көрсету тәртібі туралы ақпаратты өзектендіреді және Бірыңғай байланыс орталығына жолдайды.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26 қаңтардағы</w:t>
            </w:r>
            <w:r>
              <w:br/>
            </w:r>
            <w:r>
              <w:rPr>
                <w:rFonts w:ascii="Times New Roman"/>
                <w:b w:val="false"/>
                <w:i w:val="false"/>
                <w:color w:val="000000"/>
                <w:sz w:val="20"/>
              </w:rPr>
              <w:t>№ 29 бұйрығына 2-қосымша</w:t>
            </w:r>
            <w:r>
              <w:br/>
            </w:r>
            <w:r>
              <w:rPr>
                <w:rFonts w:ascii="Times New Roman"/>
                <w:b w:val="false"/>
                <w:i w:val="false"/>
                <w:color w:val="000000"/>
                <w:sz w:val="20"/>
              </w:rPr>
              <w:t>Өсімдік шаруашылығы өнімінің</w:t>
            </w:r>
            <w:r>
              <w:br/>
            </w:r>
            <w:r>
              <w:rPr>
                <w:rFonts w:ascii="Times New Roman"/>
                <w:b w:val="false"/>
                <w:i w:val="false"/>
                <w:color w:val="000000"/>
                <w:sz w:val="20"/>
              </w:rPr>
              <w:t>шығымдылығы мен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қағидаларына 1-2-қосымша</w:t>
            </w:r>
          </w:p>
        </w:tc>
      </w:tr>
    </w:tbl>
    <w:bookmarkStart w:name="z218" w:id="177"/>
    <w:p>
      <w:pPr>
        <w:spacing w:after="0"/>
        <w:ind w:left="0"/>
        <w:jc w:val="both"/>
      </w:pPr>
      <w:r>
        <w:rPr>
          <w:rFonts w:ascii="Times New Roman"/>
          <w:b w:val="false"/>
          <w:i w:val="false"/>
          <w:color w:val="000000"/>
          <w:sz w:val="28"/>
        </w:rPr>
        <w:t>
      Нысан</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негізінде жинауға арналған нысан</w:t>
            </w:r>
          </w:p>
        </w:tc>
      </w:tr>
    </w:tbl>
    <w:bookmarkStart w:name="z221" w:id="178"/>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bookmarkEnd w:id="178"/>
    <w:bookmarkStart w:name="z222" w:id="17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 интернет-ресурсында орналастырылған. </w:t>
      </w:r>
    </w:p>
    <w:bookmarkEnd w:id="179"/>
    <w:bookmarkStart w:name="z223" w:id="180"/>
    <w:p>
      <w:pPr>
        <w:spacing w:after="0"/>
        <w:ind w:left="0"/>
        <w:jc w:val="left"/>
      </w:pPr>
      <w:r>
        <w:rPr>
          <w:rFonts w:ascii="Times New Roman"/>
          <w:b/>
          <w:i w:val="false"/>
          <w:color w:val="000000"/>
        </w:rPr>
        <w:t xml:space="preserve"> Әкімшілік нысанның атауы: "Басым дақылдар өндірісін дамыту" бағыты бойынша субсидияларды пайдалану туралы ақпарат</w:t>
      </w:r>
    </w:p>
    <w:bookmarkEnd w:id="180"/>
    <w:bookmarkStart w:name="z224" w:id="181"/>
    <w:p>
      <w:pPr>
        <w:spacing w:after="0"/>
        <w:ind w:left="0"/>
        <w:jc w:val="left"/>
      </w:pPr>
      <w:r>
        <w:rPr>
          <w:rFonts w:ascii="Times New Roman"/>
          <w:b/>
          <w:i w:val="false"/>
          <w:color w:val="000000"/>
        </w:rPr>
        <w:t xml:space="preserve"> Әкімшілік деректерді өтеусіз негізде жинауға арналған нысанның индексі: № 1-БДДС нысаны</w:t>
      </w:r>
    </w:p>
    <w:bookmarkEnd w:id="181"/>
    <w:bookmarkStart w:name="z225" w:id="182"/>
    <w:p>
      <w:pPr>
        <w:spacing w:after="0"/>
        <w:ind w:left="0"/>
        <w:jc w:val="both"/>
      </w:pPr>
      <w:r>
        <w:rPr>
          <w:rFonts w:ascii="Times New Roman"/>
          <w:b w:val="false"/>
          <w:i w:val="false"/>
          <w:color w:val="000000"/>
          <w:sz w:val="28"/>
        </w:rPr>
        <w:t>
      Кезеңділігі: жылдық</w:t>
      </w:r>
    </w:p>
    <w:bookmarkEnd w:id="182"/>
    <w:bookmarkStart w:name="z226" w:id="183"/>
    <w:p>
      <w:pPr>
        <w:spacing w:after="0"/>
        <w:ind w:left="0"/>
        <w:jc w:val="both"/>
      </w:pPr>
      <w:r>
        <w:rPr>
          <w:rFonts w:ascii="Times New Roman"/>
          <w:b w:val="false"/>
          <w:i w:val="false"/>
          <w:color w:val="000000"/>
          <w:sz w:val="28"/>
        </w:rPr>
        <w:t>
      Есепті кезең: 20__ жыл</w:t>
      </w:r>
    </w:p>
    <w:bookmarkEnd w:id="183"/>
    <w:bookmarkStart w:name="z227" w:id="18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облыстың, республикалық маңызы бар қаланың және астананың жергілікті атқарушы органдары</w:t>
      </w:r>
    </w:p>
    <w:bookmarkEnd w:id="184"/>
    <w:bookmarkStart w:name="z228" w:id="18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185"/>
    <w:bookmarkStart w:name="z229" w:id="186"/>
    <w:p>
      <w:pPr>
        <w:spacing w:after="0"/>
        <w:ind w:left="0"/>
        <w:jc w:val="both"/>
      </w:pPr>
      <w:r>
        <w:rPr>
          <w:rFonts w:ascii="Times New Roman"/>
          <w:b w:val="false"/>
          <w:i w:val="false"/>
          <w:color w:val="000000"/>
          <w:sz w:val="28"/>
        </w:rPr>
        <w:t>
      жыл сайын, тиісті жылдың 30 желтоқсанына дейінгі мерзімде</w:t>
      </w:r>
    </w:p>
    <w:bookmarkEnd w:id="186"/>
    <w:bookmarkStart w:name="z230" w:id="187"/>
    <w:p>
      <w:pPr>
        <w:spacing w:after="0"/>
        <w:ind w:left="0"/>
        <w:jc w:val="both"/>
      </w:pPr>
      <w:r>
        <w:rPr>
          <w:rFonts w:ascii="Times New Roman"/>
          <w:b w:val="false"/>
          <w:i w:val="false"/>
          <w:color w:val="000000"/>
          <w:sz w:val="28"/>
        </w:rPr>
        <w:t>
      Жеке сәйкестендіру нөмірі / Бизнес-сәйкестендіру нөмірі</w:t>
      </w:r>
    </w:p>
    <w:bookmarkEnd w:id="187"/>
    <w:bookmarkStart w:name="z231" w:id="188"/>
    <w:p>
      <w:pPr>
        <w:spacing w:after="0"/>
        <w:ind w:left="0"/>
        <w:jc w:val="both"/>
      </w:pPr>
      <w:r>
        <w:rPr>
          <w:rFonts w:ascii="Times New Roman"/>
          <w:b w:val="false"/>
          <w:i w:val="false"/>
          <w:color w:val="000000"/>
          <w:sz w:val="28"/>
        </w:rPr>
        <w:t xml:space="preserve">
      </w:t>
      </w:r>
    </w:p>
    <w:bookmarkEnd w:id="188"/>
    <w:p>
      <w:pPr>
        <w:spacing w:after="0"/>
        <w:ind w:left="0"/>
        <w:jc w:val="both"/>
      </w:pPr>
      <w:r>
        <w:drawing>
          <wp:inline distT="0" distB="0" distL="0" distR="0">
            <wp:extent cx="7810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2" w:id="189"/>
    <w:p>
      <w:pPr>
        <w:spacing w:after="0"/>
        <w:ind w:left="0"/>
        <w:jc w:val="both"/>
      </w:pPr>
      <w:r>
        <w:rPr>
          <w:rFonts w:ascii="Times New Roman"/>
          <w:b w:val="false"/>
          <w:i w:val="false"/>
          <w:color w:val="000000"/>
          <w:sz w:val="28"/>
        </w:rPr>
        <w:t>
      Жинау әдісі: электрондық түрде</w:t>
      </w:r>
    </w:p>
    <w:bookmarkEnd w:id="189"/>
    <w:bookmarkStart w:name="z233" w:id="190"/>
    <w:p>
      <w:pPr>
        <w:spacing w:after="0"/>
        <w:ind w:left="0"/>
        <w:jc w:val="both"/>
      </w:pPr>
      <w:r>
        <w:rPr>
          <w:rFonts w:ascii="Times New Roman"/>
          <w:b w:val="false"/>
          <w:i w:val="false"/>
          <w:color w:val="000000"/>
          <w:sz w:val="28"/>
        </w:rPr>
        <w:t>
      Облыс _________________________________________</w:t>
      </w:r>
    </w:p>
    <w:bookmarkEnd w:id="190"/>
    <w:bookmarkStart w:name="z234" w:id="191"/>
    <w:p>
      <w:pPr>
        <w:spacing w:after="0"/>
        <w:ind w:left="0"/>
        <w:jc w:val="both"/>
      </w:pPr>
      <w:r>
        <w:rPr>
          <w:rFonts w:ascii="Times New Roman"/>
          <w:b w:val="false"/>
          <w:i w:val="false"/>
          <w:color w:val="000000"/>
          <w:sz w:val="28"/>
        </w:rPr>
        <w:t>
      Жыл _____________________________________________</w:t>
      </w:r>
    </w:p>
    <w:bookmarkEnd w:id="191"/>
    <w:bookmarkStart w:name="z235" w:id="192"/>
    <w:p>
      <w:pPr>
        <w:spacing w:after="0"/>
        <w:ind w:left="0"/>
        <w:jc w:val="both"/>
      </w:pPr>
      <w:r>
        <w:rPr>
          <w:rFonts w:ascii="Times New Roman"/>
          <w:b w:val="false"/>
          <w:i w:val="false"/>
          <w:color w:val="000000"/>
          <w:sz w:val="28"/>
        </w:rPr>
        <w:t>
      Әкімшілік-аумақтық объектілердің жіктеуіші бойынша коды ______________</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Субсидияның алынған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қарау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93"/>
          <w:p>
            <w:pPr>
              <w:spacing w:after="20"/>
              <w:ind w:left="20"/>
              <w:jc w:val="both"/>
            </w:pPr>
            <w:r>
              <w:rPr>
                <w:rFonts w:ascii="Times New Roman"/>
                <w:b w:val="false"/>
                <w:i w:val="false"/>
                <w:color w:val="000000"/>
                <w:sz w:val="20"/>
              </w:rPr>
              <w:t>
Өтінім берушінің ЖСН/</w:t>
            </w:r>
          </w:p>
          <w:bookmarkEnd w:id="193"/>
          <w:p>
            <w:pPr>
              <w:spacing w:after="20"/>
              <w:ind w:left="20"/>
              <w:jc w:val="both"/>
            </w:pPr>
            <w:r>
              <w:rPr>
                <w:rFonts w:ascii="Times New Roman"/>
                <w:b w:val="false"/>
                <w:i w:val="false"/>
                <w:color w:val="000000"/>
                <w:sz w:val="20"/>
              </w:rPr>
              <w:t>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мекенжайы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194"/>
    <w:p>
      <w:pPr>
        <w:spacing w:after="0"/>
        <w:ind w:left="0"/>
        <w:jc w:val="both"/>
      </w:pPr>
      <w:r>
        <w:rPr>
          <w:rFonts w:ascii="Times New Roman"/>
          <w:b w:val="false"/>
          <w:i w:val="false"/>
          <w:color w:val="000000"/>
          <w:sz w:val="28"/>
        </w:rPr>
        <w:t>
      кестенің жалғасы</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 өңдеуші кәсіпорынның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кәсіпорынның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мәртебесі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субсидиялардың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өткізілген шикізат көлемі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топырақта өндірілген көлемі (гектар)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195"/>
    <w:p>
      <w:pPr>
        <w:spacing w:after="0"/>
        <w:ind w:left="0"/>
        <w:jc w:val="both"/>
      </w:pPr>
      <w:r>
        <w:rPr>
          <w:rFonts w:ascii="Times New Roman"/>
          <w:b w:val="false"/>
          <w:i w:val="false"/>
          <w:color w:val="000000"/>
          <w:sz w:val="28"/>
        </w:rPr>
        <w:t>
      кестенің жалғасы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Субсидияның нормативі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егіс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шот-фактураның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БСК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шешім қабылданған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 w:id="196"/>
    <w:p>
      <w:pPr>
        <w:spacing w:after="0"/>
        <w:ind w:left="0"/>
        <w:jc w:val="both"/>
      </w:pPr>
      <w:r>
        <w:rPr>
          <w:rFonts w:ascii="Times New Roman"/>
          <w:b w:val="false"/>
          <w:i w:val="false"/>
          <w:color w:val="000000"/>
          <w:sz w:val="28"/>
        </w:rPr>
        <w:t>
      кестенің жалғасы</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шешімнің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өтінімді қайтарып 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өтінімді қайтарып алу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Субсидияның қайтарылған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төлеу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 (жергілікті/республикалық)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 w:id="197"/>
    <w:p>
      <w:pPr>
        <w:spacing w:after="0"/>
        <w:ind w:left="0"/>
        <w:jc w:val="both"/>
      </w:pPr>
      <w:r>
        <w:rPr>
          <w:rFonts w:ascii="Times New Roman"/>
          <w:b w:val="false"/>
          <w:i w:val="false"/>
          <w:color w:val="000000"/>
          <w:sz w:val="28"/>
        </w:rPr>
        <w:t>
      Атауы______________________________________________________________</w:t>
      </w:r>
    </w:p>
    <w:bookmarkEnd w:id="197"/>
    <w:bookmarkStart w:name="z241" w:id="198"/>
    <w:p>
      <w:pPr>
        <w:spacing w:after="0"/>
        <w:ind w:left="0"/>
        <w:jc w:val="both"/>
      </w:pPr>
      <w:r>
        <w:rPr>
          <w:rFonts w:ascii="Times New Roman"/>
          <w:b w:val="false"/>
          <w:i w:val="false"/>
          <w:color w:val="000000"/>
          <w:sz w:val="28"/>
        </w:rPr>
        <w:t>
      Мекенжайы__________________________________________________________</w:t>
      </w:r>
    </w:p>
    <w:bookmarkEnd w:id="198"/>
    <w:bookmarkStart w:name="z242" w:id="199"/>
    <w:p>
      <w:pPr>
        <w:spacing w:after="0"/>
        <w:ind w:left="0"/>
        <w:jc w:val="both"/>
      </w:pPr>
      <w:r>
        <w:rPr>
          <w:rFonts w:ascii="Times New Roman"/>
          <w:b w:val="false"/>
          <w:i w:val="false"/>
          <w:color w:val="000000"/>
          <w:sz w:val="28"/>
        </w:rPr>
        <w:t>
      Телефон____________________________________________________________</w:t>
      </w:r>
    </w:p>
    <w:bookmarkEnd w:id="199"/>
    <w:bookmarkStart w:name="z243" w:id="200"/>
    <w:p>
      <w:pPr>
        <w:spacing w:after="0"/>
        <w:ind w:left="0"/>
        <w:jc w:val="both"/>
      </w:pPr>
      <w:r>
        <w:rPr>
          <w:rFonts w:ascii="Times New Roman"/>
          <w:b w:val="false"/>
          <w:i w:val="false"/>
          <w:color w:val="000000"/>
          <w:sz w:val="28"/>
        </w:rPr>
        <w:t>
      Электрондық пошта мекенжайы_______________________________________</w:t>
      </w:r>
    </w:p>
    <w:bookmarkEnd w:id="200"/>
    <w:bookmarkStart w:name="z244" w:id="201"/>
    <w:p>
      <w:pPr>
        <w:spacing w:after="0"/>
        <w:ind w:left="0"/>
        <w:jc w:val="both"/>
      </w:pPr>
      <w:r>
        <w:rPr>
          <w:rFonts w:ascii="Times New Roman"/>
          <w:b w:val="false"/>
          <w:i w:val="false"/>
          <w:color w:val="000000"/>
          <w:sz w:val="28"/>
        </w:rPr>
        <w:t>
      Орындаушы_________________________________________________________</w:t>
      </w:r>
    </w:p>
    <w:bookmarkEnd w:id="201"/>
    <w:bookmarkStart w:name="z245" w:id="202"/>
    <w:p>
      <w:pPr>
        <w:spacing w:after="0"/>
        <w:ind w:left="0"/>
        <w:jc w:val="both"/>
      </w:pPr>
      <w:r>
        <w:rPr>
          <w:rFonts w:ascii="Times New Roman"/>
          <w:b w:val="false"/>
          <w:i w:val="false"/>
          <w:color w:val="000000"/>
          <w:sz w:val="28"/>
        </w:rPr>
        <w:t xml:space="preserve">
      аты, әкесінің аты (бар болса), тегі, телефоны Басшы немесе оның міндетін атқарушы </w:t>
      </w:r>
    </w:p>
    <w:bookmarkEnd w:id="202"/>
    <w:bookmarkStart w:name="z246" w:id="203"/>
    <w:p>
      <w:pPr>
        <w:spacing w:after="0"/>
        <w:ind w:left="0"/>
        <w:jc w:val="both"/>
      </w:pPr>
      <w:r>
        <w:rPr>
          <w:rFonts w:ascii="Times New Roman"/>
          <w:b w:val="false"/>
          <w:i w:val="false"/>
          <w:color w:val="000000"/>
          <w:sz w:val="28"/>
        </w:rPr>
        <w:t>
      адам _________________________________________________________________</w:t>
      </w:r>
    </w:p>
    <w:bookmarkEnd w:id="203"/>
    <w:bookmarkStart w:name="z247" w:id="204"/>
    <w:p>
      <w:pPr>
        <w:spacing w:after="0"/>
        <w:ind w:left="0"/>
        <w:jc w:val="both"/>
      </w:pPr>
      <w:r>
        <w:rPr>
          <w:rFonts w:ascii="Times New Roman"/>
          <w:b w:val="false"/>
          <w:i w:val="false"/>
          <w:color w:val="000000"/>
          <w:sz w:val="28"/>
        </w:rPr>
        <w:t>
      аты, әкесінің аты (бар болса), тегі, телефоны</w:t>
      </w:r>
    </w:p>
    <w:bookmarkEnd w:id="204"/>
    <w:bookmarkStart w:name="z248" w:id="205"/>
    <w:p>
      <w:pPr>
        <w:spacing w:after="0"/>
        <w:ind w:left="0"/>
        <w:jc w:val="both"/>
      </w:pPr>
      <w:r>
        <w:rPr>
          <w:rFonts w:ascii="Times New Roman"/>
          <w:b w:val="false"/>
          <w:i w:val="false"/>
          <w:color w:val="000000"/>
          <w:sz w:val="28"/>
        </w:rPr>
        <w:t xml:space="preserve">
      Есепті тапсыру күні 20 ___ жылғы "__" __________ </w:t>
      </w:r>
    </w:p>
    <w:bookmarkEnd w:id="205"/>
    <w:bookmarkStart w:name="z249" w:id="206"/>
    <w:p>
      <w:pPr>
        <w:spacing w:after="0"/>
        <w:ind w:left="0"/>
        <w:jc w:val="both"/>
      </w:pPr>
      <w:r>
        <w:rPr>
          <w:rFonts w:ascii="Times New Roman"/>
          <w:b w:val="false"/>
          <w:i w:val="false"/>
          <w:color w:val="000000"/>
          <w:sz w:val="28"/>
        </w:rPr>
        <w:t xml:space="preserve">
      Ескертпе: субсидиялаудың мемлекеттік ақпараттық жүйесі автоматты түрде </w:t>
      </w:r>
    </w:p>
    <w:bookmarkEnd w:id="206"/>
    <w:bookmarkStart w:name="z250" w:id="207"/>
    <w:p>
      <w:pPr>
        <w:spacing w:after="0"/>
        <w:ind w:left="0"/>
        <w:jc w:val="both"/>
      </w:pPr>
      <w:r>
        <w:rPr>
          <w:rFonts w:ascii="Times New Roman"/>
          <w:b w:val="false"/>
          <w:i w:val="false"/>
          <w:color w:val="000000"/>
          <w:sz w:val="28"/>
        </w:rPr>
        <w:t>
      толтырады.</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"Басым дақылдардың өндірісін</w:t>
            </w:r>
            <w:r>
              <w:br/>
            </w:r>
            <w:r>
              <w:rPr>
                <w:rFonts w:ascii="Times New Roman"/>
                <w:b w:val="false"/>
                <w:i w:val="false"/>
                <w:color w:val="000000"/>
                <w:sz w:val="20"/>
              </w:rPr>
              <w:t>дамыту" бағыты бойынша</w:t>
            </w:r>
            <w:r>
              <w:br/>
            </w:r>
            <w:r>
              <w:rPr>
                <w:rFonts w:ascii="Times New Roman"/>
                <w:b w:val="false"/>
                <w:i w:val="false"/>
                <w:color w:val="000000"/>
                <w:sz w:val="20"/>
              </w:rPr>
              <w:t>субсидияларды пайдалану</w:t>
            </w:r>
            <w:r>
              <w:br/>
            </w:r>
            <w:r>
              <w:rPr>
                <w:rFonts w:ascii="Times New Roman"/>
                <w:b w:val="false"/>
                <w:i w:val="false"/>
                <w:color w:val="000000"/>
                <w:sz w:val="20"/>
              </w:rPr>
              <w:t>туралы ақпарат" нысанына қосымша</w:t>
            </w:r>
          </w:p>
        </w:tc>
      </w:tr>
    </w:tbl>
    <w:bookmarkStart w:name="z252" w:id="208"/>
    <w:p>
      <w:pPr>
        <w:spacing w:after="0"/>
        <w:ind w:left="0"/>
        <w:jc w:val="left"/>
      </w:pPr>
      <w:r>
        <w:rPr>
          <w:rFonts w:ascii="Times New Roman"/>
          <w:b/>
          <w:i w:val="false"/>
          <w:color w:val="000000"/>
        </w:rPr>
        <w:t xml:space="preserve"> Әкімшілік деректерді өтеусіз негізде жинауға арналған "Басым дақылдардың өндірісін дамыту" бағыты бойынша субсидияларды пайдалану туралы ақпарат" нысанын толтыру бойынша түсіндірме (индексі: № 1-БДДС нысаны, кезеңділігі: жылдық)</w:t>
      </w:r>
    </w:p>
    <w:bookmarkEnd w:id="208"/>
    <w:bookmarkStart w:name="z253" w:id="209"/>
    <w:p>
      <w:pPr>
        <w:spacing w:after="0"/>
        <w:ind w:left="0"/>
        <w:jc w:val="left"/>
      </w:pPr>
      <w:r>
        <w:rPr>
          <w:rFonts w:ascii="Times New Roman"/>
          <w:b/>
          <w:i w:val="false"/>
          <w:color w:val="000000"/>
        </w:rPr>
        <w:t xml:space="preserve"> 1-тарау. Жалпы ережелер</w:t>
      </w:r>
    </w:p>
    <w:bookmarkEnd w:id="209"/>
    <w:bookmarkStart w:name="z254" w:id="210"/>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"Басым дақылдардың өндірісін дамыту" бағыты бойынша субсидияларды пайдалану туралы ақпарат" нысанын (әрі қарай – Нысан) толтыруға қойылатынбірыңғай талаптарды айқындайды.</w:t>
      </w:r>
    </w:p>
    <w:bookmarkEnd w:id="210"/>
    <w:bookmarkStart w:name="z255" w:id="211"/>
    <w:p>
      <w:pPr>
        <w:spacing w:after="0"/>
        <w:ind w:left="0"/>
        <w:jc w:val="both"/>
      </w:pPr>
      <w:r>
        <w:rPr>
          <w:rFonts w:ascii="Times New Roman"/>
          <w:b w:val="false"/>
          <w:i w:val="false"/>
          <w:color w:val="000000"/>
          <w:sz w:val="28"/>
        </w:rPr>
        <w:t>
      2. Нысан субсидиялаудың мемлекеттік ақпараттық жүйесі (бұдан әрі – СМАЖ) арқылы автоматты түрде толтырылады.</w:t>
      </w:r>
    </w:p>
    <w:bookmarkEnd w:id="211"/>
    <w:bookmarkStart w:name="z256" w:id="212"/>
    <w:p>
      <w:pPr>
        <w:spacing w:after="0"/>
        <w:ind w:left="0"/>
        <w:jc w:val="both"/>
      </w:pPr>
      <w:r>
        <w:rPr>
          <w:rFonts w:ascii="Times New Roman"/>
          <w:b w:val="false"/>
          <w:i w:val="false"/>
          <w:color w:val="000000"/>
          <w:sz w:val="28"/>
        </w:rPr>
        <w:t>
      3. Нысанға басшы немесе оның міндетін атқарушы адам тегі мен аты-жөнін көрсете отырып қол қояды.</w:t>
      </w:r>
    </w:p>
    <w:bookmarkEnd w:id="212"/>
    <w:bookmarkStart w:name="z257" w:id="213"/>
    <w:p>
      <w:pPr>
        <w:spacing w:after="0"/>
        <w:ind w:left="0"/>
        <w:jc w:val="both"/>
      </w:pPr>
      <w:r>
        <w:rPr>
          <w:rFonts w:ascii="Times New Roman"/>
          <w:b w:val="false"/>
          <w:i w:val="false"/>
          <w:color w:val="000000"/>
          <w:sz w:val="28"/>
        </w:rPr>
        <w:t>
      4. Нысанды облыстың, республикалық маңызы бар қаланың және астананың жергілікті атқарушы органдары ұсынады.</w:t>
      </w:r>
    </w:p>
    <w:bookmarkEnd w:id="213"/>
    <w:bookmarkStart w:name="z258" w:id="214"/>
    <w:p>
      <w:pPr>
        <w:spacing w:after="0"/>
        <w:ind w:left="0"/>
        <w:jc w:val="both"/>
      </w:pPr>
      <w:r>
        <w:rPr>
          <w:rFonts w:ascii="Times New Roman"/>
          <w:b w:val="false"/>
          <w:i w:val="false"/>
          <w:color w:val="000000"/>
          <w:sz w:val="28"/>
        </w:rPr>
        <w:t>
      5. Нысан мемлекеттік және орыс тілдерінде толтырылады.</w:t>
      </w:r>
    </w:p>
    <w:bookmarkEnd w:id="214"/>
    <w:bookmarkStart w:name="z259" w:id="215"/>
    <w:p>
      <w:pPr>
        <w:spacing w:after="0"/>
        <w:ind w:left="0"/>
        <w:jc w:val="left"/>
      </w:pPr>
      <w:r>
        <w:rPr>
          <w:rFonts w:ascii="Times New Roman"/>
          <w:b/>
          <w:i w:val="false"/>
          <w:color w:val="000000"/>
        </w:rPr>
        <w:t xml:space="preserve"> 2‑тарау. Нысанды толтыру бойынша түсіндірме</w:t>
      </w:r>
    </w:p>
    <w:bookmarkEnd w:id="215"/>
    <w:bookmarkStart w:name="z260" w:id="216"/>
    <w:p>
      <w:pPr>
        <w:spacing w:after="0"/>
        <w:ind w:left="0"/>
        <w:jc w:val="both"/>
      </w:pPr>
      <w:r>
        <w:rPr>
          <w:rFonts w:ascii="Times New Roman"/>
          <w:b w:val="false"/>
          <w:i w:val="false"/>
          <w:color w:val="000000"/>
          <w:sz w:val="28"/>
        </w:rPr>
        <w:t>
      6. 1-бағанда реттік нөмірі көрсетіледі.</w:t>
      </w:r>
    </w:p>
    <w:bookmarkEnd w:id="216"/>
    <w:bookmarkStart w:name="z261" w:id="217"/>
    <w:p>
      <w:pPr>
        <w:spacing w:after="0"/>
        <w:ind w:left="0"/>
        <w:jc w:val="both"/>
      </w:pPr>
      <w:r>
        <w:rPr>
          <w:rFonts w:ascii="Times New Roman"/>
          <w:b w:val="false"/>
          <w:i w:val="false"/>
          <w:color w:val="000000"/>
          <w:sz w:val="28"/>
        </w:rPr>
        <w:t>
      7. 2-бағанда өтінімнің нөмірі көрсетіледі.</w:t>
      </w:r>
    </w:p>
    <w:bookmarkEnd w:id="217"/>
    <w:bookmarkStart w:name="z262" w:id="218"/>
    <w:p>
      <w:pPr>
        <w:spacing w:after="0"/>
        <w:ind w:left="0"/>
        <w:jc w:val="both"/>
      </w:pPr>
      <w:r>
        <w:rPr>
          <w:rFonts w:ascii="Times New Roman"/>
          <w:b w:val="false"/>
          <w:i w:val="false"/>
          <w:color w:val="000000"/>
          <w:sz w:val="28"/>
        </w:rPr>
        <w:t>
      8. 3-бағанда субсидияның алынған жылы көрсетіледі.</w:t>
      </w:r>
    </w:p>
    <w:bookmarkEnd w:id="218"/>
    <w:bookmarkStart w:name="z263" w:id="219"/>
    <w:p>
      <w:pPr>
        <w:spacing w:after="0"/>
        <w:ind w:left="0"/>
        <w:jc w:val="both"/>
      </w:pPr>
      <w:r>
        <w:rPr>
          <w:rFonts w:ascii="Times New Roman"/>
          <w:b w:val="false"/>
          <w:i w:val="false"/>
          <w:color w:val="000000"/>
          <w:sz w:val="28"/>
        </w:rPr>
        <w:t>
      9. 4-бағанда өтінімнің берілген күні көрсетіледі.</w:t>
      </w:r>
    </w:p>
    <w:bookmarkEnd w:id="219"/>
    <w:bookmarkStart w:name="z264" w:id="220"/>
    <w:p>
      <w:pPr>
        <w:spacing w:after="0"/>
        <w:ind w:left="0"/>
        <w:jc w:val="both"/>
      </w:pPr>
      <w:r>
        <w:rPr>
          <w:rFonts w:ascii="Times New Roman"/>
          <w:b w:val="false"/>
          <w:i w:val="false"/>
          <w:color w:val="000000"/>
          <w:sz w:val="28"/>
        </w:rPr>
        <w:t>
      10. 5-бағанда өтінімді қарау күні көрсетіледі.</w:t>
      </w:r>
    </w:p>
    <w:bookmarkEnd w:id="220"/>
    <w:bookmarkStart w:name="z265" w:id="221"/>
    <w:p>
      <w:pPr>
        <w:spacing w:after="0"/>
        <w:ind w:left="0"/>
        <w:jc w:val="both"/>
      </w:pPr>
      <w:r>
        <w:rPr>
          <w:rFonts w:ascii="Times New Roman"/>
          <w:b w:val="false"/>
          <w:i w:val="false"/>
          <w:color w:val="000000"/>
          <w:sz w:val="28"/>
        </w:rPr>
        <w:t>
      11. 6-бағанда өтінім берушінің ЖСН/БСН көрсетіледі.</w:t>
      </w:r>
    </w:p>
    <w:bookmarkEnd w:id="221"/>
    <w:bookmarkStart w:name="z266" w:id="222"/>
    <w:p>
      <w:pPr>
        <w:spacing w:after="0"/>
        <w:ind w:left="0"/>
        <w:jc w:val="both"/>
      </w:pPr>
      <w:r>
        <w:rPr>
          <w:rFonts w:ascii="Times New Roman"/>
          <w:b w:val="false"/>
          <w:i w:val="false"/>
          <w:color w:val="000000"/>
          <w:sz w:val="28"/>
        </w:rPr>
        <w:t>
      12. 7-бағанда өтінім берушінің атауы көрсетіледі.</w:t>
      </w:r>
    </w:p>
    <w:bookmarkEnd w:id="222"/>
    <w:bookmarkStart w:name="z267" w:id="223"/>
    <w:p>
      <w:pPr>
        <w:spacing w:after="0"/>
        <w:ind w:left="0"/>
        <w:jc w:val="both"/>
      </w:pPr>
      <w:r>
        <w:rPr>
          <w:rFonts w:ascii="Times New Roman"/>
          <w:b w:val="false"/>
          <w:i w:val="false"/>
          <w:color w:val="000000"/>
          <w:sz w:val="28"/>
        </w:rPr>
        <w:t>
      13. 8-бағанда өтінім берушінің мекенжайы көрсетіледі.</w:t>
      </w:r>
    </w:p>
    <w:bookmarkEnd w:id="223"/>
    <w:bookmarkStart w:name="z268" w:id="224"/>
    <w:p>
      <w:pPr>
        <w:spacing w:after="0"/>
        <w:ind w:left="0"/>
        <w:jc w:val="both"/>
      </w:pPr>
      <w:r>
        <w:rPr>
          <w:rFonts w:ascii="Times New Roman"/>
          <w:b w:val="false"/>
          <w:i w:val="false"/>
          <w:color w:val="000000"/>
          <w:sz w:val="28"/>
        </w:rPr>
        <w:t>
      14. 9-бағанда өңдеуші кәсіпорынның ЖСН/БСН көрсетіледі.</w:t>
      </w:r>
    </w:p>
    <w:bookmarkEnd w:id="224"/>
    <w:bookmarkStart w:name="z269" w:id="225"/>
    <w:p>
      <w:pPr>
        <w:spacing w:after="0"/>
        <w:ind w:left="0"/>
        <w:jc w:val="both"/>
      </w:pPr>
      <w:r>
        <w:rPr>
          <w:rFonts w:ascii="Times New Roman"/>
          <w:b w:val="false"/>
          <w:i w:val="false"/>
          <w:color w:val="000000"/>
          <w:sz w:val="28"/>
        </w:rPr>
        <w:t>
      15. 10-бағанда өңдеуші кәсіпорынның атауы көрсетіледі.</w:t>
      </w:r>
    </w:p>
    <w:bookmarkEnd w:id="225"/>
    <w:bookmarkStart w:name="z270" w:id="226"/>
    <w:p>
      <w:pPr>
        <w:spacing w:after="0"/>
        <w:ind w:left="0"/>
        <w:jc w:val="both"/>
      </w:pPr>
      <w:r>
        <w:rPr>
          <w:rFonts w:ascii="Times New Roman"/>
          <w:b w:val="false"/>
          <w:i w:val="false"/>
          <w:color w:val="000000"/>
          <w:sz w:val="28"/>
        </w:rPr>
        <w:t>
      16. 11-бағанда көрсетілетін қызметті берушінің атауы көрсетіледі.</w:t>
      </w:r>
    </w:p>
    <w:bookmarkEnd w:id="226"/>
    <w:bookmarkStart w:name="z271" w:id="227"/>
    <w:p>
      <w:pPr>
        <w:spacing w:after="0"/>
        <w:ind w:left="0"/>
        <w:jc w:val="both"/>
      </w:pPr>
      <w:r>
        <w:rPr>
          <w:rFonts w:ascii="Times New Roman"/>
          <w:b w:val="false"/>
          <w:i w:val="false"/>
          <w:color w:val="000000"/>
          <w:sz w:val="28"/>
        </w:rPr>
        <w:t>
      17. 12-бағанда өтінімнің мәртебесі көрсетіледі.</w:t>
      </w:r>
    </w:p>
    <w:bookmarkEnd w:id="227"/>
    <w:bookmarkStart w:name="z272" w:id="228"/>
    <w:p>
      <w:pPr>
        <w:spacing w:after="0"/>
        <w:ind w:left="0"/>
        <w:jc w:val="both"/>
      </w:pPr>
      <w:r>
        <w:rPr>
          <w:rFonts w:ascii="Times New Roman"/>
          <w:b w:val="false"/>
          <w:i w:val="false"/>
          <w:color w:val="000000"/>
          <w:sz w:val="28"/>
        </w:rPr>
        <w:t>
      18. 13-бағанда тиесілі субсидиялардың сомасы теңгемен көрсетіледі.</w:t>
      </w:r>
    </w:p>
    <w:bookmarkEnd w:id="228"/>
    <w:bookmarkStart w:name="z273" w:id="229"/>
    <w:p>
      <w:pPr>
        <w:spacing w:after="0"/>
        <w:ind w:left="0"/>
        <w:jc w:val="both"/>
      </w:pPr>
      <w:r>
        <w:rPr>
          <w:rFonts w:ascii="Times New Roman"/>
          <w:b w:val="false"/>
          <w:i w:val="false"/>
          <w:color w:val="000000"/>
          <w:sz w:val="28"/>
        </w:rPr>
        <w:t>
      19. 14-бағанда дақылдардың атауы көрсетіледі.</w:t>
      </w:r>
    </w:p>
    <w:bookmarkEnd w:id="229"/>
    <w:bookmarkStart w:name="z274" w:id="230"/>
    <w:p>
      <w:pPr>
        <w:spacing w:after="0"/>
        <w:ind w:left="0"/>
        <w:jc w:val="both"/>
      </w:pPr>
      <w:r>
        <w:rPr>
          <w:rFonts w:ascii="Times New Roman"/>
          <w:b w:val="false"/>
          <w:i w:val="false"/>
          <w:color w:val="000000"/>
          <w:sz w:val="28"/>
        </w:rPr>
        <w:t>
      20. 15- бағанда өңдеуге өткізілген шикізат көлемі тоннамен көрсетіледі</w:t>
      </w:r>
    </w:p>
    <w:bookmarkEnd w:id="230"/>
    <w:bookmarkStart w:name="z275" w:id="231"/>
    <w:p>
      <w:pPr>
        <w:spacing w:after="0"/>
        <w:ind w:left="0"/>
        <w:jc w:val="both"/>
      </w:pPr>
      <w:r>
        <w:rPr>
          <w:rFonts w:ascii="Times New Roman"/>
          <w:b w:val="false"/>
          <w:i w:val="false"/>
          <w:color w:val="000000"/>
          <w:sz w:val="28"/>
        </w:rPr>
        <w:t>
      21. 16-бағанда жабық топырақта басым көкөніс дақылдарын өндіру алаңы (гектар) көрсетіледі.</w:t>
      </w:r>
    </w:p>
    <w:bookmarkEnd w:id="231"/>
    <w:bookmarkStart w:name="z276" w:id="232"/>
    <w:p>
      <w:pPr>
        <w:spacing w:after="0"/>
        <w:ind w:left="0"/>
        <w:jc w:val="both"/>
      </w:pPr>
      <w:r>
        <w:rPr>
          <w:rFonts w:ascii="Times New Roman"/>
          <w:b w:val="false"/>
          <w:i w:val="false"/>
          <w:color w:val="000000"/>
          <w:sz w:val="28"/>
        </w:rPr>
        <w:t>
      22. 17-бағанда субсидия нормативі көрсетіледі.</w:t>
      </w:r>
    </w:p>
    <w:bookmarkEnd w:id="232"/>
    <w:bookmarkStart w:name="z277" w:id="233"/>
    <w:p>
      <w:pPr>
        <w:spacing w:after="0"/>
        <w:ind w:left="0"/>
        <w:jc w:val="both"/>
      </w:pPr>
      <w:r>
        <w:rPr>
          <w:rFonts w:ascii="Times New Roman"/>
          <w:b w:val="false"/>
          <w:i w:val="false"/>
          <w:color w:val="000000"/>
          <w:sz w:val="28"/>
        </w:rPr>
        <w:t>
      23. 18-бағанда жер учаскесінің кадастрлық нөмірі көрсетіледі.</w:t>
      </w:r>
    </w:p>
    <w:bookmarkEnd w:id="233"/>
    <w:bookmarkStart w:name="z278" w:id="234"/>
    <w:p>
      <w:pPr>
        <w:spacing w:after="0"/>
        <w:ind w:left="0"/>
        <w:jc w:val="both"/>
      </w:pPr>
      <w:r>
        <w:rPr>
          <w:rFonts w:ascii="Times New Roman"/>
          <w:b w:val="false"/>
          <w:i w:val="false"/>
          <w:color w:val="000000"/>
          <w:sz w:val="28"/>
        </w:rPr>
        <w:t>
      24. 19-бағанда ауыспалы егіс жылы көрсетіледі.</w:t>
      </w:r>
    </w:p>
    <w:bookmarkEnd w:id="234"/>
    <w:bookmarkStart w:name="z279" w:id="235"/>
    <w:p>
      <w:pPr>
        <w:spacing w:after="0"/>
        <w:ind w:left="0"/>
        <w:jc w:val="both"/>
      </w:pPr>
      <w:r>
        <w:rPr>
          <w:rFonts w:ascii="Times New Roman"/>
          <w:b w:val="false"/>
          <w:i w:val="false"/>
          <w:color w:val="000000"/>
          <w:sz w:val="28"/>
        </w:rPr>
        <w:t>
      25. 20-бағанда электрондық шот-фактураның нөмірі мен күні көрсетіледі.</w:t>
      </w:r>
    </w:p>
    <w:bookmarkEnd w:id="235"/>
    <w:bookmarkStart w:name="z280" w:id="236"/>
    <w:p>
      <w:pPr>
        <w:spacing w:after="0"/>
        <w:ind w:left="0"/>
        <w:jc w:val="both"/>
      </w:pPr>
      <w:r>
        <w:rPr>
          <w:rFonts w:ascii="Times New Roman"/>
          <w:b w:val="false"/>
          <w:i w:val="false"/>
          <w:color w:val="000000"/>
          <w:sz w:val="28"/>
        </w:rPr>
        <w:t>
      26. 21-бағанда шарттың нөмірі мен күні көрсетіледі.</w:t>
      </w:r>
    </w:p>
    <w:bookmarkEnd w:id="236"/>
    <w:bookmarkStart w:name="z281" w:id="237"/>
    <w:p>
      <w:pPr>
        <w:spacing w:after="0"/>
        <w:ind w:left="0"/>
        <w:jc w:val="both"/>
      </w:pPr>
      <w:r>
        <w:rPr>
          <w:rFonts w:ascii="Times New Roman"/>
          <w:b w:val="false"/>
          <w:i w:val="false"/>
          <w:color w:val="000000"/>
          <w:sz w:val="28"/>
        </w:rPr>
        <w:t>
      27. 22-бағанда банктің БСК көрсетіледі.</w:t>
      </w:r>
    </w:p>
    <w:bookmarkEnd w:id="237"/>
    <w:bookmarkStart w:name="z282" w:id="238"/>
    <w:p>
      <w:pPr>
        <w:spacing w:after="0"/>
        <w:ind w:left="0"/>
        <w:jc w:val="both"/>
      </w:pPr>
      <w:r>
        <w:rPr>
          <w:rFonts w:ascii="Times New Roman"/>
          <w:b w:val="false"/>
          <w:i w:val="false"/>
          <w:color w:val="000000"/>
          <w:sz w:val="28"/>
        </w:rPr>
        <w:t>
      28. 23-бағанда теріс шешім қабылданған күні көрсетіледі.</w:t>
      </w:r>
    </w:p>
    <w:bookmarkEnd w:id="238"/>
    <w:bookmarkStart w:name="z283" w:id="239"/>
    <w:p>
      <w:pPr>
        <w:spacing w:after="0"/>
        <w:ind w:left="0"/>
        <w:jc w:val="both"/>
      </w:pPr>
      <w:r>
        <w:rPr>
          <w:rFonts w:ascii="Times New Roman"/>
          <w:b w:val="false"/>
          <w:i w:val="false"/>
          <w:color w:val="000000"/>
          <w:sz w:val="28"/>
        </w:rPr>
        <w:t>
      29. 24-бағанда теріс шешім қабылданған себебі көрсетіледі.</w:t>
      </w:r>
    </w:p>
    <w:bookmarkEnd w:id="239"/>
    <w:bookmarkStart w:name="z284" w:id="240"/>
    <w:p>
      <w:pPr>
        <w:spacing w:after="0"/>
        <w:ind w:left="0"/>
        <w:jc w:val="both"/>
      </w:pPr>
      <w:r>
        <w:rPr>
          <w:rFonts w:ascii="Times New Roman"/>
          <w:b w:val="false"/>
          <w:i w:val="false"/>
          <w:color w:val="000000"/>
          <w:sz w:val="28"/>
        </w:rPr>
        <w:t>
      30. 25-бағанда өтінім берушінің өтінімді қайтарып алу күні көрсетіледі.</w:t>
      </w:r>
    </w:p>
    <w:bookmarkEnd w:id="240"/>
    <w:bookmarkStart w:name="z285" w:id="241"/>
    <w:p>
      <w:pPr>
        <w:spacing w:after="0"/>
        <w:ind w:left="0"/>
        <w:jc w:val="both"/>
      </w:pPr>
      <w:r>
        <w:rPr>
          <w:rFonts w:ascii="Times New Roman"/>
          <w:b w:val="false"/>
          <w:i w:val="false"/>
          <w:color w:val="000000"/>
          <w:sz w:val="28"/>
        </w:rPr>
        <w:t>
      31. 26-бағанда өтінім берушінің қайтарып алу себебі көрсетіледі.</w:t>
      </w:r>
    </w:p>
    <w:bookmarkEnd w:id="241"/>
    <w:bookmarkStart w:name="z286" w:id="242"/>
    <w:p>
      <w:pPr>
        <w:spacing w:after="0"/>
        <w:ind w:left="0"/>
        <w:jc w:val="both"/>
      </w:pPr>
      <w:r>
        <w:rPr>
          <w:rFonts w:ascii="Times New Roman"/>
          <w:b w:val="false"/>
          <w:i w:val="false"/>
          <w:color w:val="000000"/>
          <w:sz w:val="28"/>
        </w:rPr>
        <w:t>
      32. 27-бағанда субсидиялардың қайтарылған күні көрсетіледі.</w:t>
      </w:r>
    </w:p>
    <w:bookmarkEnd w:id="242"/>
    <w:bookmarkStart w:name="z287" w:id="243"/>
    <w:p>
      <w:pPr>
        <w:spacing w:after="0"/>
        <w:ind w:left="0"/>
        <w:jc w:val="both"/>
      </w:pPr>
      <w:r>
        <w:rPr>
          <w:rFonts w:ascii="Times New Roman"/>
          <w:b w:val="false"/>
          <w:i w:val="false"/>
          <w:color w:val="000000"/>
          <w:sz w:val="28"/>
        </w:rPr>
        <w:t>
      33. 28-бағанда өтінімді төлеу күні көрсетіледі.</w:t>
      </w:r>
    </w:p>
    <w:bookmarkEnd w:id="243"/>
    <w:bookmarkStart w:name="z288" w:id="244"/>
    <w:p>
      <w:pPr>
        <w:spacing w:after="0"/>
        <w:ind w:left="0"/>
        <w:jc w:val="both"/>
      </w:pPr>
      <w:r>
        <w:rPr>
          <w:rFonts w:ascii="Times New Roman"/>
          <w:b w:val="false"/>
          <w:i w:val="false"/>
          <w:color w:val="000000"/>
          <w:sz w:val="28"/>
        </w:rPr>
        <w:t>
      34. 29-бағанда бюджеттің түрі (жергілікті/республикалық) көрсетіледі.</w:t>
      </w:r>
    </w:p>
    <w:bookmarkEnd w:id="244"/>
    <w:bookmarkStart w:name="z289" w:id="245"/>
    <w:p>
      <w:pPr>
        <w:spacing w:after="0"/>
        <w:ind w:left="0"/>
        <w:jc w:val="both"/>
      </w:pPr>
      <w:r>
        <w:rPr>
          <w:rFonts w:ascii="Times New Roman"/>
          <w:b w:val="false"/>
          <w:i w:val="false"/>
          <w:color w:val="000000"/>
          <w:sz w:val="28"/>
        </w:rPr>
        <w:t>
      Нысан</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негізінде жинауға арналған</w:t>
            </w:r>
            <w:r>
              <w:br/>
            </w:r>
            <w:r>
              <w:rPr>
                <w:rFonts w:ascii="Times New Roman"/>
                <w:b w:val="false"/>
                <w:i w:val="false"/>
                <w:color w:val="000000"/>
                <w:sz w:val="20"/>
              </w:rPr>
              <w:t>нысан</w:t>
            </w:r>
          </w:p>
        </w:tc>
      </w:tr>
    </w:tbl>
    <w:bookmarkStart w:name="z291" w:id="246"/>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bookmarkEnd w:id="246"/>
    <w:bookmarkStart w:name="z292" w:id="247"/>
    <w:p>
      <w:pPr>
        <w:spacing w:after="0"/>
        <w:ind w:left="0"/>
        <w:jc w:val="both"/>
      </w:pPr>
      <w:r>
        <w:rPr>
          <w:rFonts w:ascii="Times New Roman"/>
          <w:b w:val="false"/>
          <w:i w:val="false"/>
          <w:color w:val="000000"/>
          <w:sz w:val="28"/>
        </w:rPr>
        <w:t>
      Әкімшілік деректерді өтеусіз негізде жинауға арналған нысан www.gov.kz</w:t>
      </w:r>
    </w:p>
    <w:bookmarkEnd w:id="247"/>
    <w:bookmarkStart w:name="z293" w:id="248"/>
    <w:p>
      <w:pPr>
        <w:spacing w:after="0"/>
        <w:ind w:left="0"/>
        <w:jc w:val="both"/>
      </w:pPr>
      <w:r>
        <w:rPr>
          <w:rFonts w:ascii="Times New Roman"/>
          <w:b w:val="false"/>
          <w:i w:val="false"/>
          <w:color w:val="000000"/>
          <w:sz w:val="28"/>
        </w:rPr>
        <w:t xml:space="preserve">
      интернет-ресурсында орналастырылған. </w:t>
      </w:r>
    </w:p>
    <w:bookmarkEnd w:id="248"/>
    <w:bookmarkStart w:name="z294" w:id="249"/>
    <w:p>
      <w:pPr>
        <w:spacing w:after="0"/>
        <w:ind w:left="0"/>
        <w:jc w:val="left"/>
      </w:pPr>
      <w:r>
        <w:rPr>
          <w:rFonts w:ascii="Times New Roman"/>
          <w:b/>
          <w:i w:val="false"/>
          <w:color w:val="000000"/>
        </w:rPr>
        <w:t xml:space="preserve"> Әкімшілік нысанның атауы:  "Көпжылдық екпелер өндірісін дамыту" бағыты бойынша субсидияларды пайдалану туралы ақпарат</w:t>
      </w:r>
    </w:p>
    <w:bookmarkEnd w:id="249"/>
    <w:bookmarkStart w:name="z295" w:id="250"/>
    <w:p>
      <w:pPr>
        <w:spacing w:after="0"/>
        <w:ind w:left="0"/>
        <w:jc w:val="left"/>
      </w:pPr>
      <w:r>
        <w:rPr>
          <w:rFonts w:ascii="Times New Roman"/>
          <w:b/>
          <w:i w:val="false"/>
          <w:color w:val="000000"/>
        </w:rPr>
        <w:t xml:space="preserve"> Әкімшілік деректерді өтеусіз негізде жинауға арналған нысанның индексі: № 2-КЕӨС нысаны</w:t>
      </w:r>
    </w:p>
    <w:bookmarkEnd w:id="250"/>
    <w:bookmarkStart w:name="z296" w:id="251"/>
    <w:p>
      <w:pPr>
        <w:spacing w:after="0"/>
        <w:ind w:left="0"/>
        <w:jc w:val="both"/>
      </w:pPr>
      <w:r>
        <w:rPr>
          <w:rFonts w:ascii="Times New Roman"/>
          <w:b w:val="false"/>
          <w:i w:val="false"/>
          <w:color w:val="000000"/>
          <w:sz w:val="28"/>
        </w:rPr>
        <w:t>
      Кезеңділігі: жылдық</w:t>
      </w:r>
    </w:p>
    <w:bookmarkEnd w:id="251"/>
    <w:bookmarkStart w:name="z297" w:id="252"/>
    <w:p>
      <w:pPr>
        <w:spacing w:after="0"/>
        <w:ind w:left="0"/>
        <w:jc w:val="both"/>
      </w:pPr>
      <w:r>
        <w:rPr>
          <w:rFonts w:ascii="Times New Roman"/>
          <w:b w:val="false"/>
          <w:i w:val="false"/>
          <w:color w:val="000000"/>
          <w:sz w:val="28"/>
        </w:rPr>
        <w:t>
      Есепті кезең: 20__ жыл</w:t>
      </w:r>
    </w:p>
    <w:bookmarkEnd w:id="252"/>
    <w:bookmarkStart w:name="z298" w:id="25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облыстың, республикалық маңызы бар қаланың және астананың жергілікті атқарушы органдары</w:t>
      </w:r>
    </w:p>
    <w:bookmarkEnd w:id="253"/>
    <w:bookmarkStart w:name="z299" w:id="25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254"/>
    <w:bookmarkStart w:name="z300" w:id="255"/>
    <w:p>
      <w:pPr>
        <w:spacing w:after="0"/>
        <w:ind w:left="0"/>
        <w:jc w:val="both"/>
      </w:pPr>
      <w:r>
        <w:rPr>
          <w:rFonts w:ascii="Times New Roman"/>
          <w:b w:val="false"/>
          <w:i w:val="false"/>
          <w:color w:val="000000"/>
          <w:sz w:val="28"/>
        </w:rPr>
        <w:t>
      жыл сайын, тиісті жылдың 30 желтоқсанына дейінгі мерзімде</w:t>
      </w:r>
    </w:p>
    <w:bookmarkEnd w:id="255"/>
    <w:bookmarkStart w:name="z301" w:id="256"/>
    <w:p>
      <w:pPr>
        <w:spacing w:after="0"/>
        <w:ind w:left="0"/>
        <w:jc w:val="both"/>
      </w:pPr>
      <w:r>
        <w:rPr>
          <w:rFonts w:ascii="Times New Roman"/>
          <w:b w:val="false"/>
          <w:i w:val="false"/>
          <w:color w:val="000000"/>
          <w:sz w:val="28"/>
        </w:rPr>
        <w:t>
      Жеке сәйкестендіру нөмірі / Бизнес-сәйкестендіру нөмірі</w:t>
      </w:r>
    </w:p>
    <w:bookmarkEnd w:id="256"/>
    <w:bookmarkStart w:name="z302" w:id="257"/>
    <w:p>
      <w:pPr>
        <w:spacing w:after="0"/>
        <w:ind w:left="0"/>
        <w:jc w:val="both"/>
      </w:pPr>
      <w:r>
        <w:rPr>
          <w:rFonts w:ascii="Times New Roman"/>
          <w:b w:val="false"/>
          <w:i w:val="false"/>
          <w:color w:val="000000"/>
          <w:sz w:val="28"/>
        </w:rPr>
        <w:t xml:space="preserve">
      </w:t>
      </w:r>
    </w:p>
    <w:bookmarkEnd w:id="257"/>
    <w:p>
      <w:pPr>
        <w:spacing w:after="0"/>
        <w:ind w:left="0"/>
        <w:jc w:val="both"/>
      </w:pPr>
      <w:r>
        <w:drawing>
          <wp:inline distT="0" distB="0" distL="0" distR="0">
            <wp:extent cx="7810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3" w:id="258"/>
    <w:p>
      <w:pPr>
        <w:spacing w:after="0"/>
        <w:ind w:left="0"/>
        <w:jc w:val="both"/>
      </w:pPr>
      <w:r>
        <w:rPr>
          <w:rFonts w:ascii="Times New Roman"/>
          <w:b w:val="false"/>
          <w:i w:val="false"/>
          <w:color w:val="000000"/>
          <w:sz w:val="28"/>
        </w:rPr>
        <w:t>
      Жинау әдісі: электрондық түрде</w:t>
      </w:r>
    </w:p>
    <w:bookmarkEnd w:id="258"/>
    <w:bookmarkStart w:name="z304" w:id="259"/>
    <w:p>
      <w:pPr>
        <w:spacing w:after="0"/>
        <w:ind w:left="0"/>
        <w:jc w:val="both"/>
      </w:pPr>
      <w:r>
        <w:rPr>
          <w:rFonts w:ascii="Times New Roman"/>
          <w:b w:val="false"/>
          <w:i w:val="false"/>
          <w:color w:val="000000"/>
          <w:sz w:val="28"/>
        </w:rPr>
        <w:t>
      Облыс _________________________________________</w:t>
      </w:r>
    </w:p>
    <w:bookmarkEnd w:id="259"/>
    <w:bookmarkStart w:name="z305" w:id="260"/>
    <w:p>
      <w:pPr>
        <w:spacing w:after="0"/>
        <w:ind w:left="0"/>
        <w:jc w:val="both"/>
      </w:pPr>
      <w:r>
        <w:rPr>
          <w:rFonts w:ascii="Times New Roman"/>
          <w:b w:val="false"/>
          <w:i w:val="false"/>
          <w:color w:val="000000"/>
          <w:sz w:val="28"/>
        </w:rPr>
        <w:t>
      Жыл _____________________________________________</w:t>
      </w:r>
    </w:p>
    <w:bookmarkEnd w:id="260"/>
    <w:bookmarkStart w:name="z306" w:id="261"/>
    <w:p>
      <w:pPr>
        <w:spacing w:after="0"/>
        <w:ind w:left="0"/>
        <w:jc w:val="both"/>
      </w:pPr>
      <w:r>
        <w:rPr>
          <w:rFonts w:ascii="Times New Roman"/>
          <w:b w:val="false"/>
          <w:i w:val="false"/>
          <w:color w:val="000000"/>
          <w:sz w:val="28"/>
        </w:rPr>
        <w:t>
      Әкімшілік-аумақтық объектілердің жіктеуіші бойынша коды ______________</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қарау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62"/>
          <w:p>
            <w:pPr>
              <w:spacing w:after="20"/>
              <w:ind w:left="20"/>
              <w:jc w:val="both"/>
            </w:pPr>
            <w:r>
              <w:rPr>
                <w:rFonts w:ascii="Times New Roman"/>
                <w:b w:val="false"/>
                <w:i w:val="false"/>
                <w:color w:val="000000"/>
                <w:sz w:val="20"/>
              </w:rPr>
              <w:t>
Өтінім берушінің ЖСН/</w:t>
            </w:r>
          </w:p>
          <w:bookmarkEnd w:id="262"/>
          <w:p>
            <w:pPr>
              <w:spacing w:after="20"/>
              <w:ind w:left="20"/>
              <w:jc w:val="both"/>
            </w:pPr>
            <w:r>
              <w:rPr>
                <w:rFonts w:ascii="Times New Roman"/>
                <w:b w:val="false"/>
                <w:i w:val="false"/>
                <w:color w:val="000000"/>
                <w:sz w:val="20"/>
              </w:rPr>
              <w:t>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мекенжайы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 w:id="263"/>
    <w:p>
      <w:pPr>
        <w:spacing w:after="0"/>
        <w:ind w:left="0"/>
        <w:jc w:val="both"/>
      </w:pPr>
      <w:r>
        <w:rPr>
          <w:rFonts w:ascii="Times New Roman"/>
          <w:b w:val="false"/>
          <w:i w:val="false"/>
          <w:color w:val="000000"/>
          <w:sz w:val="28"/>
        </w:rPr>
        <w:t>
      кестенің жалғасы</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субсидиялардың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алаңы,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отырғызу материалдарының өткізілген көлемі,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9" w:id="264"/>
    <w:p>
      <w:pPr>
        <w:spacing w:after="0"/>
        <w:ind w:left="0"/>
        <w:jc w:val="both"/>
      </w:pPr>
      <w:r>
        <w:rPr>
          <w:rFonts w:ascii="Times New Roman"/>
          <w:b w:val="false"/>
          <w:i w:val="false"/>
          <w:color w:val="000000"/>
          <w:sz w:val="28"/>
        </w:rPr>
        <w:t>
      кестенің жалғасы</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материалының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шот-фактураның (бұдан әрі – ЭШФ) нөмірі мен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бойынша сорттың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мен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БСК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 w:id="265"/>
    <w:p>
      <w:pPr>
        <w:spacing w:after="0"/>
        <w:ind w:left="0"/>
        <w:jc w:val="both"/>
      </w:pPr>
      <w:r>
        <w:rPr>
          <w:rFonts w:ascii="Times New Roman"/>
          <w:b w:val="false"/>
          <w:i w:val="false"/>
          <w:color w:val="000000"/>
          <w:sz w:val="28"/>
        </w:rPr>
        <w:t>
      кестенің жалғасы</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алушының ЖСК (өтпелі өтінімдер бойынша – сатушының ЖСК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шешім қабылданған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шешімнің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өтінімді қайтарып 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өтінімдіқайтарып алу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қайтару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1" w:id="266"/>
    <w:p>
      <w:pPr>
        <w:spacing w:after="0"/>
        <w:ind w:left="0"/>
        <w:jc w:val="both"/>
      </w:pPr>
      <w:r>
        <w:rPr>
          <w:rFonts w:ascii="Times New Roman"/>
          <w:b w:val="false"/>
          <w:i w:val="false"/>
          <w:color w:val="000000"/>
          <w:sz w:val="28"/>
        </w:rPr>
        <w:t>
      кестенің жалғасы</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төлеу күні (өтпелі өтінімдер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 (жергілікті/республикалық)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 w:id="267"/>
    <w:p>
      <w:pPr>
        <w:spacing w:after="0"/>
        <w:ind w:left="0"/>
        <w:jc w:val="both"/>
      </w:pPr>
      <w:r>
        <w:rPr>
          <w:rFonts w:ascii="Times New Roman"/>
          <w:b w:val="false"/>
          <w:i w:val="false"/>
          <w:color w:val="000000"/>
          <w:sz w:val="28"/>
        </w:rPr>
        <w:t>
      Атауы______________________________________________________________</w:t>
      </w:r>
    </w:p>
    <w:bookmarkEnd w:id="267"/>
    <w:bookmarkStart w:name="z313" w:id="268"/>
    <w:p>
      <w:pPr>
        <w:spacing w:after="0"/>
        <w:ind w:left="0"/>
        <w:jc w:val="both"/>
      </w:pPr>
      <w:r>
        <w:rPr>
          <w:rFonts w:ascii="Times New Roman"/>
          <w:b w:val="false"/>
          <w:i w:val="false"/>
          <w:color w:val="000000"/>
          <w:sz w:val="28"/>
        </w:rPr>
        <w:t>
      Мекенжайы__________________________________________________________</w:t>
      </w:r>
    </w:p>
    <w:bookmarkEnd w:id="268"/>
    <w:bookmarkStart w:name="z314" w:id="269"/>
    <w:p>
      <w:pPr>
        <w:spacing w:after="0"/>
        <w:ind w:left="0"/>
        <w:jc w:val="both"/>
      </w:pPr>
      <w:r>
        <w:rPr>
          <w:rFonts w:ascii="Times New Roman"/>
          <w:b w:val="false"/>
          <w:i w:val="false"/>
          <w:color w:val="000000"/>
          <w:sz w:val="28"/>
        </w:rPr>
        <w:t>
      Телефон____________________________________________________________</w:t>
      </w:r>
    </w:p>
    <w:bookmarkEnd w:id="269"/>
    <w:bookmarkStart w:name="z315" w:id="270"/>
    <w:p>
      <w:pPr>
        <w:spacing w:after="0"/>
        <w:ind w:left="0"/>
        <w:jc w:val="both"/>
      </w:pPr>
      <w:r>
        <w:rPr>
          <w:rFonts w:ascii="Times New Roman"/>
          <w:b w:val="false"/>
          <w:i w:val="false"/>
          <w:color w:val="000000"/>
          <w:sz w:val="28"/>
        </w:rPr>
        <w:t>
      Электрондық пошта мекенжайы_______________________________________</w:t>
      </w:r>
    </w:p>
    <w:bookmarkEnd w:id="270"/>
    <w:bookmarkStart w:name="z316" w:id="271"/>
    <w:p>
      <w:pPr>
        <w:spacing w:after="0"/>
        <w:ind w:left="0"/>
        <w:jc w:val="both"/>
      </w:pPr>
      <w:r>
        <w:rPr>
          <w:rFonts w:ascii="Times New Roman"/>
          <w:b w:val="false"/>
          <w:i w:val="false"/>
          <w:color w:val="000000"/>
          <w:sz w:val="28"/>
        </w:rPr>
        <w:t>
      Орындаушы_________________________________________________________</w:t>
      </w:r>
    </w:p>
    <w:bookmarkEnd w:id="271"/>
    <w:bookmarkStart w:name="z317" w:id="272"/>
    <w:p>
      <w:pPr>
        <w:spacing w:after="0"/>
        <w:ind w:left="0"/>
        <w:jc w:val="both"/>
      </w:pPr>
      <w:r>
        <w:rPr>
          <w:rFonts w:ascii="Times New Roman"/>
          <w:b w:val="false"/>
          <w:i w:val="false"/>
          <w:color w:val="000000"/>
          <w:sz w:val="28"/>
        </w:rPr>
        <w:t>
      аты, әкесінің аты (бар болса), тегі, телефоны</w:t>
      </w:r>
    </w:p>
    <w:bookmarkEnd w:id="272"/>
    <w:bookmarkStart w:name="z318" w:id="273"/>
    <w:p>
      <w:pPr>
        <w:spacing w:after="0"/>
        <w:ind w:left="0"/>
        <w:jc w:val="both"/>
      </w:pPr>
      <w:r>
        <w:rPr>
          <w:rFonts w:ascii="Times New Roman"/>
          <w:b w:val="false"/>
          <w:i w:val="false"/>
          <w:color w:val="000000"/>
          <w:sz w:val="28"/>
        </w:rPr>
        <w:t>
      Басшы немесе оның міндетін атқаратын адам</w:t>
      </w:r>
    </w:p>
    <w:bookmarkEnd w:id="273"/>
    <w:bookmarkStart w:name="z319" w:id="274"/>
    <w:p>
      <w:pPr>
        <w:spacing w:after="0"/>
        <w:ind w:left="0"/>
        <w:jc w:val="both"/>
      </w:pPr>
      <w:r>
        <w:rPr>
          <w:rFonts w:ascii="Times New Roman"/>
          <w:b w:val="false"/>
          <w:i w:val="false"/>
          <w:color w:val="000000"/>
          <w:sz w:val="28"/>
        </w:rPr>
        <w:t>
      ________________________________________________________________</w:t>
      </w:r>
    </w:p>
    <w:bookmarkEnd w:id="274"/>
    <w:bookmarkStart w:name="z320" w:id="275"/>
    <w:p>
      <w:pPr>
        <w:spacing w:after="0"/>
        <w:ind w:left="0"/>
        <w:jc w:val="both"/>
      </w:pPr>
      <w:r>
        <w:rPr>
          <w:rFonts w:ascii="Times New Roman"/>
          <w:b w:val="false"/>
          <w:i w:val="false"/>
          <w:color w:val="000000"/>
          <w:sz w:val="28"/>
        </w:rPr>
        <w:t>
      аты, әкесінің аты (бар болса), тегі, телефоны</w:t>
      </w:r>
    </w:p>
    <w:bookmarkEnd w:id="275"/>
    <w:bookmarkStart w:name="z321" w:id="276"/>
    <w:p>
      <w:pPr>
        <w:spacing w:after="0"/>
        <w:ind w:left="0"/>
        <w:jc w:val="both"/>
      </w:pPr>
      <w:r>
        <w:rPr>
          <w:rFonts w:ascii="Times New Roman"/>
          <w:b w:val="false"/>
          <w:i w:val="false"/>
          <w:color w:val="000000"/>
          <w:sz w:val="28"/>
        </w:rPr>
        <w:t xml:space="preserve">
      Есепті тапсыру күні 20 ___ жылғы "__" __________ </w:t>
      </w:r>
    </w:p>
    <w:bookmarkEnd w:id="276"/>
    <w:bookmarkStart w:name="z322" w:id="277"/>
    <w:p>
      <w:pPr>
        <w:spacing w:after="0"/>
        <w:ind w:left="0"/>
        <w:jc w:val="both"/>
      </w:pPr>
      <w:r>
        <w:rPr>
          <w:rFonts w:ascii="Times New Roman"/>
          <w:b w:val="false"/>
          <w:i w:val="false"/>
          <w:color w:val="000000"/>
          <w:sz w:val="28"/>
        </w:rPr>
        <w:t>
      Ескертпе: субсидиялаудың мемлекеттік ақпараттық жүйесі автоматты түрде</w:t>
      </w:r>
    </w:p>
    <w:bookmarkEnd w:id="277"/>
    <w:bookmarkStart w:name="z323" w:id="278"/>
    <w:p>
      <w:pPr>
        <w:spacing w:after="0"/>
        <w:ind w:left="0"/>
        <w:jc w:val="both"/>
      </w:pPr>
      <w:r>
        <w:rPr>
          <w:rFonts w:ascii="Times New Roman"/>
          <w:b w:val="false"/>
          <w:i w:val="false"/>
          <w:color w:val="000000"/>
          <w:sz w:val="28"/>
        </w:rPr>
        <w:t>
      толтырады.</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"Көпжылдық екпелер өндірісін</w:t>
            </w:r>
            <w:r>
              <w:br/>
            </w:r>
            <w:r>
              <w:rPr>
                <w:rFonts w:ascii="Times New Roman"/>
                <w:b w:val="false"/>
                <w:i w:val="false"/>
                <w:color w:val="000000"/>
                <w:sz w:val="20"/>
              </w:rPr>
              <w:t>дамыту" бағыты бойынша</w:t>
            </w:r>
            <w:r>
              <w:br/>
            </w:r>
            <w:r>
              <w:rPr>
                <w:rFonts w:ascii="Times New Roman"/>
                <w:b w:val="false"/>
                <w:i w:val="false"/>
                <w:color w:val="000000"/>
                <w:sz w:val="20"/>
              </w:rPr>
              <w:t>субсидияларды пайдалану</w:t>
            </w:r>
            <w:r>
              <w:br/>
            </w:r>
            <w:r>
              <w:rPr>
                <w:rFonts w:ascii="Times New Roman"/>
                <w:b w:val="false"/>
                <w:i w:val="false"/>
                <w:color w:val="000000"/>
                <w:sz w:val="20"/>
              </w:rPr>
              <w:t>туралы ақпарат" нысанына қосымша</w:t>
            </w:r>
          </w:p>
        </w:tc>
      </w:tr>
    </w:tbl>
    <w:bookmarkStart w:name="z325" w:id="279"/>
    <w:p>
      <w:pPr>
        <w:spacing w:after="0"/>
        <w:ind w:left="0"/>
        <w:jc w:val="left"/>
      </w:pPr>
      <w:r>
        <w:rPr>
          <w:rFonts w:ascii="Times New Roman"/>
          <w:b/>
          <w:i w:val="false"/>
          <w:color w:val="000000"/>
        </w:rPr>
        <w:t xml:space="preserve"> Әкімшілік деректерді өтеусіз негізде жинауға арналған "Көпжылдық екпелер өндірісін дамыту" бағыты бойынша субсидияларды пайдалану туралы ақпарат" нысанын толтыру бойынша түсіндірме (индексі: № 2-КЕӨС нысаны, кезеңділігі: жылдық)</w:t>
      </w:r>
    </w:p>
    <w:bookmarkEnd w:id="279"/>
    <w:bookmarkStart w:name="z326" w:id="280"/>
    <w:p>
      <w:pPr>
        <w:spacing w:after="0"/>
        <w:ind w:left="0"/>
        <w:jc w:val="left"/>
      </w:pPr>
      <w:r>
        <w:rPr>
          <w:rFonts w:ascii="Times New Roman"/>
          <w:b/>
          <w:i w:val="false"/>
          <w:color w:val="000000"/>
        </w:rPr>
        <w:t xml:space="preserve"> 1‑тарау. Жалпы ережелер</w:t>
      </w:r>
    </w:p>
    <w:bookmarkEnd w:id="280"/>
    <w:bookmarkStart w:name="z327" w:id="281"/>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"Көпжылдық екпелер өндірісіндамыту" бағыты бойынша субсидияларды пайдалану туралы ақпарат" нысанын (әрі қарай – Нысан) толтыруға қойылатын бірыңғай талаптарды айқындайды.</w:t>
      </w:r>
    </w:p>
    <w:bookmarkEnd w:id="281"/>
    <w:bookmarkStart w:name="z328" w:id="282"/>
    <w:p>
      <w:pPr>
        <w:spacing w:after="0"/>
        <w:ind w:left="0"/>
        <w:jc w:val="both"/>
      </w:pPr>
      <w:r>
        <w:rPr>
          <w:rFonts w:ascii="Times New Roman"/>
          <w:b w:val="false"/>
          <w:i w:val="false"/>
          <w:color w:val="000000"/>
          <w:sz w:val="28"/>
        </w:rPr>
        <w:t>
      2. Нысан субсидиялаудың мемлекеттік ақпараттық жүйесі (бұдан әрі – СМАЖ) арқылы автоматты түрде толтырылады.</w:t>
      </w:r>
    </w:p>
    <w:bookmarkEnd w:id="282"/>
    <w:bookmarkStart w:name="z329" w:id="283"/>
    <w:p>
      <w:pPr>
        <w:spacing w:after="0"/>
        <w:ind w:left="0"/>
        <w:jc w:val="both"/>
      </w:pPr>
      <w:r>
        <w:rPr>
          <w:rFonts w:ascii="Times New Roman"/>
          <w:b w:val="false"/>
          <w:i w:val="false"/>
          <w:color w:val="000000"/>
          <w:sz w:val="28"/>
        </w:rPr>
        <w:t>
      3. Нысанға басшы немесе оның міндетін атқарушы адам тегі мен аты-жөнін көрсете отырып, қол қояды.</w:t>
      </w:r>
    </w:p>
    <w:bookmarkEnd w:id="283"/>
    <w:bookmarkStart w:name="z330" w:id="284"/>
    <w:p>
      <w:pPr>
        <w:spacing w:after="0"/>
        <w:ind w:left="0"/>
        <w:jc w:val="both"/>
      </w:pPr>
      <w:r>
        <w:rPr>
          <w:rFonts w:ascii="Times New Roman"/>
          <w:b w:val="false"/>
          <w:i w:val="false"/>
          <w:color w:val="000000"/>
          <w:sz w:val="28"/>
        </w:rPr>
        <w:t>
      4. Нысанды облыстың, республикалық маңызы бар қаланың және астананың жергілікті атқарушы органдары ұсынады.</w:t>
      </w:r>
    </w:p>
    <w:bookmarkEnd w:id="284"/>
    <w:bookmarkStart w:name="z331" w:id="285"/>
    <w:p>
      <w:pPr>
        <w:spacing w:after="0"/>
        <w:ind w:left="0"/>
        <w:jc w:val="both"/>
      </w:pPr>
      <w:r>
        <w:rPr>
          <w:rFonts w:ascii="Times New Roman"/>
          <w:b w:val="false"/>
          <w:i w:val="false"/>
          <w:color w:val="000000"/>
          <w:sz w:val="28"/>
        </w:rPr>
        <w:t>
      5. Нысан мемлекеттік және орыс тілдерінде толтырылады.</w:t>
      </w:r>
    </w:p>
    <w:bookmarkEnd w:id="285"/>
    <w:bookmarkStart w:name="z332" w:id="286"/>
    <w:p>
      <w:pPr>
        <w:spacing w:after="0"/>
        <w:ind w:left="0"/>
        <w:jc w:val="left"/>
      </w:pPr>
      <w:r>
        <w:rPr>
          <w:rFonts w:ascii="Times New Roman"/>
          <w:b/>
          <w:i w:val="false"/>
          <w:color w:val="000000"/>
        </w:rPr>
        <w:t xml:space="preserve"> 2‑тарау. Нысанды толтыру бойынша түсіндірме</w:t>
      </w:r>
    </w:p>
    <w:bookmarkEnd w:id="286"/>
    <w:bookmarkStart w:name="z333" w:id="287"/>
    <w:p>
      <w:pPr>
        <w:spacing w:after="0"/>
        <w:ind w:left="0"/>
        <w:jc w:val="both"/>
      </w:pPr>
      <w:r>
        <w:rPr>
          <w:rFonts w:ascii="Times New Roman"/>
          <w:b w:val="false"/>
          <w:i w:val="false"/>
          <w:color w:val="000000"/>
          <w:sz w:val="28"/>
        </w:rPr>
        <w:t>
      6. 1-бағанда реттік нөмірі көрсетіледі.</w:t>
      </w:r>
    </w:p>
    <w:bookmarkEnd w:id="287"/>
    <w:bookmarkStart w:name="z334" w:id="288"/>
    <w:p>
      <w:pPr>
        <w:spacing w:after="0"/>
        <w:ind w:left="0"/>
        <w:jc w:val="both"/>
      </w:pPr>
      <w:r>
        <w:rPr>
          <w:rFonts w:ascii="Times New Roman"/>
          <w:b w:val="false"/>
          <w:i w:val="false"/>
          <w:color w:val="000000"/>
          <w:sz w:val="28"/>
        </w:rPr>
        <w:t>
      7. 2-бағанда өтінімінің нөмірі көрсетіледі.</w:t>
      </w:r>
    </w:p>
    <w:bookmarkEnd w:id="288"/>
    <w:bookmarkStart w:name="z335" w:id="289"/>
    <w:p>
      <w:pPr>
        <w:spacing w:after="0"/>
        <w:ind w:left="0"/>
        <w:jc w:val="both"/>
      </w:pPr>
      <w:r>
        <w:rPr>
          <w:rFonts w:ascii="Times New Roman"/>
          <w:b w:val="false"/>
          <w:i w:val="false"/>
          <w:color w:val="000000"/>
          <w:sz w:val="28"/>
        </w:rPr>
        <w:t>
      8. 3-бағанда субсидия алу жылы көрсетіледі.</w:t>
      </w:r>
    </w:p>
    <w:bookmarkEnd w:id="289"/>
    <w:bookmarkStart w:name="z336" w:id="290"/>
    <w:p>
      <w:pPr>
        <w:spacing w:after="0"/>
        <w:ind w:left="0"/>
        <w:jc w:val="both"/>
      </w:pPr>
      <w:r>
        <w:rPr>
          <w:rFonts w:ascii="Times New Roman"/>
          <w:b w:val="false"/>
          <w:i w:val="false"/>
          <w:color w:val="000000"/>
          <w:sz w:val="28"/>
        </w:rPr>
        <w:t>
      9. 4-бағанда өтінімді беру күні көрсетіледі.</w:t>
      </w:r>
    </w:p>
    <w:bookmarkEnd w:id="290"/>
    <w:bookmarkStart w:name="z337" w:id="291"/>
    <w:p>
      <w:pPr>
        <w:spacing w:after="0"/>
        <w:ind w:left="0"/>
        <w:jc w:val="both"/>
      </w:pPr>
      <w:r>
        <w:rPr>
          <w:rFonts w:ascii="Times New Roman"/>
          <w:b w:val="false"/>
          <w:i w:val="false"/>
          <w:color w:val="000000"/>
          <w:sz w:val="28"/>
        </w:rPr>
        <w:t>
      10. 5-бағанда өтінімді қарау күні көрсетіледі.</w:t>
      </w:r>
    </w:p>
    <w:bookmarkEnd w:id="291"/>
    <w:bookmarkStart w:name="z338" w:id="292"/>
    <w:p>
      <w:pPr>
        <w:spacing w:after="0"/>
        <w:ind w:left="0"/>
        <w:jc w:val="both"/>
      </w:pPr>
      <w:r>
        <w:rPr>
          <w:rFonts w:ascii="Times New Roman"/>
          <w:b w:val="false"/>
          <w:i w:val="false"/>
          <w:color w:val="000000"/>
          <w:sz w:val="28"/>
        </w:rPr>
        <w:t>
      11. 6-бағанда өтінім берушінің ЖСН/БСН көрсетіледі.</w:t>
      </w:r>
    </w:p>
    <w:bookmarkEnd w:id="292"/>
    <w:bookmarkStart w:name="z339" w:id="293"/>
    <w:p>
      <w:pPr>
        <w:spacing w:after="0"/>
        <w:ind w:left="0"/>
        <w:jc w:val="both"/>
      </w:pPr>
      <w:r>
        <w:rPr>
          <w:rFonts w:ascii="Times New Roman"/>
          <w:b w:val="false"/>
          <w:i w:val="false"/>
          <w:color w:val="000000"/>
          <w:sz w:val="28"/>
        </w:rPr>
        <w:t>
      12. 7-бағанда өтінім берушінің атауы көрсетіледі.</w:t>
      </w:r>
    </w:p>
    <w:bookmarkEnd w:id="293"/>
    <w:bookmarkStart w:name="z340" w:id="294"/>
    <w:p>
      <w:pPr>
        <w:spacing w:after="0"/>
        <w:ind w:left="0"/>
        <w:jc w:val="both"/>
      </w:pPr>
      <w:r>
        <w:rPr>
          <w:rFonts w:ascii="Times New Roman"/>
          <w:b w:val="false"/>
          <w:i w:val="false"/>
          <w:color w:val="000000"/>
          <w:sz w:val="28"/>
        </w:rPr>
        <w:t>
      13. 8-бағанда өтінім берушінің мекенжайы көрсетіледі.</w:t>
      </w:r>
    </w:p>
    <w:bookmarkEnd w:id="294"/>
    <w:bookmarkStart w:name="z341" w:id="295"/>
    <w:p>
      <w:pPr>
        <w:spacing w:after="0"/>
        <w:ind w:left="0"/>
        <w:jc w:val="both"/>
      </w:pPr>
      <w:r>
        <w:rPr>
          <w:rFonts w:ascii="Times New Roman"/>
          <w:b w:val="false"/>
          <w:i w:val="false"/>
          <w:color w:val="000000"/>
          <w:sz w:val="28"/>
        </w:rPr>
        <w:t>
      14. 9-бағанда сатушының ЖСН/БСН көрсетіледі.</w:t>
      </w:r>
    </w:p>
    <w:bookmarkEnd w:id="295"/>
    <w:bookmarkStart w:name="z342" w:id="296"/>
    <w:p>
      <w:pPr>
        <w:spacing w:after="0"/>
        <w:ind w:left="0"/>
        <w:jc w:val="both"/>
      </w:pPr>
      <w:r>
        <w:rPr>
          <w:rFonts w:ascii="Times New Roman"/>
          <w:b w:val="false"/>
          <w:i w:val="false"/>
          <w:color w:val="000000"/>
          <w:sz w:val="28"/>
        </w:rPr>
        <w:t>
      15. 10-бағанда оригинатордың атауы көрсетіледі.</w:t>
      </w:r>
    </w:p>
    <w:bookmarkEnd w:id="296"/>
    <w:bookmarkStart w:name="z343" w:id="297"/>
    <w:p>
      <w:pPr>
        <w:spacing w:after="0"/>
        <w:ind w:left="0"/>
        <w:jc w:val="both"/>
      </w:pPr>
      <w:r>
        <w:rPr>
          <w:rFonts w:ascii="Times New Roman"/>
          <w:b w:val="false"/>
          <w:i w:val="false"/>
          <w:color w:val="000000"/>
          <w:sz w:val="28"/>
        </w:rPr>
        <w:t>
      16. 11-бағанда көрсетілетін қызметті берушінің атауы көрсетіледі.</w:t>
      </w:r>
    </w:p>
    <w:bookmarkEnd w:id="297"/>
    <w:bookmarkStart w:name="z344" w:id="298"/>
    <w:p>
      <w:pPr>
        <w:spacing w:after="0"/>
        <w:ind w:left="0"/>
        <w:jc w:val="both"/>
      </w:pPr>
      <w:r>
        <w:rPr>
          <w:rFonts w:ascii="Times New Roman"/>
          <w:b w:val="false"/>
          <w:i w:val="false"/>
          <w:color w:val="000000"/>
          <w:sz w:val="28"/>
        </w:rPr>
        <w:t>
      17. 12-бағанда өтінімнің мәртебесі көрсетіледі.</w:t>
      </w:r>
    </w:p>
    <w:bookmarkEnd w:id="298"/>
    <w:bookmarkStart w:name="z345" w:id="299"/>
    <w:p>
      <w:pPr>
        <w:spacing w:after="0"/>
        <w:ind w:left="0"/>
        <w:jc w:val="both"/>
      </w:pPr>
      <w:r>
        <w:rPr>
          <w:rFonts w:ascii="Times New Roman"/>
          <w:b w:val="false"/>
          <w:i w:val="false"/>
          <w:color w:val="000000"/>
          <w:sz w:val="28"/>
        </w:rPr>
        <w:t>
      18. 13-бағанда тиесілі субсидиялардың сомасы теңгемен көрсетіледі.</w:t>
      </w:r>
    </w:p>
    <w:bookmarkEnd w:id="299"/>
    <w:bookmarkStart w:name="z346" w:id="300"/>
    <w:p>
      <w:pPr>
        <w:spacing w:after="0"/>
        <w:ind w:left="0"/>
        <w:jc w:val="both"/>
      </w:pPr>
      <w:r>
        <w:rPr>
          <w:rFonts w:ascii="Times New Roman"/>
          <w:b w:val="false"/>
          <w:i w:val="false"/>
          <w:color w:val="000000"/>
          <w:sz w:val="28"/>
        </w:rPr>
        <w:t>
      19. 14-бағанда пайдалану алаңы гектармен көрсетіледі.</w:t>
      </w:r>
    </w:p>
    <w:bookmarkEnd w:id="300"/>
    <w:bookmarkStart w:name="z347" w:id="301"/>
    <w:p>
      <w:pPr>
        <w:spacing w:after="0"/>
        <w:ind w:left="0"/>
        <w:jc w:val="both"/>
      </w:pPr>
      <w:r>
        <w:rPr>
          <w:rFonts w:ascii="Times New Roman"/>
          <w:b w:val="false"/>
          <w:i w:val="false"/>
          <w:color w:val="000000"/>
          <w:sz w:val="28"/>
        </w:rPr>
        <w:t>
      20. 15-бағанда субсидияланған отырғызу материалдарының өткізілген көлемі данамен көрсетіледі.</w:t>
      </w:r>
    </w:p>
    <w:bookmarkEnd w:id="301"/>
    <w:bookmarkStart w:name="z348" w:id="302"/>
    <w:p>
      <w:pPr>
        <w:spacing w:after="0"/>
        <w:ind w:left="0"/>
        <w:jc w:val="both"/>
      </w:pPr>
      <w:r>
        <w:rPr>
          <w:rFonts w:ascii="Times New Roman"/>
          <w:b w:val="false"/>
          <w:i w:val="false"/>
          <w:color w:val="000000"/>
          <w:sz w:val="28"/>
        </w:rPr>
        <w:t>
      21. 16-бағанда жер учаскесінің кадастрлық нөмірі көрсетіледі.</w:t>
      </w:r>
    </w:p>
    <w:bookmarkEnd w:id="302"/>
    <w:bookmarkStart w:name="z349" w:id="303"/>
    <w:p>
      <w:pPr>
        <w:spacing w:after="0"/>
        <w:ind w:left="0"/>
        <w:jc w:val="both"/>
      </w:pPr>
      <w:r>
        <w:rPr>
          <w:rFonts w:ascii="Times New Roman"/>
          <w:b w:val="false"/>
          <w:i w:val="false"/>
          <w:color w:val="000000"/>
          <w:sz w:val="28"/>
        </w:rPr>
        <w:t>
      22. 17-бағанда ауыл шаруашылығы дақылдарының атауы көрсетіледі.</w:t>
      </w:r>
    </w:p>
    <w:bookmarkEnd w:id="303"/>
    <w:bookmarkStart w:name="z350" w:id="304"/>
    <w:p>
      <w:pPr>
        <w:spacing w:after="0"/>
        <w:ind w:left="0"/>
        <w:jc w:val="both"/>
      </w:pPr>
      <w:r>
        <w:rPr>
          <w:rFonts w:ascii="Times New Roman"/>
          <w:b w:val="false"/>
          <w:i w:val="false"/>
          <w:color w:val="000000"/>
          <w:sz w:val="28"/>
        </w:rPr>
        <w:t>
      23. 18-бағанда отырғызу материалының атауы көрсетіледі.</w:t>
      </w:r>
    </w:p>
    <w:bookmarkEnd w:id="304"/>
    <w:bookmarkStart w:name="z351" w:id="305"/>
    <w:p>
      <w:pPr>
        <w:spacing w:after="0"/>
        <w:ind w:left="0"/>
        <w:jc w:val="both"/>
      </w:pPr>
      <w:r>
        <w:rPr>
          <w:rFonts w:ascii="Times New Roman"/>
          <w:b w:val="false"/>
          <w:i w:val="false"/>
          <w:color w:val="000000"/>
          <w:sz w:val="28"/>
        </w:rPr>
        <w:t>
      24. 19-бағанда сорттың атауы көрсетіледі.</w:t>
      </w:r>
    </w:p>
    <w:bookmarkEnd w:id="305"/>
    <w:bookmarkStart w:name="z352" w:id="306"/>
    <w:p>
      <w:pPr>
        <w:spacing w:after="0"/>
        <w:ind w:left="0"/>
        <w:jc w:val="both"/>
      </w:pPr>
      <w:r>
        <w:rPr>
          <w:rFonts w:ascii="Times New Roman"/>
          <w:b w:val="false"/>
          <w:i w:val="false"/>
          <w:color w:val="000000"/>
          <w:sz w:val="28"/>
        </w:rPr>
        <w:t>
      25. 20-бағанда ЭШФ нөмірі мен күні көрсетіледі.</w:t>
      </w:r>
    </w:p>
    <w:bookmarkEnd w:id="306"/>
    <w:bookmarkStart w:name="z353" w:id="307"/>
    <w:p>
      <w:pPr>
        <w:spacing w:after="0"/>
        <w:ind w:left="0"/>
        <w:jc w:val="both"/>
      </w:pPr>
      <w:r>
        <w:rPr>
          <w:rFonts w:ascii="Times New Roman"/>
          <w:b w:val="false"/>
          <w:i w:val="false"/>
          <w:color w:val="000000"/>
          <w:sz w:val="28"/>
        </w:rPr>
        <w:t>
      26. 21-бағанда ЭШФ бойынша сорттың атауы көрсетіледі.</w:t>
      </w:r>
    </w:p>
    <w:bookmarkEnd w:id="307"/>
    <w:bookmarkStart w:name="z354" w:id="308"/>
    <w:p>
      <w:pPr>
        <w:spacing w:after="0"/>
        <w:ind w:left="0"/>
        <w:jc w:val="both"/>
      </w:pPr>
      <w:r>
        <w:rPr>
          <w:rFonts w:ascii="Times New Roman"/>
          <w:b w:val="false"/>
          <w:i w:val="false"/>
          <w:color w:val="000000"/>
          <w:sz w:val="28"/>
        </w:rPr>
        <w:t>
      27. 22-бағанда шарттың нөмірі мен күні көрсетіледі.</w:t>
      </w:r>
    </w:p>
    <w:bookmarkEnd w:id="308"/>
    <w:bookmarkStart w:name="z355" w:id="309"/>
    <w:p>
      <w:pPr>
        <w:spacing w:after="0"/>
        <w:ind w:left="0"/>
        <w:jc w:val="both"/>
      </w:pPr>
      <w:r>
        <w:rPr>
          <w:rFonts w:ascii="Times New Roman"/>
          <w:b w:val="false"/>
          <w:i w:val="false"/>
          <w:color w:val="000000"/>
          <w:sz w:val="28"/>
        </w:rPr>
        <w:t>
      28. 23-бағанда банктің БИК көрсетіледі.</w:t>
      </w:r>
    </w:p>
    <w:bookmarkEnd w:id="309"/>
    <w:bookmarkStart w:name="z356" w:id="310"/>
    <w:p>
      <w:pPr>
        <w:spacing w:after="0"/>
        <w:ind w:left="0"/>
        <w:jc w:val="both"/>
      </w:pPr>
      <w:r>
        <w:rPr>
          <w:rFonts w:ascii="Times New Roman"/>
          <w:b w:val="false"/>
          <w:i w:val="false"/>
          <w:color w:val="000000"/>
          <w:sz w:val="28"/>
        </w:rPr>
        <w:t>
      29. 24-бағанда субсидия алушының ЖСК нөмірі (өтпелі өтінімдері бойынша – сатушының ЖСК нөмірі) көрсетіледі.</w:t>
      </w:r>
    </w:p>
    <w:bookmarkEnd w:id="310"/>
    <w:bookmarkStart w:name="z357" w:id="311"/>
    <w:p>
      <w:pPr>
        <w:spacing w:after="0"/>
        <w:ind w:left="0"/>
        <w:jc w:val="both"/>
      </w:pPr>
      <w:r>
        <w:rPr>
          <w:rFonts w:ascii="Times New Roman"/>
          <w:b w:val="false"/>
          <w:i w:val="false"/>
          <w:color w:val="000000"/>
          <w:sz w:val="28"/>
        </w:rPr>
        <w:t>
      30. 25-бағанда теріс шешім қабылданған күні көрсетіледі.</w:t>
      </w:r>
    </w:p>
    <w:bookmarkEnd w:id="311"/>
    <w:bookmarkStart w:name="z358" w:id="312"/>
    <w:p>
      <w:pPr>
        <w:spacing w:after="0"/>
        <w:ind w:left="0"/>
        <w:jc w:val="both"/>
      </w:pPr>
      <w:r>
        <w:rPr>
          <w:rFonts w:ascii="Times New Roman"/>
          <w:b w:val="false"/>
          <w:i w:val="false"/>
          <w:color w:val="000000"/>
          <w:sz w:val="28"/>
        </w:rPr>
        <w:t>
      31. 26-бағанда теріс шешімінің себебі көрсетіледі.</w:t>
      </w:r>
    </w:p>
    <w:bookmarkEnd w:id="312"/>
    <w:bookmarkStart w:name="z359" w:id="313"/>
    <w:p>
      <w:pPr>
        <w:spacing w:after="0"/>
        <w:ind w:left="0"/>
        <w:jc w:val="both"/>
      </w:pPr>
      <w:r>
        <w:rPr>
          <w:rFonts w:ascii="Times New Roman"/>
          <w:b w:val="false"/>
          <w:i w:val="false"/>
          <w:color w:val="000000"/>
          <w:sz w:val="28"/>
        </w:rPr>
        <w:t>
      32. 27-бағанда өтінім берушінің өтінімді қайтарып алу күні көрсетіледі.</w:t>
      </w:r>
    </w:p>
    <w:bookmarkEnd w:id="313"/>
    <w:bookmarkStart w:name="z360" w:id="314"/>
    <w:p>
      <w:pPr>
        <w:spacing w:after="0"/>
        <w:ind w:left="0"/>
        <w:jc w:val="both"/>
      </w:pPr>
      <w:r>
        <w:rPr>
          <w:rFonts w:ascii="Times New Roman"/>
          <w:b w:val="false"/>
          <w:i w:val="false"/>
          <w:color w:val="000000"/>
          <w:sz w:val="28"/>
        </w:rPr>
        <w:t>
      33. 28-бағанда өтінім берушінің өтінімді қайтарып алу себебі көрсетіледі.</w:t>
      </w:r>
    </w:p>
    <w:bookmarkEnd w:id="314"/>
    <w:bookmarkStart w:name="z361" w:id="315"/>
    <w:p>
      <w:pPr>
        <w:spacing w:after="0"/>
        <w:ind w:left="0"/>
        <w:jc w:val="both"/>
      </w:pPr>
      <w:r>
        <w:rPr>
          <w:rFonts w:ascii="Times New Roman"/>
          <w:b w:val="false"/>
          <w:i w:val="false"/>
          <w:color w:val="000000"/>
          <w:sz w:val="28"/>
        </w:rPr>
        <w:t>
      34. 29-бағанда субсидияларды қайтару күні көрсетіледі.</w:t>
      </w:r>
    </w:p>
    <w:bookmarkEnd w:id="315"/>
    <w:bookmarkStart w:name="z362" w:id="316"/>
    <w:p>
      <w:pPr>
        <w:spacing w:after="0"/>
        <w:ind w:left="0"/>
        <w:jc w:val="both"/>
      </w:pPr>
      <w:r>
        <w:rPr>
          <w:rFonts w:ascii="Times New Roman"/>
          <w:b w:val="false"/>
          <w:i w:val="false"/>
          <w:color w:val="000000"/>
          <w:sz w:val="28"/>
        </w:rPr>
        <w:t>
      35. 30-бағанда өтінімді төлеу күні көрсетіледі.</w:t>
      </w:r>
    </w:p>
    <w:bookmarkEnd w:id="316"/>
    <w:bookmarkStart w:name="z363" w:id="317"/>
    <w:p>
      <w:pPr>
        <w:spacing w:after="0"/>
        <w:ind w:left="0"/>
        <w:jc w:val="both"/>
      </w:pPr>
      <w:r>
        <w:rPr>
          <w:rFonts w:ascii="Times New Roman"/>
          <w:b w:val="false"/>
          <w:i w:val="false"/>
          <w:color w:val="000000"/>
          <w:sz w:val="28"/>
        </w:rPr>
        <w:t>
      36. 31-бағанда бюджеттің түрі (жергілікті/республикалық) көрсетіледі.</w:t>
      </w:r>
    </w:p>
    <w:bookmarkEnd w:id="317"/>
    <w:bookmarkStart w:name="z364" w:id="318"/>
    <w:p>
      <w:pPr>
        <w:spacing w:after="0"/>
        <w:ind w:left="0"/>
        <w:jc w:val="both"/>
      </w:pPr>
      <w:r>
        <w:rPr>
          <w:rFonts w:ascii="Times New Roman"/>
          <w:b w:val="false"/>
          <w:i w:val="false"/>
          <w:color w:val="000000"/>
          <w:sz w:val="28"/>
        </w:rPr>
        <w:t>
      Нысан</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негізінде жинауға арналған</w:t>
            </w:r>
            <w:r>
              <w:br/>
            </w:r>
            <w:r>
              <w:rPr>
                <w:rFonts w:ascii="Times New Roman"/>
                <w:b w:val="false"/>
                <w:i w:val="false"/>
                <w:color w:val="000000"/>
                <w:sz w:val="20"/>
              </w:rPr>
              <w:t>нысан</w:t>
            </w:r>
          </w:p>
        </w:tc>
      </w:tr>
    </w:tbl>
    <w:bookmarkStart w:name="z366" w:id="319"/>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bookmarkEnd w:id="319"/>
    <w:bookmarkStart w:name="z367" w:id="32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 интернет-ресурсында орналастырылған. </w:t>
      </w:r>
    </w:p>
    <w:bookmarkEnd w:id="320"/>
    <w:bookmarkStart w:name="z368" w:id="321"/>
    <w:p>
      <w:pPr>
        <w:spacing w:after="0"/>
        <w:ind w:left="0"/>
        <w:jc w:val="left"/>
      </w:pPr>
      <w:r>
        <w:rPr>
          <w:rFonts w:ascii="Times New Roman"/>
          <w:b/>
          <w:i w:val="false"/>
          <w:color w:val="000000"/>
        </w:rPr>
        <w:t xml:space="preserve"> Әкімшілік нысанның атауы: "Тұқым шаруашылығын дамыту" бағыты бойынша субсидияларды пайдалану туралы ақпарат</w:t>
      </w:r>
    </w:p>
    <w:bookmarkEnd w:id="321"/>
    <w:bookmarkStart w:name="z369" w:id="322"/>
    <w:p>
      <w:pPr>
        <w:spacing w:after="0"/>
        <w:ind w:left="0"/>
        <w:jc w:val="left"/>
      </w:pPr>
      <w:r>
        <w:rPr>
          <w:rFonts w:ascii="Times New Roman"/>
          <w:b/>
          <w:i w:val="false"/>
          <w:color w:val="000000"/>
        </w:rPr>
        <w:t xml:space="preserve"> Әкімшілік деректерді өтеусіз негізде жинауға арналған нысанның индексі: № 3-ТШДС нысаны</w:t>
      </w:r>
    </w:p>
    <w:bookmarkEnd w:id="322"/>
    <w:bookmarkStart w:name="z370" w:id="323"/>
    <w:p>
      <w:pPr>
        <w:spacing w:after="0"/>
        <w:ind w:left="0"/>
        <w:jc w:val="both"/>
      </w:pPr>
      <w:r>
        <w:rPr>
          <w:rFonts w:ascii="Times New Roman"/>
          <w:b w:val="false"/>
          <w:i w:val="false"/>
          <w:color w:val="000000"/>
          <w:sz w:val="28"/>
        </w:rPr>
        <w:t>
      Кезеңділігі: жылдық</w:t>
      </w:r>
    </w:p>
    <w:bookmarkEnd w:id="323"/>
    <w:bookmarkStart w:name="z371" w:id="324"/>
    <w:p>
      <w:pPr>
        <w:spacing w:after="0"/>
        <w:ind w:left="0"/>
        <w:jc w:val="both"/>
      </w:pPr>
      <w:r>
        <w:rPr>
          <w:rFonts w:ascii="Times New Roman"/>
          <w:b w:val="false"/>
          <w:i w:val="false"/>
          <w:color w:val="000000"/>
          <w:sz w:val="28"/>
        </w:rPr>
        <w:t>
      Есепті кезең: 20__ жыл</w:t>
      </w:r>
    </w:p>
    <w:bookmarkEnd w:id="324"/>
    <w:bookmarkStart w:name="z372" w:id="32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облыстың, республикалық маңызы бар қаланың және астананың жергілікті атқарушы органдары</w:t>
      </w:r>
    </w:p>
    <w:bookmarkEnd w:id="325"/>
    <w:bookmarkStart w:name="z373" w:id="32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326"/>
    <w:bookmarkStart w:name="z374" w:id="327"/>
    <w:p>
      <w:pPr>
        <w:spacing w:after="0"/>
        <w:ind w:left="0"/>
        <w:jc w:val="both"/>
      </w:pPr>
      <w:r>
        <w:rPr>
          <w:rFonts w:ascii="Times New Roman"/>
          <w:b w:val="false"/>
          <w:i w:val="false"/>
          <w:color w:val="000000"/>
          <w:sz w:val="28"/>
        </w:rPr>
        <w:t>
      жыл сайын, тиісті жылдың 30 желтоқсанына дейінгі мерзімде</w:t>
      </w:r>
    </w:p>
    <w:bookmarkEnd w:id="327"/>
    <w:bookmarkStart w:name="z375" w:id="328"/>
    <w:p>
      <w:pPr>
        <w:spacing w:after="0"/>
        <w:ind w:left="0"/>
        <w:jc w:val="both"/>
      </w:pPr>
      <w:r>
        <w:rPr>
          <w:rFonts w:ascii="Times New Roman"/>
          <w:b w:val="false"/>
          <w:i w:val="false"/>
          <w:color w:val="000000"/>
          <w:sz w:val="28"/>
        </w:rPr>
        <w:t>
      Жеке сәйкестендіру нөмірі / Бизнес-сәйкестендіру нөмірі</w:t>
      </w:r>
    </w:p>
    <w:bookmarkEnd w:id="328"/>
    <w:bookmarkStart w:name="z376" w:id="329"/>
    <w:p>
      <w:pPr>
        <w:spacing w:after="0"/>
        <w:ind w:left="0"/>
        <w:jc w:val="both"/>
      </w:pPr>
      <w:r>
        <w:rPr>
          <w:rFonts w:ascii="Times New Roman"/>
          <w:b w:val="false"/>
          <w:i w:val="false"/>
          <w:color w:val="000000"/>
          <w:sz w:val="28"/>
        </w:rPr>
        <w:t xml:space="preserve">
      </w:t>
      </w:r>
    </w:p>
    <w:bookmarkEnd w:id="329"/>
    <w:p>
      <w:pPr>
        <w:spacing w:after="0"/>
        <w:ind w:left="0"/>
        <w:jc w:val="both"/>
      </w:pPr>
      <w:r>
        <w:drawing>
          <wp:inline distT="0" distB="0" distL="0" distR="0">
            <wp:extent cx="7810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7" w:id="330"/>
    <w:p>
      <w:pPr>
        <w:spacing w:after="0"/>
        <w:ind w:left="0"/>
        <w:jc w:val="both"/>
      </w:pPr>
      <w:r>
        <w:rPr>
          <w:rFonts w:ascii="Times New Roman"/>
          <w:b w:val="false"/>
          <w:i w:val="false"/>
          <w:color w:val="000000"/>
          <w:sz w:val="28"/>
        </w:rPr>
        <w:t>
      Жинау әдісі: электрондық түрде</w:t>
      </w:r>
    </w:p>
    <w:bookmarkEnd w:id="330"/>
    <w:bookmarkStart w:name="z378" w:id="331"/>
    <w:p>
      <w:pPr>
        <w:spacing w:after="0"/>
        <w:ind w:left="0"/>
        <w:jc w:val="both"/>
      </w:pPr>
      <w:r>
        <w:rPr>
          <w:rFonts w:ascii="Times New Roman"/>
          <w:b w:val="false"/>
          <w:i w:val="false"/>
          <w:color w:val="000000"/>
          <w:sz w:val="28"/>
        </w:rPr>
        <w:t>
      Облыс _________________________________________</w:t>
      </w:r>
    </w:p>
    <w:bookmarkEnd w:id="331"/>
    <w:bookmarkStart w:name="z379" w:id="332"/>
    <w:p>
      <w:pPr>
        <w:spacing w:after="0"/>
        <w:ind w:left="0"/>
        <w:jc w:val="both"/>
      </w:pPr>
      <w:r>
        <w:rPr>
          <w:rFonts w:ascii="Times New Roman"/>
          <w:b w:val="false"/>
          <w:i w:val="false"/>
          <w:color w:val="000000"/>
          <w:sz w:val="28"/>
        </w:rPr>
        <w:t>
      Жыл _____________________________________________</w:t>
      </w:r>
    </w:p>
    <w:bookmarkEnd w:id="332"/>
    <w:bookmarkStart w:name="z380" w:id="333"/>
    <w:p>
      <w:pPr>
        <w:spacing w:after="0"/>
        <w:ind w:left="0"/>
        <w:jc w:val="both"/>
      </w:pPr>
      <w:r>
        <w:rPr>
          <w:rFonts w:ascii="Times New Roman"/>
          <w:b w:val="false"/>
          <w:i w:val="false"/>
          <w:color w:val="000000"/>
          <w:sz w:val="28"/>
        </w:rPr>
        <w:t>
      Әкімшілік-аумақтық объектілердің жіктеуіші бойынша коды ______________</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Өтінімнің/өтпелі өтінімнің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Өтінімді/өтпелі өтінімді беру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Өтінімді/өтпелі өтінімді қарау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34"/>
          <w:p>
            <w:pPr>
              <w:spacing w:after="20"/>
              <w:ind w:left="20"/>
              <w:jc w:val="both"/>
            </w:pPr>
            <w:r>
              <w:rPr>
                <w:rFonts w:ascii="Times New Roman"/>
                <w:b w:val="false"/>
                <w:i w:val="false"/>
                <w:color w:val="000000"/>
                <w:sz w:val="20"/>
              </w:rPr>
              <w:t>
Өтінім берушінің ЖСН/</w:t>
            </w:r>
          </w:p>
          <w:bookmarkEnd w:id="334"/>
          <w:p>
            <w:pPr>
              <w:spacing w:after="20"/>
              <w:ind w:left="20"/>
              <w:jc w:val="both"/>
            </w:pPr>
            <w:r>
              <w:rPr>
                <w:rFonts w:ascii="Times New Roman"/>
                <w:b w:val="false"/>
                <w:i w:val="false"/>
                <w:color w:val="000000"/>
                <w:sz w:val="20"/>
              </w:rPr>
              <w:t>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мекенжайы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2" w:id="335"/>
    <w:p>
      <w:pPr>
        <w:spacing w:after="0"/>
        <w:ind w:left="0"/>
        <w:jc w:val="both"/>
      </w:pPr>
      <w:r>
        <w:rPr>
          <w:rFonts w:ascii="Times New Roman"/>
          <w:b w:val="false"/>
          <w:i w:val="false"/>
          <w:color w:val="000000"/>
          <w:sz w:val="28"/>
        </w:rPr>
        <w:t>
      кестенің жалғасы</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түрі (тікелей/өтпелі)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өтпелі өтінімнің мәртебесі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субсидиялардың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алаңы,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тұқымның жалпы көлемі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 w:id="336"/>
    <w:p>
      <w:pPr>
        <w:spacing w:after="0"/>
        <w:ind w:left="0"/>
        <w:jc w:val="both"/>
      </w:pPr>
      <w:r>
        <w:rPr>
          <w:rFonts w:ascii="Times New Roman"/>
          <w:b w:val="false"/>
          <w:i w:val="false"/>
          <w:color w:val="000000"/>
          <w:sz w:val="28"/>
        </w:rPr>
        <w:t>
      кестенің жалғасы</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тұқым көлемі (субсидия есептеуіне қабылданған)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(тонна/дана/егу бірлігі)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тұқым өндірушілерден сатып алынған тұқым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егіс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шот-фактураның (бұдан әрі – ЭШФ) нөмірі мен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4" w:id="337"/>
    <w:p>
      <w:pPr>
        <w:spacing w:after="0"/>
        <w:ind w:left="0"/>
        <w:jc w:val="both"/>
      </w:pPr>
      <w:r>
        <w:rPr>
          <w:rFonts w:ascii="Times New Roman"/>
          <w:b w:val="false"/>
          <w:i w:val="false"/>
          <w:color w:val="000000"/>
          <w:sz w:val="28"/>
        </w:rPr>
        <w:t>
      кестенің жалғасы</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бойынша сорттың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алушының ЖСК нөмірі (өтпелі өтінімдері бойынша – сатушының ЖСК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шешім қабылданған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шешімнің себебі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өтінімді қайтарып алу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5" w:id="338"/>
    <w:p>
      <w:pPr>
        <w:spacing w:after="0"/>
        <w:ind w:left="0"/>
        <w:jc w:val="both"/>
      </w:pPr>
      <w:r>
        <w:rPr>
          <w:rFonts w:ascii="Times New Roman"/>
          <w:b w:val="false"/>
          <w:i w:val="false"/>
          <w:color w:val="000000"/>
          <w:sz w:val="28"/>
        </w:rPr>
        <w:t>
      кестенің жалғасы</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өтінімді қайтарып алу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қайтарып 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тарапынан ЭШФ салу күні (өтпелі өтінімдер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өтінімді жою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Өтінімді/өтпелі өтінімді төлеу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 (жергілікті/республикалық)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6" w:id="339"/>
    <w:p>
      <w:pPr>
        <w:spacing w:after="0"/>
        <w:ind w:left="0"/>
        <w:jc w:val="both"/>
      </w:pPr>
      <w:r>
        <w:rPr>
          <w:rFonts w:ascii="Times New Roman"/>
          <w:b w:val="false"/>
          <w:i w:val="false"/>
          <w:color w:val="000000"/>
          <w:sz w:val="28"/>
        </w:rPr>
        <w:t>
      Атауы______________________________________________________________</w:t>
      </w:r>
    </w:p>
    <w:bookmarkEnd w:id="339"/>
    <w:bookmarkStart w:name="z387" w:id="340"/>
    <w:p>
      <w:pPr>
        <w:spacing w:after="0"/>
        <w:ind w:left="0"/>
        <w:jc w:val="both"/>
      </w:pPr>
      <w:r>
        <w:rPr>
          <w:rFonts w:ascii="Times New Roman"/>
          <w:b w:val="false"/>
          <w:i w:val="false"/>
          <w:color w:val="000000"/>
          <w:sz w:val="28"/>
        </w:rPr>
        <w:t>
      Мекенжайы__________________________________________________________</w:t>
      </w:r>
    </w:p>
    <w:bookmarkEnd w:id="340"/>
    <w:bookmarkStart w:name="z388" w:id="341"/>
    <w:p>
      <w:pPr>
        <w:spacing w:after="0"/>
        <w:ind w:left="0"/>
        <w:jc w:val="both"/>
      </w:pPr>
      <w:r>
        <w:rPr>
          <w:rFonts w:ascii="Times New Roman"/>
          <w:b w:val="false"/>
          <w:i w:val="false"/>
          <w:color w:val="000000"/>
          <w:sz w:val="28"/>
        </w:rPr>
        <w:t>
      Телефон____________________________________________________________</w:t>
      </w:r>
    </w:p>
    <w:bookmarkEnd w:id="341"/>
    <w:bookmarkStart w:name="z389" w:id="342"/>
    <w:p>
      <w:pPr>
        <w:spacing w:after="0"/>
        <w:ind w:left="0"/>
        <w:jc w:val="both"/>
      </w:pPr>
      <w:r>
        <w:rPr>
          <w:rFonts w:ascii="Times New Roman"/>
          <w:b w:val="false"/>
          <w:i w:val="false"/>
          <w:color w:val="000000"/>
          <w:sz w:val="28"/>
        </w:rPr>
        <w:t>
      Электрондық пошта мекенжайы_______________________________________</w:t>
      </w:r>
    </w:p>
    <w:bookmarkEnd w:id="342"/>
    <w:bookmarkStart w:name="z390" w:id="343"/>
    <w:p>
      <w:pPr>
        <w:spacing w:after="0"/>
        <w:ind w:left="0"/>
        <w:jc w:val="both"/>
      </w:pPr>
      <w:r>
        <w:rPr>
          <w:rFonts w:ascii="Times New Roman"/>
          <w:b w:val="false"/>
          <w:i w:val="false"/>
          <w:color w:val="000000"/>
          <w:sz w:val="28"/>
        </w:rPr>
        <w:t>
      Орындаушы_________________________________________________________</w:t>
      </w:r>
    </w:p>
    <w:bookmarkEnd w:id="343"/>
    <w:bookmarkStart w:name="z391" w:id="344"/>
    <w:p>
      <w:pPr>
        <w:spacing w:after="0"/>
        <w:ind w:left="0"/>
        <w:jc w:val="both"/>
      </w:pPr>
      <w:r>
        <w:rPr>
          <w:rFonts w:ascii="Times New Roman"/>
          <w:b w:val="false"/>
          <w:i w:val="false"/>
          <w:color w:val="000000"/>
          <w:sz w:val="28"/>
        </w:rPr>
        <w:t>
      аты, әкесінің аты (бар болса), тегі, телефоны</w:t>
      </w:r>
    </w:p>
    <w:bookmarkEnd w:id="344"/>
    <w:bookmarkStart w:name="z392" w:id="345"/>
    <w:p>
      <w:pPr>
        <w:spacing w:after="0"/>
        <w:ind w:left="0"/>
        <w:jc w:val="both"/>
      </w:pPr>
      <w:r>
        <w:rPr>
          <w:rFonts w:ascii="Times New Roman"/>
          <w:b w:val="false"/>
          <w:i w:val="false"/>
          <w:color w:val="000000"/>
          <w:sz w:val="28"/>
        </w:rPr>
        <w:t>
      Басшы немесе оның міндетін атқаратын адам</w:t>
      </w:r>
    </w:p>
    <w:bookmarkEnd w:id="345"/>
    <w:bookmarkStart w:name="z393" w:id="346"/>
    <w:p>
      <w:pPr>
        <w:spacing w:after="0"/>
        <w:ind w:left="0"/>
        <w:jc w:val="both"/>
      </w:pPr>
      <w:r>
        <w:rPr>
          <w:rFonts w:ascii="Times New Roman"/>
          <w:b w:val="false"/>
          <w:i w:val="false"/>
          <w:color w:val="000000"/>
          <w:sz w:val="28"/>
        </w:rPr>
        <w:t>
      ________________________________________________________________</w:t>
      </w:r>
    </w:p>
    <w:bookmarkEnd w:id="346"/>
    <w:bookmarkStart w:name="z394" w:id="347"/>
    <w:p>
      <w:pPr>
        <w:spacing w:after="0"/>
        <w:ind w:left="0"/>
        <w:jc w:val="both"/>
      </w:pPr>
      <w:r>
        <w:rPr>
          <w:rFonts w:ascii="Times New Roman"/>
          <w:b w:val="false"/>
          <w:i w:val="false"/>
          <w:color w:val="000000"/>
          <w:sz w:val="28"/>
        </w:rPr>
        <w:t>
      аты, әкесінің аты (бар болса), тегі, телефоны</w:t>
      </w:r>
    </w:p>
    <w:bookmarkEnd w:id="347"/>
    <w:bookmarkStart w:name="z395" w:id="348"/>
    <w:p>
      <w:pPr>
        <w:spacing w:after="0"/>
        <w:ind w:left="0"/>
        <w:jc w:val="both"/>
      </w:pPr>
      <w:r>
        <w:rPr>
          <w:rFonts w:ascii="Times New Roman"/>
          <w:b w:val="false"/>
          <w:i w:val="false"/>
          <w:color w:val="000000"/>
          <w:sz w:val="28"/>
        </w:rPr>
        <w:t xml:space="preserve">
      Есепті тапсыру күні 20 ___ жылғы "__" __________ </w:t>
      </w:r>
    </w:p>
    <w:bookmarkEnd w:id="348"/>
    <w:bookmarkStart w:name="z396" w:id="349"/>
    <w:p>
      <w:pPr>
        <w:spacing w:after="0"/>
        <w:ind w:left="0"/>
        <w:jc w:val="both"/>
      </w:pPr>
      <w:r>
        <w:rPr>
          <w:rFonts w:ascii="Times New Roman"/>
          <w:b w:val="false"/>
          <w:i w:val="false"/>
          <w:color w:val="000000"/>
          <w:sz w:val="28"/>
        </w:rPr>
        <w:t>
      Ескертпе: субсидиялаудың мемлекеттік ақпараттық жүйесі автоматты түрде толтырады.</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"Тұқым шаруашылығын</w:t>
            </w:r>
            <w:r>
              <w:br/>
            </w:r>
            <w:r>
              <w:rPr>
                <w:rFonts w:ascii="Times New Roman"/>
                <w:b w:val="false"/>
                <w:i w:val="false"/>
                <w:color w:val="000000"/>
                <w:sz w:val="20"/>
              </w:rPr>
              <w:t>дамыту" бағыты бойынша</w:t>
            </w:r>
            <w:r>
              <w:br/>
            </w:r>
            <w:r>
              <w:rPr>
                <w:rFonts w:ascii="Times New Roman"/>
                <w:b w:val="false"/>
                <w:i w:val="false"/>
                <w:color w:val="000000"/>
                <w:sz w:val="20"/>
              </w:rPr>
              <w:t>субсидияларды пайдалану</w:t>
            </w:r>
            <w:r>
              <w:br/>
            </w:r>
            <w:r>
              <w:rPr>
                <w:rFonts w:ascii="Times New Roman"/>
                <w:b w:val="false"/>
                <w:i w:val="false"/>
                <w:color w:val="000000"/>
                <w:sz w:val="20"/>
              </w:rPr>
              <w:t>туралы ақпарат" нысанына</w:t>
            </w:r>
            <w:r>
              <w:br/>
            </w:r>
            <w:r>
              <w:rPr>
                <w:rFonts w:ascii="Times New Roman"/>
                <w:b w:val="false"/>
                <w:i w:val="false"/>
                <w:color w:val="000000"/>
                <w:sz w:val="20"/>
              </w:rPr>
              <w:t>қосымша</w:t>
            </w:r>
          </w:p>
        </w:tc>
      </w:tr>
    </w:tbl>
    <w:bookmarkStart w:name="z398" w:id="350"/>
    <w:p>
      <w:pPr>
        <w:spacing w:after="0"/>
        <w:ind w:left="0"/>
        <w:jc w:val="left"/>
      </w:pPr>
      <w:r>
        <w:rPr>
          <w:rFonts w:ascii="Times New Roman"/>
          <w:b/>
          <w:i w:val="false"/>
          <w:color w:val="000000"/>
        </w:rPr>
        <w:t xml:space="preserve"> Әкімшілік деректерді өтеусіз негізде жинауға арналған "Тұқым шаруашылығын дамыту" бағыты бойынша субсидияларды пайдалану туралы ақпарат" нысанын толтыру бойынша түсіндірме (индексі: № 3-ТШДС нысаны, кезеңділігі: жылдық)</w:t>
      </w:r>
    </w:p>
    <w:bookmarkEnd w:id="350"/>
    <w:bookmarkStart w:name="z399" w:id="351"/>
    <w:p>
      <w:pPr>
        <w:spacing w:after="0"/>
        <w:ind w:left="0"/>
        <w:jc w:val="left"/>
      </w:pPr>
      <w:r>
        <w:rPr>
          <w:rFonts w:ascii="Times New Roman"/>
          <w:b/>
          <w:i w:val="false"/>
          <w:color w:val="000000"/>
        </w:rPr>
        <w:t xml:space="preserve"> 1‑тарау. Жалпы ережелер</w:t>
      </w:r>
    </w:p>
    <w:bookmarkEnd w:id="351"/>
    <w:bookmarkStart w:name="z400" w:id="352"/>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"Тұқым шаруашылығын дамыту" бағыты бойынша субсидияларды пайдалану туралы ақпарат" нысанын (әрі қарай – Нысан) толтыруға қойылатын бірыңғай талаптарды айқындады.</w:t>
      </w:r>
    </w:p>
    <w:bookmarkEnd w:id="352"/>
    <w:bookmarkStart w:name="z401" w:id="353"/>
    <w:p>
      <w:pPr>
        <w:spacing w:after="0"/>
        <w:ind w:left="0"/>
        <w:jc w:val="both"/>
      </w:pPr>
      <w:r>
        <w:rPr>
          <w:rFonts w:ascii="Times New Roman"/>
          <w:b w:val="false"/>
          <w:i w:val="false"/>
          <w:color w:val="000000"/>
          <w:sz w:val="28"/>
        </w:rPr>
        <w:t>
      2. Нысан субсидиялаудың мемлекеттік ақпараттық жүйесі (бұдан әрі – СМАЖ) арқылы автоматты түрде толтырылады.</w:t>
      </w:r>
    </w:p>
    <w:bookmarkEnd w:id="353"/>
    <w:bookmarkStart w:name="z402" w:id="354"/>
    <w:p>
      <w:pPr>
        <w:spacing w:after="0"/>
        <w:ind w:left="0"/>
        <w:jc w:val="both"/>
      </w:pPr>
      <w:r>
        <w:rPr>
          <w:rFonts w:ascii="Times New Roman"/>
          <w:b w:val="false"/>
          <w:i w:val="false"/>
          <w:color w:val="000000"/>
          <w:sz w:val="28"/>
        </w:rPr>
        <w:t xml:space="preserve">
      3. Нысанға басшы немесе оның міндетін атқарушы адам тегі мен аты-жөнін көрсете отырып қол қояды. </w:t>
      </w:r>
    </w:p>
    <w:bookmarkEnd w:id="354"/>
    <w:bookmarkStart w:name="z403" w:id="355"/>
    <w:p>
      <w:pPr>
        <w:spacing w:after="0"/>
        <w:ind w:left="0"/>
        <w:jc w:val="both"/>
      </w:pPr>
      <w:r>
        <w:rPr>
          <w:rFonts w:ascii="Times New Roman"/>
          <w:b w:val="false"/>
          <w:i w:val="false"/>
          <w:color w:val="000000"/>
          <w:sz w:val="28"/>
        </w:rPr>
        <w:t>
      4. Нысанды облыстың, республикалық маңызы бар қаланың және астананың жергілікті атқарушы органдары ұсынады.</w:t>
      </w:r>
    </w:p>
    <w:bookmarkEnd w:id="355"/>
    <w:bookmarkStart w:name="z404" w:id="356"/>
    <w:p>
      <w:pPr>
        <w:spacing w:after="0"/>
        <w:ind w:left="0"/>
        <w:jc w:val="both"/>
      </w:pPr>
      <w:r>
        <w:rPr>
          <w:rFonts w:ascii="Times New Roman"/>
          <w:b w:val="false"/>
          <w:i w:val="false"/>
          <w:color w:val="000000"/>
          <w:sz w:val="28"/>
        </w:rPr>
        <w:t>
      5. Нысан мемлекеттік және орыс тілдерінде толтырылады.</w:t>
      </w:r>
    </w:p>
    <w:bookmarkEnd w:id="356"/>
    <w:bookmarkStart w:name="z405" w:id="357"/>
    <w:p>
      <w:pPr>
        <w:spacing w:after="0"/>
        <w:ind w:left="0"/>
        <w:jc w:val="left"/>
      </w:pPr>
      <w:r>
        <w:rPr>
          <w:rFonts w:ascii="Times New Roman"/>
          <w:b/>
          <w:i w:val="false"/>
          <w:color w:val="000000"/>
        </w:rPr>
        <w:t xml:space="preserve"> 2‑тарау. Нысанды толтыру бойынша түсіндірме</w:t>
      </w:r>
    </w:p>
    <w:bookmarkEnd w:id="357"/>
    <w:bookmarkStart w:name="z406" w:id="358"/>
    <w:p>
      <w:pPr>
        <w:spacing w:after="0"/>
        <w:ind w:left="0"/>
        <w:jc w:val="both"/>
      </w:pPr>
      <w:r>
        <w:rPr>
          <w:rFonts w:ascii="Times New Roman"/>
          <w:b w:val="false"/>
          <w:i w:val="false"/>
          <w:color w:val="000000"/>
          <w:sz w:val="28"/>
        </w:rPr>
        <w:t>
      6. 1-бағанда реттік нөмірі көрсетіледі.</w:t>
      </w:r>
    </w:p>
    <w:bookmarkEnd w:id="358"/>
    <w:bookmarkStart w:name="z407" w:id="359"/>
    <w:p>
      <w:pPr>
        <w:spacing w:after="0"/>
        <w:ind w:left="0"/>
        <w:jc w:val="both"/>
      </w:pPr>
      <w:r>
        <w:rPr>
          <w:rFonts w:ascii="Times New Roman"/>
          <w:b w:val="false"/>
          <w:i w:val="false"/>
          <w:color w:val="000000"/>
          <w:sz w:val="28"/>
        </w:rPr>
        <w:t>
      7. 2-бағанда өтінімнің/өтпелі өтінімнің нөмірі көрсетіледі.</w:t>
      </w:r>
    </w:p>
    <w:bookmarkEnd w:id="359"/>
    <w:bookmarkStart w:name="z408" w:id="360"/>
    <w:p>
      <w:pPr>
        <w:spacing w:after="0"/>
        <w:ind w:left="0"/>
        <w:jc w:val="both"/>
      </w:pPr>
      <w:r>
        <w:rPr>
          <w:rFonts w:ascii="Times New Roman"/>
          <w:b w:val="false"/>
          <w:i w:val="false"/>
          <w:color w:val="000000"/>
          <w:sz w:val="28"/>
        </w:rPr>
        <w:t>
      8. 3-бағанда субсидиялауға өтінімді/ өтпелі өтінімді беру жылы көрсетіледі..</w:t>
      </w:r>
    </w:p>
    <w:bookmarkEnd w:id="360"/>
    <w:bookmarkStart w:name="z409" w:id="361"/>
    <w:p>
      <w:pPr>
        <w:spacing w:after="0"/>
        <w:ind w:left="0"/>
        <w:jc w:val="both"/>
      </w:pPr>
      <w:r>
        <w:rPr>
          <w:rFonts w:ascii="Times New Roman"/>
          <w:b w:val="false"/>
          <w:i w:val="false"/>
          <w:color w:val="000000"/>
          <w:sz w:val="28"/>
        </w:rPr>
        <w:t>
      9. 4-бағанда өтінімді/өтпелі өтінімді беру күні көрсетіледі.</w:t>
      </w:r>
    </w:p>
    <w:bookmarkEnd w:id="361"/>
    <w:bookmarkStart w:name="z410" w:id="362"/>
    <w:p>
      <w:pPr>
        <w:spacing w:after="0"/>
        <w:ind w:left="0"/>
        <w:jc w:val="both"/>
      </w:pPr>
      <w:r>
        <w:rPr>
          <w:rFonts w:ascii="Times New Roman"/>
          <w:b w:val="false"/>
          <w:i w:val="false"/>
          <w:color w:val="000000"/>
          <w:sz w:val="28"/>
        </w:rPr>
        <w:t>
      10. 5-бағанда өтінімді/өтпелі өтінімді қарау күні көрсетіледі.</w:t>
      </w:r>
    </w:p>
    <w:bookmarkEnd w:id="362"/>
    <w:bookmarkStart w:name="z411" w:id="363"/>
    <w:p>
      <w:pPr>
        <w:spacing w:after="0"/>
        <w:ind w:left="0"/>
        <w:jc w:val="both"/>
      </w:pPr>
      <w:r>
        <w:rPr>
          <w:rFonts w:ascii="Times New Roman"/>
          <w:b w:val="false"/>
          <w:i w:val="false"/>
          <w:color w:val="000000"/>
          <w:sz w:val="28"/>
        </w:rPr>
        <w:t>
      11. 6-бағанда өтінім берушінің ЖСН/БСН көрсетіледі.</w:t>
      </w:r>
    </w:p>
    <w:bookmarkEnd w:id="363"/>
    <w:bookmarkStart w:name="z412" w:id="364"/>
    <w:p>
      <w:pPr>
        <w:spacing w:after="0"/>
        <w:ind w:left="0"/>
        <w:jc w:val="both"/>
      </w:pPr>
      <w:r>
        <w:rPr>
          <w:rFonts w:ascii="Times New Roman"/>
          <w:b w:val="false"/>
          <w:i w:val="false"/>
          <w:color w:val="000000"/>
          <w:sz w:val="28"/>
        </w:rPr>
        <w:t>
      12. 7-бағанда өтінім берушінің атауы көрсетіледі.</w:t>
      </w:r>
    </w:p>
    <w:bookmarkEnd w:id="364"/>
    <w:bookmarkStart w:name="z413" w:id="365"/>
    <w:p>
      <w:pPr>
        <w:spacing w:after="0"/>
        <w:ind w:left="0"/>
        <w:jc w:val="both"/>
      </w:pPr>
      <w:r>
        <w:rPr>
          <w:rFonts w:ascii="Times New Roman"/>
          <w:b w:val="false"/>
          <w:i w:val="false"/>
          <w:color w:val="000000"/>
          <w:sz w:val="28"/>
        </w:rPr>
        <w:t>
      13. 8-бағанда өтінім берушінің мекенжайы көрсетіледі.</w:t>
      </w:r>
    </w:p>
    <w:bookmarkEnd w:id="365"/>
    <w:bookmarkStart w:name="z414" w:id="366"/>
    <w:p>
      <w:pPr>
        <w:spacing w:after="0"/>
        <w:ind w:left="0"/>
        <w:jc w:val="both"/>
      </w:pPr>
      <w:r>
        <w:rPr>
          <w:rFonts w:ascii="Times New Roman"/>
          <w:b w:val="false"/>
          <w:i w:val="false"/>
          <w:color w:val="000000"/>
          <w:sz w:val="28"/>
        </w:rPr>
        <w:t>
      14. 9-бағанда сатушының ЖСН/БСН көрсетіледі.</w:t>
      </w:r>
    </w:p>
    <w:bookmarkEnd w:id="366"/>
    <w:bookmarkStart w:name="z415" w:id="367"/>
    <w:p>
      <w:pPr>
        <w:spacing w:after="0"/>
        <w:ind w:left="0"/>
        <w:jc w:val="both"/>
      </w:pPr>
      <w:r>
        <w:rPr>
          <w:rFonts w:ascii="Times New Roman"/>
          <w:b w:val="false"/>
          <w:i w:val="false"/>
          <w:color w:val="000000"/>
          <w:sz w:val="28"/>
        </w:rPr>
        <w:t>
      15. 10-бағанда сатушының атауы көрсетіледі.</w:t>
      </w:r>
    </w:p>
    <w:bookmarkEnd w:id="367"/>
    <w:bookmarkStart w:name="z416" w:id="368"/>
    <w:p>
      <w:pPr>
        <w:spacing w:after="0"/>
        <w:ind w:left="0"/>
        <w:jc w:val="both"/>
      </w:pPr>
      <w:r>
        <w:rPr>
          <w:rFonts w:ascii="Times New Roman"/>
          <w:b w:val="false"/>
          <w:i w:val="false"/>
          <w:color w:val="000000"/>
          <w:sz w:val="28"/>
        </w:rPr>
        <w:t>
      16. 11-бағанда көрсетілетін қызметті берушінің атауы көрсетіледі.</w:t>
      </w:r>
    </w:p>
    <w:bookmarkEnd w:id="368"/>
    <w:bookmarkStart w:name="z417" w:id="369"/>
    <w:p>
      <w:pPr>
        <w:spacing w:after="0"/>
        <w:ind w:left="0"/>
        <w:jc w:val="both"/>
      </w:pPr>
      <w:r>
        <w:rPr>
          <w:rFonts w:ascii="Times New Roman"/>
          <w:b w:val="false"/>
          <w:i w:val="false"/>
          <w:color w:val="000000"/>
          <w:sz w:val="28"/>
        </w:rPr>
        <w:t>
      17. 12-бағанда өтінім түрі (тікелей/өтпелі) көрсетіледі.</w:t>
      </w:r>
    </w:p>
    <w:bookmarkEnd w:id="369"/>
    <w:bookmarkStart w:name="z418" w:id="370"/>
    <w:p>
      <w:pPr>
        <w:spacing w:after="0"/>
        <w:ind w:left="0"/>
        <w:jc w:val="both"/>
      </w:pPr>
      <w:r>
        <w:rPr>
          <w:rFonts w:ascii="Times New Roman"/>
          <w:b w:val="false"/>
          <w:i w:val="false"/>
          <w:color w:val="000000"/>
          <w:sz w:val="28"/>
        </w:rPr>
        <w:t>
      18. 13-бағанда өтінімнің/өтпелі өтінімнің мәртебесі көрсетіледі.</w:t>
      </w:r>
    </w:p>
    <w:bookmarkEnd w:id="370"/>
    <w:bookmarkStart w:name="z419" w:id="371"/>
    <w:p>
      <w:pPr>
        <w:spacing w:after="0"/>
        <w:ind w:left="0"/>
        <w:jc w:val="both"/>
      </w:pPr>
      <w:r>
        <w:rPr>
          <w:rFonts w:ascii="Times New Roman"/>
          <w:b w:val="false"/>
          <w:i w:val="false"/>
          <w:color w:val="000000"/>
          <w:sz w:val="28"/>
        </w:rPr>
        <w:t>
      19. 14-бағанда тиесілі субсидиялардың сомасы теңгемен көрсетіледі.</w:t>
      </w:r>
    </w:p>
    <w:bookmarkEnd w:id="371"/>
    <w:bookmarkStart w:name="z420" w:id="372"/>
    <w:p>
      <w:pPr>
        <w:spacing w:after="0"/>
        <w:ind w:left="0"/>
        <w:jc w:val="both"/>
      </w:pPr>
      <w:r>
        <w:rPr>
          <w:rFonts w:ascii="Times New Roman"/>
          <w:b w:val="false"/>
          <w:i w:val="false"/>
          <w:color w:val="000000"/>
          <w:sz w:val="28"/>
        </w:rPr>
        <w:t>
      20. 15-бағанда тұқымды пайдалану алаңы гектармен көрсетіледі.</w:t>
      </w:r>
    </w:p>
    <w:bookmarkEnd w:id="372"/>
    <w:bookmarkStart w:name="z421" w:id="373"/>
    <w:p>
      <w:pPr>
        <w:spacing w:after="0"/>
        <w:ind w:left="0"/>
        <w:jc w:val="both"/>
      </w:pPr>
      <w:r>
        <w:rPr>
          <w:rFonts w:ascii="Times New Roman"/>
          <w:b w:val="false"/>
          <w:i w:val="false"/>
          <w:color w:val="000000"/>
          <w:sz w:val="28"/>
        </w:rPr>
        <w:t>
      21. 16-бағанда сатып алынған тұқымның жалпы көлемі көрсетіледі.</w:t>
      </w:r>
    </w:p>
    <w:bookmarkEnd w:id="373"/>
    <w:bookmarkStart w:name="z422" w:id="374"/>
    <w:p>
      <w:pPr>
        <w:spacing w:after="0"/>
        <w:ind w:left="0"/>
        <w:jc w:val="both"/>
      </w:pPr>
      <w:r>
        <w:rPr>
          <w:rFonts w:ascii="Times New Roman"/>
          <w:b w:val="false"/>
          <w:i w:val="false"/>
          <w:color w:val="000000"/>
          <w:sz w:val="28"/>
        </w:rPr>
        <w:t>
      22. 17-бағанда субсидияланған тұқым көлемі (субсидия есептеуіне қабылданған) көрсетіледі.</w:t>
      </w:r>
    </w:p>
    <w:bookmarkEnd w:id="374"/>
    <w:bookmarkStart w:name="z423" w:id="375"/>
    <w:p>
      <w:pPr>
        <w:spacing w:after="0"/>
        <w:ind w:left="0"/>
        <w:jc w:val="both"/>
      </w:pPr>
      <w:r>
        <w:rPr>
          <w:rFonts w:ascii="Times New Roman"/>
          <w:b w:val="false"/>
          <w:i w:val="false"/>
          <w:color w:val="000000"/>
          <w:sz w:val="28"/>
        </w:rPr>
        <w:t>
      23. 18-бағанда өлшем бірлігі тоннамен/данамен/егу бірлігімен көрсетіледі.</w:t>
      </w:r>
    </w:p>
    <w:bookmarkEnd w:id="375"/>
    <w:bookmarkStart w:name="z424" w:id="376"/>
    <w:p>
      <w:pPr>
        <w:spacing w:after="0"/>
        <w:ind w:left="0"/>
        <w:jc w:val="both"/>
      </w:pPr>
      <w:r>
        <w:rPr>
          <w:rFonts w:ascii="Times New Roman"/>
          <w:b w:val="false"/>
          <w:i w:val="false"/>
          <w:color w:val="000000"/>
          <w:sz w:val="28"/>
        </w:rPr>
        <w:t>
      24. 19-бағанда аттестатталған тұқым өндірушілерден сатып алынған тұқым көлемі көрсетіледі.</w:t>
      </w:r>
    </w:p>
    <w:bookmarkEnd w:id="376"/>
    <w:bookmarkStart w:name="z425" w:id="377"/>
    <w:p>
      <w:pPr>
        <w:spacing w:after="0"/>
        <w:ind w:left="0"/>
        <w:jc w:val="both"/>
      </w:pPr>
      <w:r>
        <w:rPr>
          <w:rFonts w:ascii="Times New Roman"/>
          <w:b w:val="false"/>
          <w:i w:val="false"/>
          <w:color w:val="000000"/>
          <w:sz w:val="28"/>
        </w:rPr>
        <w:t>
      25. 20-бағанда жер учаскесінің кадастрлық нөмірі көрсетіледі.</w:t>
      </w:r>
    </w:p>
    <w:bookmarkEnd w:id="377"/>
    <w:bookmarkStart w:name="z426" w:id="378"/>
    <w:p>
      <w:pPr>
        <w:spacing w:after="0"/>
        <w:ind w:left="0"/>
        <w:jc w:val="both"/>
      </w:pPr>
      <w:r>
        <w:rPr>
          <w:rFonts w:ascii="Times New Roman"/>
          <w:b w:val="false"/>
          <w:i w:val="false"/>
          <w:color w:val="000000"/>
          <w:sz w:val="28"/>
        </w:rPr>
        <w:t>
      26. 21-бағанда ауыл шаруашылығы дақылдарының атауы көрсетіледі.</w:t>
      </w:r>
    </w:p>
    <w:bookmarkEnd w:id="378"/>
    <w:bookmarkStart w:name="z427" w:id="379"/>
    <w:p>
      <w:pPr>
        <w:spacing w:after="0"/>
        <w:ind w:left="0"/>
        <w:jc w:val="both"/>
      </w:pPr>
      <w:r>
        <w:rPr>
          <w:rFonts w:ascii="Times New Roman"/>
          <w:b w:val="false"/>
          <w:i w:val="false"/>
          <w:color w:val="000000"/>
          <w:sz w:val="28"/>
        </w:rPr>
        <w:t>
      27. 22-бағанда тұқымның репродукциясы көрсетіледі.</w:t>
      </w:r>
    </w:p>
    <w:bookmarkEnd w:id="379"/>
    <w:bookmarkStart w:name="z428" w:id="380"/>
    <w:p>
      <w:pPr>
        <w:spacing w:after="0"/>
        <w:ind w:left="0"/>
        <w:jc w:val="both"/>
      </w:pPr>
      <w:r>
        <w:rPr>
          <w:rFonts w:ascii="Times New Roman"/>
          <w:b w:val="false"/>
          <w:i w:val="false"/>
          <w:color w:val="000000"/>
          <w:sz w:val="28"/>
        </w:rPr>
        <w:t>
      28. 23-бағанда сорттың атауы көрсетіледі.</w:t>
      </w:r>
    </w:p>
    <w:bookmarkEnd w:id="380"/>
    <w:bookmarkStart w:name="z429" w:id="381"/>
    <w:p>
      <w:pPr>
        <w:spacing w:after="0"/>
        <w:ind w:left="0"/>
        <w:jc w:val="both"/>
      </w:pPr>
      <w:r>
        <w:rPr>
          <w:rFonts w:ascii="Times New Roman"/>
          <w:b w:val="false"/>
          <w:i w:val="false"/>
          <w:color w:val="000000"/>
          <w:sz w:val="28"/>
        </w:rPr>
        <w:t>
      29. 24-бағанда ауыспалы егіс жылы көрсетіледі.</w:t>
      </w:r>
    </w:p>
    <w:bookmarkEnd w:id="381"/>
    <w:bookmarkStart w:name="z430" w:id="382"/>
    <w:p>
      <w:pPr>
        <w:spacing w:after="0"/>
        <w:ind w:left="0"/>
        <w:jc w:val="both"/>
      </w:pPr>
      <w:r>
        <w:rPr>
          <w:rFonts w:ascii="Times New Roman"/>
          <w:b w:val="false"/>
          <w:i w:val="false"/>
          <w:color w:val="000000"/>
          <w:sz w:val="28"/>
        </w:rPr>
        <w:t>
      30. 25-бағанда ЭШФ нөмірі мен күні көрсетіледі.</w:t>
      </w:r>
    </w:p>
    <w:bookmarkEnd w:id="382"/>
    <w:bookmarkStart w:name="z431" w:id="383"/>
    <w:p>
      <w:pPr>
        <w:spacing w:after="0"/>
        <w:ind w:left="0"/>
        <w:jc w:val="both"/>
      </w:pPr>
      <w:r>
        <w:rPr>
          <w:rFonts w:ascii="Times New Roman"/>
          <w:b w:val="false"/>
          <w:i w:val="false"/>
          <w:color w:val="000000"/>
          <w:sz w:val="28"/>
        </w:rPr>
        <w:t>
      31. 26-бағанда ЭШФ бойынша сорттың атауы көрсетіледі.</w:t>
      </w:r>
    </w:p>
    <w:bookmarkEnd w:id="383"/>
    <w:bookmarkStart w:name="z432" w:id="384"/>
    <w:p>
      <w:pPr>
        <w:spacing w:after="0"/>
        <w:ind w:left="0"/>
        <w:jc w:val="both"/>
      </w:pPr>
      <w:r>
        <w:rPr>
          <w:rFonts w:ascii="Times New Roman"/>
          <w:b w:val="false"/>
          <w:i w:val="false"/>
          <w:color w:val="000000"/>
          <w:sz w:val="28"/>
        </w:rPr>
        <w:t>
      32. 27-бағанда шарттың нөмірі мен күні көрсетіледі.</w:t>
      </w:r>
    </w:p>
    <w:bookmarkEnd w:id="384"/>
    <w:bookmarkStart w:name="z433" w:id="385"/>
    <w:p>
      <w:pPr>
        <w:spacing w:after="0"/>
        <w:ind w:left="0"/>
        <w:jc w:val="both"/>
      </w:pPr>
      <w:r>
        <w:rPr>
          <w:rFonts w:ascii="Times New Roman"/>
          <w:b w:val="false"/>
          <w:i w:val="false"/>
          <w:color w:val="000000"/>
          <w:sz w:val="28"/>
        </w:rPr>
        <w:t>
      33. 28-бағанда банктің БСК көрсетіледі.</w:t>
      </w:r>
    </w:p>
    <w:bookmarkEnd w:id="385"/>
    <w:bookmarkStart w:name="z434" w:id="386"/>
    <w:p>
      <w:pPr>
        <w:spacing w:after="0"/>
        <w:ind w:left="0"/>
        <w:jc w:val="both"/>
      </w:pPr>
      <w:r>
        <w:rPr>
          <w:rFonts w:ascii="Times New Roman"/>
          <w:b w:val="false"/>
          <w:i w:val="false"/>
          <w:color w:val="000000"/>
          <w:sz w:val="28"/>
        </w:rPr>
        <w:t>
      34. 29-бағанда субсидия алушының ШОТ нөмірі (аударым өтінімдері бойынша – сатушының ШОТ нөмірі) көрсетіледі.</w:t>
      </w:r>
    </w:p>
    <w:bookmarkEnd w:id="386"/>
    <w:bookmarkStart w:name="z435" w:id="387"/>
    <w:p>
      <w:pPr>
        <w:spacing w:after="0"/>
        <w:ind w:left="0"/>
        <w:jc w:val="both"/>
      </w:pPr>
      <w:r>
        <w:rPr>
          <w:rFonts w:ascii="Times New Roman"/>
          <w:b w:val="false"/>
          <w:i w:val="false"/>
          <w:color w:val="000000"/>
          <w:sz w:val="28"/>
        </w:rPr>
        <w:t>
      35. 30-бағанда қызмет көрсетушінің теріс шешім қабылданған күні көрсетіледі.</w:t>
      </w:r>
    </w:p>
    <w:bookmarkEnd w:id="387"/>
    <w:bookmarkStart w:name="z436" w:id="388"/>
    <w:p>
      <w:pPr>
        <w:spacing w:after="0"/>
        <w:ind w:left="0"/>
        <w:jc w:val="both"/>
      </w:pPr>
      <w:r>
        <w:rPr>
          <w:rFonts w:ascii="Times New Roman"/>
          <w:b w:val="false"/>
          <w:i w:val="false"/>
          <w:color w:val="000000"/>
          <w:sz w:val="28"/>
        </w:rPr>
        <w:t>
      36. 31-бағанда қызмет көрсетушінің теріс шешімінің себебі көрсетіледі.</w:t>
      </w:r>
    </w:p>
    <w:bookmarkEnd w:id="388"/>
    <w:bookmarkStart w:name="z437" w:id="389"/>
    <w:p>
      <w:pPr>
        <w:spacing w:after="0"/>
        <w:ind w:left="0"/>
        <w:jc w:val="both"/>
      </w:pPr>
      <w:r>
        <w:rPr>
          <w:rFonts w:ascii="Times New Roman"/>
          <w:b w:val="false"/>
          <w:i w:val="false"/>
          <w:color w:val="000000"/>
          <w:sz w:val="28"/>
        </w:rPr>
        <w:t>
      37. 32-бағанда өтінім беруші тарапынан өтінімнің кері қайтару күні көрсетіледі.</w:t>
      </w:r>
    </w:p>
    <w:bookmarkEnd w:id="389"/>
    <w:bookmarkStart w:name="z438" w:id="390"/>
    <w:p>
      <w:pPr>
        <w:spacing w:after="0"/>
        <w:ind w:left="0"/>
        <w:jc w:val="both"/>
      </w:pPr>
      <w:r>
        <w:rPr>
          <w:rFonts w:ascii="Times New Roman"/>
          <w:b w:val="false"/>
          <w:i w:val="false"/>
          <w:color w:val="000000"/>
          <w:sz w:val="28"/>
        </w:rPr>
        <w:t>
      38. 33-бағанда өтінім беруші тарапынан кері қайтару себебі көрсетіледі.</w:t>
      </w:r>
    </w:p>
    <w:bookmarkEnd w:id="390"/>
    <w:bookmarkStart w:name="z439" w:id="391"/>
    <w:p>
      <w:pPr>
        <w:spacing w:after="0"/>
        <w:ind w:left="0"/>
        <w:jc w:val="both"/>
      </w:pPr>
      <w:r>
        <w:rPr>
          <w:rFonts w:ascii="Times New Roman"/>
          <w:b w:val="false"/>
          <w:i w:val="false"/>
          <w:color w:val="000000"/>
          <w:sz w:val="28"/>
        </w:rPr>
        <w:t>
      39. 34-субсидияларды қайтару күні көрсетіледі.</w:t>
      </w:r>
    </w:p>
    <w:bookmarkEnd w:id="391"/>
    <w:bookmarkStart w:name="z440" w:id="392"/>
    <w:p>
      <w:pPr>
        <w:spacing w:after="0"/>
        <w:ind w:left="0"/>
        <w:jc w:val="both"/>
      </w:pPr>
      <w:r>
        <w:rPr>
          <w:rFonts w:ascii="Times New Roman"/>
          <w:b w:val="false"/>
          <w:i w:val="false"/>
          <w:color w:val="000000"/>
          <w:sz w:val="28"/>
        </w:rPr>
        <w:t xml:space="preserve">
      40. 35-бағанда субсидия алушының ЖСК нөмірі (өтпелі өтінімдері бойынша – сатушының ЭСК нөмірі) көрсетіледі. </w:t>
      </w:r>
    </w:p>
    <w:bookmarkEnd w:id="392"/>
    <w:bookmarkStart w:name="z441" w:id="393"/>
    <w:p>
      <w:pPr>
        <w:spacing w:after="0"/>
        <w:ind w:left="0"/>
        <w:jc w:val="both"/>
      </w:pPr>
      <w:r>
        <w:rPr>
          <w:rFonts w:ascii="Times New Roman"/>
          <w:b w:val="false"/>
          <w:i w:val="false"/>
          <w:color w:val="000000"/>
          <w:sz w:val="28"/>
        </w:rPr>
        <w:t>
      41. 36-бағанда өтпелі өтінімді жою күні көрсетіледі.</w:t>
      </w:r>
    </w:p>
    <w:bookmarkEnd w:id="393"/>
    <w:bookmarkStart w:name="z442" w:id="394"/>
    <w:p>
      <w:pPr>
        <w:spacing w:after="0"/>
        <w:ind w:left="0"/>
        <w:jc w:val="both"/>
      </w:pPr>
      <w:r>
        <w:rPr>
          <w:rFonts w:ascii="Times New Roman"/>
          <w:b w:val="false"/>
          <w:i w:val="false"/>
          <w:color w:val="000000"/>
          <w:sz w:val="28"/>
        </w:rPr>
        <w:t>
      42. 37-бағанда өтінімді/өтпелі өтінімді төлеу күні көрсетіледі.</w:t>
      </w:r>
    </w:p>
    <w:bookmarkEnd w:id="394"/>
    <w:bookmarkStart w:name="z443" w:id="395"/>
    <w:p>
      <w:pPr>
        <w:spacing w:after="0"/>
        <w:ind w:left="0"/>
        <w:jc w:val="both"/>
      </w:pPr>
      <w:r>
        <w:rPr>
          <w:rFonts w:ascii="Times New Roman"/>
          <w:b w:val="false"/>
          <w:i w:val="false"/>
          <w:color w:val="000000"/>
          <w:sz w:val="28"/>
        </w:rPr>
        <w:t>
      43. 38-бағанда бюджеттің түрі көрсетіледі (жергілікті/республикалық) көрсетіледі.</w:t>
      </w:r>
    </w:p>
    <w:bookmarkEnd w:id="395"/>
    <w:bookmarkStart w:name="z444" w:id="396"/>
    <w:p>
      <w:pPr>
        <w:spacing w:after="0"/>
        <w:ind w:left="0"/>
        <w:jc w:val="both"/>
      </w:pPr>
      <w:r>
        <w:rPr>
          <w:rFonts w:ascii="Times New Roman"/>
          <w:b w:val="false"/>
          <w:i w:val="false"/>
          <w:color w:val="000000"/>
          <w:sz w:val="28"/>
        </w:rPr>
        <w:t>
      Нысан</w:t>
      </w:r>
    </w:p>
    <w:bookmarkEnd w:id="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негізінде жинауға арналған нысан</w:t>
            </w:r>
          </w:p>
        </w:tc>
      </w:tr>
    </w:tbl>
    <w:bookmarkStart w:name="z447" w:id="397"/>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bookmarkEnd w:id="397"/>
    <w:bookmarkStart w:name="z448" w:id="398"/>
    <w:p>
      <w:pPr>
        <w:spacing w:after="0"/>
        <w:ind w:left="0"/>
        <w:jc w:val="both"/>
      </w:pPr>
      <w:r>
        <w:rPr>
          <w:rFonts w:ascii="Times New Roman"/>
          <w:b w:val="false"/>
          <w:i w:val="false"/>
          <w:color w:val="000000"/>
          <w:sz w:val="28"/>
        </w:rPr>
        <w:t>
      Әкімшілік деректерді өтеусіз негізде жинауға арналған нысан www.gov.kz</w:t>
      </w:r>
    </w:p>
    <w:bookmarkEnd w:id="398"/>
    <w:bookmarkStart w:name="z449" w:id="399"/>
    <w:p>
      <w:pPr>
        <w:spacing w:after="0"/>
        <w:ind w:left="0"/>
        <w:jc w:val="both"/>
      </w:pPr>
      <w:r>
        <w:rPr>
          <w:rFonts w:ascii="Times New Roman"/>
          <w:b w:val="false"/>
          <w:i w:val="false"/>
          <w:color w:val="000000"/>
          <w:sz w:val="28"/>
        </w:rPr>
        <w:t xml:space="preserve">
      интернет-ресурсында орналастырылған. </w:t>
      </w:r>
    </w:p>
    <w:bookmarkEnd w:id="399"/>
    <w:bookmarkStart w:name="z450" w:id="400"/>
    <w:p>
      <w:pPr>
        <w:spacing w:after="0"/>
        <w:ind w:left="0"/>
        <w:jc w:val="left"/>
      </w:pPr>
      <w:r>
        <w:rPr>
          <w:rFonts w:ascii="Times New Roman"/>
          <w:b/>
          <w:i w:val="false"/>
          <w:color w:val="000000"/>
        </w:rPr>
        <w:t xml:space="preserve"> Әкімшілік нысанның атауы:  "Тыңайтқыштардың (органикалық тыңайтқыштарды қоспағанда) құнын арзандату" бағыты бойынша субсидияларды пайдалану туралы ақпарат</w:t>
      </w:r>
    </w:p>
    <w:bookmarkEnd w:id="400"/>
    <w:bookmarkStart w:name="z451" w:id="401"/>
    <w:p>
      <w:pPr>
        <w:spacing w:after="0"/>
        <w:ind w:left="0"/>
        <w:jc w:val="left"/>
      </w:pPr>
      <w:r>
        <w:rPr>
          <w:rFonts w:ascii="Times New Roman"/>
          <w:b/>
          <w:i w:val="false"/>
          <w:color w:val="000000"/>
        </w:rPr>
        <w:t xml:space="preserve"> Әкімшілік деректерді өтеусіз негізде жинауға арналған нысанның индексі: № 4-МТС</w:t>
      </w:r>
    </w:p>
    <w:bookmarkEnd w:id="401"/>
    <w:bookmarkStart w:name="z452" w:id="402"/>
    <w:p>
      <w:pPr>
        <w:spacing w:after="0"/>
        <w:ind w:left="0"/>
        <w:jc w:val="both"/>
      </w:pPr>
      <w:r>
        <w:rPr>
          <w:rFonts w:ascii="Times New Roman"/>
          <w:b w:val="false"/>
          <w:i w:val="false"/>
          <w:color w:val="000000"/>
          <w:sz w:val="28"/>
        </w:rPr>
        <w:t>
      Кезеңділігі: жылдық</w:t>
      </w:r>
    </w:p>
    <w:bookmarkEnd w:id="402"/>
    <w:bookmarkStart w:name="z453" w:id="403"/>
    <w:p>
      <w:pPr>
        <w:spacing w:after="0"/>
        <w:ind w:left="0"/>
        <w:jc w:val="both"/>
      </w:pPr>
      <w:r>
        <w:rPr>
          <w:rFonts w:ascii="Times New Roman"/>
          <w:b w:val="false"/>
          <w:i w:val="false"/>
          <w:color w:val="000000"/>
          <w:sz w:val="28"/>
        </w:rPr>
        <w:t>
      Есепті кезең: 20__ жыл</w:t>
      </w:r>
    </w:p>
    <w:bookmarkEnd w:id="403"/>
    <w:bookmarkStart w:name="z454" w:id="40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облыстың, республикалық маңызы бар қаланың және астананың жергілікті атқарушы органдары</w:t>
      </w:r>
    </w:p>
    <w:bookmarkEnd w:id="404"/>
    <w:bookmarkStart w:name="z455" w:id="40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405"/>
    <w:bookmarkStart w:name="z456" w:id="406"/>
    <w:p>
      <w:pPr>
        <w:spacing w:after="0"/>
        <w:ind w:left="0"/>
        <w:jc w:val="both"/>
      </w:pPr>
      <w:r>
        <w:rPr>
          <w:rFonts w:ascii="Times New Roman"/>
          <w:b w:val="false"/>
          <w:i w:val="false"/>
          <w:color w:val="000000"/>
          <w:sz w:val="28"/>
        </w:rPr>
        <w:t>
      жыл сайын, тиісті жылдың 30 желтоқсанына дейінгі мерзімде</w:t>
      </w:r>
    </w:p>
    <w:bookmarkEnd w:id="406"/>
    <w:bookmarkStart w:name="z457" w:id="407"/>
    <w:p>
      <w:pPr>
        <w:spacing w:after="0"/>
        <w:ind w:left="0"/>
        <w:jc w:val="both"/>
      </w:pPr>
      <w:r>
        <w:rPr>
          <w:rFonts w:ascii="Times New Roman"/>
          <w:b w:val="false"/>
          <w:i w:val="false"/>
          <w:color w:val="000000"/>
          <w:sz w:val="28"/>
        </w:rPr>
        <w:t>
      Жеке сәйкестендіру нөмірі / Бизнес-сәйкестендіру нөмірі</w:t>
      </w:r>
    </w:p>
    <w:bookmarkEnd w:id="407"/>
    <w:bookmarkStart w:name="z458" w:id="408"/>
    <w:p>
      <w:pPr>
        <w:spacing w:after="0"/>
        <w:ind w:left="0"/>
        <w:jc w:val="both"/>
      </w:pPr>
      <w:r>
        <w:rPr>
          <w:rFonts w:ascii="Times New Roman"/>
          <w:b w:val="false"/>
          <w:i w:val="false"/>
          <w:color w:val="000000"/>
          <w:sz w:val="28"/>
        </w:rPr>
        <w:t xml:space="preserve">
      </w:t>
      </w:r>
    </w:p>
    <w:bookmarkEnd w:id="408"/>
    <w:p>
      <w:pPr>
        <w:spacing w:after="0"/>
        <w:ind w:left="0"/>
        <w:jc w:val="both"/>
      </w:pPr>
      <w:r>
        <w:drawing>
          <wp:inline distT="0" distB="0" distL="0" distR="0">
            <wp:extent cx="7810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9" w:id="409"/>
    <w:p>
      <w:pPr>
        <w:spacing w:after="0"/>
        <w:ind w:left="0"/>
        <w:jc w:val="both"/>
      </w:pPr>
      <w:r>
        <w:rPr>
          <w:rFonts w:ascii="Times New Roman"/>
          <w:b w:val="false"/>
          <w:i w:val="false"/>
          <w:color w:val="000000"/>
          <w:sz w:val="28"/>
        </w:rPr>
        <w:t>
      Жинау әдісі: электрондық түрде</w:t>
      </w:r>
    </w:p>
    <w:bookmarkEnd w:id="409"/>
    <w:bookmarkStart w:name="z460" w:id="410"/>
    <w:p>
      <w:pPr>
        <w:spacing w:after="0"/>
        <w:ind w:left="0"/>
        <w:jc w:val="both"/>
      </w:pPr>
      <w:r>
        <w:rPr>
          <w:rFonts w:ascii="Times New Roman"/>
          <w:b w:val="false"/>
          <w:i w:val="false"/>
          <w:color w:val="000000"/>
          <w:sz w:val="28"/>
        </w:rPr>
        <w:t>
      Облыс _________________________________________</w:t>
      </w:r>
    </w:p>
    <w:bookmarkEnd w:id="410"/>
    <w:bookmarkStart w:name="z461" w:id="411"/>
    <w:p>
      <w:pPr>
        <w:spacing w:after="0"/>
        <w:ind w:left="0"/>
        <w:jc w:val="both"/>
      </w:pPr>
      <w:r>
        <w:rPr>
          <w:rFonts w:ascii="Times New Roman"/>
          <w:b w:val="false"/>
          <w:i w:val="false"/>
          <w:color w:val="000000"/>
          <w:sz w:val="28"/>
        </w:rPr>
        <w:t>
      Жыл _____________________________________________</w:t>
      </w:r>
    </w:p>
    <w:bookmarkEnd w:id="411"/>
    <w:bookmarkStart w:name="z462" w:id="412"/>
    <w:p>
      <w:pPr>
        <w:spacing w:after="0"/>
        <w:ind w:left="0"/>
        <w:jc w:val="both"/>
      </w:pPr>
      <w:r>
        <w:rPr>
          <w:rFonts w:ascii="Times New Roman"/>
          <w:b w:val="false"/>
          <w:i w:val="false"/>
          <w:color w:val="000000"/>
          <w:sz w:val="28"/>
        </w:rPr>
        <w:t>
      Әкімшілік-аумақтық объектілердің жіктеуіші бойынша коды ______________</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13"/>
          <w:p>
            <w:pPr>
              <w:spacing w:after="20"/>
              <w:ind w:left="20"/>
              <w:jc w:val="both"/>
            </w:pPr>
            <w:r>
              <w:rPr>
                <w:rFonts w:ascii="Times New Roman"/>
                <w:b w:val="false"/>
                <w:i w:val="false"/>
                <w:color w:val="000000"/>
                <w:sz w:val="20"/>
              </w:rPr>
              <w:t>
Р/с</w:t>
            </w:r>
          </w:p>
          <w:bookmarkEnd w:id="413"/>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/өтпелі өтінімнің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/өтпелі өтінім/аванстық өтпелі өтінім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Өтінім/өтпелі өтінім/аванстық өтпелі өтінімді қарау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14"/>
          <w:p>
            <w:pPr>
              <w:spacing w:after="20"/>
              <w:ind w:left="20"/>
              <w:jc w:val="both"/>
            </w:pPr>
            <w:r>
              <w:rPr>
                <w:rFonts w:ascii="Times New Roman"/>
                <w:b w:val="false"/>
                <w:i w:val="false"/>
                <w:color w:val="000000"/>
                <w:sz w:val="20"/>
              </w:rPr>
              <w:t>
Өтінім берушінің ЖСН/</w:t>
            </w:r>
          </w:p>
          <w:bookmarkEnd w:id="414"/>
          <w:p>
            <w:pPr>
              <w:spacing w:after="20"/>
              <w:ind w:left="20"/>
              <w:jc w:val="both"/>
            </w:pPr>
            <w:r>
              <w:rPr>
                <w:rFonts w:ascii="Times New Roman"/>
                <w:b w:val="false"/>
                <w:i w:val="false"/>
                <w:color w:val="000000"/>
                <w:sz w:val="20"/>
              </w:rPr>
              <w:t>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мекенжайы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5" w:id="415"/>
    <w:p>
      <w:pPr>
        <w:spacing w:after="0"/>
        <w:ind w:left="0"/>
        <w:jc w:val="both"/>
      </w:pPr>
      <w:r>
        <w:rPr>
          <w:rFonts w:ascii="Times New Roman"/>
          <w:b w:val="false"/>
          <w:i w:val="false"/>
          <w:color w:val="000000"/>
          <w:sz w:val="28"/>
        </w:rPr>
        <w:t>
      кестенің жалғасы</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16"/>
          <w:p>
            <w:pPr>
              <w:spacing w:after="20"/>
              <w:ind w:left="20"/>
              <w:jc w:val="both"/>
            </w:pPr>
            <w:r>
              <w:rPr>
                <w:rFonts w:ascii="Times New Roman"/>
                <w:b w:val="false"/>
                <w:i w:val="false"/>
                <w:color w:val="000000"/>
                <w:sz w:val="20"/>
              </w:rPr>
              <w:t>
Өтінімнің түрі</w:t>
            </w:r>
          </w:p>
          <w:bookmarkEnd w:id="416"/>
          <w:p>
            <w:pPr>
              <w:spacing w:after="20"/>
              <w:ind w:left="20"/>
              <w:jc w:val="both"/>
            </w:pPr>
            <w:r>
              <w:rPr>
                <w:rFonts w:ascii="Times New Roman"/>
                <w:b w:val="false"/>
                <w:i w:val="false"/>
                <w:color w:val="000000"/>
                <w:sz w:val="20"/>
              </w:rPr>
              <w:t>
(тікелей/өтпелі /аванстық)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Өтінімнің/өтпелі өтінімнің/авнстық өтпелі өтінімнің мәртебесі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субсидиялардың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алаңы,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тыңайтқыштардың жалпы көлемі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7" w:id="417"/>
    <w:p>
      <w:pPr>
        <w:spacing w:after="0"/>
        <w:ind w:left="0"/>
        <w:jc w:val="both"/>
      </w:pPr>
      <w:r>
        <w:rPr>
          <w:rFonts w:ascii="Times New Roman"/>
          <w:b w:val="false"/>
          <w:i w:val="false"/>
          <w:color w:val="000000"/>
          <w:sz w:val="28"/>
        </w:rPr>
        <w:t>
      кестенің жалғасы</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тыңайтқыштар көлемі (субсидия есептеуіне қабылданған)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18"/>
          <w:p>
            <w:pPr>
              <w:spacing w:after="20"/>
              <w:ind w:left="20"/>
              <w:jc w:val="both"/>
            </w:pPr>
            <w:r>
              <w:rPr>
                <w:rFonts w:ascii="Times New Roman"/>
                <w:b w:val="false"/>
                <w:i w:val="false"/>
                <w:color w:val="000000"/>
                <w:sz w:val="20"/>
              </w:rPr>
              <w:t>
Өлшем бірлігі</w:t>
            </w:r>
          </w:p>
          <w:bookmarkEnd w:id="418"/>
          <w:p>
            <w:pPr>
              <w:spacing w:after="20"/>
              <w:ind w:left="20"/>
              <w:jc w:val="both"/>
            </w:pPr>
            <w:r>
              <w:rPr>
                <w:rFonts w:ascii="Times New Roman"/>
                <w:b w:val="false"/>
                <w:i w:val="false"/>
                <w:color w:val="000000"/>
                <w:sz w:val="20"/>
              </w:rPr>
              <w:t>
(тонна, килограмм, литр)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өндіру (отандық/шетелдік)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дақылының/сүрі жерлердің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егіс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шот-фактураның (бұдан әрі – ЭШФ) нөмірі мен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9" w:id="419"/>
    <w:p>
      <w:pPr>
        <w:spacing w:after="0"/>
        <w:ind w:left="0"/>
        <w:jc w:val="both"/>
      </w:pPr>
      <w:r>
        <w:rPr>
          <w:rFonts w:ascii="Times New Roman"/>
          <w:b w:val="false"/>
          <w:i w:val="false"/>
          <w:color w:val="000000"/>
          <w:sz w:val="28"/>
        </w:rPr>
        <w:t>
      кестенің жалғасы</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бойынша тыңайтқыштың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мен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алушының ЖСК нөмірі (өтпелі өтінімдері бойынша – сатушының ЭСК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шешім қабылданған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шешімнің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өтінімді қайтарып алу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өтінімінқайтарып алу себебі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0" w:id="420"/>
    <w:p>
      <w:pPr>
        <w:spacing w:after="0"/>
        <w:ind w:left="0"/>
        <w:jc w:val="both"/>
      </w:pPr>
      <w:r>
        <w:rPr>
          <w:rFonts w:ascii="Times New Roman"/>
          <w:b w:val="false"/>
          <w:i w:val="false"/>
          <w:color w:val="000000"/>
          <w:sz w:val="28"/>
        </w:rPr>
        <w:t>
      кестенің жалғасы</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қайтару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ЭШФ салу күні (өтпелі өтінімдер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Аванстық тетік шеңберінде (екінші кезең) көрсетілетін қызметті берушінің өтпелі өтінімді растау күні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өтінімді жою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Өтінімді/өтпелі өтінімді төлеу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 (жергілікті/республикалық)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1" w:id="421"/>
    <w:p>
      <w:pPr>
        <w:spacing w:after="0"/>
        <w:ind w:left="0"/>
        <w:jc w:val="both"/>
      </w:pPr>
      <w:r>
        <w:rPr>
          <w:rFonts w:ascii="Times New Roman"/>
          <w:b w:val="false"/>
          <w:i w:val="false"/>
          <w:color w:val="000000"/>
          <w:sz w:val="28"/>
        </w:rPr>
        <w:t>
      Атауы______________________________________________________________</w:t>
      </w:r>
    </w:p>
    <w:bookmarkEnd w:id="421"/>
    <w:bookmarkStart w:name="z472" w:id="422"/>
    <w:p>
      <w:pPr>
        <w:spacing w:after="0"/>
        <w:ind w:left="0"/>
        <w:jc w:val="both"/>
      </w:pPr>
      <w:r>
        <w:rPr>
          <w:rFonts w:ascii="Times New Roman"/>
          <w:b w:val="false"/>
          <w:i w:val="false"/>
          <w:color w:val="000000"/>
          <w:sz w:val="28"/>
        </w:rPr>
        <w:t>
      Мекенжайы__________________________________________________________</w:t>
      </w:r>
    </w:p>
    <w:bookmarkEnd w:id="422"/>
    <w:bookmarkStart w:name="z473" w:id="423"/>
    <w:p>
      <w:pPr>
        <w:spacing w:after="0"/>
        <w:ind w:left="0"/>
        <w:jc w:val="both"/>
      </w:pPr>
      <w:r>
        <w:rPr>
          <w:rFonts w:ascii="Times New Roman"/>
          <w:b w:val="false"/>
          <w:i w:val="false"/>
          <w:color w:val="000000"/>
          <w:sz w:val="28"/>
        </w:rPr>
        <w:t>
      Телефон____________________________________________________________</w:t>
      </w:r>
    </w:p>
    <w:bookmarkEnd w:id="423"/>
    <w:bookmarkStart w:name="z474" w:id="424"/>
    <w:p>
      <w:pPr>
        <w:spacing w:after="0"/>
        <w:ind w:left="0"/>
        <w:jc w:val="both"/>
      </w:pPr>
      <w:r>
        <w:rPr>
          <w:rFonts w:ascii="Times New Roman"/>
          <w:b w:val="false"/>
          <w:i w:val="false"/>
          <w:color w:val="000000"/>
          <w:sz w:val="28"/>
        </w:rPr>
        <w:t>
      Электрондық пошта мекенжайы_______________________________________</w:t>
      </w:r>
    </w:p>
    <w:bookmarkEnd w:id="424"/>
    <w:bookmarkStart w:name="z475" w:id="425"/>
    <w:p>
      <w:pPr>
        <w:spacing w:after="0"/>
        <w:ind w:left="0"/>
        <w:jc w:val="both"/>
      </w:pPr>
      <w:r>
        <w:rPr>
          <w:rFonts w:ascii="Times New Roman"/>
          <w:b w:val="false"/>
          <w:i w:val="false"/>
          <w:color w:val="000000"/>
          <w:sz w:val="28"/>
        </w:rPr>
        <w:t>
      Орындаушы_________________________________________________________</w:t>
      </w:r>
    </w:p>
    <w:bookmarkEnd w:id="425"/>
    <w:bookmarkStart w:name="z476" w:id="426"/>
    <w:p>
      <w:pPr>
        <w:spacing w:after="0"/>
        <w:ind w:left="0"/>
        <w:jc w:val="both"/>
      </w:pPr>
      <w:r>
        <w:rPr>
          <w:rFonts w:ascii="Times New Roman"/>
          <w:b w:val="false"/>
          <w:i w:val="false"/>
          <w:color w:val="000000"/>
          <w:sz w:val="28"/>
        </w:rPr>
        <w:t>
      аты, әкесінің аты (бар болса), тегі, телефоны</w:t>
      </w:r>
    </w:p>
    <w:bookmarkEnd w:id="426"/>
    <w:bookmarkStart w:name="z477" w:id="427"/>
    <w:p>
      <w:pPr>
        <w:spacing w:after="0"/>
        <w:ind w:left="0"/>
        <w:jc w:val="both"/>
      </w:pPr>
      <w:r>
        <w:rPr>
          <w:rFonts w:ascii="Times New Roman"/>
          <w:b w:val="false"/>
          <w:i w:val="false"/>
          <w:color w:val="000000"/>
          <w:sz w:val="28"/>
        </w:rPr>
        <w:t>
      Басшы немесе оның міндетін атқаратын адам</w:t>
      </w:r>
    </w:p>
    <w:bookmarkEnd w:id="427"/>
    <w:bookmarkStart w:name="z478" w:id="428"/>
    <w:p>
      <w:pPr>
        <w:spacing w:after="0"/>
        <w:ind w:left="0"/>
        <w:jc w:val="both"/>
      </w:pPr>
      <w:r>
        <w:rPr>
          <w:rFonts w:ascii="Times New Roman"/>
          <w:b w:val="false"/>
          <w:i w:val="false"/>
          <w:color w:val="000000"/>
          <w:sz w:val="28"/>
        </w:rPr>
        <w:t>
      ________________________________________________________________</w:t>
      </w:r>
    </w:p>
    <w:bookmarkEnd w:id="428"/>
    <w:bookmarkStart w:name="z479" w:id="429"/>
    <w:p>
      <w:pPr>
        <w:spacing w:after="0"/>
        <w:ind w:left="0"/>
        <w:jc w:val="both"/>
      </w:pPr>
      <w:r>
        <w:rPr>
          <w:rFonts w:ascii="Times New Roman"/>
          <w:b w:val="false"/>
          <w:i w:val="false"/>
          <w:color w:val="000000"/>
          <w:sz w:val="28"/>
        </w:rPr>
        <w:t>
      аты, әкесінің аты (бар болса), тегі, телефоны</w:t>
      </w:r>
    </w:p>
    <w:bookmarkEnd w:id="429"/>
    <w:bookmarkStart w:name="z480" w:id="430"/>
    <w:p>
      <w:pPr>
        <w:spacing w:after="0"/>
        <w:ind w:left="0"/>
        <w:jc w:val="both"/>
      </w:pPr>
      <w:r>
        <w:rPr>
          <w:rFonts w:ascii="Times New Roman"/>
          <w:b w:val="false"/>
          <w:i w:val="false"/>
          <w:color w:val="000000"/>
          <w:sz w:val="28"/>
        </w:rPr>
        <w:t xml:space="preserve">
      Есепті тапсыру күні 20 ___ жылғы "__" __________ </w:t>
      </w:r>
    </w:p>
    <w:bookmarkEnd w:id="430"/>
    <w:bookmarkStart w:name="z481" w:id="431"/>
    <w:p>
      <w:pPr>
        <w:spacing w:after="0"/>
        <w:ind w:left="0"/>
        <w:jc w:val="both"/>
      </w:pPr>
      <w:r>
        <w:rPr>
          <w:rFonts w:ascii="Times New Roman"/>
          <w:b w:val="false"/>
          <w:i w:val="false"/>
          <w:color w:val="000000"/>
          <w:sz w:val="28"/>
        </w:rPr>
        <w:t>
      Ескертпе: субсидиялаудың мемлекеттік ақпараттық жүйесі автоматты түрде</w:t>
      </w:r>
      <w:r>
        <w:rPr>
          <w:rFonts w:ascii="Times New Roman"/>
          <w:b w:val="false"/>
          <w:i w:val="false"/>
          <w:color w:val="000000"/>
          <w:sz w:val="28"/>
        </w:rPr>
        <w:t xml:space="preserve"> толтырады</w:t>
      </w:r>
    </w:p>
    <w:bookmarkEnd w:id="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негізде жинауға арналған</w:t>
            </w:r>
            <w:r>
              <w:br/>
            </w:r>
            <w:r>
              <w:rPr>
                <w:rFonts w:ascii="Times New Roman"/>
                <w:b w:val="false"/>
                <w:i w:val="false"/>
                <w:color w:val="000000"/>
                <w:sz w:val="20"/>
              </w:rPr>
              <w:t>"Тыңайтқыштардың (органикалық</w:t>
            </w:r>
            <w:r>
              <w:br/>
            </w:r>
            <w:r>
              <w:rPr>
                <w:rFonts w:ascii="Times New Roman"/>
                <w:b w:val="false"/>
                <w:i w:val="false"/>
                <w:color w:val="000000"/>
                <w:sz w:val="20"/>
              </w:rPr>
              <w:t>тыңайтқыштарды қоспағанда) құнын арзандату"</w:t>
            </w:r>
            <w:r>
              <w:br/>
            </w:r>
            <w:r>
              <w:rPr>
                <w:rFonts w:ascii="Times New Roman"/>
                <w:b w:val="false"/>
                <w:i w:val="false"/>
                <w:color w:val="000000"/>
                <w:sz w:val="20"/>
              </w:rPr>
              <w:t>бағыты бойынша субсидияларды пайдалану</w:t>
            </w:r>
            <w:r>
              <w:br/>
            </w:r>
            <w:r>
              <w:rPr>
                <w:rFonts w:ascii="Times New Roman"/>
                <w:b w:val="false"/>
                <w:i w:val="false"/>
                <w:color w:val="000000"/>
                <w:sz w:val="20"/>
              </w:rPr>
              <w:t>туралы ақпарат" нысанына қосымша</w:t>
            </w:r>
          </w:p>
        </w:tc>
      </w:tr>
    </w:tbl>
    <w:bookmarkStart w:name="z486" w:id="432"/>
    <w:p>
      <w:pPr>
        <w:spacing w:after="0"/>
        <w:ind w:left="0"/>
        <w:jc w:val="left"/>
      </w:pPr>
      <w:r>
        <w:rPr>
          <w:rFonts w:ascii="Times New Roman"/>
          <w:b/>
          <w:i w:val="false"/>
          <w:color w:val="000000"/>
        </w:rPr>
        <w:t xml:space="preserve"> Әкімшілік деректерді өтеусіз негізде жинауға арналған "Тыңайтқыштардың (органикалық тыңайтқыштарды қоспағанда) құнын арзандату" бағыты бойынша субсидияларды пайдалану туралы ақпарат" нысанын толтыру бойынша түсіндірме (индексі: № 4-МТС нысаны, кезеңділігі: жылдық)</w:t>
      </w:r>
    </w:p>
    <w:bookmarkEnd w:id="432"/>
    <w:bookmarkStart w:name="z487" w:id="433"/>
    <w:p>
      <w:pPr>
        <w:spacing w:after="0"/>
        <w:ind w:left="0"/>
        <w:jc w:val="left"/>
      </w:pPr>
      <w:r>
        <w:rPr>
          <w:rFonts w:ascii="Times New Roman"/>
          <w:b/>
          <w:i w:val="false"/>
          <w:color w:val="000000"/>
        </w:rPr>
        <w:t xml:space="preserve"> 1‑тарау. Жалпы ережелер</w:t>
      </w:r>
    </w:p>
    <w:bookmarkEnd w:id="433"/>
    <w:bookmarkStart w:name="z488" w:id="434"/>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"Тыңайтқыштардың (органикалық тыңайтқыштарды қоспағанда) құнын арзандату" бағыты бойынша субсидияларды пайдалану туралы ақпарат" нысанын (әрі қарай – Нысан) толтыруға қойылатын бірыңғай талаптарды айқындайды.</w:t>
      </w:r>
    </w:p>
    <w:bookmarkEnd w:id="434"/>
    <w:bookmarkStart w:name="z489" w:id="435"/>
    <w:p>
      <w:pPr>
        <w:spacing w:after="0"/>
        <w:ind w:left="0"/>
        <w:jc w:val="both"/>
      </w:pPr>
      <w:r>
        <w:rPr>
          <w:rFonts w:ascii="Times New Roman"/>
          <w:b w:val="false"/>
          <w:i w:val="false"/>
          <w:color w:val="000000"/>
          <w:sz w:val="28"/>
        </w:rPr>
        <w:t>
      2. Нысан субсидиялаудың мемлекеттік ақпараттық жүйесі (бұдан әрі – СМАЖ) арқылы автоматты түрде толтырылады.</w:t>
      </w:r>
    </w:p>
    <w:bookmarkEnd w:id="435"/>
    <w:bookmarkStart w:name="z490" w:id="436"/>
    <w:p>
      <w:pPr>
        <w:spacing w:after="0"/>
        <w:ind w:left="0"/>
        <w:jc w:val="both"/>
      </w:pPr>
      <w:r>
        <w:rPr>
          <w:rFonts w:ascii="Times New Roman"/>
          <w:b w:val="false"/>
          <w:i w:val="false"/>
          <w:color w:val="000000"/>
          <w:sz w:val="28"/>
        </w:rPr>
        <w:t>
      3. Нысанға басшы немесе оның міндетін атқарушы адам тегі мен аты-жөнін көрсете отырып қол қояды.</w:t>
      </w:r>
    </w:p>
    <w:bookmarkEnd w:id="436"/>
    <w:bookmarkStart w:name="z491" w:id="437"/>
    <w:p>
      <w:pPr>
        <w:spacing w:after="0"/>
        <w:ind w:left="0"/>
        <w:jc w:val="both"/>
      </w:pPr>
      <w:r>
        <w:rPr>
          <w:rFonts w:ascii="Times New Roman"/>
          <w:b w:val="false"/>
          <w:i w:val="false"/>
          <w:color w:val="000000"/>
          <w:sz w:val="28"/>
        </w:rPr>
        <w:t>
      4. Нысанды облыстың, республикалық маңызы бар қаланың және астананың жергілікті атқарушы органдары ұсынады.</w:t>
      </w:r>
    </w:p>
    <w:bookmarkEnd w:id="437"/>
    <w:bookmarkStart w:name="z492" w:id="438"/>
    <w:p>
      <w:pPr>
        <w:spacing w:after="0"/>
        <w:ind w:left="0"/>
        <w:jc w:val="both"/>
      </w:pPr>
      <w:r>
        <w:rPr>
          <w:rFonts w:ascii="Times New Roman"/>
          <w:b w:val="false"/>
          <w:i w:val="false"/>
          <w:color w:val="000000"/>
          <w:sz w:val="28"/>
        </w:rPr>
        <w:t>
      5. Нысан мемлекеттік және орыс тілдерінде толтырылады.</w:t>
      </w:r>
    </w:p>
    <w:bookmarkEnd w:id="438"/>
    <w:bookmarkStart w:name="z493" w:id="439"/>
    <w:p>
      <w:pPr>
        <w:spacing w:after="0"/>
        <w:ind w:left="0"/>
        <w:jc w:val="left"/>
      </w:pPr>
      <w:r>
        <w:rPr>
          <w:rFonts w:ascii="Times New Roman"/>
          <w:b/>
          <w:i w:val="false"/>
          <w:color w:val="000000"/>
        </w:rPr>
        <w:t xml:space="preserve"> 2‑тарау. Нысанды толтыру бойынша түсіндірме</w:t>
      </w:r>
    </w:p>
    <w:bookmarkEnd w:id="439"/>
    <w:bookmarkStart w:name="z494" w:id="440"/>
    <w:p>
      <w:pPr>
        <w:spacing w:after="0"/>
        <w:ind w:left="0"/>
        <w:jc w:val="both"/>
      </w:pPr>
      <w:r>
        <w:rPr>
          <w:rFonts w:ascii="Times New Roman"/>
          <w:b w:val="false"/>
          <w:i w:val="false"/>
          <w:color w:val="000000"/>
          <w:sz w:val="28"/>
        </w:rPr>
        <w:t>
      6. 1-бағанда реттік нөмірі көрсетіледі.</w:t>
      </w:r>
    </w:p>
    <w:bookmarkEnd w:id="440"/>
    <w:bookmarkStart w:name="z495" w:id="441"/>
    <w:p>
      <w:pPr>
        <w:spacing w:after="0"/>
        <w:ind w:left="0"/>
        <w:jc w:val="both"/>
      </w:pPr>
      <w:r>
        <w:rPr>
          <w:rFonts w:ascii="Times New Roman"/>
          <w:b w:val="false"/>
          <w:i w:val="false"/>
          <w:color w:val="000000"/>
          <w:sz w:val="28"/>
        </w:rPr>
        <w:t>
      7. 2-бағанда субсидиялау өтінімінің/өтпелі өтінімнің нөмірі көрсетіледі.</w:t>
      </w:r>
    </w:p>
    <w:bookmarkEnd w:id="441"/>
    <w:bookmarkStart w:name="z496" w:id="442"/>
    <w:p>
      <w:pPr>
        <w:spacing w:after="0"/>
        <w:ind w:left="0"/>
        <w:jc w:val="both"/>
      </w:pPr>
      <w:r>
        <w:rPr>
          <w:rFonts w:ascii="Times New Roman"/>
          <w:b w:val="false"/>
          <w:i w:val="false"/>
          <w:color w:val="000000"/>
          <w:sz w:val="28"/>
        </w:rPr>
        <w:t>
      8. 3-бағанда субсидиялауға өтінімді/өтпелі өтінімді/ аванстық өтпелі өтінімді беру жылы көрсетіледі.</w:t>
      </w:r>
    </w:p>
    <w:bookmarkEnd w:id="442"/>
    <w:bookmarkStart w:name="z497" w:id="443"/>
    <w:p>
      <w:pPr>
        <w:spacing w:after="0"/>
        <w:ind w:left="0"/>
        <w:jc w:val="both"/>
      </w:pPr>
      <w:r>
        <w:rPr>
          <w:rFonts w:ascii="Times New Roman"/>
          <w:b w:val="false"/>
          <w:i w:val="false"/>
          <w:color w:val="000000"/>
          <w:sz w:val="28"/>
        </w:rPr>
        <w:t>
      9. 4-бағанда өтінім/өтпелі өтінім/аванстық өтпелі өтінім берілген күні көрсетіледі.</w:t>
      </w:r>
    </w:p>
    <w:bookmarkEnd w:id="443"/>
    <w:bookmarkStart w:name="z498" w:id="444"/>
    <w:p>
      <w:pPr>
        <w:spacing w:after="0"/>
        <w:ind w:left="0"/>
        <w:jc w:val="both"/>
      </w:pPr>
      <w:r>
        <w:rPr>
          <w:rFonts w:ascii="Times New Roman"/>
          <w:b w:val="false"/>
          <w:i w:val="false"/>
          <w:color w:val="000000"/>
          <w:sz w:val="28"/>
        </w:rPr>
        <w:t>
      10. 5-бағанда өтінімді/өтпелі өтінімді/аванстық өтпелі өтінімді қарау күні көрсетіледі.</w:t>
      </w:r>
    </w:p>
    <w:bookmarkEnd w:id="444"/>
    <w:bookmarkStart w:name="z499" w:id="445"/>
    <w:p>
      <w:pPr>
        <w:spacing w:after="0"/>
        <w:ind w:left="0"/>
        <w:jc w:val="both"/>
      </w:pPr>
      <w:r>
        <w:rPr>
          <w:rFonts w:ascii="Times New Roman"/>
          <w:b w:val="false"/>
          <w:i w:val="false"/>
          <w:color w:val="000000"/>
          <w:sz w:val="28"/>
        </w:rPr>
        <w:t>
      11. 6-бағанда өтінім берушінің ЖСН/БСН көрсетіледі.</w:t>
      </w:r>
    </w:p>
    <w:bookmarkEnd w:id="445"/>
    <w:bookmarkStart w:name="z500" w:id="446"/>
    <w:p>
      <w:pPr>
        <w:spacing w:after="0"/>
        <w:ind w:left="0"/>
        <w:jc w:val="both"/>
      </w:pPr>
      <w:r>
        <w:rPr>
          <w:rFonts w:ascii="Times New Roman"/>
          <w:b w:val="false"/>
          <w:i w:val="false"/>
          <w:color w:val="000000"/>
          <w:sz w:val="28"/>
        </w:rPr>
        <w:t>
      12. 7-бағанда өтінім берушінің атауы көрсетіледі.</w:t>
      </w:r>
    </w:p>
    <w:bookmarkEnd w:id="446"/>
    <w:bookmarkStart w:name="z501" w:id="447"/>
    <w:p>
      <w:pPr>
        <w:spacing w:after="0"/>
        <w:ind w:left="0"/>
        <w:jc w:val="both"/>
      </w:pPr>
      <w:r>
        <w:rPr>
          <w:rFonts w:ascii="Times New Roman"/>
          <w:b w:val="false"/>
          <w:i w:val="false"/>
          <w:color w:val="000000"/>
          <w:sz w:val="28"/>
        </w:rPr>
        <w:t>
      13. 8-бағанда өтінім берушінің мекенжайы көрсетіледі.</w:t>
      </w:r>
    </w:p>
    <w:bookmarkEnd w:id="447"/>
    <w:bookmarkStart w:name="z502" w:id="448"/>
    <w:p>
      <w:pPr>
        <w:spacing w:after="0"/>
        <w:ind w:left="0"/>
        <w:jc w:val="both"/>
      </w:pPr>
      <w:r>
        <w:rPr>
          <w:rFonts w:ascii="Times New Roman"/>
          <w:b w:val="false"/>
          <w:i w:val="false"/>
          <w:color w:val="000000"/>
          <w:sz w:val="28"/>
        </w:rPr>
        <w:t>
      14. 9-бағанда сатушының ЖСН/БСН көрсетіледі.</w:t>
      </w:r>
    </w:p>
    <w:bookmarkEnd w:id="448"/>
    <w:bookmarkStart w:name="z503" w:id="449"/>
    <w:p>
      <w:pPr>
        <w:spacing w:after="0"/>
        <w:ind w:left="0"/>
        <w:jc w:val="both"/>
      </w:pPr>
      <w:r>
        <w:rPr>
          <w:rFonts w:ascii="Times New Roman"/>
          <w:b w:val="false"/>
          <w:i w:val="false"/>
          <w:color w:val="000000"/>
          <w:sz w:val="28"/>
        </w:rPr>
        <w:t>
      15. 10-бағанда сатушының атауы көрсетіледі.</w:t>
      </w:r>
    </w:p>
    <w:bookmarkEnd w:id="449"/>
    <w:bookmarkStart w:name="z504" w:id="450"/>
    <w:p>
      <w:pPr>
        <w:spacing w:after="0"/>
        <w:ind w:left="0"/>
        <w:jc w:val="both"/>
      </w:pPr>
      <w:r>
        <w:rPr>
          <w:rFonts w:ascii="Times New Roman"/>
          <w:b w:val="false"/>
          <w:i w:val="false"/>
          <w:color w:val="000000"/>
          <w:sz w:val="28"/>
        </w:rPr>
        <w:t>
      16. 11-бағанда көрсетілетін қызметті берушінің атауы көрсетіледі.</w:t>
      </w:r>
    </w:p>
    <w:bookmarkEnd w:id="450"/>
    <w:bookmarkStart w:name="z505" w:id="451"/>
    <w:p>
      <w:pPr>
        <w:spacing w:after="0"/>
        <w:ind w:left="0"/>
        <w:jc w:val="both"/>
      </w:pPr>
      <w:r>
        <w:rPr>
          <w:rFonts w:ascii="Times New Roman"/>
          <w:b w:val="false"/>
          <w:i w:val="false"/>
          <w:color w:val="000000"/>
          <w:sz w:val="28"/>
        </w:rPr>
        <w:t>
      17. 12-бағанда өтінімнің түрі (тікелей/өтпелі/аванстық) көрсетіледі.</w:t>
      </w:r>
    </w:p>
    <w:bookmarkEnd w:id="451"/>
    <w:bookmarkStart w:name="z506" w:id="452"/>
    <w:p>
      <w:pPr>
        <w:spacing w:after="0"/>
        <w:ind w:left="0"/>
        <w:jc w:val="both"/>
      </w:pPr>
      <w:r>
        <w:rPr>
          <w:rFonts w:ascii="Times New Roman"/>
          <w:b w:val="false"/>
          <w:i w:val="false"/>
          <w:color w:val="000000"/>
          <w:sz w:val="28"/>
        </w:rPr>
        <w:t>
      18. 13-бағанда өтінімнің/өтпелі өтінімнің/аванстық өтінімнің мәртебесі көрсетіледі.</w:t>
      </w:r>
    </w:p>
    <w:bookmarkEnd w:id="452"/>
    <w:bookmarkStart w:name="z507" w:id="453"/>
    <w:p>
      <w:pPr>
        <w:spacing w:after="0"/>
        <w:ind w:left="0"/>
        <w:jc w:val="both"/>
      </w:pPr>
      <w:r>
        <w:rPr>
          <w:rFonts w:ascii="Times New Roman"/>
          <w:b w:val="false"/>
          <w:i w:val="false"/>
          <w:color w:val="000000"/>
          <w:sz w:val="28"/>
        </w:rPr>
        <w:t>
      19. 14-бағанда тиесілі субсидиялардың сомасы теңгемен көрсетіледі.</w:t>
      </w:r>
    </w:p>
    <w:bookmarkEnd w:id="453"/>
    <w:bookmarkStart w:name="z508" w:id="454"/>
    <w:p>
      <w:pPr>
        <w:spacing w:after="0"/>
        <w:ind w:left="0"/>
        <w:jc w:val="both"/>
      </w:pPr>
      <w:r>
        <w:rPr>
          <w:rFonts w:ascii="Times New Roman"/>
          <w:b w:val="false"/>
          <w:i w:val="false"/>
          <w:color w:val="000000"/>
          <w:sz w:val="28"/>
        </w:rPr>
        <w:t>
      20. 15-бағанда пайдалану алаңы гектармен көрсетіледі.</w:t>
      </w:r>
    </w:p>
    <w:bookmarkEnd w:id="454"/>
    <w:bookmarkStart w:name="z509" w:id="455"/>
    <w:p>
      <w:pPr>
        <w:spacing w:after="0"/>
        <w:ind w:left="0"/>
        <w:jc w:val="both"/>
      </w:pPr>
      <w:r>
        <w:rPr>
          <w:rFonts w:ascii="Times New Roman"/>
          <w:b w:val="false"/>
          <w:i w:val="false"/>
          <w:color w:val="000000"/>
          <w:sz w:val="28"/>
        </w:rPr>
        <w:t>
      21. 16-бағанда сатып алынған тыңайтқыштардың жалпы көлемі тоннамен көрсетіледі.</w:t>
      </w:r>
    </w:p>
    <w:bookmarkEnd w:id="455"/>
    <w:bookmarkStart w:name="z510" w:id="456"/>
    <w:p>
      <w:pPr>
        <w:spacing w:after="0"/>
        <w:ind w:left="0"/>
        <w:jc w:val="both"/>
      </w:pPr>
      <w:r>
        <w:rPr>
          <w:rFonts w:ascii="Times New Roman"/>
          <w:b w:val="false"/>
          <w:i w:val="false"/>
          <w:color w:val="000000"/>
          <w:sz w:val="28"/>
        </w:rPr>
        <w:t>
      22. 17-бағанда субсидияланған тыңайтқыштар көлемі (субсидиялар есептеуіне қабылданған) тоннамен көрсетіледі.</w:t>
      </w:r>
    </w:p>
    <w:bookmarkEnd w:id="456"/>
    <w:bookmarkStart w:name="z511" w:id="457"/>
    <w:p>
      <w:pPr>
        <w:spacing w:after="0"/>
        <w:ind w:left="0"/>
        <w:jc w:val="both"/>
      </w:pPr>
      <w:r>
        <w:rPr>
          <w:rFonts w:ascii="Times New Roman"/>
          <w:b w:val="false"/>
          <w:i w:val="false"/>
          <w:color w:val="000000"/>
          <w:sz w:val="28"/>
        </w:rPr>
        <w:t>
      23. 18-бағанда өлшем бірлігі тоннамен, килограммен, литрмен көрсетіледі.</w:t>
      </w:r>
    </w:p>
    <w:bookmarkEnd w:id="457"/>
    <w:bookmarkStart w:name="z512" w:id="458"/>
    <w:p>
      <w:pPr>
        <w:spacing w:after="0"/>
        <w:ind w:left="0"/>
        <w:jc w:val="both"/>
      </w:pPr>
      <w:r>
        <w:rPr>
          <w:rFonts w:ascii="Times New Roman"/>
          <w:b w:val="false"/>
          <w:i w:val="false"/>
          <w:color w:val="000000"/>
          <w:sz w:val="28"/>
        </w:rPr>
        <w:t>
      24. 19-бағанда тыңайтқыш өндіру (отандық/шетелдік) көрсетіледі.</w:t>
      </w:r>
    </w:p>
    <w:bookmarkEnd w:id="458"/>
    <w:bookmarkStart w:name="z513" w:id="459"/>
    <w:p>
      <w:pPr>
        <w:spacing w:after="0"/>
        <w:ind w:left="0"/>
        <w:jc w:val="both"/>
      </w:pPr>
      <w:r>
        <w:rPr>
          <w:rFonts w:ascii="Times New Roman"/>
          <w:b w:val="false"/>
          <w:i w:val="false"/>
          <w:color w:val="000000"/>
          <w:sz w:val="28"/>
        </w:rPr>
        <w:t>
      25. 20-бағанда жер учаскесінің кадастрлық нөмірі көрсетіледі.</w:t>
      </w:r>
    </w:p>
    <w:bookmarkEnd w:id="459"/>
    <w:bookmarkStart w:name="z514" w:id="460"/>
    <w:p>
      <w:pPr>
        <w:spacing w:after="0"/>
        <w:ind w:left="0"/>
        <w:jc w:val="both"/>
      </w:pPr>
      <w:r>
        <w:rPr>
          <w:rFonts w:ascii="Times New Roman"/>
          <w:b w:val="false"/>
          <w:i w:val="false"/>
          <w:color w:val="000000"/>
          <w:sz w:val="28"/>
        </w:rPr>
        <w:t>
      26. 21-бағанда тыңайтқыштың атауы көрсетіледі.</w:t>
      </w:r>
    </w:p>
    <w:bookmarkEnd w:id="460"/>
    <w:bookmarkStart w:name="z515" w:id="461"/>
    <w:p>
      <w:pPr>
        <w:spacing w:after="0"/>
        <w:ind w:left="0"/>
        <w:jc w:val="both"/>
      </w:pPr>
      <w:r>
        <w:rPr>
          <w:rFonts w:ascii="Times New Roman"/>
          <w:b w:val="false"/>
          <w:i w:val="false"/>
          <w:color w:val="000000"/>
          <w:sz w:val="28"/>
        </w:rPr>
        <w:t>
      27. 22-бағанда ауыл шаруашылығы дақылының/ сүрі жерлерінің атауы көрсетіледі.</w:t>
      </w:r>
    </w:p>
    <w:bookmarkEnd w:id="461"/>
    <w:bookmarkStart w:name="z516" w:id="462"/>
    <w:p>
      <w:pPr>
        <w:spacing w:after="0"/>
        <w:ind w:left="0"/>
        <w:jc w:val="both"/>
      </w:pPr>
      <w:r>
        <w:rPr>
          <w:rFonts w:ascii="Times New Roman"/>
          <w:b w:val="false"/>
          <w:i w:val="false"/>
          <w:color w:val="000000"/>
          <w:sz w:val="28"/>
        </w:rPr>
        <w:t>
      28. 23-бағанда ауыспалы егіс жылы көрсетіледі.</w:t>
      </w:r>
    </w:p>
    <w:bookmarkEnd w:id="462"/>
    <w:bookmarkStart w:name="z517" w:id="463"/>
    <w:p>
      <w:pPr>
        <w:spacing w:after="0"/>
        <w:ind w:left="0"/>
        <w:jc w:val="both"/>
      </w:pPr>
      <w:r>
        <w:rPr>
          <w:rFonts w:ascii="Times New Roman"/>
          <w:b w:val="false"/>
          <w:i w:val="false"/>
          <w:color w:val="000000"/>
          <w:sz w:val="28"/>
        </w:rPr>
        <w:t>
      29. 24-бағандаэлектрондық шот-фактураның нөмірі мен күні (бұдан әрі – ЭШФ) көрсетіледі.</w:t>
      </w:r>
    </w:p>
    <w:bookmarkEnd w:id="463"/>
    <w:bookmarkStart w:name="z518" w:id="464"/>
    <w:p>
      <w:pPr>
        <w:spacing w:after="0"/>
        <w:ind w:left="0"/>
        <w:jc w:val="both"/>
      </w:pPr>
      <w:r>
        <w:rPr>
          <w:rFonts w:ascii="Times New Roman"/>
          <w:b w:val="false"/>
          <w:i w:val="false"/>
          <w:color w:val="000000"/>
          <w:sz w:val="28"/>
        </w:rPr>
        <w:t>
      30. 25-бағанда ЭШФ бойынша тыңайтқыштың атауы көрсетіледі.</w:t>
      </w:r>
    </w:p>
    <w:bookmarkEnd w:id="464"/>
    <w:bookmarkStart w:name="z519" w:id="465"/>
    <w:p>
      <w:pPr>
        <w:spacing w:after="0"/>
        <w:ind w:left="0"/>
        <w:jc w:val="both"/>
      </w:pPr>
      <w:r>
        <w:rPr>
          <w:rFonts w:ascii="Times New Roman"/>
          <w:b w:val="false"/>
          <w:i w:val="false"/>
          <w:color w:val="000000"/>
          <w:sz w:val="28"/>
        </w:rPr>
        <w:t>
      31. 26-бағанда шарттың нөмірі мен күні көрсетіледі.</w:t>
      </w:r>
    </w:p>
    <w:bookmarkEnd w:id="465"/>
    <w:bookmarkStart w:name="z520" w:id="466"/>
    <w:p>
      <w:pPr>
        <w:spacing w:after="0"/>
        <w:ind w:left="0"/>
        <w:jc w:val="both"/>
      </w:pPr>
      <w:r>
        <w:rPr>
          <w:rFonts w:ascii="Times New Roman"/>
          <w:b w:val="false"/>
          <w:i w:val="false"/>
          <w:color w:val="000000"/>
          <w:sz w:val="28"/>
        </w:rPr>
        <w:t>
      32. 27-бағанда банктің БСК көрсетіледі.</w:t>
      </w:r>
    </w:p>
    <w:bookmarkEnd w:id="466"/>
    <w:bookmarkStart w:name="z521" w:id="467"/>
    <w:p>
      <w:pPr>
        <w:spacing w:after="0"/>
        <w:ind w:left="0"/>
        <w:jc w:val="both"/>
      </w:pPr>
      <w:r>
        <w:rPr>
          <w:rFonts w:ascii="Times New Roman"/>
          <w:b w:val="false"/>
          <w:i w:val="false"/>
          <w:color w:val="000000"/>
          <w:sz w:val="28"/>
        </w:rPr>
        <w:t>
      33. 28-бағанда субсидия алушының ЖСК нөмірі (өтпелі өтінімдері бойынша – сатушының ЭСК нөмірі) көрсетіледі.</w:t>
      </w:r>
    </w:p>
    <w:bookmarkEnd w:id="467"/>
    <w:bookmarkStart w:name="z522" w:id="468"/>
    <w:p>
      <w:pPr>
        <w:spacing w:after="0"/>
        <w:ind w:left="0"/>
        <w:jc w:val="both"/>
      </w:pPr>
      <w:r>
        <w:rPr>
          <w:rFonts w:ascii="Times New Roman"/>
          <w:b w:val="false"/>
          <w:i w:val="false"/>
          <w:color w:val="000000"/>
          <w:sz w:val="28"/>
        </w:rPr>
        <w:t>
      34. 29-бағанда теріс шешім қабылданған күні көрсетіледі.</w:t>
      </w:r>
    </w:p>
    <w:bookmarkEnd w:id="468"/>
    <w:bookmarkStart w:name="z523" w:id="469"/>
    <w:p>
      <w:pPr>
        <w:spacing w:after="0"/>
        <w:ind w:left="0"/>
        <w:jc w:val="both"/>
      </w:pPr>
      <w:r>
        <w:rPr>
          <w:rFonts w:ascii="Times New Roman"/>
          <w:b w:val="false"/>
          <w:i w:val="false"/>
          <w:color w:val="000000"/>
          <w:sz w:val="28"/>
        </w:rPr>
        <w:t>
      35. 30-бағанда теріс шешімнің себебі көрсетіледі.</w:t>
      </w:r>
    </w:p>
    <w:bookmarkEnd w:id="469"/>
    <w:bookmarkStart w:name="z524" w:id="470"/>
    <w:p>
      <w:pPr>
        <w:spacing w:after="0"/>
        <w:ind w:left="0"/>
        <w:jc w:val="both"/>
      </w:pPr>
      <w:r>
        <w:rPr>
          <w:rFonts w:ascii="Times New Roman"/>
          <w:b w:val="false"/>
          <w:i w:val="false"/>
          <w:color w:val="000000"/>
          <w:sz w:val="28"/>
        </w:rPr>
        <w:t>
      36. 31-бағанда өтінім берушінің өтінімін қайтарып алу күні көрсетіледі.</w:t>
      </w:r>
    </w:p>
    <w:bookmarkEnd w:id="470"/>
    <w:bookmarkStart w:name="z525" w:id="471"/>
    <w:p>
      <w:pPr>
        <w:spacing w:after="0"/>
        <w:ind w:left="0"/>
        <w:jc w:val="both"/>
      </w:pPr>
      <w:r>
        <w:rPr>
          <w:rFonts w:ascii="Times New Roman"/>
          <w:b w:val="false"/>
          <w:i w:val="false"/>
          <w:color w:val="000000"/>
          <w:sz w:val="28"/>
        </w:rPr>
        <w:t>
      37. 32-бағанда өтінім берушінің қайтарып алу себебі көрсетіледі.</w:t>
      </w:r>
    </w:p>
    <w:bookmarkEnd w:id="471"/>
    <w:bookmarkStart w:name="z526" w:id="472"/>
    <w:p>
      <w:pPr>
        <w:spacing w:after="0"/>
        <w:ind w:left="0"/>
        <w:jc w:val="both"/>
      </w:pPr>
      <w:r>
        <w:rPr>
          <w:rFonts w:ascii="Times New Roman"/>
          <w:b w:val="false"/>
          <w:i w:val="false"/>
          <w:color w:val="000000"/>
          <w:sz w:val="28"/>
        </w:rPr>
        <w:t>
      38. 33-бағанда субсидияларды қайтару күні көрсетіледі.</w:t>
      </w:r>
    </w:p>
    <w:bookmarkEnd w:id="472"/>
    <w:bookmarkStart w:name="z527" w:id="473"/>
    <w:p>
      <w:pPr>
        <w:spacing w:after="0"/>
        <w:ind w:left="0"/>
        <w:jc w:val="both"/>
      </w:pPr>
      <w:r>
        <w:rPr>
          <w:rFonts w:ascii="Times New Roman"/>
          <w:b w:val="false"/>
          <w:i w:val="false"/>
          <w:color w:val="000000"/>
          <w:sz w:val="28"/>
        </w:rPr>
        <w:t>
      39. 34-бағанда өндірушінің ЭШФ салу күні (өтпелі өтінімдер бойынша) көрсетіледі.</w:t>
      </w:r>
    </w:p>
    <w:bookmarkEnd w:id="473"/>
    <w:bookmarkStart w:name="z528" w:id="474"/>
    <w:p>
      <w:pPr>
        <w:spacing w:after="0"/>
        <w:ind w:left="0"/>
        <w:jc w:val="both"/>
      </w:pPr>
      <w:r>
        <w:rPr>
          <w:rFonts w:ascii="Times New Roman"/>
          <w:b w:val="false"/>
          <w:i w:val="false"/>
          <w:color w:val="000000"/>
          <w:sz w:val="28"/>
        </w:rPr>
        <w:t>
      40. 35-бағанда аванстық тетік шеңберінде (екінші кезең) көрсетілетін қызметті берушінің өтпелі өтінімді растау күні көрсетіледі.</w:t>
      </w:r>
    </w:p>
    <w:bookmarkEnd w:id="474"/>
    <w:bookmarkStart w:name="z529" w:id="475"/>
    <w:p>
      <w:pPr>
        <w:spacing w:after="0"/>
        <w:ind w:left="0"/>
        <w:jc w:val="both"/>
      </w:pPr>
      <w:r>
        <w:rPr>
          <w:rFonts w:ascii="Times New Roman"/>
          <w:b w:val="false"/>
          <w:i w:val="false"/>
          <w:color w:val="000000"/>
          <w:sz w:val="28"/>
        </w:rPr>
        <w:t>
      41. 36-бағанда өтпелі өтінімді жою күні көрсетіледі.</w:t>
      </w:r>
    </w:p>
    <w:bookmarkEnd w:id="475"/>
    <w:bookmarkStart w:name="z530" w:id="476"/>
    <w:p>
      <w:pPr>
        <w:spacing w:after="0"/>
        <w:ind w:left="0"/>
        <w:jc w:val="both"/>
      </w:pPr>
      <w:r>
        <w:rPr>
          <w:rFonts w:ascii="Times New Roman"/>
          <w:b w:val="false"/>
          <w:i w:val="false"/>
          <w:color w:val="000000"/>
          <w:sz w:val="28"/>
        </w:rPr>
        <w:t>
      42. 37-бағанда өтінімді/өтпелі өтінімді төлеу күні көрсетіледі.</w:t>
      </w:r>
    </w:p>
    <w:bookmarkEnd w:id="476"/>
    <w:bookmarkStart w:name="z531" w:id="477"/>
    <w:p>
      <w:pPr>
        <w:spacing w:after="0"/>
        <w:ind w:left="0"/>
        <w:jc w:val="both"/>
      </w:pPr>
      <w:r>
        <w:rPr>
          <w:rFonts w:ascii="Times New Roman"/>
          <w:b w:val="false"/>
          <w:i w:val="false"/>
          <w:color w:val="000000"/>
          <w:sz w:val="28"/>
        </w:rPr>
        <w:t>
      43. 38-бағанда бюджеттің түрі (жергілікті/республикалық) көрсетіледі көрсетіледі.</w:t>
      </w:r>
    </w:p>
    <w:bookmarkEnd w:id="477"/>
    <w:bookmarkStart w:name="z532" w:id="478"/>
    <w:p>
      <w:pPr>
        <w:spacing w:after="0"/>
        <w:ind w:left="0"/>
        <w:jc w:val="both"/>
      </w:pPr>
      <w:r>
        <w:rPr>
          <w:rFonts w:ascii="Times New Roman"/>
          <w:b w:val="false"/>
          <w:i w:val="false"/>
          <w:color w:val="000000"/>
          <w:sz w:val="28"/>
        </w:rPr>
        <w:t>
      Нысан</w:t>
      </w:r>
    </w:p>
    <w:bookmarkEnd w:id="4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негізінде жинауға арналған нысан</w:t>
            </w:r>
          </w:p>
        </w:tc>
      </w:tr>
    </w:tbl>
    <w:bookmarkStart w:name="z535" w:id="479"/>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bookmarkEnd w:id="479"/>
    <w:bookmarkStart w:name="z536" w:id="480"/>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480"/>
    <w:bookmarkStart w:name="z537" w:id="481"/>
    <w:p>
      <w:pPr>
        <w:spacing w:after="0"/>
        <w:ind w:left="0"/>
        <w:jc w:val="left"/>
      </w:pPr>
      <w:r>
        <w:rPr>
          <w:rFonts w:ascii="Times New Roman"/>
          <w:b/>
          <w:i w:val="false"/>
          <w:color w:val="000000"/>
        </w:rPr>
        <w:t xml:space="preserve"> Әкімшілік нысанның атауы:  "Саны зиян тигізудің экономикалық шегінен жоғары зиянды және аса қауіпті зиянды организмдерге және карантиндік объектілерге қарсы өңдеулер жүргізуге арналған пестицидтердің, биоагенттердiң (энтомофагтардың) құнын арзандату" бағыты бойынша субсидияларды пайдалану туралы ақпарат</w:t>
      </w:r>
    </w:p>
    <w:bookmarkEnd w:id="481"/>
    <w:bookmarkStart w:name="z538" w:id="482"/>
    <w:p>
      <w:pPr>
        <w:spacing w:after="0"/>
        <w:ind w:left="0"/>
        <w:jc w:val="left"/>
      </w:pPr>
      <w:r>
        <w:rPr>
          <w:rFonts w:ascii="Times New Roman"/>
          <w:b/>
          <w:i w:val="false"/>
          <w:color w:val="000000"/>
        </w:rPr>
        <w:t xml:space="preserve"> Әкімшілік деректерді өтеусіз негізде жинауға арналған нысанның индексі: № 5-ӨҚҚС нысан</w:t>
      </w:r>
    </w:p>
    <w:bookmarkEnd w:id="482"/>
    <w:bookmarkStart w:name="z539" w:id="483"/>
    <w:p>
      <w:pPr>
        <w:spacing w:after="0"/>
        <w:ind w:left="0"/>
        <w:jc w:val="both"/>
      </w:pPr>
      <w:r>
        <w:rPr>
          <w:rFonts w:ascii="Times New Roman"/>
          <w:b w:val="false"/>
          <w:i w:val="false"/>
          <w:color w:val="000000"/>
          <w:sz w:val="28"/>
        </w:rPr>
        <w:t>
      Кезеңділігі: жылдық</w:t>
      </w:r>
    </w:p>
    <w:bookmarkEnd w:id="483"/>
    <w:bookmarkStart w:name="z540" w:id="484"/>
    <w:p>
      <w:pPr>
        <w:spacing w:after="0"/>
        <w:ind w:left="0"/>
        <w:jc w:val="both"/>
      </w:pPr>
      <w:r>
        <w:rPr>
          <w:rFonts w:ascii="Times New Roman"/>
          <w:b w:val="false"/>
          <w:i w:val="false"/>
          <w:color w:val="000000"/>
          <w:sz w:val="28"/>
        </w:rPr>
        <w:t>
      Есепті кезең: 20__ жыл</w:t>
      </w:r>
    </w:p>
    <w:bookmarkEnd w:id="484"/>
    <w:bookmarkStart w:name="z541" w:id="48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облыстың, республикалық маңызы бар қаланың және астананың жергілікті атқарушы органдары</w:t>
      </w:r>
    </w:p>
    <w:bookmarkEnd w:id="485"/>
    <w:bookmarkStart w:name="z542" w:id="48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486"/>
    <w:bookmarkStart w:name="z543" w:id="487"/>
    <w:p>
      <w:pPr>
        <w:spacing w:after="0"/>
        <w:ind w:left="0"/>
        <w:jc w:val="both"/>
      </w:pPr>
      <w:r>
        <w:rPr>
          <w:rFonts w:ascii="Times New Roman"/>
          <w:b w:val="false"/>
          <w:i w:val="false"/>
          <w:color w:val="000000"/>
          <w:sz w:val="28"/>
        </w:rPr>
        <w:t>
      жыл сайын, тиісті жылдың 30 желтоқсанына дейінгі мерзімде</w:t>
      </w:r>
    </w:p>
    <w:bookmarkEnd w:id="487"/>
    <w:bookmarkStart w:name="z544" w:id="488"/>
    <w:p>
      <w:pPr>
        <w:spacing w:after="0"/>
        <w:ind w:left="0"/>
        <w:jc w:val="both"/>
      </w:pPr>
      <w:r>
        <w:rPr>
          <w:rFonts w:ascii="Times New Roman"/>
          <w:b w:val="false"/>
          <w:i w:val="false"/>
          <w:color w:val="000000"/>
          <w:sz w:val="28"/>
        </w:rPr>
        <w:t>
      Жеке сәйкестендіру нөмірі / Бизнес-сәйкестендіру нөмірі</w:t>
      </w:r>
    </w:p>
    <w:bookmarkEnd w:id="488"/>
    <w:bookmarkStart w:name="z545" w:id="489"/>
    <w:p>
      <w:pPr>
        <w:spacing w:after="0"/>
        <w:ind w:left="0"/>
        <w:jc w:val="both"/>
      </w:pPr>
      <w:r>
        <w:rPr>
          <w:rFonts w:ascii="Times New Roman"/>
          <w:b w:val="false"/>
          <w:i w:val="false"/>
          <w:color w:val="000000"/>
          <w:sz w:val="28"/>
        </w:rPr>
        <w:t xml:space="preserve">
      </w:t>
      </w:r>
    </w:p>
    <w:bookmarkEnd w:id="489"/>
    <w:p>
      <w:pPr>
        <w:spacing w:after="0"/>
        <w:ind w:left="0"/>
        <w:jc w:val="both"/>
      </w:pPr>
      <w:r>
        <w:drawing>
          <wp:inline distT="0" distB="0" distL="0" distR="0">
            <wp:extent cx="7810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6" w:id="490"/>
    <w:p>
      <w:pPr>
        <w:spacing w:after="0"/>
        <w:ind w:left="0"/>
        <w:jc w:val="both"/>
      </w:pPr>
      <w:r>
        <w:rPr>
          <w:rFonts w:ascii="Times New Roman"/>
          <w:b w:val="false"/>
          <w:i w:val="false"/>
          <w:color w:val="000000"/>
          <w:sz w:val="28"/>
        </w:rPr>
        <w:t>
      Жинау әдісі: электрондық түрде</w:t>
      </w:r>
    </w:p>
    <w:bookmarkEnd w:id="490"/>
    <w:bookmarkStart w:name="z547" w:id="491"/>
    <w:p>
      <w:pPr>
        <w:spacing w:after="0"/>
        <w:ind w:left="0"/>
        <w:jc w:val="both"/>
      </w:pPr>
      <w:r>
        <w:rPr>
          <w:rFonts w:ascii="Times New Roman"/>
          <w:b w:val="false"/>
          <w:i w:val="false"/>
          <w:color w:val="000000"/>
          <w:sz w:val="28"/>
        </w:rPr>
        <w:t>
      Облыс _________________________________________</w:t>
      </w:r>
    </w:p>
    <w:bookmarkEnd w:id="491"/>
    <w:bookmarkStart w:name="z548" w:id="492"/>
    <w:p>
      <w:pPr>
        <w:spacing w:after="0"/>
        <w:ind w:left="0"/>
        <w:jc w:val="both"/>
      </w:pPr>
      <w:r>
        <w:rPr>
          <w:rFonts w:ascii="Times New Roman"/>
          <w:b w:val="false"/>
          <w:i w:val="false"/>
          <w:color w:val="000000"/>
          <w:sz w:val="28"/>
        </w:rPr>
        <w:t>
      Жыл _____________________________________________</w:t>
      </w:r>
    </w:p>
    <w:bookmarkEnd w:id="492"/>
    <w:bookmarkStart w:name="z549" w:id="493"/>
    <w:p>
      <w:pPr>
        <w:spacing w:after="0"/>
        <w:ind w:left="0"/>
        <w:jc w:val="both"/>
      </w:pPr>
      <w:r>
        <w:rPr>
          <w:rFonts w:ascii="Times New Roman"/>
          <w:b w:val="false"/>
          <w:i w:val="false"/>
          <w:color w:val="000000"/>
          <w:sz w:val="28"/>
        </w:rPr>
        <w:t>
      Әкімшілік-аумақтық объектілердің жіктеуіші бойынша коды ______________</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/өтпелі өтінімнің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/өтпелі өтінім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Өтінімді/өтпелі өтінімді қарау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94"/>
          <w:p>
            <w:pPr>
              <w:spacing w:after="20"/>
              <w:ind w:left="20"/>
              <w:jc w:val="both"/>
            </w:pPr>
            <w:r>
              <w:rPr>
                <w:rFonts w:ascii="Times New Roman"/>
                <w:b w:val="false"/>
                <w:i w:val="false"/>
                <w:color w:val="000000"/>
                <w:sz w:val="20"/>
              </w:rPr>
              <w:t>
Өтінім берушінің ЖСН/</w:t>
            </w:r>
          </w:p>
          <w:bookmarkEnd w:id="494"/>
          <w:p>
            <w:pPr>
              <w:spacing w:after="20"/>
              <w:ind w:left="20"/>
              <w:jc w:val="both"/>
            </w:pPr>
            <w:r>
              <w:rPr>
                <w:rFonts w:ascii="Times New Roman"/>
                <w:b w:val="false"/>
                <w:i w:val="false"/>
                <w:color w:val="000000"/>
                <w:sz w:val="20"/>
              </w:rPr>
              <w:t>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мекенжайы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1" w:id="495"/>
    <w:p>
      <w:pPr>
        <w:spacing w:after="0"/>
        <w:ind w:left="0"/>
        <w:jc w:val="both"/>
      </w:pPr>
      <w:r>
        <w:rPr>
          <w:rFonts w:ascii="Times New Roman"/>
          <w:b w:val="false"/>
          <w:i w:val="false"/>
          <w:color w:val="000000"/>
          <w:sz w:val="28"/>
        </w:rPr>
        <w:t>
      кестенің жалғасы</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Өндірушінің/жеткізушінің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Өндірушінің/жеткізушінің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96"/>
          <w:p>
            <w:pPr>
              <w:spacing w:after="20"/>
              <w:ind w:left="20"/>
              <w:jc w:val="both"/>
            </w:pPr>
            <w:r>
              <w:rPr>
                <w:rFonts w:ascii="Times New Roman"/>
                <w:b w:val="false"/>
                <w:i w:val="false"/>
                <w:color w:val="000000"/>
                <w:sz w:val="20"/>
              </w:rPr>
              <w:t>
Өтінімнің түрі</w:t>
            </w:r>
          </w:p>
          <w:bookmarkEnd w:id="496"/>
          <w:p>
            <w:pPr>
              <w:spacing w:after="20"/>
              <w:ind w:left="20"/>
              <w:jc w:val="both"/>
            </w:pPr>
            <w:r>
              <w:rPr>
                <w:rFonts w:ascii="Times New Roman"/>
                <w:b w:val="false"/>
                <w:i w:val="false"/>
                <w:color w:val="000000"/>
                <w:sz w:val="20"/>
              </w:rPr>
              <w:t>
(тікелей/өтпелі өтінім/)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Өтінімнің/өтпелі өтінімнің мәртебесі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субсидиялардың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алаңы,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пестицидтердің, биоагенттердің (энтомофагтордың) жалпы көлемі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3" w:id="497"/>
    <w:p>
      <w:pPr>
        <w:spacing w:after="0"/>
        <w:ind w:left="0"/>
        <w:jc w:val="both"/>
      </w:pPr>
      <w:r>
        <w:rPr>
          <w:rFonts w:ascii="Times New Roman"/>
          <w:b w:val="false"/>
          <w:i w:val="false"/>
          <w:color w:val="000000"/>
          <w:sz w:val="28"/>
        </w:rPr>
        <w:t>
      кестенің жалғасы</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пестицидтердің, биоагенттердің (энтомофагтордың) көлемі (субсидиялардың есептеуіне қабылданған)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98"/>
          <w:p>
            <w:pPr>
              <w:spacing w:after="20"/>
              <w:ind w:left="20"/>
              <w:jc w:val="both"/>
            </w:pPr>
            <w:r>
              <w:rPr>
                <w:rFonts w:ascii="Times New Roman"/>
                <w:b w:val="false"/>
                <w:i w:val="false"/>
                <w:color w:val="000000"/>
                <w:sz w:val="20"/>
              </w:rPr>
              <w:t>
Өлшем бірлігі</w:t>
            </w:r>
          </w:p>
          <w:bookmarkEnd w:id="498"/>
          <w:p>
            <w:pPr>
              <w:spacing w:after="20"/>
              <w:ind w:left="20"/>
              <w:jc w:val="both"/>
            </w:pPr>
            <w:r>
              <w:rPr>
                <w:rFonts w:ascii="Times New Roman"/>
                <w:b w:val="false"/>
                <w:i w:val="false"/>
                <w:color w:val="000000"/>
                <w:sz w:val="20"/>
              </w:rPr>
              <w:t>
(тонна, килограмм, грамм, литр,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биоагент (энтомофаг) өндіру (отандық/шетелдік)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биоагенттердің (энтомофагтордың)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түрі (гербицид, инсектицид, фунгицид, биопрепарат, биоагент (энтомофаг))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/сүрі жерлерінің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егіс жылы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5" w:id="499"/>
    <w:p>
      <w:pPr>
        <w:spacing w:after="0"/>
        <w:ind w:left="0"/>
        <w:jc w:val="both"/>
      </w:pPr>
      <w:r>
        <w:rPr>
          <w:rFonts w:ascii="Times New Roman"/>
          <w:b w:val="false"/>
          <w:i w:val="false"/>
          <w:color w:val="000000"/>
          <w:sz w:val="28"/>
        </w:rPr>
        <w:t>
      кестенің жалғасы</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шот-фактураның (бұдан әрі – ЭШФ) нөмірі мен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бойынша пестицидтің, биоагенттің (энтомофагтың)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шартының нөмірі мен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БСК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алушының ЖСК нөмірі (өтпелі өтінімдері бойынша – сатушының ЭСК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шешім қабылданған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шешімнің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өтінімді қайтарып алу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6" w:id="500"/>
    <w:p>
      <w:pPr>
        <w:spacing w:after="0"/>
        <w:ind w:left="0"/>
        <w:jc w:val="both"/>
      </w:pPr>
      <w:r>
        <w:rPr>
          <w:rFonts w:ascii="Times New Roman"/>
          <w:b w:val="false"/>
          <w:i w:val="false"/>
          <w:color w:val="000000"/>
          <w:sz w:val="28"/>
        </w:rPr>
        <w:t>
      кестенің жалғасы</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өтінімді қайтарып алу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қайтару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ЭШФ салу күні (өтпелі өтінімдер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өтінімді жою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Өтінімді/өтпелі өтінімді төлеу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 (жергілікті/республикалық)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7" w:id="501"/>
    <w:p>
      <w:pPr>
        <w:spacing w:after="0"/>
        <w:ind w:left="0"/>
        <w:jc w:val="both"/>
      </w:pPr>
      <w:r>
        <w:rPr>
          <w:rFonts w:ascii="Times New Roman"/>
          <w:b w:val="false"/>
          <w:i w:val="false"/>
          <w:color w:val="000000"/>
          <w:sz w:val="28"/>
        </w:rPr>
        <w:t>
      Атауы______________________________________________________________</w:t>
      </w:r>
    </w:p>
    <w:bookmarkEnd w:id="501"/>
    <w:bookmarkStart w:name="z558" w:id="502"/>
    <w:p>
      <w:pPr>
        <w:spacing w:after="0"/>
        <w:ind w:left="0"/>
        <w:jc w:val="both"/>
      </w:pPr>
      <w:r>
        <w:rPr>
          <w:rFonts w:ascii="Times New Roman"/>
          <w:b w:val="false"/>
          <w:i w:val="false"/>
          <w:color w:val="000000"/>
          <w:sz w:val="28"/>
        </w:rPr>
        <w:t>
      Мекенжайы__________________________________________________________</w:t>
      </w:r>
    </w:p>
    <w:bookmarkEnd w:id="502"/>
    <w:bookmarkStart w:name="z559" w:id="503"/>
    <w:p>
      <w:pPr>
        <w:spacing w:after="0"/>
        <w:ind w:left="0"/>
        <w:jc w:val="both"/>
      </w:pPr>
      <w:r>
        <w:rPr>
          <w:rFonts w:ascii="Times New Roman"/>
          <w:b w:val="false"/>
          <w:i w:val="false"/>
          <w:color w:val="000000"/>
          <w:sz w:val="28"/>
        </w:rPr>
        <w:t>
      Телефон____________________________________________________________</w:t>
      </w:r>
    </w:p>
    <w:bookmarkEnd w:id="503"/>
    <w:bookmarkStart w:name="z560" w:id="504"/>
    <w:p>
      <w:pPr>
        <w:spacing w:after="0"/>
        <w:ind w:left="0"/>
        <w:jc w:val="both"/>
      </w:pPr>
      <w:r>
        <w:rPr>
          <w:rFonts w:ascii="Times New Roman"/>
          <w:b w:val="false"/>
          <w:i w:val="false"/>
          <w:color w:val="000000"/>
          <w:sz w:val="28"/>
        </w:rPr>
        <w:t>
      Электрондық пошта мекенжайы_______________________________________</w:t>
      </w:r>
    </w:p>
    <w:bookmarkEnd w:id="504"/>
    <w:bookmarkStart w:name="z561" w:id="505"/>
    <w:p>
      <w:pPr>
        <w:spacing w:after="0"/>
        <w:ind w:left="0"/>
        <w:jc w:val="both"/>
      </w:pPr>
      <w:r>
        <w:rPr>
          <w:rFonts w:ascii="Times New Roman"/>
          <w:b w:val="false"/>
          <w:i w:val="false"/>
          <w:color w:val="000000"/>
          <w:sz w:val="28"/>
        </w:rPr>
        <w:t>
      Орындаушы_________________________________________________________</w:t>
      </w:r>
    </w:p>
    <w:bookmarkEnd w:id="505"/>
    <w:bookmarkStart w:name="z562" w:id="506"/>
    <w:p>
      <w:pPr>
        <w:spacing w:after="0"/>
        <w:ind w:left="0"/>
        <w:jc w:val="both"/>
      </w:pPr>
      <w:r>
        <w:rPr>
          <w:rFonts w:ascii="Times New Roman"/>
          <w:b w:val="false"/>
          <w:i w:val="false"/>
          <w:color w:val="000000"/>
          <w:sz w:val="28"/>
        </w:rPr>
        <w:t>
      аты, әкесінің аты (бар болса), тегі, телефоны</w:t>
      </w:r>
    </w:p>
    <w:bookmarkEnd w:id="506"/>
    <w:bookmarkStart w:name="z563" w:id="507"/>
    <w:p>
      <w:pPr>
        <w:spacing w:after="0"/>
        <w:ind w:left="0"/>
        <w:jc w:val="both"/>
      </w:pPr>
      <w:r>
        <w:rPr>
          <w:rFonts w:ascii="Times New Roman"/>
          <w:b w:val="false"/>
          <w:i w:val="false"/>
          <w:color w:val="000000"/>
          <w:sz w:val="28"/>
        </w:rPr>
        <w:t>
      Басшы немесе оның міндетін атқаратын адам</w:t>
      </w:r>
    </w:p>
    <w:bookmarkEnd w:id="507"/>
    <w:bookmarkStart w:name="z564" w:id="508"/>
    <w:p>
      <w:pPr>
        <w:spacing w:after="0"/>
        <w:ind w:left="0"/>
        <w:jc w:val="both"/>
      </w:pPr>
      <w:r>
        <w:rPr>
          <w:rFonts w:ascii="Times New Roman"/>
          <w:b w:val="false"/>
          <w:i w:val="false"/>
          <w:color w:val="000000"/>
          <w:sz w:val="28"/>
        </w:rPr>
        <w:t>
      ________________________________________________________________</w:t>
      </w:r>
    </w:p>
    <w:bookmarkEnd w:id="508"/>
    <w:bookmarkStart w:name="z565" w:id="509"/>
    <w:p>
      <w:pPr>
        <w:spacing w:after="0"/>
        <w:ind w:left="0"/>
        <w:jc w:val="both"/>
      </w:pPr>
      <w:r>
        <w:rPr>
          <w:rFonts w:ascii="Times New Roman"/>
          <w:b w:val="false"/>
          <w:i w:val="false"/>
          <w:color w:val="000000"/>
          <w:sz w:val="28"/>
        </w:rPr>
        <w:t>
      аты, әкесінің аты (бар болса), тегі, телефоны</w:t>
      </w:r>
    </w:p>
    <w:bookmarkEnd w:id="509"/>
    <w:bookmarkStart w:name="z566" w:id="510"/>
    <w:p>
      <w:pPr>
        <w:spacing w:after="0"/>
        <w:ind w:left="0"/>
        <w:jc w:val="both"/>
      </w:pPr>
      <w:r>
        <w:rPr>
          <w:rFonts w:ascii="Times New Roman"/>
          <w:b w:val="false"/>
          <w:i w:val="false"/>
          <w:color w:val="000000"/>
          <w:sz w:val="28"/>
        </w:rPr>
        <w:t xml:space="preserve">
      Есепті тапсыру күні 20 ___ жылғы "__" __________ </w:t>
      </w:r>
    </w:p>
    <w:bookmarkEnd w:id="510"/>
    <w:bookmarkStart w:name="z567" w:id="511"/>
    <w:p>
      <w:pPr>
        <w:spacing w:after="0"/>
        <w:ind w:left="0"/>
        <w:jc w:val="both"/>
      </w:pPr>
      <w:r>
        <w:rPr>
          <w:rFonts w:ascii="Times New Roman"/>
          <w:b w:val="false"/>
          <w:i w:val="false"/>
          <w:color w:val="000000"/>
          <w:sz w:val="28"/>
        </w:rPr>
        <w:t>
      Ескертпе: субсидиялаудың мемлекеттік ақпараттық жүйесі автоматты түрде</w:t>
      </w:r>
    </w:p>
    <w:bookmarkEnd w:id="511"/>
    <w:bookmarkStart w:name="z568" w:id="512"/>
    <w:p>
      <w:pPr>
        <w:spacing w:after="0"/>
        <w:ind w:left="0"/>
        <w:jc w:val="both"/>
      </w:pPr>
      <w:r>
        <w:rPr>
          <w:rFonts w:ascii="Times New Roman"/>
          <w:b w:val="false"/>
          <w:i w:val="false"/>
          <w:color w:val="000000"/>
          <w:sz w:val="28"/>
        </w:rPr>
        <w:t>
      толтырады</w:t>
      </w:r>
    </w:p>
    <w:bookmarkEnd w:id="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rPr>
                <w:rFonts w:ascii="Times New Roman"/>
                <w:b w:val="false"/>
                <w:i w:val="false"/>
                <w:color w:val="000000"/>
                <w:sz w:val="20"/>
              </w:rPr>
              <w:t xml:space="preserve"> негізде 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"Саны зиян тигізудің экономикалық шегінен жоғары</w:t>
            </w:r>
            <w:r>
              <w:br/>
            </w:r>
            <w:r>
              <w:rPr>
                <w:rFonts w:ascii="Times New Roman"/>
                <w:b w:val="false"/>
                <w:i w:val="false"/>
                <w:color w:val="000000"/>
                <w:sz w:val="20"/>
              </w:rPr>
              <w:t>зиянды және аса қауіпті зиянды организмдерге</w:t>
            </w:r>
            <w:r>
              <w:br/>
            </w:r>
            <w:r>
              <w:rPr>
                <w:rFonts w:ascii="Times New Roman"/>
                <w:b w:val="false"/>
                <w:i w:val="false"/>
                <w:color w:val="000000"/>
                <w:sz w:val="20"/>
              </w:rPr>
              <w:t>және карантиндік объектілерге қарсы өңдеулер</w:t>
            </w:r>
            <w:r>
              <w:br/>
            </w:r>
            <w:r>
              <w:rPr>
                <w:rFonts w:ascii="Times New Roman"/>
                <w:b w:val="false"/>
                <w:i w:val="false"/>
                <w:color w:val="000000"/>
                <w:sz w:val="20"/>
              </w:rPr>
              <w:t>жүргізуге арналған</w:t>
            </w:r>
            <w:r>
              <w:rPr>
                <w:rFonts w:ascii="Times New Roman"/>
                <w:b w:val="false"/>
                <w:i w:val="false"/>
                <w:color w:val="000000"/>
                <w:sz w:val="20"/>
              </w:rPr>
              <w:t xml:space="preserve"> пестицидтердің, биоагенттердiң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(энтомофагтардың) құнын</w:t>
            </w:r>
            <w:r>
              <w:rPr>
                <w:rFonts w:ascii="Times New Roman"/>
                <w:b w:val="false"/>
                <w:i w:val="false"/>
                <w:color w:val="000000"/>
                <w:sz w:val="20"/>
              </w:rPr>
              <w:t xml:space="preserve"> арзандату"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76" w:id="513"/>
    <w:p>
      <w:pPr>
        <w:spacing w:after="0"/>
        <w:ind w:left="0"/>
        <w:jc w:val="left"/>
      </w:pPr>
      <w:r>
        <w:rPr>
          <w:rFonts w:ascii="Times New Roman"/>
          <w:b/>
          <w:i w:val="false"/>
          <w:color w:val="000000"/>
        </w:rPr>
        <w:t xml:space="preserve"> Әкімшілік деректерді өтеусіз негізде жинауға арналған "Саны зиян тигізудің экономикалық шегінен жоғары зиянды және аса қауіпті зиянды организмдерге және карантиндік объектілерге қарсы өңдеулер жүргізуге арналған пестицидтердің, биоагенттердiң (энтомофагтардың) құнын арзандату" нысанын толтыру бойынша түсіндірме (индексі: № 5-ӨҚҚС нысаны, кезеңділігі: жылдық)</w:t>
      </w:r>
    </w:p>
    <w:bookmarkEnd w:id="513"/>
    <w:bookmarkStart w:name="z577" w:id="514"/>
    <w:p>
      <w:pPr>
        <w:spacing w:after="0"/>
        <w:ind w:left="0"/>
        <w:jc w:val="left"/>
      </w:pPr>
      <w:r>
        <w:rPr>
          <w:rFonts w:ascii="Times New Roman"/>
          <w:b/>
          <w:i w:val="false"/>
          <w:color w:val="000000"/>
        </w:rPr>
        <w:t xml:space="preserve"> 1-тарау. Жалпы ережелер</w:t>
      </w:r>
    </w:p>
    <w:bookmarkEnd w:id="514"/>
    <w:bookmarkStart w:name="z578" w:id="515"/>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"Саны зиян тигізудің экономикалық шегінен жоғары зиянды және аса қауіпті зиянды организмдерге және карантиндік объектілерге қарсы өңдеулер жүргізуге арналған пестицидтердің, биоагенттердiң (энтомофагтардың) құнын арзандату" нысанын (әрі қарай – Нысан) толтыруға қойылатын бірыңғай талаптарды айқындайды.</w:t>
      </w:r>
    </w:p>
    <w:bookmarkEnd w:id="515"/>
    <w:bookmarkStart w:name="z579" w:id="516"/>
    <w:p>
      <w:pPr>
        <w:spacing w:after="0"/>
        <w:ind w:left="0"/>
        <w:jc w:val="both"/>
      </w:pPr>
      <w:r>
        <w:rPr>
          <w:rFonts w:ascii="Times New Roman"/>
          <w:b w:val="false"/>
          <w:i w:val="false"/>
          <w:color w:val="000000"/>
          <w:sz w:val="28"/>
        </w:rPr>
        <w:t>
      2. Нысан субсидиялаудың мемлекеттік ақпараттық жүйесі (бұдан әрі – СМАЖ) арқылы автоматты түрде толтырылады.</w:t>
      </w:r>
    </w:p>
    <w:bookmarkEnd w:id="516"/>
    <w:bookmarkStart w:name="z580" w:id="517"/>
    <w:p>
      <w:pPr>
        <w:spacing w:after="0"/>
        <w:ind w:left="0"/>
        <w:jc w:val="both"/>
      </w:pPr>
      <w:r>
        <w:rPr>
          <w:rFonts w:ascii="Times New Roman"/>
          <w:b w:val="false"/>
          <w:i w:val="false"/>
          <w:color w:val="000000"/>
          <w:sz w:val="28"/>
        </w:rPr>
        <w:t xml:space="preserve">
      3. Нысанға басшы немесе оның міндетін атқаратын адам тегі мен аты-жөнін көрсете отырып қол қояды. </w:t>
      </w:r>
    </w:p>
    <w:bookmarkEnd w:id="517"/>
    <w:bookmarkStart w:name="z581" w:id="518"/>
    <w:p>
      <w:pPr>
        <w:spacing w:after="0"/>
        <w:ind w:left="0"/>
        <w:jc w:val="both"/>
      </w:pPr>
      <w:r>
        <w:rPr>
          <w:rFonts w:ascii="Times New Roman"/>
          <w:b w:val="false"/>
          <w:i w:val="false"/>
          <w:color w:val="000000"/>
          <w:sz w:val="28"/>
        </w:rPr>
        <w:t>
      4. Нысанды облыстың, республикалық маңызы бар қаланың және астананың жергілікті атқарушы органдары ұсынады.</w:t>
      </w:r>
    </w:p>
    <w:bookmarkEnd w:id="518"/>
    <w:bookmarkStart w:name="z582" w:id="519"/>
    <w:p>
      <w:pPr>
        <w:spacing w:after="0"/>
        <w:ind w:left="0"/>
        <w:jc w:val="both"/>
      </w:pPr>
      <w:r>
        <w:rPr>
          <w:rFonts w:ascii="Times New Roman"/>
          <w:b w:val="false"/>
          <w:i w:val="false"/>
          <w:color w:val="000000"/>
          <w:sz w:val="28"/>
        </w:rPr>
        <w:t>
      5. Нысан мемлекеттік және орыс тілдерінде толтырылады.</w:t>
      </w:r>
    </w:p>
    <w:bookmarkEnd w:id="519"/>
    <w:bookmarkStart w:name="z583" w:id="520"/>
    <w:p>
      <w:pPr>
        <w:spacing w:after="0"/>
        <w:ind w:left="0"/>
        <w:jc w:val="left"/>
      </w:pPr>
      <w:r>
        <w:rPr>
          <w:rFonts w:ascii="Times New Roman"/>
          <w:b/>
          <w:i w:val="false"/>
          <w:color w:val="000000"/>
        </w:rPr>
        <w:t xml:space="preserve"> 2-тарау. Нысанды толтыру бойынша түсіндірме</w:t>
      </w:r>
    </w:p>
    <w:bookmarkEnd w:id="520"/>
    <w:bookmarkStart w:name="z584" w:id="521"/>
    <w:p>
      <w:pPr>
        <w:spacing w:after="0"/>
        <w:ind w:left="0"/>
        <w:jc w:val="both"/>
      </w:pPr>
      <w:r>
        <w:rPr>
          <w:rFonts w:ascii="Times New Roman"/>
          <w:b w:val="false"/>
          <w:i w:val="false"/>
          <w:color w:val="000000"/>
          <w:sz w:val="28"/>
        </w:rPr>
        <w:t>
      6. 1-бағанда реттік нөмірі көрсетіледі.</w:t>
      </w:r>
    </w:p>
    <w:bookmarkEnd w:id="521"/>
    <w:bookmarkStart w:name="z585" w:id="522"/>
    <w:p>
      <w:pPr>
        <w:spacing w:after="0"/>
        <w:ind w:left="0"/>
        <w:jc w:val="both"/>
      </w:pPr>
      <w:r>
        <w:rPr>
          <w:rFonts w:ascii="Times New Roman"/>
          <w:b w:val="false"/>
          <w:i w:val="false"/>
          <w:color w:val="000000"/>
          <w:sz w:val="28"/>
        </w:rPr>
        <w:t>
      7. 2-бағанда өтінімінің/өтпелі өтінімнің нөмірі көрсетіледі.</w:t>
      </w:r>
    </w:p>
    <w:bookmarkEnd w:id="522"/>
    <w:bookmarkStart w:name="z586" w:id="523"/>
    <w:p>
      <w:pPr>
        <w:spacing w:after="0"/>
        <w:ind w:left="0"/>
        <w:jc w:val="both"/>
      </w:pPr>
      <w:r>
        <w:rPr>
          <w:rFonts w:ascii="Times New Roman"/>
          <w:b w:val="false"/>
          <w:i w:val="false"/>
          <w:color w:val="000000"/>
          <w:sz w:val="28"/>
        </w:rPr>
        <w:t>
      8. 3-бағанда субсидиялауға өтінімді/өтпелі өтінімді/ аванстық өтпелі өтінімді беру жылы көрсетіледі.</w:t>
      </w:r>
    </w:p>
    <w:bookmarkEnd w:id="523"/>
    <w:bookmarkStart w:name="z587" w:id="524"/>
    <w:p>
      <w:pPr>
        <w:spacing w:after="0"/>
        <w:ind w:left="0"/>
        <w:jc w:val="both"/>
      </w:pPr>
      <w:r>
        <w:rPr>
          <w:rFonts w:ascii="Times New Roman"/>
          <w:b w:val="false"/>
          <w:i w:val="false"/>
          <w:color w:val="000000"/>
          <w:sz w:val="28"/>
        </w:rPr>
        <w:t>
      9. 4-бағанда өтінім/өтпелі өтінім берілген күні көрсетіледі.</w:t>
      </w:r>
    </w:p>
    <w:bookmarkEnd w:id="524"/>
    <w:bookmarkStart w:name="z588" w:id="525"/>
    <w:p>
      <w:pPr>
        <w:spacing w:after="0"/>
        <w:ind w:left="0"/>
        <w:jc w:val="both"/>
      </w:pPr>
      <w:r>
        <w:rPr>
          <w:rFonts w:ascii="Times New Roman"/>
          <w:b w:val="false"/>
          <w:i w:val="false"/>
          <w:color w:val="000000"/>
          <w:sz w:val="28"/>
        </w:rPr>
        <w:t>
      10. 5-бағанда өтінімді/өтпелі өтінімді қарау күні көрсетіледі.</w:t>
      </w:r>
    </w:p>
    <w:bookmarkEnd w:id="525"/>
    <w:bookmarkStart w:name="z589" w:id="526"/>
    <w:p>
      <w:pPr>
        <w:spacing w:after="0"/>
        <w:ind w:left="0"/>
        <w:jc w:val="both"/>
      </w:pPr>
      <w:r>
        <w:rPr>
          <w:rFonts w:ascii="Times New Roman"/>
          <w:b w:val="false"/>
          <w:i w:val="false"/>
          <w:color w:val="000000"/>
          <w:sz w:val="28"/>
        </w:rPr>
        <w:t>
      11. 6-бағанда өтінім берушінің ЖСН/БСН көрсетіледі.</w:t>
      </w:r>
    </w:p>
    <w:bookmarkEnd w:id="526"/>
    <w:bookmarkStart w:name="z590" w:id="527"/>
    <w:p>
      <w:pPr>
        <w:spacing w:after="0"/>
        <w:ind w:left="0"/>
        <w:jc w:val="both"/>
      </w:pPr>
      <w:r>
        <w:rPr>
          <w:rFonts w:ascii="Times New Roman"/>
          <w:b w:val="false"/>
          <w:i w:val="false"/>
          <w:color w:val="000000"/>
          <w:sz w:val="28"/>
        </w:rPr>
        <w:t>
      12. 7-бағанда өтінім берушінің атауы көрсетіледі.</w:t>
      </w:r>
    </w:p>
    <w:bookmarkEnd w:id="527"/>
    <w:bookmarkStart w:name="z591" w:id="528"/>
    <w:p>
      <w:pPr>
        <w:spacing w:after="0"/>
        <w:ind w:left="0"/>
        <w:jc w:val="both"/>
      </w:pPr>
      <w:r>
        <w:rPr>
          <w:rFonts w:ascii="Times New Roman"/>
          <w:b w:val="false"/>
          <w:i w:val="false"/>
          <w:color w:val="000000"/>
          <w:sz w:val="28"/>
        </w:rPr>
        <w:t>
      13. 8-бағанда өтінім берушінің мекенжайы көрсетіледі.</w:t>
      </w:r>
    </w:p>
    <w:bookmarkEnd w:id="528"/>
    <w:bookmarkStart w:name="z592" w:id="529"/>
    <w:p>
      <w:pPr>
        <w:spacing w:after="0"/>
        <w:ind w:left="0"/>
        <w:jc w:val="both"/>
      </w:pPr>
      <w:r>
        <w:rPr>
          <w:rFonts w:ascii="Times New Roman"/>
          <w:b w:val="false"/>
          <w:i w:val="false"/>
          <w:color w:val="000000"/>
          <w:sz w:val="28"/>
        </w:rPr>
        <w:t>
      14. 9-бағанда өндірушінің/жеткізушінің ЖСН/БСН көрсетіледі.</w:t>
      </w:r>
    </w:p>
    <w:bookmarkEnd w:id="529"/>
    <w:bookmarkStart w:name="z593" w:id="530"/>
    <w:p>
      <w:pPr>
        <w:spacing w:after="0"/>
        <w:ind w:left="0"/>
        <w:jc w:val="both"/>
      </w:pPr>
      <w:r>
        <w:rPr>
          <w:rFonts w:ascii="Times New Roman"/>
          <w:b w:val="false"/>
          <w:i w:val="false"/>
          <w:color w:val="000000"/>
          <w:sz w:val="28"/>
        </w:rPr>
        <w:t>
      15. 10-бағанда өндірушінің/жеткізушінің атауы көрсетіледі.</w:t>
      </w:r>
    </w:p>
    <w:bookmarkEnd w:id="530"/>
    <w:bookmarkStart w:name="z594" w:id="531"/>
    <w:p>
      <w:pPr>
        <w:spacing w:after="0"/>
        <w:ind w:left="0"/>
        <w:jc w:val="both"/>
      </w:pPr>
      <w:r>
        <w:rPr>
          <w:rFonts w:ascii="Times New Roman"/>
          <w:b w:val="false"/>
          <w:i w:val="false"/>
          <w:color w:val="000000"/>
          <w:sz w:val="28"/>
        </w:rPr>
        <w:t>
      16. 11-бағанда көрсетілетін қызметті берушінің атауы көрсетіледі.</w:t>
      </w:r>
    </w:p>
    <w:bookmarkEnd w:id="531"/>
    <w:bookmarkStart w:name="z595" w:id="532"/>
    <w:p>
      <w:pPr>
        <w:spacing w:after="0"/>
        <w:ind w:left="0"/>
        <w:jc w:val="both"/>
      </w:pPr>
      <w:r>
        <w:rPr>
          <w:rFonts w:ascii="Times New Roman"/>
          <w:b w:val="false"/>
          <w:i w:val="false"/>
          <w:color w:val="000000"/>
          <w:sz w:val="28"/>
        </w:rPr>
        <w:t>
      17. 12-бағанда өтінімнің түрі (тікелей/өтпелі өтінім/аванстық) көрсетіледі.</w:t>
      </w:r>
    </w:p>
    <w:bookmarkEnd w:id="532"/>
    <w:bookmarkStart w:name="z596" w:id="533"/>
    <w:p>
      <w:pPr>
        <w:spacing w:after="0"/>
        <w:ind w:left="0"/>
        <w:jc w:val="both"/>
      </w:pPr>
      <w:r>
        <w:rPr>
          <w:rFonts w:ascii="Times New Roman"/>
          <w:b w:val="false"/>
          <w:i w:val="false"/>
          <w:color w:val="000000"/>
          <w:sz w:val="28"/>
        </w:rPr>
        <w:t>
      18. 13-бағанда өтінімнің/өтпелі өтінімнің мәртебесі көрсетіледі.</w:t>
      </w:r>
    </w:p>
    <w:bookmarkEnd w:id="533"/>
    <w:bookmarkStart w:name="z597" w:id="534"/>
    <w:p>
      <w:pPr>
        <w:spacing w:after="0"/>
        <w:ind w:left="0"/>
        <w:jc w:val="both"/>
      </w:pPr>
      <w:r>
        <w:rPr>
          <w:rFonts w:ascii="Times New Roman"/>
          <w:b w:val="false"/>
          <w:i w:val="false"/>
          <w:color w:val="000000"/>
          <w:sz w:val="28"/>
        </w:rPr>
        <w:t>
      19. 14-бағанда тиесілі субсидиялардың сомасы теңгемен көрсетіледі.</w:t>
      </w:r>
    </w:p>
    <w:bookmarkEnd w:id="534"/>
    <w:bookmarkStart w:name="z598" w:id="535"/>
    <w:p>
      <w:pPr>
        <w:spacing w:after="0"/>
        <w:ind w:left="0"/>
        <w:jc w:val="both"/>
      </w:pPr>
      <w:r>
        <w:rPr>
          <w:rFonts w:ascii="Times New Roman"/>
          <w:b w:val="false"/>
          <w:i w:val="false"/>
          <w:color w:val="000000"/>
          <w:sz w:val="28"/>
        </w:rPr>
        <w:t>
      20. 15-бағанда пайдалану алаңы гектармен көрсетіледі.</w:t>
      </w:r>
    </w:p>
    <w:bookmarkEnd w:id="535"/>
    <w:bookmarkStart w:name="z599" w:id="536"/>
    <w:p>
      <w:pPr>
        <w:spacing w:after="0"/>
        <w:ind w:left="0"/>
        <w:jc w:val="both"/>
      </w:pPr>
      <w:r>
        <w:rPr>
          <w:rFonts w:ascii="Times New Roman"/>
          <w:b w:val="false"/>
          <w:i w:val="false"/>
          <w:color w:val="000000"/>
          <w:sz w:val="28"/>
        </w:rPr>
        <w:t>
      21. 16-бағанда сатып алынған пестицидтердің, биоагенттердің (энтомофагтордың) жалпы көлемі көрсетіледі.</w:t>
      </w:r>
    </w:p>
    <w:bookmarkEnd w:id="536"/>
    <w:bookmarkStart w:name="z600" w:id="537"/>
    <w:p>
      <w:pPr>
        <w:spacing w:after="0"/>
        <w:ind w:left="0"/>
        <w:jc w:val="both"/>
      </w:pPr>
      <w:r>
        <w:rPr>
          <w:rFonts w:ascii="Times New Roman"/>
          <w:b w:val="false"/>
          <w:i w:val="false"/>
          <w:color w:val="000000"/>
          <w:sz w:val="28"/>
        </w:rPr>
        <w:t>
      22. 17-бағанда субсидияланған пестицидтердің, биоагенттердің (энтомофагтордың) көлемі (субсидиялардың есептеуіне қабылданған) көрсетіледі.</w:t>
      </w:r>
    </w:p>
    <w:bookmarkEnd w:id="537"/>
    <w:bookmarkStart w:name="z601" w:id="538"/>
    <w:p>
      <w:pPr>
        <w:spacing w:after="0"/>
        <w:ind w:left="0"/>
        <w:jc w:val="both"/>
      </w:pPr>
      <w:r>
        <w:rPr>
          <w:rFonts w:ascii="Times New Roman"/>
          <w:b w:val="false"/>
          <w:i w:val="false"/>
          <w:color w:val="000000"/>
          <w:sz w:val="28"/>
        </w:rPr>
        <w:t>
      23. 18-бағанда өлшем бірлігі тоннамен, килограммен, литрмен көрсетіледі.</w:t>
      </w:r>
    </w:p>
    <w:bookmarkEnd w:id="538"/>
    <w:bookmarkStart w:name="z602" w:id="539"/>
    <w:p>
      <w:pPr>
        <w:spacing w:after="0"/>
        <w:ind w:left="0"/>
        <w:jc w:val="both"/>
      </w:pPr>
      <w:r>
        <w:rPr>
          <w:rFonts w:ascii="Times New Roman"/>
          <w:b w:val="false"/>
          <w:i w:val="false"/>
          <w:color w:val="000000"/>
          <w:sz w:val="28"/>
        </w:rPr>
        <w:t>
      24. 19-бағанда пестицид, биоагент (энтомофаг) өндіру (отандық/шетелдік) көрсетіледі.</w:t>
      </w:r>
    </w:p>
    <w:bookmarkEnd w:id="539"/>
    <w:bookmarkStart w:name="z603" w:id="540"/>
    <w:p>
      <w:pPr>
        <w:spacing w:after="0"/>
        <w:ind w:left="0"/>
        <w:jc w:val="both"/>
      </w:pPr>
      <w:r>
        <w:rPr>
          <w:rFonts w:ascii="Times New Roman"/>
          <w:b w:val="false"/>
          <w:i w:val="false"/>
          <w:color w:val="000000"/>
          <w:sz w:val="28"/>
        </w:rPr>
        <w:t>
      25. 20-бағанда жер учаскесінің кадастрлық нөмірі көрсетіледі.</w:t>
      </w:r>
    </w:p>
    <w:bookmarkEnd w:id="540"/>
    <w:bookmarkStart w:name="z604" w:id="541"/>
    <w:p>
      <w:pPr>
        <w:spacing w:after="0"/>
        <w:ind w:left="0"/>
        <w:jc w:val="both"/>
      </w:pPr>
      <w:r>
        <w:rPr>
          <w:rFonts w:ascii="Times New Roman"/>
          <w:b w:val="false"/>
          <w:i w:val="false"/>
          <w:color w:val="000000"/>
          <w:sz w:val="28"/>
        </w:rPr>
        <w:t>
      26. 21-бағанда пестицидтердің, биоагенттердің (энтомофагтордың) атауы атауы көрсетіледі.</w:t>
      </w:r>
    </w:p>
    <w:bookmarkEnd w:id="541"/>
    <w:bookmarkStart w:name="z605" w:id="542"/>
    <w:p>
      <w:pPr>
        <w:spacing w:after="0"/>
        <w:ind w:left="0"/>
        <w:jc w:val="both"/>
      </w:pPr>
      <w:r>
        <w:rPr>
          <w:rFonts w:ascii="Times New Roman"/>
          <w:b w:val="false"/>
          <w:i w:val="false"/>
          <w:color w:val="000000"/>
          <w:sz w:val="28"/>
        </w:rPr>
        <w:t>
      27. 22-бағанда пестицидтердің түрі (гербицид, инсектицид, фунгицид, биопрепарат, биоагент (энтомофаг)) көрсетіледі.</w:t>
      </w:r>
    </w:p>
    <w:bookmarkEnd w:id="542"/>
    <w:bookmarkStart w:name="z606" w:id="543"/>
    <w:p>
      <w:pPr>
        <w:spacing w:after="0"/>
        <w:ind w:left="0"/>
        <w:jc w:val="both"/>
      </w:pPr>
      <w:r>
        <w:rPr>
          <w:rFonts w:ascii="Times New Roman"/>
          <w:b w:val="false"/>
          <w:i w:val="false"/>
          <w:color w:val="000000"/>
          <w:sz w:val="28"/>
        </w:rPr>
        <w:t>
      28. 23-бағанда ауыл шаруашылығы дақылының атауы (сүрі жерлер) көрсетіледі.</w:t>
      </w:r>
    </w:p>
    <w:bookmarkEnd w:id="543"/>
    <w:bookmarkStart w:name="z607" w:id="544"/>
    <w:p>
      <w:pPr>
        <w:spacing w:after="0"/>
        <w:ind w:left="0"/>
        <w:jc w:val="both"/>
      </w:pPr>
      <w:r>
        <w:rPr>
          <w:rFonts w:ascii="Times New Roman"/>
          <w:b w:val="false"/>
          <w:i w:val="false"/>
          <w:color w:val="000000"/>
          <w:sz w:val="28"/>
        </w:rPr>
        <w:t>
      29. 24-бағанда ауыспалы егіс жылы көрсетіледі.</w:t>
      </w:r>
    </w:p>
    <w:bookmarkEnd w:id="544"/>
    <w:bookmarkStart w:name="z608" w:id="545"/>
    <w:p>
      <w:pPr>
        <w:spacing w:after="0"/>
        <w:ind w:left="0"/>
        <w:jc w:val="both"/>
      </w:pPr>
      <w:r>
        <w:rPr>
          <w:rFonts w:ascii="Times New Roman"/>
          <w:b w:val="false"/>
          <w:i w:val="false"/>
          <w:color w:val="000000"/>
          <w:sz w:val="28"/>
        </w:rPr>
        <w:t>
      30. 25-бағанда банктің электрондық шот-фактураның (бұдан әрі – ЭШФ) нөмірі мен күні көрсетіледі.</w:t>
      </w:r>
    </w:p>
    <w:bookmarkEnd w:id="545"/>
    <w:bookmarkStart w:name="z609" w:id="546"/>
    <w:p>
      <w:pPr>
        <w:spacing w:after="0"/>
        <w:ind w:left="0"/>
        <w:jc w:val="both"/>
      </w:pPr>
      <w:r>
        <w:rPr>
          <w:rFonts w:ascii="Times New Roman"/>
          <w:b w:val="false"/>
          <w:i w:val="false"/>
          <w:color w:val="000000"/>
          <w:sz w:val="28"/>
        </w:rPr>
        <w:t>
      31. 26-бағанда ЭШФ бойынша тыңайтқыштың атауы көрсетіледі.</w:t>
      </w:r>
    </w:p>
    <w:bookmarkEnd w:id="546"/>
    <w:bookmarkStart w:name="z610" w:id="547"/>
    <w:p>
      <w:pPr>
        <w:spacing w:after="0"/>
        <w:ind w:left="0"/>
        <w:jc w:val="both"/>
      </w:pPr>
      <w:r>
        <w:rPr>
          <w:rFonts w:ascii="Times New Roman"/>
          <w:b w:val="false"/>
          <w:i w:val="false"/>
          <w:color w:val="000000"/>
          <w:sz w:val="28"/>
        </w:rPr>
        <w:t>
      32. 27-бағанда сатып алу шарттың нөмірі мен күні көрсетіледі.</w:t>
      </w:r>
    </w:p>
    <w:bookmarkEnd w:id="547"/>
    <w:bookmarkStart w:name="z611" w:id="548"/>
    <w:p>
      <w:pPr>
        <w:spacing w:after="0"/>
        <w:ind w:left="0"/>
        <w:jc w:val="both"/>
      </w:pPr>
      <w:r>
        <w:rPr>
          <w:rFonts w:ascii="Times New Roman"/>
          <w:b w:val="false"/>
          <w:i w:val="false"/>
          <w:color w:val="000000"/>
          <w:sz w:val="28"/>
        </w:rPr>
        <w:t>
      33. 28-бағанда Банктің БСК көрсетіледі.</w:t>
      </w:r>
    </w:p>
    <w:bookmarkEnd w:id="548"/>
    <w:bookmarkStart w:name="z612" w:id="549"/>
    <w:p>
      <w:pPr>
        <w:spacing w:after="0"/>
        <w:ind w:left="0"/>
        <w:jc w:val="both"/>
      </w:pPr>
      <w:r>
        <w:rPr>
          <w:rFonts w:ascii="Times New Roman"/>
          <w:b w:val="false"/>
          <w:i w:val="false"/>
          <w:color w:val="000000"/>
          <w:sz w:val="28"/>
        </w:rPr>
        <w:t>
      34. 29-бағанда субсидия алушының ЖСК нөмірі (өтпелі өтінімдері бойынша – сатушының ЭСК нөмірі) көрсетіледі.</w:t>
      </w:r>
    </w:p>
    <w:bookmarkEnd w:id="549"/>
    <w:bookmarkStart w:name="z613" w:id="550"/>
    <w:p>
      <w:pPr>
        <w:spacing w:after="0"/>
        <w:ind w:left="0"/>
        <w:jc w:val="both"/>
      </w:pPr>
      <w:r>
        <w:rPr>
          <w:rFonts w:ascii="Times New Roman"/>
          <w:b w:val="false"/>
          <w:i w:val="false"/>
          <w:color w:val="000000"/>
          <w:sz w:val="28"/>
        </w:rPr>
        <w:t>
      35. 30-бағанда теріс шешім қабылданған күні көрсетіледі.</w:t>
      </w:r>
    </w:p>
    <w:bookmarkEnd w:id="550"/>
    <w:bookmarkStart w:name="z614" w:id="551"/>
    <w:p>
      <w:pPr>
        <w:spacing w:after="0"/>
        <w:ind w:left="0"/>
        <w:jc w:val="both"/>
      </w:pPr>
      <w:r>
        <w:rPr>
          <w:rFonts w:ascii="Times New Roman"/>
          <w:b w:val="false"/>
          <w:i w:val="false"/>
          <w:color w:val="000000"/>
          <w:sz w:val="28"/>
        </w:rPr>
        <w:t>
      36. 31-бағанда теріс шешімнің себебі көрсетіледі.</w:t>
      </w:r>
    </w:p>
    <w:bookmarkEnd w:id="551"/>
    <w:bookmarkStart w:name="z615" w:id="552"/>
    <w:p>
      <w:pPr>
        <w:spacing w:after="0"/>
        <w:ind w:left="0"/>
        <w:jc w:val="both"/>
      </w:pPr>
      <w:r>
        <w:rPr>
          <w:rFonts w:ascii="Times New Roman"/>
          <w:b w:val="false"/>
          <w:i w:val="false"/>
          <w:color w:val="000000"/>
          <w:sz w:val="28"/>
        </w:rPr>
        <w:t>
      37. 32-бағанда өтінім берушінің қайтарып алу күні көрсетіледі.</w:t>
      </w:r>
    </w:p>
    <w:bookmarkEnd w:id="552"/>
    <w:bookmarkStart w:name="z616" w:id="553"/>
    <w:p>
      <w:pPr>
        <w:spacing w:after="0"/>
        <w:ind w:left="0"/>
        <w:jc w:val="both"/>
      </w:pPr>
      <w:r>
        <w:rPr>
          <w:rFonts w:ascii="Times New Roman"/>
          <w:b w:val="false"/>
          <w:i w:val="false"/>
          <w:color w:val="000000"/>
          <w:sz w:val="28"/>
        </w:rPr>
        <w:t>
      38. 33-бағанда өтінім берушінің қайтарып алу себебі көрсетіледі.</w:t>
      </w:r>
    </w:p>
    <w:bookmarkEnd w:id="553"/>
    <w:bookmarkStart w:name="z617" w:id="554"/>
    <w:p>
      <w:pPr>
        <w:spacing w:after="0"/>
        <w:ind w:left="0"/>
        <w:jc w:val="both"/>
      </w:pPr>
      <w:r>
        <w:rPr>
          <w:rFonts w:ascii="Times New Roman"/>
          <w:b w:val="false"/>
          <w:i w:val="false"/>
          <w:color w:val="000000"/>
          <w:sz w:val="28"/>
        </w:rPr>
        <w:t>
      39. 34-бағанда субсидияларды қайтару күні көрсетіледі.</w:t>
      </w:r>
    </w:p>
    <w:bookmarkEnd w:id="554"/>
    <w:bookmarkStart w:name="z618" w:id="555"/>
    <w:p>
      <w:pPr>
        <w:spacing w:after="0"/>
        <w:ind w:left="0"/>
        <w:jc w:val="both"/>
      </w:pPr>
      <w:r>
        <w:rPr>
          <w:rFonts w:ascii="Times New Roman"/>
          <w:b w:val="false"/>
          <w:i w:val="false"/>
          <w:color w:val="000000"/>
          <w:sz w:val="28"/>
        </w:rPr>
        <w:t>
      40. 35-бағанда өндірушінің ЭШФ салу күн (өтпелі өтінімдер бойынша).</w:t>
      </w:r>
    </w:p>
    <w:bookmarkEnd w:id="555"/>
    <w:bookmarkStart w:name="z619" w:id="556"/>
    <w:p>
      <w:pPr>
        <w:spacing w:after="0"/>
        <w:ind w:left="0"/>
        <w:jc w:val="both"/>
      </w:pPr>
      <w:r>
        <w:rPr>
          <w:rFonts w:ascii="Times New Roman"/>
          <w:b w:val="false"/>
          <w:i w:val="false"/>
          <w:color w:val="000000"/>
          <w:sz w:val="28"/>
        </w:rPr>
        <w:t>
      41. 36-бағанда өтпелі өтінімді жою күні көрсетіледі.</w:t>
      </w:r>
    </w:p>
    <w:bookmarkEnd w:id="556"/>
    <w:bookmarkStart w:name="z620" w:id="557"/>
    <w:p>
      <w:pPr>
        <w:spacing w:after="0"/>
        <w:ind w:left="0"/>
        <w:jc w:val="both"/>
      </w:pPr>
      <w:r>
        <w:rPr>
          <w:rFonts w:ascii="Times New Roman"/>
          <w:b w:val="false"/>
          <w:i w:val="false"/>
          <w:color w:val="000000"/>
          <w:sz w:val="28"/>
        </w:rPr>
        <w:t>
      42. 37-бағанда өтінімді/өтпелі өтінімді төлеу күні көрсетіледі.</w:t>
      </w:r>
    </w:p>
    <w:bookmarkEnd w:id="557"/>
    <w:bookmarkStart w:name="z621" w:id="558"/>
    <w:p>
      <w:pPr>
        <w:spacing w:after="0"/>
        <w:ind w:left="0"/>
        <w:jc w:val="both"/>
      </w:pPr>
      <w:r>
        <w:rPr>
          <w:rFonts w:ascii="Times New Roman"/>
          <w:b w:val="false"/>
          <w:i w:val="false"/>
          <w:color w:val="000000"/>
          <w:sz w:val="28"/>
        </w:rPr>
        <w:t>
      43. 38-бағанда бюджеттің түрі (жергілікті/республикалық) көрсетіледі.</w:t>
      </w:r>
    </w:p>
    <w:bookmarkEnd w:id="5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өнімінің шығымдылығы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сапасын арттыруды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31" w:id="559"/>
    <w:p>
      <w:pPr>
        <w:spacing w:after="0"/>
        <w:ind w:left="0"/>
        <w:jc w:val="left"/>
      </w:pPr>
      <w:r>
        <w:rPr>
          <w:rFonts w:ascii="Times New Roman"/>
          <w:b/>
          <w:i w:val="false"/>
          <w:color w:val="000000"/>
        </w:rPr>
        <w:t xml:space="preserve"> "Тұқым шаруашылығын дамытуды субсидиялау" мемлекеттік қызметін көрсетуге қойылатын негізгі талаптардың тізбесі</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қабылдау және мемлекеттік қызметті көрсету нәтижелерін беру www.egov.kz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60"/>
          <w:p>
            <w:pPr>
              <w:spacing w:after="20"/>
              <w:ind w:left="20"/>
              <w:jc w:val="both"/>
            </w:pPr>
            <w:r>
              <w:rPr>
                <w:rFonts w:ascii="Times New Roman"/>
                <w:b w:val="false"/>
                <w:i w:val="false"/>
                <w:color w:val="000000"/>
                <w:sz w:val="20"/>
              </w:rPr>
              <w:t>
3 (үш) жұмыс күні.</w:t>
            </w:r>
          </w:p>
          <w:bookmarkEnd w:id="560"/>
          <w:p>
            <w:pPr>
              <w:spacing w:after="20"/>
              <w:ind w:left="20"/>
              <w:jc w:val="both"/>
            </w:pPr>
            <w:r>
              <w:rPr>
                <w:rFonts w:ascii="Times New Roman"/>
                <w:b w:val="false"/>
                <w:i w:val="false"/>
                <w:color w:val="000000"/>
                <w:sz w:val="20"/>
              </w:rPr>
              <w:t>
</w:t>
            </w:r>
            <w:r>
              <w:rPr>
                <w:rFonts w:ascii="Times New Roman"/>
                <w:b w:val="false"/>
                <w:i w:val="false"/>
                <w:color w:val="000000"/>
                <w:sz w:val="20"/>
              </w:rPr>
              <w:t>Бұл ретте өтпелі өтінім берген кезде мемлекеттік қызметті көрсету мерзімі күнтізбелік 15 (он бес) күнге ұлғаяды.</w:t>
            </w:r>
          </w:p>
          <w:p>
            <w:pPr>
              <w:spacing w:after="20"/>
              <w:ind w:left="20"/>
              <w:jc w:val="both"/>
            </w:pPr>
            <w:r>
              <w:rPr>
                <w:rFonts w:ascii="Times New Roman"/>
                <w:b w:val="false"/>
                <w:i w:val="false"/>
                <w:color w:val="000000"/>
                <w:sz w:val="20"/>
              </w:rPr>
              <w:t>
Өтінімнің резервте (күту парағында) болу кезеңі мемлекеттік қызметті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аударылғаны туралы хабарлама не осы Тізбенің 9-тармағында көзделген жағдайларда және негіздер бойынша мемлекеттік көрсетілетін қызметті ұсынудан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ақпараттандыру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61"/>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13.00-ден 14.30-ға дейінгі түскі үзіліспен дүйсенбіден жұмаға дейін сағат 9.00-ден 18.30-ға дейін;</w:t>
            </w:r>
          </w:p>
          <w:bookmarkEnd w:id="561"/>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өтінімдерді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62"/>
          <w:p>
            <w:pPr>
              <w:spacing w:after="20"/>
              <w:ind w:left="20"/>
              <w:jc w:val="both"/>
            </w:pPr>
            <w:r>
              <w:rPr>
                <w:rFonts w:ascii="Times New Roman"/>
                <w:b w:val="false"/>
                <w:i w:val="false"/>
                <w:color w:val="000000"/>
                <w:sz w:val="20"/>
              </w:rPr>
              <w:t>
Көрсетілетін қызметті алушы порталға электрондық цифрлық қолтаңбамен куәландырылған электрондық құжат нысанында:</w:t>
            </w:r>
          </w:p>
          <w:bookmarkEnd w:id="5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 Ауыл шаруашылығы министрінің 2020 жылғы 30 наурыздағы № 107 бұйрығымен (Нормативтік құқықтық актілерді мемлекеттік тіркеу тізілімінде № 20209 болып тіркелген) бекітілген Өсімдік шаруашылығы өнімінің шығымдылығы мен сапасын арттыруды субсидиялау қағидаларына (бұдан әрі – Қағидалар)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нақты сатып алынған бірегей тұқымдар үшін субсидиялар алуға арналған өтінімді;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Қағидаларға </w:t>
            </w:r>
            <w:r>
              <w:rPr>
                <w:rFonts w:ascii="Times New Roman"/>
                <w:b w:val="false"/>
                <w:i w:val="false"/>
                <w:color w:val="000000"/>
                <w:sz w:val="20"/>
              </w:rPr>
              <w:t>12-қосымшаға</w:t>
            </w:r>
            <w:r>
              <w:rPr>
                <w:rFonts w:ascii="Times New Roman"/>
                <w:b w:val="false"/>
                <w:i w:val="false"/>
                <w:color w:val="000000"/>
                <w:sz w:val="20"/>
              </w:rPr>
              <w:t xml:space="preserve"> сәйкес нысан бойынша нақты сатып алынған элиталық тұқымдар үшін субсидиялар алуға арналған өтінімді;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Қағидаларға </w:t>
            </w:r>
            <w:r>
              <w:rPr>
                <w:rFonts w:ascii="Times New Roman"/>
                <w:b w:val="false"/>
                <w:i w:val="false"/>
                <w:color w:val="000000"/>
                <w:sz w:val="20"/>
              </w:rPr>
              <w:t>13-қосымшаға</w:t>
            </w:r>
            <w:r>
              <w:rPr>
                <w:rFonts w:ascii="Times New Roman"/>
                <w:b w:val="false"/>
                <w:i w:val="false"/>
                <w:color w:val="000000"/>
                <w:sz w:val="20"/>
              </w:rPr>
              <w:t xml:space="preserve"> сәйкес нысан бойынша нақты сатып алынған бірінші репродукцияның тұқымдары және (немесе) екінші репродукцияның мақта тұқымдары үшін субсидиялар алуға арналған өтінімді;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Қағидаларға </w:t>
            </w:r>
            <w:r>
              <w:rPr>
                <w:rFonts w:ascii="Times New Roman"/>
                <w:b w:val="false"/>
                <w:i w:val="false"/>
                <w:color w:val="000000"/>
                <w:sz w:val="20"/>
              </w:rPr>
              <w:t>14-қосымшаға</w:t>
            </w:r>
            <w:r>
              <w:rPr>
                <w:rFonts w:ascii="Times New Roman"/>
                <w:b w:val="false"/>
                <w:i w:val="false"/>
                <w:color w:val="000000"/>
                <w:sz w:val="20"/>
              </w:rPr>
              <w:t xml:space="preserve"> сәйкес нысан бойынша нақты сатып алынған жүгерінің, қант қызылшасының, рапстың, күнбағыстың, мақтаның және (немесе) құмайдың бірінші буын будандарының тұқымдары үшін субсидиялар алуға арналған өтінімді;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Қағидаларға </w:t>
            </w:r>
            <w:r>
              <w:rPr>
                <w:rFonts w:ascii="Times New Roman"/>
                <w:b w:val="false"/>
                <w:i w:val="false"/>
                <w:color w:val="000000"/>
                <w:sz w:val="20"/>
              </w:rPr>
              <w:t>15-қосымшаға</w:t>
            </w:r>
            <w:r>
              <w:rPr>
                <w:rFonts w:ascii="Times New Roman"/>
                <w:b w:val="false"/>
                <w:i w:val="false"/>
                <w:color w:val="000000"/>
                <w:sz w:val="20"/>
              </w:rPr>
              <w:t xml:space="preserve"> сәйкес нысан бойынша нақты сатып алынған жеміс-жидек дақылдары мен жүзімнің көпжылдық екпелерін отырғызу үшін және пайдаланылған жеміс-жидек дақылдары мен жүзімнің элиталық көшеттері үшін субсидиялар алуға арналған өтінімді;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Қағидаларға </w:t>
            </w:r>
            <w:r>
              <w:rPr>
                <w:rFonts w:ascii="Times New Roman"/>
                <w:b w:val="false"/>
                <w:i w:val="false"/>
                <w:color w:val="000000"/>
                <w:sz w:val="20"/>
              </w:rPr>
              <w:t>16-қосымшаға</w:t>
            </w:r>
            <w:r>
              <w:rPr>
                <w:rFonts w:ascii="Times New Roman"/>
                <w:b w:val="false"/>
                <w:i w:val="false"/>
                <w:color w:val="000000"/>
                <w:sz w:val="20"/>
              </w:rPr>
              <w:t xml:space="preserve"> сәйкес нысан бойынша субсидияланатын тұқымдарды арзандатылған құнмен сатып алу кезінде тиесілі субсидияларды төлеу туралы өтпелі өтiнiмді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СМАЖ-дағы "жеке кабинетінде" мемлекеттік қызметті көрсетуге арналған сұранымның қабылданғаны туралы тиісті мәртебе өтінімнің (өтпелі өтінімнің) қабылданғанын растау болып табылады.</w:t>
            </w:r>
          </w:p>
          <w:p>
            <w:pPr>
              <w:spacing w:after="20"/>
              <w:ind w:left="20"/>
              <w:jc w:val="both"/>
            </w:pPr>
            <w:r>
              <w:rPr>
                <w:rFonts w:ascii="Times New Roman"/>
                <w:b w:val="false"/>
                <w:i w:val="false"/>
                <w:color w:val="000000"/>
                <w:sz w:val="20"/>
              </w:rPr>
              <w:t>
Заңды тұлғаны тіркеу (қайта тіркеу) туралы, жеке тұлғаның жеке басын куәландыратын құжат туралы, дара кәсіпкерді тіркеу туралы не дара кәсіпкер ретінде қызметінің басталғаны туралы мәліметтерді көрсетілетін қызметті беруші "электрондық үкіметтің" шлюзі арқылы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63"/>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bookmarkEnd w:id="563"/>
          <w:p>
            <w:pPr>
              <w:spacing w:after="20"/>
              <w:ind w:left="20"/>
              <w:jc w:val="both"/>
            </w:pPr>
            <w:r>
              <w:rPr>
                <w:rFonts w:ascii="Times New Roman"/>
                <w:b w:val="false"/>
                <w:i w:val="false"/>
                <w:color w:val="000000"/>
                <w:sz w:val="20"/>
              </w:rPr>
              <w:t>
2) көрсетілетін қызметті алушының және (немесе) Қағидаларда айқындалған мемлекеттік қызметті көрсету үшін қажетті ұсынылған деректер мен мәліметтердің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64"/>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туралы ақпаратты қашықтықтан қол жеткізу режимінде порталдағы "жеке кабинеті" және бірыңғай байланыс орталығынан алуға мүмкіндігі бар. Мемлекеттік қызмет көрсету мәселелері бойынша анықтамалық қызметтің байланыс телефондары порталда көрсетілген. Бірыңғай байланыс орталығы: 1414, 8 800 080 7777.</w:t>
            </w:r>
          </w:p>
          <w:bookmarkEnd w:id="564"/>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органдардың интернет-ресурстарының www.gov.kz бірыңғай платформасында;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көрсетілетін қызметті берушінің интернет-ресурсында орналастырылған.</w:t>
            </w:r>
          </w:p>
          <w:p>
            <w:pPr>
              <w:spacing w:after="20"/>
              <w:ind w:left="20"/>
              <w:jc w:val="both"/>
            </w:pPr>
            <w:r>
              <w:rPr>
                <w:rFonts w:ascii="Times New Roman"/>
                <w:b w:val="false"/>
                <w:i w:val="false"/>
                <w:color w:val="000000"/>
                <w:sz w:val="20"/>
              </w:rPr>
              <w:t>
Қазақстан Республикасының Ауыл шаруашылығы министрлігі, көрсетілетін қызметті берушілер Қағидалар бекітілген немесе өзгерген күннен бастап үш жұмыс күні ішінде мемлекеттік қызмет көрсету тәртібі туралы ақпаратты өзектендіреді және Бірыңғай байланыс орталығына жолдайды.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өнімінің шығымдылығы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сапасын арттыруды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58" w:id="565"/>
    <w:p>
      <w:pPr>
        <w:spacing w:after="0"/>
        <w:ind w:left="0"/>
        <w:jc w:val="both"/>
      </w:pPr>
      <w:r>
        <w:rPr>
          <w:rFonts w:ascii="Times New Roman"/>
          <w:b w:val="false"/>
          <w:i w:val="false"/>
          <w:color w:val="000000"/>
          <w:sz w:val="28"/>
        </w:rPr>
        <w:t>
      Нысан</w:t>
      </w:r>
    </w:p>
    <w:bookmarkEnd w:id="565"/>
    <w:bookmarkStart w:name="z659" w:id="566"/>
    <w:p>
      <w:pPr>
        <w:spacing w:after="0"/>
        <w:ind w:left="0"/>
        <w:jc w:val="left"/>
      </w:pPr>
      <w:r>
        <w:rPr>
          <w:rFonts w:ascii="Times New Roman"/>
          <w:b/>
          <w:i w:val="false"/>
          <w:color w:val="000000"/>
        </w:rPr>
        <w:t xml:space="preserve"> "Тыңайтқыштардың (органикалық тыңайтқыштарды қоспағанда) құнын субсидиялау" мемлекеттік қызметін көрсетуге қойылатын негізгі талаптардың тізбесі</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(өтпелі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67"/>
          <w:p>
            <w:pPr>
              <w:spacing w:after="20"/>
              <w:ind w:left="20"/>
              <w:jc w:val="both"/>
            </w:pPr>
            <w:r>
              <w:rPr>
                <w:rFonts w:ascii="Times New Roman"/>
                <w:b w:val="false"/>
                <w:i w:val="false"/>
                <w:color w:val="000000"/>
                <w:sz w:val="20"/>
              </w:rPr>
              <w:t>
3 (үш) жұмыс күні.</w:t>
            </w:r>
          </w:p>
          <w:bookmarkEnd w:id="567"/>
          <w:p>
            <w:pPr>
              <w:spacing w:after="20"/>
              <w:ind w:left="20"/>
              <w:jc w:val="both"/>
            </w:pPr>
            <w:r>
              <w:rPr>
                <w:rFonts w:ascii="Times New Roman"/>
                <w:b w:val="false"/>
                <w:i w:val="false"/>
                <w:color w:val="000000"/>
                <w:sz w:val="20"/>
              </w:rPr>
              <w:t>
</w:t>
            </w:r>
            <w:r>
              <w:rPr>
                <w:rFonts w:ascii="Times New Roman"/>
                <w:b w:val="false"/>
                <w:i w:val="false"/>
                <w:color w:val="000000"/>
                <w:sz w:val="20"/>
              </w:rPr>
              <w:t>Өтпелі өтінім берілген жағдайда, мемлекеттік қызметті көрсету тоқтатыла тұрады және отандық тыңайтқыштарды өндіруші өтпелі өтінімге күнтізбелік отыз күннен кешіктірмей, нақты өткізілген тыңайтқыштар жөніндегі мәліметтерді енгізгеннен кейін қайта басталады.</w:t>
            </w:r>
          </w:p>
          <w:p>
            <w:pPr>
              <w:spacing w:after="20"/>
              <w:ind w:left="20"/>
              <w:jc w:val="both"/>
            </w:pPr>
            <w:r>
              <w:rPr>
                <w:rFonts w:ascii="Times New Roman"/>
                <w:b w:val="false"/>
                <w:i w:val="false"/>
                <w:color w:val="000000"/>
                <w:sz w:val="20"/>
              </w:rPr>
              <w:t>
Өтінімнің резервте (күту парағында) болу кезеңі мемлекеттік қызмет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аударылғаны туралы хабарлама не осы Тізбенің 9-тармағында көзделген жағдайларда және негіздер бойынша мемлекеттік көрсетілетін қызметті ұсынудан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ақпараттандыру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68"/>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13.00-ден 14.30-ға дейінгі түскі үзіліспен дүйсенбіден жұмаға дейін сағат 9.00-ден 18.30-ға дейін;</w:t>
            </w:r>
          </w:p>
          <w:bookmarkEnd w:id="568"/>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өтінімдерді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69"/>
          <w:p>
            <w:pPr>
              <w:spacing w:after="20"/>
              <w:ind w:left="20"/>
              <w:jc w:val="both"/>
            </w:pPr>
            <w:r>
              <w:rPr>
                <w:rFonts w:ascii="Times New Roman"/>
                <w:b w:val="false"/>
                <w:i w:val="false"/>
                <w:color w:val="000000"/>
                <w:sz w:val="20"/>
              </w:rPr>
              <w:t xml:space="preserve">
Көрсетілетін қызметті алушы порталға Қазақстан Республикасы Ауыл шаруашылығы министрінің 2020 жылғы 30 наурыздағы № 107 бұйрығымен (Нормативтік құқықтық актілерді мемлекеттік тіркеу тізілімінде № 20209 болып тіркелген) бекітілген Өсімдік шаруашылығы өнімінің шығымдылығы мен сапасын арттыруды субсидиялау қағидаларына (бұдан әрі – Қағидалар) </w:t>
            </w:r>
            <w:r>
              <w:rPr>
                <w:rFonts w:ascii="Times New Roman"/>
                <w:b w:val="false"/>
                <w:i w:val="false"/>
                <w:color w:val="000000"/>
                <w:sz w:val="20"/>
              </w:rPr>
              <w:t>18-қосымшаға</w:t>
            </w:r>
            <w:r>
              <w:rPr>
                <w:rFonts w:ascii="Times New Roman"/>
                <w:b w:val="false"/>
                <w:i w:val="false"/>
                <w:color w:val="000000"/>
                <w:sz w:val="20"/>
              </w:rPr>
              <w:t xml:space="preserve"> сәйкес нысан бойынша толық құны бойынша сатып алынған тыңайтқыштар үшін субсидия алуға арналған өтінімді не Қағидаларға 19-қосымшаға сәйкес нысан бойынша тыңайтқышты отандық тыңайтқыштарды өндірушіден арзандатылған құны бойынша сатып алған жағдайда, тиесілі субсидияларды төлеу туралы өтпелі өтінімді электрондық цифрлық қолтаңбамен куәландырылған электрондық құжат нысанында ұсынады.</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СМАЖ-дағы "жеке кабинетінде" мемлекеттік қызметті көрсетуге арналған сұранымның қабылданғаны туралы тиісті мәртебе өтінімнің (өтпелі өтінімнің) қабылданғанын растау болып табылады.</w:t>
            </w:r>
          </w:p>
          <w:p>
            <w:pPr>
              <w:spacing w:after="20"/>
              <w:ind w:left="20"/>
              <w:jc w:val="both"/>
            </w:pPr>
            <w:r>
              <w:rPr>
                <w:rFonts w:ascii="Times New Roman"/>
                <w:b w:val="false"/>
                <w:i w:val="false"/>
                <w:color w:val="000000"/>
                <w:sz w:val="20"/>
              </w:rPr>
              <w:t>
Заңды тұлғаны тіркеу (қайта тіркеу) туралы, жеке тұлғаның жеке басын куәландыратын құжат туралы, дара кәсіпкерді тіркеу туралы не дара кәсіпкер ретінде қызметінің басталғаны туралы мәліметтерді көрсетілетін қызметті беруші "электрондық үкіметтің" шлюзі арқылы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70"/>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570"/>
          <w:p>
            <w:pPr>
              <w:spacing w:after="20"/>
              <w:ind w:left="20"/>
              <w:jc w:val="both"/>
            </w:pPr>
            <w:r>
              <w:rPr>
                <w:rFonts w:ascii="Times New Roman"/>
                <w:b w:val="false"/>
                <w:i w:val="false"/>
                <w:color w:val="000000"/>
                <w:sz w:val="20"/>
              </w:rPr>
              <w:t>
2) көрсетілетін қызметті алушының және (немесе) Қағидаларда айқындалған мемлекеттік қызметті көрсету үшін қажетті ұсынылған деректер мен мәліметтердің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71"/>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туралы ақпаратты қашықтықтан қол жеткізу режимінде порталдағы "жеке кабинеті" және бірыңғай байланыс орталығынан алуға мүмкіндігі бар. Мемлекеттік қызмет көрсету мәселелері бойынша анықтамалық қызметтің байланыс телефондары порталда көрсетілген. Бірыңғай байланыс орталығы: 1414, 8 800 080 7777. Мемлекеттік қызмет көрсету орындарының мекенжайлары: 1) тиісті көрсетілетін қызметті берушінің интернет-ресурсында;</w:t>
            </w:r>
          </w:p>
          <w:bookmarkEnd w:id="571"/>
          <w:p>
            <w:pPr>
              <w:spacing w:after="20"/>
              <w:ind w:left="20"/>
              <w:jc w:val="both"/>
            </w:pPr>
            <w:r>
              <w:rPr>
                <w:rFonts w:ascii="Times New Roman"/>
                <w:b w:val="false"/>
                <w:i w:val="false"/>
                <w:color w:val="000000"/>
                <w:sz w:val="20"/>
              </w:rPr>
              <w:t>
2) мемлекеттік органдардың интернет-ресурстарының www.gov.kz бірыңғай платформасы орналастырылған. Қазақстан Республикасының Ауыл шаруашылығы министрлігі және көрсетілетін қызметті берушілер Қағидалар өзгерген күннен бастап үш жұмыс күні ішінде мемлекеттік қызметті көрсету тәртібі туралы ақпаратты өзектендіреді және Бірыңғай байланыс орталығына жібереді.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өнімінің шығымдылығы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сапасын арттыруды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676" w:id="572"/>
    <w:p>
      <w:pPr>
        <w:spacing w:after="0"/>
        <w:ind w:left="0"/>
        <w:jc w:val="both"/>
      </w:pPr>
      <w:r>
        <w:rPr>
          <w:rFonts w:ascii="Times New Roman"/>
          <w:b w:val="false"/>
          <w:i w:val="false"/>
          <w:color w:val="000000"/>
          <w:sz w:val="28"/>
        </w:rPr>
        <w:t>
      Нысан</w:t>
      </w:r>
    </w:p>
    <w:bookmarkEnd w:id="572"/>
    <w:bookmarkStart w:name="z677" w:id="573"/>
    <w:p>
      <w:pPr>
        <w:spacing w:after="0"/>
        <w:ind w:left="0"/>
        <w:jc w:val="left"/>
      </w:pPr>
      <w:r>
        <w:rPr>
          <w:rFonts w:ascii="Times New Roman"/>
          <w:b/>
          <w:i w:val="false"/>
          <w:color w:val="000000"/>
        </w:rPr>
        <w:t xml:space="preserve"> "Саны зияндылықтың экономикалық шегінен жоғары зиянды және аса қауіпті зиянды организмдерге және карантиндік объектілерге қарсы өңдеуді жүргізуге арналған пестицидтердің, биоагенттердің (энтомофагтардың) құнын субсидиялау" мемлекеттік қызметін көрсетуге қойылатын негізгі талаптардың тізбесі</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(өтпелі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74"/>
          <w:p>
            <w:pPr>
              <w:spacing w:after="20"/>
              <w:ind w:left="20"/>
              <w:jc w:val="both"/>
            </w:pPr>
            <w:r>
              <w:rPr>
                <w:rFonts w:ascii="Times New Roman"/>
                <w:b w:val="false"/>
                <w:i w:val="false"/>
                <w:color w:val="000000"/>
                <w:sz w:val="20"/>
              </w:rPr>
              <w:t>
3 (үш) жұмыс күні.</w:t>
            </w:r>
          </w:p>
          <w:bookmarkEnd w:id="574"/>
          <w:p>
            <w:pPr>
              <w:spacing w:after="20"/>
              <w:ind w:left="20"/>
              <w:jc w:val="both"/>
            </w:pPr>
            <w:r>
              <w:rPr>
                <w:rFonts w:ascii="Times New Roman"/>
                <w:b w:val="false"/>
                <w:i w:val="false"/>
                <w:color w:val="000000"/>
                <w:sz w:val="20"/>
              </w:rPr>
              <w:t>
</w:t>
            </w:r>
            <w:r>
              <w:rPr>
                <w:rFonts w:ascii="Times New Roman"/>
                <w:b w:val="false"/>
                <w:i w:val="false"/>
                <w:color w:val="000000"/>
                <w:sz w:val="20"/>
              </w:rPr>
              <w:t>Өтпелі өтінім берілген жағдайда, мемлекеттік қызметті көрсету тоқтатыла тұрады және отандық пестицидтерді, биоагенттердi (энтомофагтарды) өндіруші өтпелі өтінімге күнтізбелік отыз күннен кешіктірмей, нақты өткізілген пестицидтер, биоагенттер (энтомофагтар) бойынша мәліметтерді енгізгеннен кейін қайта басталады.</w:t>
            </w:r>
          </w:p>
          <w:p>
            <w:pPr>
              <w:spacing w:after="20"/>
              <w:ind w:left="20"/>
              <w:jc w:val="both"/>
            </w:pPr>
            <w:r>
              <w:rPr>
                <w:rFonts w:ascii="Times New Roman"/>
                <w:b w:val="false"/>
                <w:i w:val="false"/>
                <w:color w:val="000000"/>
                <w:sz w:val="20"/>
              </w:rPr>
              <w:t>
Өтінімнің резервте (күту парағында) болу кезеңі мемлекеттік қызмет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аударылғаны туралы хабарлама не осы Тізбенің 9-тармағында көзделген жағдайларда және негіздер бойынша мемлекеттік көрсетілетін қызметті ұсынудан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ақпараттандыру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75"/>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жұмаға дейін сағат 13.00-ден 14.30-ға дейінгі түскі үзіліспен 9.00-ден 18.30-ға дейін;</w:t>
            </w:r>
          </w:p>
          <w:bookmarkEnd w:id="575"/>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өтінімдерді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76"/>
          <w:p>
            <w:pPr>
              <w:spacing w:after="20"/>
              <w:ind w:left="20"/>
              <w:jc w:val="both"/>
            </w:pPr>
            <w:r>
              <w:rPr>
                <w:rFonts w:ascii="Times New Roman"/>
                <w:b w:val="false"/>
                <w:i w:val="false"/>
                <w:color w:val="000000"/>
                <w:sz w:val="20"/>
              </w:rPr>
              <w:t xml:space="preserve">
Көрсетілетін қызметті алушы порталға Қазақстан Республикасы Ауыл шаруашылығы министрінің 2020 жылғы 30 наурыздағы № 107 бұйрығымен (Нормативтік құқықтық актілерді мемлекеттік тіркеу тізілімінде № 20209 болып тіркелген) бекітілген Өсімдік шаруашылығы өнімінің шығымдылығы мен сапасын арттыруды субсидиялау қағидаларына (бұдан әрі – Қағидалар) </w:t>
            </w:r>
            <w:r>
              <w:rPr>
                <w:rFonts w:ascii="Times New Roman"/>
                <w:b w:val="false"/>
                <w:i w:val="false"/>
                <w:color w:val="000000"/>
                <w:sz w:val="20"/>
              </w:rPr>
              <w:t>20-қосымшаға</w:t>
            </w:r>
            <w:r>
              <w:rPr>
                <w:rFonts w:ascii="Times New Roman"/>
                <w:b w:val="false"/>
                <w:i w:val="false"/>
                <w:color w:val="000000"/>
                <w:sz w:val="20"/>
              </w:rPr>
              <w:t xml:space="preserve"> сәйкес нысан бойынша толық құны бойынша сатып алынған пестицидтер, биоагентер (энтомофагтар) үшін субсидия алуға арналған өтінімді не пестицидті, биоагенті (энтомофагты) отандық пестицидтерді, биоагенттерді (энтомофагтарды) өндірушіден арзандатылған құны бойынша сатып алған жағдайда, Қағидаларға 21-қосымшаға сәйкес нысан бойынша тиесілі субсидияларды төлеу туралы өтпелі өтінімді электрондық цифрлық қолтаңбамен куәландырылған электрондық құжат нысанында ұсынады. </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СМАЖ-дағы "жеке кабинетінде" мемлекеттік қызметті көрсетуге арналған сұранымның қабылданғаны туралы тиісті мәртебе өтінімнің (өтпелі өтінімнің) қабылданғанын растау болып табылады.</w:t>
            </w:r>
          </w:p>
          <w:p>
            <w:pPr>
              <w:spacing w:after="20"/>
              <w:ind w:left="20"/>
              <w:jc w:val="both"/>
            </w:pPr>
            <w:r>
              <w:rPr>
                <w:rFonts w:ascii="Times New Roman"/>
                <w:b w:val="false"/>
                <w:i w:val="false"/>
                <w:color w:val="000000"/>
                <w:sz w:val="20"/>
              </w:rPr>
              <w:t>
Заңды тұлғаны тіркеу (қайта тіркеу) туралы, жеке тұлғаның жеке басын куәландыратын құжат туралы, дара кәсіпкерді тіркеу туралы не дара кәсіпкер ретінде қызметінің басталғаны туралы мәліметтерді көрсетілетін қызметті беруші "электрондық үкіметтің" шлюзі арқылы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77"/>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577"/>
          <w:p>
            <w:pPr>
              <w:spacing w:after="20"/>
              <w:ind w:left="20"/>
              <w:jc w:val="both"/>
            </w:pPr>
            <w:r>
              <w:rPr>
                <w:rFonts w:ascii="Times New Roman"/>
                <w:b w:val="false"/>
                <w:i w:val="false"/>
                <w:color w:val="000000"/>
                <w:sz w:val="20"/>
              </w:rPr>
              <w:t>
2) көрсетілетін қызметті алушының және (немесе) Қағидаларда айқындалған мемлекеттік қызметті көрсету үшін қажетті ұсынылған деректер мен мәліметтердің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578"/>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туралы ақпаратты қашықтықтан қол жеткізу режимінде порталдағы "жеке кабинеті" және бірыңғай байланыс орталығынан алуға мүмкіндігі бар. Мемлекеттік қызмет көрсету мәселелері бойынша анықтамалық қызметтің байланыс телефондары порталда көрсетілген. Бірыңғай байланыс орталығы: 1414, 8 800 080 7777. Мемлекеттік қызмет көрсету орындарының мекенжайлары: 1) тиісті көрсетілетін қызметті берушінің интернет-ресурсында;</w:t>
            </w:r>
          </w:p>
          <w:bookmarkEnd w:id="578"/>
          <w:p>
            <w:pPr>
              <w:spacing w:after="20"/>
              <w:ind w:left="20"/>
              <w:jc w:val="both"/>
            </w:pPr>
            <w:r>
              <w:rPr>
                <w:rFonts w:ascii="Times New Roman"/>
                <w:b w:val="false"/>
                <w:i w:val="false"/>
                <w:color w:val="000000"/>
                <w:sz w:val="20"/>
              </w:rPr>
              <w:t>
2) мемлекеттік органдардың интернет-ресурстарының www.gov.kz бірыңғай платформасы орналастырылған. Қазақстан Республикасының Ауыл шаруашылығы министрлігі және көрсетілетін қызметті берушілер Қағидалар өзгерген күннен бастап үш жұмыс күні ішінде мемлекеттік қызмет көрсету тәртібі туралы ақпаратты өзектендіреді және Бірыңғай байланыс орталығына жібереді.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 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өнімінің шығымдылығы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сапасын арттыруды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4-1-қосымша</w:t>
            </w:r>
          </w:p>
        </w:tc>
      </w:tr>
    </w:tbl>
    <w:bookmarkStart w:name="z694" w:id="579"/>
    <w:p>
      <w:pPr>
        <w:spacing w:after="0"/>
        <w:ind w:left="0"/>
        <w:jc w:val="both"/>
      </w:pPr>
      <w:r>
        <w:rPr>
          <w:rFonts w:ascii="Times New Roman"/>
          <w:b w:val="false"/>
          <w:i w:val="false"/>
          <w:color w:val="000000"/>
          <w:sz w:val="28"/>
        </w:rPr>
        <w:t>
      Нысан</w:t>
      </w:r>
    </w:p>
    <w:bookmarkEnd w:id="579"/>
    <w:bookmarkStart w:name="z695" w:id="580"/>
    <w:p>
      <w:pPr>
        <w:spacing w:after="0"/>
        <w:ind w:left="0"/>
        <w:jc w:val="left"/>
      </w:pPr>
      <w:r>
        <w:rPr>
          <w:rFonts w:ascii="Times New Roman"/>
          <w:b/>
          <w:i w:val="false"/>
          <w:color w:val="000000"/>
        </w:rPr>
        <w:t xml:space="preserve"> Жабық топырақта басым дақылдарды өндіру шығындарын ішінара өтеуге субсидиялар алуға арналған алдын ала өтінім</w:t>
      </w:r>
    </w:p>
    <w:bookmarkEnd w:id="580"/>
    <w:bookmarkStart w:name="z696" w:id="581"/>
    <w:p>
      <w:pPr>
        <w:spacing w:after="0"/>
        <w:ind w:left="0"/>
        <w:jc w:val="both"/>
      </w:pPr>
      <w:r>
        <w:rPr>
          <w:rFonts w:ascii="Times New Roman"/>
          <w:b w:val="false"/>
          <w:i w:val="false"/>
          <w:color w:val="000000"/>
          <w:sz w:val="28"/>
        </w:rPr>
        <w:t>
      1. Кімге: ________________________________________________________________</w:t>
      </w:r>
    </w:p>
    <w:bookmarkEnd w:id="581"/>
    <w:bookmarkStart w:name="z697" w:id="582"/>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w:t>
      </w:r>
    </w:p>
    <w:bookmarkEnd w:id="582"/>
    <w:bookmarkStart w:name="z698" w:id="583"/>
    <w:p>
      <w:pPr>
        <w:spacing w:after="0"/>
        <w:ind w:left="0"/>
        <w:jc w:val="both"/>
      </w:pPr>
      <w:r>
        <w:rPr>
          <w:rFonts w:ascii="Times New Roman"/>
          <w:b w:val="false"/>
          <w:i w:val="false"/>
          <w:color w:val="000000"/>
          <w:sz w:val="28"/>
        </w:rPr>
        <w:t>
      органының толық атауы)</w:t>
      </w:r>
    </w:p>
    <w:bookmarkEnd w:id="583"/>
    <w:bookmarkStart w:name="z699" w:id="584"/>
    <w:p>
      <w:pPr>
        <w:spacing w:after="0"/>
        <w:ind w:left="0"/>
        <w:jc w:val="both"/>
      </w:pPr>
      <w:r>
        <w:rPr>
          <w:rFonts w:ascii="Times New Roman"/>
          <w:b w:val="false"/>
          <w:i w:val="false"/>
          <w:color w:val="000000"/>
          <w:sz w:val="28"/>
        </w:rPr>
        <w:t>
      кімнен__________________________________________________________________</w:t>
      </w:r>
    </w:p>
    <w:bookmarkEnd w:id="584"/>
    <w:bookmarkStart w:name="z700" w:id="585"/>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аты (бар </w:t>
      </w:r>
    </w:p>
    <w:bookmarkEnd w:id="585"/>
    <w:bookmarkStart w:name="z701" w:id="586"/>
    <w:p>
      <w:pPr>
        <w:spacing w:after="0"/>
        <w:ind w:left="0"/>
        <w:jc w:val="both"/>
      </w:pPr>
      <w:r>
        <w:rPr>
          <w:rFonts w:ascii="Times New Roman"/>
          <w:b w:val="false"/>
          <w:i w:val="false"/>
          <w:color w:val="000000"/>
          <w:sz w:val="28"/>
        </w:rPr>
        <w:t xml:space="preserve">
      болса),  тегі, мекенжайы, телефон (факс) нөмірі, (мәліметтер ақпараттық жүйеден </w:t>
      </w:r>
    </w:p>
    <w:bookmarkEnd w:id="586"/>
    <w:bookmarkStart w:name="z702" w:id="587"/>
    <w:p>
      <w:pPr>
        <w:spacing w:after="0"/>
        <w:ind w:left="0"/>
        <w:jc w:val="both"/>
      </w:pPr>
      <w:r>
        <w:rPr>
          <w:rFonts w:ascii="Times New Roman"/>
          <w:b w:val="false"/>
          <w:i w:val="false"/>
          <w:color w:val="000000"/>
          <w:sz w:val="28"/>
        </w:rPr>
        <w:t>
      алынады))</w:t>
      </w:r>
    </w:p>
    <w:bookmarkEnd w:id="587"/>
    <w:bookmarkStart w:name="z703" w:id="588"/>
    <w:p>
      <w:pPr>
        <w:spacing w:after="0"/>
        <w:ind w:left="0"/>
        <w:jc w:val="both"/>
      </w:pPr>
      <w:r>
        <w:rPr>
          <w:rFonts w:ascii="Times New Roman"/>
          <w:b w:val="false"/>
          <w:i w:val="false"/>
          <w:color w:val="000000"/>
          <w:sz w:val="28"/>
        </w:rPr>
        <w:t>
      Осымен мынадай басым дақылдарды өндіруге субсидиялар бөлуді сұраймыз:</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(пайдаланылатын),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оның алаңы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4" w:id="589"/>
    <w:p>
      <w:pPr>
        <w:spacing w:after="0"/>
        <w:ind w:left="0"/>
        <w:jc w:val="both"/>
      </w:pPr>
      <w:r>
        <w:rPr>
          <w:rFonts w:ascii="Times New Roman"/>
          <w:b w:val="false"/>
          <w:i w:val="false"/>
          <w:color w:val="000000"/>
          <w:sz w:val="28"/>
        </w:rPr>
        <w:t>
      2025 және 2026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елді мекендер және өнеркәсіп жер учаскелерінің алаңынан аспайды</w:t>
      </w:r>
    </w:p>
    <w:bookmarkEnd w:id="589"/>
    <w:bookmarkStart w:name="z705" w:id="590"/>
    <w:p>
      <w:pPr>
        <w:spacing w:after="0"/>
        <w:ind w:left="0"/>
        <w:jc w:val="both"/>
      </w:pPr>
      <w:r>
        <w:rPr>
          <w:rFonts w:ascii="Times New Roman"/>
          <w:b w:val="false"/>
          <w:i w:val="false"/>
          <w:color w:val="000000"/>
          <w:sz w:val="28"/>
        </w:rPr>
        <w:t xml:space="preserve">
      2. Өтінім беруші туралы мәліметтер: </w:t>
      </w:r>
    </w:p>
    <w:bookmarkEnd w:id="590"/>
    <w:bookmarkStart w:name="z706" w:id="591"/>
    <w:p>
      <w:pPr>
        <w:spacing w:after="0"/>
        <w:ind w:left="0"/>
        <w:jc w:val="both"/>
      </w:pPr>
      <w:r>
        <w:rPr>
          <w:rFonts w:ascii="Times New Roman"/>
          <w:b w:val="false"/>
          <w:i w:val="false"/>
          <w:color w:val="000000"/>
          <w:sz w:val="28"/>
        </w:rPr>
        <w:t xml:space="preserve">
      заңды тұлға үшін: </w:t>
      </w:r>
    </w:p>
    <w:bookmarkEnd w:id="591"/>
    <w:bookmarkStart w:name="z707" w:id="592"/>
    <w:p>
      <w:pPr>
        <w:spacing w:after="0"/>
        <w:ind w:left="0"/>
        <w:jc w:val="both"/>
      </w:pPr>
      <w:r>
        <w:rPr>
          <w:rFonts w:ascii="Times New Roman"/>
          <w:b w:val="false"/>
          <w:i w:val="false"/>
          <w:color w:val="000000"/>
          <w:sz w:val="28"/>
        </w:rPr>
        <w:t xml:space="preserve">
      атауы ____________________________________________________________________ </w:t>
      </w:r>
    </w:p>
    <w:bookmarkEnd w:id="592"/>
    <w:bookmarkStart w:name="z708" w:id="593"/>
    <w:p>
      <w:pPr>
        <w:spacing w:after="0"/>
        <w:ind w:left="0"/>
        <w:jc w:val="both"/>
      </w:pPr>
      <w:r>
        <w:rPr>
          <w:rFonts w:ascii="Times New Roman"/>
          <w:b w:val="false"/>
          <w:i w:val="false"/>
          <w:color w:val="000000"/>
          <w:sz w:val="28"/>
        </w:rPr>
        <w:t xml:space="preserve">
      бизнес-сәйкестендіру нөмірі (бұданәрі – БСН) __________________________________ </w:t>
      </w:r>
    </w:p>
    <w:bookmarkEnd w:id="593"/>
    <w:bookmarkStart w:name="z709" w:id="594"/>
    <w:p>
      <w:pPr>
        <w:spacing w:after="0"/>
        <w:ind w:left="0"/>
        <w:jc w:val="both"/>
      </w:pPr>
      <w:r>
        <w:rPr>
          <w:rFonts w:ascii="Times New Roman"/>
          <w:b w:val="false"/>
          <w:i w:val="false"/>
          <w:color w:val="000000"/>
          <w:sz w:val="28"/>
        </w:rPr>
        <w:t>
      жүзеге асырылатын қызмет түріне сәйкес ЭҚЖЖ (экономикалық қызмет түрлерінің жалпы</w:t>
      </w:r>
    </w:p>
    <w:bookmarkEnd w:id="594"/>
    <w:p>
      <w:pPr>
        <w:spacing w:after="0"/>
        <w:ind w:left="0"/>
        <w:jc w:val="both"/>
      </w:pPr>
      <w:r>
        <w:rPr>
          <w:rFonts w:ascii="Times New Roman"/>
          <w:b w:val="false"/>
          <w:i w:val="false"/>
          <w:color w:val="000000"/>
          <w:sz w:val="28"/>
        </w:rPr>
        <w:t>
      жіктеуіші бойынша коды) бойынша сыныбы (кіші сыныбы)__________________</w:t>
      </w:r>
    </w:p>
    <w:bookmarkStart w:name="z710" w:id="595"/>
    <w:p>
      <w:pPr>
        <w:spacing w:after="0"/>
        <w:ind w:left="0"/>
        <w:jc w:val="both"/>
      </w:pPr>
      <w:r>
        <w:rPr>
          <w:rFonts w:ascii="Times New Roman"/>
          <w:b w:val="false"/>
          <w:i w:val="false"/>
          <w:color w:val="000000"/>
          <w:sz w:val="28"/>
        </w:rPr>
        <w:t xml:space="preserve">
      басшының аты, әкесінің аты (бар болса), тегі ____________________________________ </w:t>
      </w:r>
    </w:p>
    <w:bookmarkEnd w:id="595"/>
    <w:bookmarkStart w:name="z711" w:id="596"/>
    <w:p>
      <w:pPr>
        <w:spacing w:after="0"/>
        <w:ind w:left="0"/>
        <w:jc w:val="both"/>
      </w:pPr>
      <w:r>
        <w:rPr>
          <w:rFonts w:ascii="Times New Roman"/>
          <w:b w:val="false"/>
          <w:i w:val="false"/>
          <w:color w:val="000000"/>
          <w:sz w:val="28"/>
        </w:rPr>
        <w:t xml:space="preserve">
      жеке сәйкестендіру нөмірі (бұдан әрі – ЖСН) ___________________________________ </w:t>
      </w:r>
    </w:p>
    <w:bookmarkEnd w:id="596"/>
    <w:bookmarkStart w:name="z712" w:id="597"/>
    <w:p>
      <w:pPr>
        <w:spacing w:after="0"/>
        <w:ind w:left="0"/>
        <w:jc w:val="both"/>
      </w:pPr>
      <w:r>
        <w:rPr>
          <w:rFonts w:ascii="Times New Roman"/>
          <w:b w:val="false"/>
          <w:i w:val="false"/>
          <w:color w:val="000000"/>
          <w:sz w:val="28"/>
        </w:rPr>
        <w:t xml:space="preserve">
      мекенжайы: _______________________________________________________________ </w:t>
      </w:r>
    </w:p>
    <w:bookmarkEnd w:id="597"/>
    <w:bookmarkStart w:name="z713" w:id="598"/>
    <w:p>
      <w:pPr>
        <w:spacing w:after="0"/>
        <w:ind w:left="0"/>
        <w:jc w:val="both"/>
      </w:pPr>
      <w:r>
        <w:rPr>
          <w:rFonts w:ascii="Times New Roman"/>
          <w:b w:val="false"/>
          <w:i w:val="false"/>
          <w:color w:val="000000"/>
          <w:sz w:val="28"/>
        </w:rPr>
        <w:t xml:space="preserve">
      телефон (факс) нөмірі: _____________________________________________________ </w:t>
      </w:r>
    </w:p>
    <w:bookmarkEnd w:id="598"/>
    <w:bookmarkStart w:name="z714" w:id="599"/>
    <w:p>
      <w:pPr>
        <w:spacing w:after="0"/>
        <w:ind w:left="0"/>
        <w:jc w:val="both"/>
      </w:pPr>
      <w:r>
        <w:rPr>
          <w:rFonts w:ascii="Times New Roman"/>
          <w:b w:val="false"/>
          <w:i w:val="false"/>
          <w:color w:val="000000"/>
          <w:sz w:val="28"/>
        </w:rPr>
        <w:t xml:space="preserve">
      жеке тұлға (дара кәсіпкер) үшін: </w:t>
      </w:r>
    </w:p>
    <w:bookmarkEnd w:id="599"/>
    <w:bookmarkStart w:name="z715" w:id="600"/>
    <w:p>
      <w:pPr>
        <w:spacing w:after="0"/>
        <w:ind w:left="0"/>
        <w:jc w:val="both"/>
      </w:pPr>
      <w:r>
        <w:rPr>
          <w:rFonts w:ascii="Times New Roman"/>
          <w:b w:val="false"/>
          <w:i w:val="false"/>
          <w:color w:val="000000"/>
          <w:sz w:val="28"/>
        </w:rPr>
        <w:t xml:space="preserve">
      аты, әкесінің аты (бар болса), тегі ____________________________________________ </w:t>
      </w:r>
    </w:p>
    <w:bookmarkEnd w:id="600"/>
    <w:bookmarkStart w:name="z716" w:id="601"/>
    <w:p>
      <w:pPr>
        <w:spacing w:after="0"/>
        <w:ind w:left="0"/>
        <w:jc w:val="both"/>
      </w:pPr>
      <w:r>
        <w:rPr>
          <w:rFonts w:ascii="Times New Roman"/>
          <w:b w:val="false"/>
          <w:i w:val="false"/>
          <w:color w:val="000000"/>
          <w:sz w:val="28"/>
        </w:rPr>
        <w:t xml:space="preserve">
      жеке сәйкестендіру нөмірі (бұдан әрі – ЖСН) __________________________________ </w:t>
      </w:r>
    </w:p>
    <w:bookmarkEnd w:id="601"/>
    <w:bookmarkStart w:name="z717" w:id="602"/>
    <w:p>
      <w:pPr>
        <w:spacing w:after="0"/>
        <w:ind w:left="0"/>
        <w:jc w:val="both"/>
      </w:pPr>
      <w:r>
        <w:rPr>
          <w:rFonts w:ascii="Times New Roman"/>
          <w:b w:val="false"/>
          <w:i w:val="false"/>
          <w:color w:val="000000"/>
          <w:sz w:val="28"/>
        </w:rPr>
        <w:t>
      жүзеге асырылатын қызмет түріне сәйкес ЭҚЖЖ (экономикалық қызмет түрлерінің жалпы</w:t>
      </w:r>
    </w:p>
    <w:bookmarkEnd w:id="602"/>
    <w:p>
      <w:pPr>
        <w:spacing w:after="0"/>
        <w:ind w:left="0"/>
        <w:jc w:val="both"/>
      </w:pPr>
      <w:r>
        <w:rPr>
          <w:rFonts w:ascii="Times New Roman"/>
          <w:b w:val="false"/>
          <w:i w:val="false"/>
          <w:color w:val="000000"/>
          <w:sz w:val="28"/>
        </w:rPr>
        <w:t>
      жіктеуіші бойынша коды) бойынша сыныбы (кіші сыныбы)__________________</w:t>
      </w:r>
    </w:p>
    <w:bookmarkStart w:name="z718" w:id="603"/>
    <w:p>
      <w:pPr>
        <w:spacing w:after="0"/>
        <w:ind w:left="0"/>
        <w:jc w:val="both"/>
      </w:pPr>
      <w:r>
        <w:rPr>
          <w:rFonts w:ascii="Times New Roman"/>
          <w:b w:val="false"/>
          <w:i w:val="false"/>
          <w:color w:val="000000"/>
          <w:sz w:val="28"/>
        </w:rPr>
        <w:t xml:space="preserve">
      жеке басын куәландыратын құжат: </w:t>
      </w:r>
    </w:p>
    <w:bookmarkEnd w:id="603"/>
    <w:bookmarkStart w:name="z719" w:id="604"/>
    <w:p>
      <w:pPr>
        <w:spacing w:after="0"/>
        <w:ind w:left="0"/>
        <w:jc w:val="both"/>
      </w:pPr>
      <w:r>
        <w:rPr>
          <w:rFonts w:ascii="Times New Roman"/>
          <w:b w:val="false"/>
          <w:i w:val="false"/>
          <w:color w:val="000000"/>
          <w:sz w:val="28"/>
        </w:rPr>
        <w:t xml:space="preserve">
      нөмірі ____________________________________________________________________ </w:t>
      </w:r>
    </w:p>
    <w:bookmarkEnd w:id="604"/>
    <w:bookmarkStart w:name="z720" w:id="605"/>
    <w:p>
      <w:pPr>
        <w:spacing w:after="0"/>
        <w:ind w:left="0"/>
        <w:jc w:val="both"/>
      </w:pPr>
      <w:r>
        <w:rPr>
          <w:rFonts w:ascii="Times New Roman"/>
          <w:b w:val="false"/>
          <w:i w:val="false"/>
          <w:color w:val="000000"/>
          <w:sz w:val="28"/>
        </w:rPr>
        <w:t xml:space="preserve">
      кім берді ________________________________________________________________ </w:t>
      </w:r>
    </w:p>
    <w:bookmarkEnd w:id="605"/>
    <w:bookmarkStart w:name="z721" w:id="606"/>
    <w:p>
      <w:pPr>
        <w:spacing w:after="0"/>
        <w:ind w:left="0"/>
        <w:jc w:val="both"/>
      </w:pPr>
      <w:r>
        <w:rPr>
          <w:rFonts w:ascii="Times New Roman"/>
          <w:b w:val="false"/>
          <w:i w:val="false"/>
          <w:color w:val="000000"/>
          <w:sz w:val="28"/>
        </w:rPr>
        <w:t xml:space="preserve">
      берілген күні ______________________________________________________________ </w:t>
      </w:r>
    </w:p>
    <w:bookmarkEnd w:id="606"/>
    <w:bookmarkStart w:name="z722" w:id="607"/>
    <w:p>
      <w:pPr>
        <w:spacing w:after="0"/>
        <w:ind w:left="0"/>
        <w:jc w:val="both"/>
      </w:pPr>
      <w:r>
        <w:rPr>
          <w:rFonts w:ascii="Times New Roman"/>
          <w:b w:val="false"/>
          <w:i w:val="false"/>
          <w:color w:val="000000"/>
          <w:sz w:val="28"/>
        </w:rPr>
        <w:t xml:space="preserve">
      мекенжайы: _______________________________________________________________ </w:t>
      </w:r>
    </w:p>
    <w:bookmarkEnd w:id="607"/>
    <w:bookmarkStart w:name="z723" w:id="608"/>
    <w:p>
      <w:pPr>
        <w:spacing w:after="0"/>
        <w:ind w:left="0"/>
        <w:jc w:val="both"/>
      </w:pPr>
      <w:r>
        <w:rPr>
          <w:rFonts w:ascii="Times New Roman"/>
          <w:b w:val="false"/>
          <w:i w:val="false"/>
          <w:color w:val="000000"/>
          <w:sz w:val="28"/>
        </w:rPr>
        <w:t xml:space="preserve">
      телефон (факс) нөмірі: _____________________________________________________ </w:t>
      </w:r>
    </w:p>
    <w:bookmarkEnd w:id="608"/>
    <w:bookmarkStart w:name="z724" w:id="609"/>
    <w:p>
      <w:pPr>
        <w:spacing w:after="0"/>
        <w:ind w:left="0"/>
        <w:jc w:val="both"/>
      </w:pPr>
      <w:r>
        <w:rPr>
          <w:rFonts w:ascii="Times New Roman"/>
          <w:b w:val="false"/>
          <w:i w:val="false"/>
          <w:color w:val="000000"/>
          <w:sz w:val="28"/>
        </w:rPr>
        <w:t xml:space="preserve">
      Дара кәсіпкер ретінде қызметін басты туралы хабарлама – жеке тұлға үшін: </w:t>
      </w:r>
    </w:p>
    <w:bookmarkEnd w:id="609"/>
    <w:bookmarkStart w:name="z725" w:id="610"/>
    <w:p>
      <w:pPr>
        <w:spacing w:after="0"/>
        <w:ind w:left="0"/>
        <w:jc w:val="both"/>
      </w:pPr>
      <w:r>
        <w:rPr>
          <w:rFonts w:ascii="Times New Roman"/>
          <w:b w:val="false"/>
          <w:i w:val="false"/>
          <w:color w:val="000000"/>
          <w:sz w:val="28"/>
        </w:rPr>
        <w:t xml:space="preserve">
      орналасқан жері ____________________________________________________________ </w:t>
      </w:r>
    </w:p>
    <w:bookmarkEnd w:id="610"/>
    <w:bookmarkStart w:name="z726" w:id="611"/>
    <w:p>
      <w:pPr>
        <w:spacing w:after="0"/>
        <w:ind w:left="0"/>
        <w:jc w:val="both"/>
      </w:pPr>
      <w:r>
        <w:rPr>
          <w:rFonts w:ascii="Times New Roman"/>
          <w:b w:val="false"/>
          <w:i w:val="false"/>
          <w:color w:val="000000"/>
          <w:sz w:val="28"/>
        </w:rPr>
        <w:t>
      хабардар етілген күн ________________________________________________________</w:t>
      </w:r>
    </w:p>
    <w:bookmarkEnd w:id="611"/>
    <w:bookmarkStart w:name="z727" w:id="612"/>
    <w:p>
      <w:pPr>
        <w:spacing w:after="0"/>
        <w:ind w:left="0"/>
        <w:jc w:val="both"/>
      </w:pPr>
      <w:r>
        <w:rPr>
          <w:rFonts w:ascii="Times New Roman"/>
          <w:b w:val="false"/>
          <w:i w:val="false"/>
          <w:color w:val="000000"/>
          <w:sz w:val="28"/>
        </w:rPr>
        <w:t>
      3. Ауыл шаруашылығы кооперативінің мүшелері туралы мәліметтер:</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8" w:id="613"/>
    <w:p>
      <w:pPr>
        <w:spacing w:after="0"/>
        <w:ind w:left="0"/>
        <w:jc w:val="both"/>
      </w:pPr>
      <w:r>
        <w:rPr>
          <w:rFonts w:ascii="Times New Roman"/>
          <w:b w:val="false"/>
          <w:i w:val="false"/>
          <w:color w:val="000000"/>
          <w:sz w:val="28"/>
        </w:rPr>
        <w:t>
      4. Жер учаскесі туралы мәліметтер:</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9" w:id="614"/>
    <w:p>
      <w:pPr>
        <w:spacing w:after="0"/>
        <w:ind w:left="0"/>
        <w:jc w:val="both"/>
      </w:pPr>
      <w:r>
        <w:rPr>
          <w:rFonts w:ascii="Times New Roman"/>
          <w:b w:val="false"/>
          <w:i w:val="false"/>
          <w:color w:val="000000"/>
          <w:sz w:val="28"/>
        </w:rPr>
        <w:t>
      5. Ауыл шаруашылығы тауарын өндірушінің немесе ауыл шаруашылығы</w:t>
      </w:r>
    </w:p>
    <w:bookmarkEnd w:id="614"/>
    <w:bookmarkStart w:name="z730" w:id="615"/>
    <w:p>
      <w:pPr>
        <w:spacing w:after="0"/>
        <w:ind w:left="0"/>
        <w:jc w:val="both"/>
      </w:pPr>
      <w:r>
        <w:rPr>
          <w:rFonts w:ascii="Times New Roman"/>
          <w:b w:val="false"/>
          <w:i w:val="false"/>
          <w:color w:val="000000"/>
          <w:sz w:val="28"/>
        </w:rPr>
        <w:t xml:space="preserve">
      кооперативінің екінші деңгейдегі банкте ағымдағы шотының бар-жоғы туралы </w:t>
      </w:r>
    </w:p>
    <w:bookmarkEnd w:id="615"/>
    <w:bookmarkStart w:name="z731" w:id="616"/>
    <w:p>
      <w:pPr>
        <w:spacing w:after="0"/>
        <w:ind w:left="0"/>
        <w:jc w:val="both"/>
      </w:pPr>
      <w:r>
        <w:rPr>
          <w:rFonts w:ascii="Times New Roman"/>
          <w:b w:val="false"/>
          <w:i w:val="false"/>
          <w:color w:val="000000"/>
          <w:sz w:val="28"/>
        </w:rPr>
        <w:t>
      мәліметтер:</w:t>
      </w:r>
    </w:p>
    <w:bookmarkEnd w:id="616"/>
    <w:bookmarkStart w:name="z732" w:id="617"/>
    <w:p>
      <w:pPr>
        <w:spacing w:after="0"/>
        <w:ind w:left="0"/>
        <w:jc w:val="both"/>
      </w:pPr>
      <w:r>
        <w:rPr>
          <w:rFonts w:ascii="Times New Roman"/>
          <w:b w:val="false"/>
          <w:i w:val="false"/>
          <w:color w:val="000000"/>
          <w:sz w:val="28"/>
        </w:rPr>
        <w:t>
      ЖСН/БСН________________________________________________________________</w:t>
      </w:r>
    </w:p>
    <w:bookmarkEnd w:id="617"/>
    <w:bookmarkStart w:name="z733" w:id="618"/>
    <w:p>
      <w:pPr>
        <w:spacing w:after="0"/>
        <w:ind w:left="0"/>
        <w:jc w:val="both"/>
      </w:pPr>
      <w:r>
        <w:rPr>
          <w:rFonts w:ascii="Times New Roman"/>
          <w:b w:val="false"/>
          <w:i w:val="false"/>
          <w:color w:val="000000"/>
          <w:sz w:val="28"/>
        </w:rPr>
        <w:t>
      банктің деректемелері: ______________________________________________________</w:t>
      </w:r>
    </w:p>
    <w:bookmarkEnd w:id="618"/>
    <w:bookmarkStart w:name="z734" w:id="619"/>
    <w:p>
      <w:pPr>
        <w:spacing w:after="0"/>
        <w:ind w:left="0"/>
        <w:jc w:val="both"/>
      </w:pPr>
      <w:r>
        <w:rPr>
          <w:rFonts w:ascii="Times New Roman"/>
          <w:b w:val="false"/>
          <w:i w:val="false"/>
          <w:color w:val="000000"/>
          <w:sz w:val="28"/>
        </w:rPr>
        <w:t>
      банктің атауы: ___________________________________________________________</w:t>
      </w:r>
    </w:p>
    <w:bookmarkEnd w:id="619"/>
    <w:bookmarkStart w:name="z735" w:id="620"/>
    <w:p>
      <w:pPr>
        <w:spacing w:after="0"/>
        <w:ind w:left="0"/>
        <w:jc w:val="both"/>
      </w:pPr>
      <w:r>
        <w:rPr>
          <w:rFonts w:ascii="Times New Roman"/>
          <w:b w:val="false"/>
          <w:i w:val="false"/>
          <w:color w:val="000000"/>
          <w:sz w:val="28"/>
        </w:rPr>
        <w:t>
      банктік сәйкестендіру коды ______________________________________________</w:t>
      </w:r>
    </w:p>
    <w:bookmarkEnd w:id="620"/>
    <w:bookmarkStart w:name="z736" w:id="621"/>
    <w:p>
      <w:pPr>
        <w:spacing w:after="0"/>
        <w:ind w:left="0"/>
        <w:jc w:val="both"/>
      </w:pPr>
      <w:r>
        <w:rPr>
          <w:rFonts w:ascii="Times New Roman"/>
          <w:b w:val="false"/>
          <w:i w:val="false"/>
          <w:color w:val="000000"/>
          <w:sz w:val="28"/>
        </w:rPr>
        <w:t>
      жеке сәйкестендіру коды _________________________________________</w:t>
      </w:r>
    </w:p>
    <w:bookmarkEnd w:id="621"/>
    <w:bookmarkStart w:name="z737" w:id="622"/>
    <w:p>
      <w:pPr>
        <w:spacing w:after="0"/>
        <w:ind w:left="0"/>
        <w:jc w:val="both"/>
      </w:pPr>
      <w:r>
        <w:rPr>
          <w:rFonts w:ascii="Times New Roman"/>
          <w:b w:val="false"/>
          <w:i w:val="false"/>
          <w:color w:val="000000"/>
          <w:sz w:val="28"/>
        </w:rPr>
        <w:t>
      БСН _____________________________________________________________________</w:t>
      </w:r>
    </w:p>
    <w:bookmarkEnd w:id="622"/>
    <w:bookmarkStart w:name="z738" w:id="623"/>
    <w:p>
      <w:pPr>
        <w:spacing w:after="0"/>
        <w:ind w:left="0"/>
        <w:jc w:val="both"/>
      </w:pPr>
      <w:r>
        <w:rPr>
          <w:rFonts w:ascii="Times New Roman"/>
          <w:b w:val="false"/>
          <w:i w:val="false"/>
          <w:color w:val="000000"/>
          <w:sz w:val="28"/>
        </w:rPr>
        <w:t>
      бенефициар коды __________________________________________________________</w:t>
      </w:r>
    </w:p>
    <w:bookmarkEnd w:id="623"/>
    <w:bookmarkStart w:name="z739" w:id="624"/>
    <w:p>
      <w:pPr>
        <w:spacing w:after="0"/>
        <w:ind w:left="0"/>
        <w:jc w:val="both"/>
      </w:pPr>
      <w:r>
        <w:rPr>
          <w:rFonts w:ascii="Times New Roman"/>
          <w:b w:val="false"/>
          <w:i w:val="false"/>
          <w:color w:val="000000"/>
          <w:sz w:val="28"/>
        </w:rPr>
        <w:t>
      6. Жылыжай кешенінің (өнеркәсіптік/фермерлік) бар-жоғы туралы мәліметтер:</w:t>
      </w:r>
    </w:p>
    <w:bookmarkEnd w:id="624"/>
    <w:bookmarkStart w:name="z740" w:id="625"/>
    <w:p>
      <w:pPr>
        <w:spacing w:after="0"/>
        <w:ind w:left="0"/>
        <w:jc w:val="both"/>
      </w:pPr>
      <w:r>
        <w:rPr>
          <w:rFonts w:ascii="Times New Roman"/>
          <w:b w:val="false"/>
          <w:i w:val="false"/>
          <w:color w:val="000000"/>
          <w:sz w:val="28"/>
        </w:rPr>
        <w:t>
      Жылыжайдың жұмыс алаңының өлшемі:_______________________________________</w:t>
      </w:r>
    </w:p>
    <w:bookmarkEnd w:id="625"/>
    <w:bookmarkStart w:name="z741" w:id="626"/>
    <w:p>
      <w:pPr>
        <w:spacing w:after="0"/>
        <w:ind w:left="0"/>
        <w:jc w:val="both"/>
      </w:pPr>
      <w:r>
        <w:rPr>
          <w:rFonts w:ascii="Times New Roman"/>
          <w:b w:val="false"/>
          <w:i w:val="false"/>
          <w:color w:val="000000"/>
          <w:sz w:val="28"/>
        </w:rPr>
        <w:t>
      мекенжайы: _______________________________________________________________</w:t>
      </w:r>
    </w:p>
    <w:bookmarkEnd w:id="626"/>
    <w:bookmarkStart w:name="z742" w:id="627"/>
    <w:p>
      <w:pPr>
        <w:spacing w:after="0"/>
        <w:ind w:left="0"/>
        <w:jc w:val="both"/>
      </w:pPr>
      <w:r>
        <w:rPr>
          <w:rFonts w:ascii="Times New Roman"/>
          <w:b w:val="false"/>
          <w:i w:val="false"/>
          <w:color w:val="000000"/>
          <w:sz w:val="28"/>
        </w:rPr>
        <w:t>
      кадастрлық нөмірі ______________________________________________________</w:t>
      </w:r>
    </w:p>
    <w:bookmarkEnd w:id="627"/>
    <w:bookmarkStart w:name="z743" w:id="628"/>
    <w:p>
      <w:pPr>
        <w:spacing w:after="0"/>
        <w:ind w:left="0"/>
        <w:jc w:val="both"/>
      </w:pPr>
      <w:r>
        <w:rPr>
          <w:rFonts w:ascii="Times New Roman"/>
          <w:b w:val="false"/>
          <w:i w:val="false"/>
          <w:color w:val="000000"/>
          <w:sz w:val="28"/>
        </w:rPr>
        <w:t>
      нысаналы мақсаты _________________________________________________________</w:t>
      </w:r>
    </w:p>
    <w:bookmarkEnd w:id="628"/>
    <w:bookmarkStart w:name="z744" w:id="629"/>
    <w:p>
      <w:pPr>
        <w:spacing w:after="0"/>
        <w:ind w:left="0"/>
        <w:jc w:val="both"/>
      </w:pPr>
      <w:r>
        <w:rPr>
          <w:rFonts w:ascii="Times New Roman"/>
          <w:b w:val="false"/>
          <w:i w:val="false"/>
          <w:color w:val="000000"/>
          <w:sz w:val="28"/>
        </w:rPr>
        <w:t>
      7. Құжаттар туралы мәліметтер (фермерлік жылыжайлар үшін): Ұлттық жүйеде "Сәйкестікті бағалау. Инспекцияны жүргізетін әртүрлі типтегі органдардың жұмысына қойылатын талаптар" ISO/IEC 17020 МемСТ мемлекеттік стандартының талаптарына сәйкестігіне аккредиттелген заңды тұлға немесе оның атынан әрекет ететін заңды тұлғаның құрылымдық бөлімшесі берген "Фермерлік жылыжайлар. Жалпы техникалық талаптар" ҚР СТ 3834 ұлттық стандартына сәйкестігі туралы техникалық куәландыру нәтижелері бойынша есеп:</w:t>
      </w:r>
    </w:p>
    <w:bookmarkEnd w:id="629"/>
    <w:bookmarkStart w:name="z745" w:id="630"/>
    <w:p>
      <w:pPr>
        <w:spacing w:after="0"/>
        <w:ind w:left="0"/>
        <w:jc w:val="both"/>
      </w:pPr>
      <w:r>
        <w:rPr>
          <w:rFonts w:ascii="Times New Roman"/>
          <w:b w:val="false"/>
          <w:i w:val="false"/>
          <w:color w:val="000000"/>
          <w:sz w:val="28"/>
        </w:rPr>
        <w:t>
      берілген күні _____________________________________________________________</w:t>
      </w:r>
    </w:p>
    <w:bookmarkEnd w:id="630"/>
    <w:bookmarkStart w:name="z746" w:id="631"/>
    <w:p>
      <w:pPr>
        <w:spacing w:after="0"/>
        <w:ind w:left="0"/>
        <w:jc w:val="both"/>
      </w:pPr>
      <w:r>
        <w:rPr>
          <w:rFonts w:ascii="Times New Roman"/>
          <w:b w:val="false"/>
          <w:i w:val="false"/>
          <w:color w:val="000000"/>
          <w:sz w:val="28"/>
        </w:rPr>
        <w:t>
      кім берді ________________________________________________________________</w:t>
      </w:r>
    </w:p>
    <w:bookmarkEnd w:id="631"/>
    <w:bookmarkStart w:name="z747" w:id="632"/>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және өзге де ақпараттарды жинауға, өңдеуге, сақтауға, жүктеп алуға және пайдалануға, сондай-ақ көрсетілген мемлекеттік қызмет бойынша деректерді бюджетті атқару жөніндегі уәкілетті органға беруге келісім беремін.</w:t>
      </w:r>
    </w:p>
    <w:bookmarkEnd w:id="632"/>
    <w:bookmarkStart w:name="z748" w:id="633"/>
    <w:p>
      <w:pPr>
        <w:spacing w:after="0"/>
        <w:ind w:left="0"/>
        <w:jc w:val="both"/>
      </w:pPr>
      <w:r>
        <w:rPr>
          <w:rFonts w:ascii="Times New Roman"/>
          <w:b w:val="false"/>
          <w:i w:val="false"/>
          <w:color w:val="000000"/>
          <w:sz w:val="28"/>
        </w:rPr>
        <w:t>
      Өтінім беруші 20____ жылғы "____" _____________ сағат ____ қол қойып, жіберді:</w:t>
      </w:r>
    </w:p>
    <w:bookmarkEnd w:id="633"/>
    <w:bookmarkStart w:name="z749" w:id="634"/>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634"/>
    <w:bookmarkStart w:name="z750" w:id="635"/>
    <w:p>
      <w:pPr>
        <w:spacing w:after="0"/>
        <w:ind w:left="0"/>
        <w:jc w:val="both"/>
      </w:pPr>
      <w:r>
        <w:rPr>
          <w:rFonts w:ascii="Times New Roman"/>
          <w:b w:val="false"/>
          <w:i w:val="false"/>
          <w:color w:val="000000"/>
          <w:sz w:val="28"/>
        </w:rPr>
        <w:t>
      ЭЦҚ қою күні және уақыты</w:t>
      </w:r>
    </w:p>
    <w:bookmarkEnd w:id="635"/>
    <w:bookmarkStart w:name="z751" w:id="636"/>
    <w:p>
      <w:pPr>
        <w:spacing w:after="0"/>
        <w:ind w:left="0"/>
        <w:jc w:val="both"/>
      </w:pPr>
      <w:r>
        <w:rPr>
          <w:rFonts w:ascii="Times New Roman"/>
          <w:b w:val="false"/>
          <w:i w:val="false"/>
          <w:color w:val="000000"/>
          <w:sz w:val="28"/>
        </w:rPr>
        <w:t>
      Өтінімнің қабылданғаны туралы хабарлама:</w:t>
      </w:r>
    </w:p>
    <w:bookmarkEnd w:id="636"/>
    <w:bookmarkStart w:name="z752" w:id="637"/>
    <w:p>
      <w:pPr>
        <w:spacing w:after="0"/>
        <w:ind w:left="0"/>
        <w:jc w:val="both"/>
      </w:pPr>
      <w:r>
        <w:rPr>
          <w:rFonts w:ascii="Times New Roman"/>
          <w:b w:val="false"/>
          <w:i w:val="false"/>
          <w:color w:val="000000"/>
          <w:sz w:val="28"/>
        </w:rPr>
        <w:t>
      Өтінім қарауға 20____ жылғы "____" _____________ сағат ______ қабылданды:</w:t>
      </w:r>
    </w:p>
    <w:bookmarkEnd w:id="637"/>
    <w:bookmarkStart w:name="z753" w:id="638"/>
    <w:p>
      <w:pPr>
        <w:spacing w:after="0"/>
        <w:ind w:left="0"/>
        <w:jc w:val="both"/>
      </w:pPr>
      <w:r>
        <w:rPr>
          <w:rFonts w:ascii="Times New Roman"/>
          <w:b w:val="false"/>
          <w:i w:val="false"/>
          <w:color w:val="000000"/>
          <w:sz w:val="28"/>
        </w:rPr>
        <w:t>
      ЭЦҚ-дан алынған деректер</w:t>
      </w:r>
    </w:p>
    <w:bookmarkEnd w:id="638"/>
    <w:bookmarkStart w:name="z754" w:id="639"/>
    <w:p>
      <w:pPr>
        <w:spacing w:after="0"/>
        <w:ind w:left="0"/>
        <w:jc w:val="both"/>
      </w:pPr>
      <w:r>
        <w:rPr>
          <w:rFonts w:ascii="Times New Roman"/>
          <w:b w:val="false"/>
          <w:i w:val="false"/>
          <w:color w:val="000000"/>
          <w:sz w:val="28"/>
        </w:rPr>
        <w:t>
      ЭЦҚ қою күні және уақыты</w:t>
      </w:r>
    </w:p>
    <w:bookmarkEnd w:id="6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 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өнімінің шығымдылығы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сапасын арттыруды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764" w:id="640"/>
    <w:p>
      <w:pPr>
        <w:spacing w:after="0"/>
        <w:ind w:left="0"/>
        <w:jc w:val="both"/>
      </w:pPr>
      <w:r>
        <w:rPr>
          <w:rFonts w:ascii="Times New Roman"/>
          <w:b w:val="false"/>
          <w:i w:val="false"/>
          <w:color w:val="000000"/>
          <w:sz w:val="28"/>
        </w:rPr>
        <w:t>
      Нысан</w:t>
      </w:r>
    </w:p>
    <w:bookmarkEnd w:id="640"/>
    <w:bookmarkStart w:name="z765" w:id="641"/>
    <w:p>
      <w:pPr>
        <w:spacing w:after="0"/>
        <w:ind w:left="0"/>
        <w:jc w:val="left"/>
      </w:pPr>
      <w:r>
        <w:rPr>
          <w:rFonts w:ascii="Times New Roman"/>
          <w:b/>
          <w:i w:val="false"/>
          <w:color w:val="000000"/>
        </w:rPr>
        <w:t xml:space="preserve"> Басым дақылдар өндіру шығындарын ішінара өтеуге субсидиялар алуға арналған өтінім</w:t>
      </w:r>
    </w:p>
    <w:bookmarkEnd w:id="641"/>
    <w:bookmarkStart w:name="z766" w:id="642"/>
    <w:p>
      <w:pPr>
        <w:spacing w:after="0"/>
        <w:ind w:left="0"/>
        <w:jc w:val="both"/>
      </w:pPr>
      <w:r>
        <w:rPr>
          <w:rFonts w:ascii="Times New Roman"/>
          <w:b w:val="false"/>
          <w:i w:val="false"/>
          <w:color w:val="000000"/>
          <w:sz w:val="28"/>
        </w:rPr>
        <w:t>
      1. Кімге: ________________________________________________________________</w:t>
      </w:r>
    </w:p>
    <w:bookmarkEnd w:id="642"/>
    <w:bookmarkStart w:name="z767" w:id="643"/>
    <w:p>
      <w:pPr>
        <w:spacing w:after="0"/>
        <w:ind w:left="0"/>
        <w:jc w:val="both"/>
      </w:pPr>
      <w:r>
        <w:rPr>
          <w:rFonts w:ascii="Times New Roman"/>
          <w:b w:val="false"/>
          <w:i w:val="false"/>
          <w:color w:val="000000"/>
          <w:sz w:val="28"/>
        </w:rPr>
        <w:t>
      (облыстың, республикалық маңызы бар қаланың, астананың жергілікті</w:t>
      </w:r>
    </w:p>
    <w:bookmarkEnd w:id="643"/>
    <w:bookmarkStart w:name="z768" w:id="644"/>
    <w:p>
      <w:pPr>
        <w:spacing w:after="0"/>
        <w:ind w:left="0"/>
        <w:jc w:val="both"/>
      </w:pPr>
      <w:r>
        <w:rPr>
          <w:rFonts w:ascii="Times New Roman"/>
          <w:b w:val="false"/>
          <w:i w:val="false"/>
          <w:color w:val="000000"/>
          <w:sz w:val="28"/>
        </w:rPr>
        <w:t xml:space="preserve">
      атқарушыорганының толық атауы) кімнен </w:t>
      </w:r>
    </w:p>
    <w:bookmarkEnd w:id="644"/>
    <w:bookmarkStart w:name="z769" w:id="645"/>
    <w:p>
      <w:pPr>
        <w:spacing w:after="0"/>
        <w:ind w:left="0"/>
        <w:jc w:val="both"/>
      </w:pPr>
      <w:r>
        <w:rPr>
          <w:rFonts w:ascii="Times New Roman"/>
          <w:b w:val="false"/>
          <w:i w:val="false"/>
          <w:color w:val="000000"/>
          <w:sz w:val="28"/>
        </w:rPr>
        <w:t>
      ________________________________________________________________</w:t>
      </w:r>
    </w:p>
    <w:bookmarkEnd w:id="645"/>
    <w:bookmarkStart w:name="z770" w:id="646"/>
    <w:p>
      <w:pPr>
        <w:spacing w:after="0"/>
        <w:ind w:left="0"/>
        <w:jc w:val="both"/>
      </w:pPr>
      <w:r>
        <w:rPr>
          <w:rFonts w:ascii="Times New Roman"/>
          <w:b w:val="false"/>
          <w:i w:val="false"/>
          <w:color w:val="000000"/>
          <w:sz w:val="28"/>
        </w:rPr>
        <w:t>
      (заңды тұлғаның толық атауы, жеке тұлғаның (дара кәсіпкердің) аты, әкесінің аты (бар</w:t>
      </w:r>
    </w:p>
    <w:bookmarkEnd w:id="646"/>
    <w:bookmarkStart w:name="z771" w:id="647"/>
    <w:p>
      <w:pPr>
        <w:spacing w:after="0"/>
        <w:ind w:left="0"/>
        <w:jc w:val="both"/>
      </w:pPr>
      <w:r>
        <w:rPr>
          <w:rFonts w:ascii="Times New Roman"/>
          <w:b w:val="false"/>
          <w:i w:val="false"/>
          <w:color w:val="000000"/>
          <w:sz w:val="28"/>
        </w:rPr>
        <w:t>
      болса), мекенжайы, телефон (факс) нөмірі (мәліметтер ақпараттық жүйеден алынады))</w:t>
      </w:r>
    </w:p>
    <w:bookmarkEnd w:id="647"/>
    <w:bookmarkStart w:name="z772" w:id="648"/>
    <w:p>
      <w:pPr>
        <w:spacing w:after="0"/>
        <w:ind w:left="0"/>
        <w:jc w:val="both"/>
      </w:pPr>
      <w:r>
        <w:rPr>
          <w:rFonts w:ascii="Times New Roman"/>
          <w:b w:val="false"/>
          <w:i w:val="false"/>
          <w:color w:val="000000"/>
          <w:sz w:val="28"/>
        </w:rPr>
        <w:t>
      Осы мен мынадай басым дақылдарды өндіруге субсидиялар бөлуді сұраймыз:</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(пайдаланылатын),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оның алаңы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3" w:id="649"/>
    <w:p>
      <w:pPr>
        <w:spacing w:after="0"/>
        <w:ind w:left="0"/>
        <w:jc w:val="both"/>
      </w:pPr>
      <w:r>
        <w:rPr>
          <w:rFonts w:ascii="Times New Roman"/>
          <w:b w:val="false"/>
          <w:i w:val="false"/>
          <w:color w:val="000000"/>
          <w:sz w:val="28"/>
        </w:rPr>
        <w:t>
      2025 және 2026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елді мекендер және өнеркәсіп жер учаскелерінің алаңынан аспайды</w:t>
      </w:r>
    </w:p>
    <w:bookmarkEnd w:id="649"/>
    <w:bookmarkStart w:name="z774" w:id="650"/>
    <w:p>
      <w:pPr>
        <w:spacing w:after="0"/>
        <w:ind w:left="0"/>
        <w:jc w:val="both"/>
      </w:pPr>
      <w:r>
        <w:rPr>
          <w:rFonts w:ascii="Times New Roman"/>
          <w:b w:val="false"/>
          <w:i w:val="false"/>
          <w:color w:val="000000"/>
          <w:sz w:val="28"/>
        </w:rPr>
        <w:t>
      2. Өтінім беруші туралы мәліметтер:</w:t>
      </w:r>
    </w:p>
    <w:bookmarkEnd w:id="650"/>
    <w:bookmarkStart w:name="z775" w:id="651"/>
    <w:p>
      <w:pPr>
        <w:spacing w:after="0"/>
        <w:ind w:left="0"/>
        <w:jc w:val="both"/>
      </w:pPr>
      <w:r>
        <w:rPr>
          <w:rFonts w:ascii="Times New Roman"/>
          <w:b w:val="false"/>
          <w:i w:val="false"/>
          <w:color w:val="000000"/>
          <w:sz w:val="28"/>
        </w:rPr>
        <w:t>
      заңды тұлға үшін:</w:t>
      </w:r>
    </w:p>
    <w:bookmarkEnd w:id="651"/>
    <w:bookmarkStart w:name="z776" w:id="652"/>
    <w:p>
      <w:pPr>
        <w:spacing w:after="0"/>
        <w:ind w:left="0"/>
        <w:jc w:val="both"/>
      </w:pPr>
      <w:r>
        <w:rPr>
          <w:rFonts w:ascii="Times New Roman"/>
          <w:b w:val="false"/>
          <w:i w:val="false"/>
          <w:color w:val="000000"/>
          <w:sz w:val="28"/>
        </w:rPr>
        <w:t>
      атауы ________________________________________________________________</w:t>
      </w:r>
    </w:p>
    <w:bookmarkEnd w:id="652"/>
    <w:bookmarkStart w:name="z777" w:id="653"/>
    <w:p>
      <w:pPr>
        <w:spacing w:after="0"/>
        <w:ind w:left="0"/>
        <w:jc w:val="both"/>
      </w:pPr>
      <w:r>
        <w:rPr>
          <w:rFonts w:ascii="Times New Roman"/>
          <w:b w:val="false"/>
          <w:i w:val="false"/>
          <w:color w:val="000000"/>
          <w:sz w:val="28"/>
        </w:rPr>
        <w:t>
      бизнес-сәйкестендіру нөмірі (бұдан әрі – БСН)__________________________________</w:t>
      </w:r>
    </w:p>
    <w:bookmarkEnd w:id="653"/>
    <w:bookmarkStart w:name="z778" w:id="654"/>
    <w:p>
      <w:pPr>
        <w:spacing w:after="0"/>
        <w:ind w:left="0"/>
        <w:jc w:val="both"/>
      </w:pPr>
      <w:r>
        <w:rPr>
          <w:rFonts w:ascii="Times New Roman"/>
          <w:b w:val="false"/>
          <w:i w:val="false"/>
          <w:color w:val="000000"/>
          <w:sz w:val="28"/>
        </w:rPr>
        <w:t xml:space="preserve">
      жүзеге асырылатын қызмет түріне сәйкес ЭҚЖЖ (экономикалық қызмет түрлерінің </w:t>
      </w:r>
    </w:p>
    <w:bookmarkEnd w:id="654"/>
    <w:bookmarkStart w:name="z779" w:id="655"/>
    <w:p>
      <w:pPr>
        <w:spacing w:after="0"/>
        <w:ind w:left="0"/>
        <w:jc w:val="both"/>
      </w:pPr>
      <w:r>
        <w:rPr>
          <w:rFonts w:ascii="Times New Roman"/>
          <w:b w:val="false"/>
          <w:i w:val="false"/>
          <w:color w:val="000000"/>
          <w:sz w:val="28"/>
        </w:rPr>
        <w:t>
      жалпы жіктеуіші бойынша коды) бойынша сыныбы (кіші сыныбы)______________</w:t>
      </w:r>
    </w:p>
    <w:bookmarkEnd w:id="655"/>
    <w:bookmarkStart w:name="z780" w:id="656"/>
    <w:p>
      <w:pPr>
        <w:spacing w:after="0"/>
        <w:ind w:left="0"/>
        <w:jc w:val="both"/>
      </w:pPr>
      <w:r>
        <w:rPr>
          <w:rFonts w:ascii="Times New Roman"/>
          <w:b w:val="false"/>
          <w:i w:val="false"/>
          <w:color w:val="000000"/>
          <w:sz w:val="28"/>
        </w:rPr>
        <w:t>
      басшының аты, әкесінің аты (бар болса), тегі_____________________________</w:t>
      </w:r>
    </w:p>
    <w:bookmarkEnd w:id="656"/>
    <w:bookmarkStart w:name="z781" w:id="657"/>
    <w:p>
      <w:pPr>
        <w:spacing w:after="0"/>
        <w:ind w:left="0"/>
        <w:jc w:val="both"/>
      </w:pPr>
      <w:r>
        <w:rPr>
          <w:rFonts w:ascii="Times New Roman"/>
          <w:b w:val="false"/>
          <w:i w:val="false"/>
          <w:color w:val="000000"/>
          <w:sz w:val="28"/>
        </w:rPr>
        <w:t>
      жеке сәйкестендіру нөмірі (бұдан әрі – ЖСН)__________________________</w:t>
      </w:r>
    </w:p>
    <w:bookmarkEnd w:id="657"/>
    <w:bookmarkStart w:name="z782" w:id="658"/>
    <w:p>
      <w:pPr>
        <w:spacing w:after="0"/>
        <w:ind w:left="0"/>
        <w:jc w:val="both"/>
      </w:pPr>
      <w:r>
        <w:rPr>
          <w:rFonts w:ascii="Times New Roman"/>
          <w:b w:val="false"/>
          <w:i w:val="false"/>
          <w:color w:val="000000"/>
          <w:sz w:val="28"/>
        </w:rPr>
        <w:t>
      мекенжайы:_______________________________________________________________</w:t>
      </w:r>
    </w:p>
    <w:bookmarkEnd w:id="658"/>
    <w:bookmarkStart w:name="z783" w:id="659"/>
    <w:p>
      <w:pPr>
        <w:spacing w:after="0"/>
        <w:ind w:left="0"/>
        <w:jc w:val="both"/>
      </w:pPr>
      <w:r>
        <w:rPr>
          <w:rFonts w:ascii="Times New Roman"/>
          <w:b w:val="false"/>
          <w:i w:val="false"/>
          <w:color w:val="000000"/>
          <w:sz w:val="28"/>
        </w:rPr>
        <w:t>
      телефон (факс) нөмірі:______________________________________________________</w:t>
      </w:r>
    </w:p>
    <w:bookmarkEnd w:id="659"/>
    <w:bookmarkStart w:name="z784" w:id="660"/>
    <w:p>
      <w:pPr>
        <w:spacing w:after="0"/>
        <w:ind w:left="0"/>
        <w:jc w:val="both"/>
      </w:pPr>
      <w:r>
        <w:rPr>
          <w:rFonts w:ascii="Times New Roman"/>
          <w:b w:val="false"/>
          <w:i w:val="false"/>
          <w:color w:val="000000"/>
          <w:sz w:val="28"/>
        </w:rPr>
        <w:t>
      жеке тұлға (дара кәсіпкер) үшін:</w:t>
      </w:r>
    </w:p>
    <w:bookmarkEnd w:id="660"/>
    <w:bookmarkStart w:name="z785" w:id="661"/>
    <w:p>
      <w:pPr>
        <w:spacing w:after="0"/>
        <w:ind w:left="0"/>
        <w:jc w:val="both"/>
      </w:pPr>
      <w:r>
        <w:rPr>
          <w:rFonts w:ascii="Times New Roman"/>
          <w:b w:val="false"/>
          <w:i w:val="false"/>
          <w:color w:val="000000"/>
          <w:sz w:val="28"/>
        </w:rPr>
        <w:t>
      аты, әкесінің аты (бар болса), тегі_________________________________________</w:t>
      </w:r>
    </w:p>
    <w:bookmarkEnd w:id="661"/>
    <w:bookmarkStart w:name="z786" w:id="662"/>
    <w:p>
      <w:pPr>
        <w:spacing w:after="0"/>
        <w:ind w:left="0"/>
        <w:jc w:val="both"/>
      </w:pPr>
      <w:r>
        <w:rPr>
          <w:rFonts w:ascii="Times New Roman"/>
          <w:b w:val="false"/>
          <w:i w:val="false"/>
          <w:color w:val="000000"/>
          <w:sz w:val="28"/>
        </w:rPr>
        <w:t>
      жеке сәйкестендіру нөмірі (бұдан әрі – ЖСН)_________________________</w:t>
      </w:r>
    </w:p>
    <w:bookmarkEnd w:id="662"/>
    <w:bookmarkStart w:name="z787" w:id="663"/>
    <w:p>
      <w:pPr>
        <w:spacing w:after="0"/>
        <w:ind w:left="0"/>
        <w:jc w:val="both"/>
      </w:pPr>
      <w:r>
        <w:rPr>
          <w:rFonts w:ascii="Times New Roman"/>
          <w:b w:val="false"/>
          <w:i w:val="false"/>
          <w:color w:val="000000"/>
          <w:sz w:val="28"/>
        </w:rPr>
        <w:t>
      жүзеге асырылатын қызмет түріне сәйкес ЭҚЖЖ (экономикалық қызмет түрлерінің</w:t>
      </w:r>
    </w:p>
    <w:bookmarkEnd w:id="663"/>
    <w:bookmarkStart w:name="z788" w:id="664"/>
    <w:p>
      <w:pPr>
        <w:spacing w:after="0"/>
        <w:ind w:left="0"/>
        <w:jc w:val="both"/>
      </w:pPr>
      <w:r>
        <w:rPr>
          <w:rFonts w:ascii="Times New Roman"/>
          <w:b w:val="false"/>
          <w:i w:val="false"/>
          <w:color w:val="000000"/>
          <w:sz w:val="28"/>
        </w:rPr>
        <w:t>
      жалпы жіктеуіші бойынша коды) бойынша сыныбы (кіші сыныбы)______________</w:t>
      </w:r>
    </w:p>
    <w:bookmarkEnd w:id="664"/>
    <w:bookmarkStart w:name="z789" w:id="665"/>
    <w:p>
      <w:pPr>
        <w:spacing w:after="0"/>
        <w:ind w:left="0"/>
        <w:jc w:val="both"/>
      </w:pPr>
      <w:r>
        <w:rPr>
          <w:rFonts w:ascii="Times New Roman"/>
          <w:b w:val="false"/>
          <w:i w:val="false"/>
          <w:color w:val="000000"/>
          <w:sz w:val="28"/>
        </w:rPr>
        <w:t>
      жеке басын куәландыратын құжат:</w:t>
      </w:r>
    </w:p>
    <w:bookmarkEnd w:id="665"/>
    <w:bookmarkStart w:name="z790" w:id="666"/>
    <w:p>
      <w:pPr>
        <w:spacing w:after="0"/>
        <w:ind w:left="0"/>
        <w:jc w:val="both"/>
      </w:pPr>
      <w:r>
        <w:rPr>
          <w:rFonts w:ascii="Times New Roman"/>
          <w:b w:val="false"/>
          <w:i w:val="false"/>
          <w:color w:val="000000"/>
          <w:sz w:val="28"/>
        </w:rPr>
        <w:t>
      нөмірі ____________________________________________________________________</w:t>
      </w:r>
    </w:p>
    <w:bookmarkEnd w:id="666"/>
    <w:bookmarkStart w:name="z791" w:id="667"/>
    <w:p>
      <w:pPr>
        <w:spacing w:after="0"/>
        <w:ind w:left="0"/>
        <w:jc w:val="both"/>
      </w:pPr>
      <w:r>
        <w:rPr>
          <w:rFonts w:ascii="Times New Roman"/>
          <w:b w:val="false"/>
          <w:i w:val="false"/>
          <w:color w:val="000000"/>
          <w:sz w:val="28"/>
        </w:rPr>
        <w:t>
      кім берді_________________________________________________________________</w:t>
      </w:r>
    </w:p>
    <w:bookmarkEnd w:id="667"/>
    <w:bookmarkStart w:name="z792" w:id="668"/>
    <w:p>
      <w:pPr>
        <w:spacing w:after="0"/>
        <w:ind w:left="0"/>
        <w:jc w:val="both"/>
      </w:pPr>
      <w:r>
        <w:rPr>
          <w:rFonts w:ascii="Times New Roman"/>
          <w:b w:val="false"/>
          <w:i w:val="false"/>
          <w:color w:val="000000"/>
          <w:sz w:val="28"/>
        </w:rPr>
        <w:t>
      берілген күні_______________________________________________________________</w:t>
      </w:r>
    </w:p>
    <w:bookmarkEnd w:id="668"/>
    <w:bookmarkStart w:name="z793" w:id="669"/>
    <w:p>
      <w:pPr>
        <w:spacing w:after="0"/>
        <w:ind w:left="0"/>
        <w:jc w:val="both"/>
      </w:pPr>
      <w:r>
        <w:rPr>
          <w:rFonts w:ascii="Times New Roman"/>
          <w:b w:val="false"/>
          <w:i w:val="false"/>
          <w:color w:val="000000"/>
          <w:sz w:val="28"/>
        </w:rPr>
        <w:t>
      мекенжайы:_______________________________________________________________</w:t>
      </w:r>
    </w:p>
    <w:bookmarkEnd w:id="669"/>
    <w:bookmarkStart w:name="z794" w:id="670"/>
    <w:p>
      <w:pPr>
        <w:spacing w:after="0"/>
        <w:ind w:left="0"/>
        <w:jc w:val="both"/>
      </w:pPr>
      <w:r>
        <w:rPr>
          <w:rFonts w:ascii="Times New Roman"/>
          <w:b w:val="false"/>
          <w:i w:val="false"/>
          <w:color w:val="000000"/>
          <w:sz w:val="28"/>
        </w:rPr>
        <w:t>
      телефон (факс) нөмірі:______________________________________________________</w:t>
      </w:r>
    </w:p>
    <w:bookmarkEnd w:id="670"/>
    <w:bookmarkStart w:name="z795" w:id="671"/>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bookmarkEnd w:id="671"/>
    <w:bookmarkStart w:name="z796" w:id="672"/>
    <w:p>
      <w:pPr>
        <w:spacing w:after="0"/>
        <w:ind w:left="0"/>
        <w:jc w:val="both"/>
      </w:pPr>
      <w:r>
        <w:rPr>
          <w:rFonts w:ascii="Times New Roman"/>
          <w:b w:val="false"/>
          <w:i w:val="false"/>
          <w:color w:val="000000"/>
          <w:sz w:val="28"/>
        </w:rPr>
        <w:t>
      орналасқан жері _________________________________________________________</w:t>
      </w:r>
    </w:p>
    <w:bookmarkEnd w:id="672"/>
    <w:bookmarkStart w:name="z797" w:id="673"/>
    <w:p>
      <w:pPr>
        <w:spacing w:after="0"/>
        <w:ind w:left="0"/>
        <w:jc w:val="both"/>
      </w:pPr>
      <w:r>
        <w:rPr>
          <w:rFonts w:ascii="Times New Roman"/>
          <w:b w:val="false"/>
          <w:i w:val="false"/>
          <w:color w:val="000000"/>
          <w:sz w:val="28"/>
        </w:rPr>
        <w:t>
      хабардар етілген күн _______________________________________________________</w:t>
      </w:r>
    </w:p>
    <w:bookmarkEnd w:id="673"/>
    <w:bookmarkStart w:name="z798" w:id="674"/>
    <w:p>
      <w:pPr>
        <w:spacing w:after="0"/>
        <w:ind w:left="0"/>
        <w:jc w:val="both"/>
      </w:pPr>
      <w:r>
        <w:rPr>
          <w:rFonts w:ascii="Times New Roman"/>
          <w:b w:val="false"/>
          <w:i w:val="false"/>
          <w:color w:val="000000"/>
          <w:sz w:val="28"/>
        </w:rPr>
        <w:t>
      3. Ауыл шаруашылығы кооперативінің мүшелері туралы мәліметтер:</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9" w:id="675"/>
    <w:p>
      <w:pPr>
        <w:spacing w:after="0"/>
        <w:ind w:left="0"/>
        <w:jc w:val="both"/>
      </w:pPr>
      <w:r>
        <w:rPr>
          <w:rFonts w:ascii="Times New Roman"/>
          <w:b w:val="false"/>
          <w:i w:val="false"/>
          <w:color w:val="000000"/>
          <w:sz w:val="28"/>
        </w:rPr>
        <w:t>
      4. Жер учаскесі туралы мәліметтер:</w:t>
      </w:r>
    </w:p>
    <w:bookmarkEnd w:id="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0" w:id="676"/>
    <w:p>
      <w:pPr>
        <w:spacing w:after="0"/>
        <w:ind w:left="0"/>
        <w:jc w:val="both"/>
      </w:pPr>
      <w:r>
        <w:rPr>
          <w:rFonts w:ascii="Times New Roman"/>
          <w:b w:val="false"/>
          <w:i w:val="false"/>
          <w:color w:val="000000"/>
          <w:sz w:val="28"/>
        </w:rPr>
        <w:t>
      5. Ауыл шаруашылығы тауарын өндірушінің немесе ауыл шаруашылығы</w:t>
      </w:r>
    </w:p>
    <w:bookmarkEnd w:id="676"/>
    <w:bookmarkStart w:name="z801" w:id="677"/>
    <w:p>
      <w:pPr>
        <w:spacing w:after="0"/>
        <w:ind w:left="0"/>
        <w:jc w:val="both"/>
      </w:pPr>
      <w:r>
        <w:rPr>
          <w:rFonts w:ascii="Times New Roman"/>
          <w:b w:val="false"/>
          <w:i w:val="false"/>
          <w:color w:val="000000"/>
          <w:sz w:val="28"/>
        </w:rPr>
        <w:t xml:space="preserve">
      кооперативінің екінші деңгейдегі банкте ағымдағы шотының бар-жоғы туралы </w:t>
      </w:r>
    </w:p>
    <w:bookmarkEnd w:id="677"/>
    <w:bookmarkStart w:name="z802" w:id="678"/>
    <w:p>
      <w:pPr>
        <w:spacing w:after="0"/>
        <w:ind w:left="0"/>
        <w:jc w:val="both"/>
      </w:pPr>
      <w:r>
        <w:rPr>
          <w:rFonts w:ascii="Times New Roman"/>
          <w:b w:val="false"/>
          <w:i w:val="false"/>
          <w:color w:val="000000"/>
          <w:sz w:val="28"/>
        </w:rPr>
        <w:t>
      мәліметтер:</w:t>
      </w:r>
    </w:p>
    <w:bookmarkEnd w:id="678"/>
    <w:bookmarkStart w:name="z803" w:id="679"/>
    <w:p>
      <w:pPr>
        <w:spacing w:after="0"/>
        <w:ind w:left="0"/>
        <w:jc w:val="both"/>
      </w:pPr>
      <w:r>
        <w:rPr>
          <w:rFonts w:ascii="Times New Roman"/>
          <w:b w:val="false"/>
          <w:i w:val="false"/>
          <w:color w:val="000000"/>
          <w:sz w:val="28"/>
        </w:rPr>
        <w:t>
      ЖСН/БСН _____________________________________________________________</w:t>
      </w:r>
    </w:p>
    <w:bookmarkEnd w:id="679"/>
    <w:bookmarkStart w:name="z804" w:id="680"/>
    <w:p>
      <w:pPr>
        <w:spacing w:after="0"/>
        <w:ind w:left="0"/>
        <w:jc w:val="both"/>
      </w:pPr>
      <w:r>
        <w:rPr>
          <w:rFonts w:ascii="Times New Roman"/>
          <w:b w:val="false"/>
          <w:i w:val="false"/>
          <w:color w:val="000000"/>
          <w:sz w:val="28"/>
        </w:rPr>
        <w:t>
      банктің деректемелері:___________________________________________________</w:t>
      </w:r>
    </w:p>
    <w:bookmarkEnd w:id="680"/>
    <w:bookmarkStart w:name="z805" w:id="681"/>
    <w:p>
      <w:pPr>
        <w:spacing w:after="0"/>
        <w:ind w:left="0"/>
        <w:jc w:val="both"/>
      </w:pPr>
      <w:r>
        <w:rPr>
          <w:rFonts w:ascii="Times New Roman"/>
          <w:b w:val="false"/>
          <w:i w:val="false"/>
          <w:color w:val="000000"/>
          <w:sz w:val="28"/>
        </w:rPr>
        <w:t>
      банктің атауы:___________________________________________________________</w:t>
      </w:r>
    </w:p>
    <w:bookmarkEnd w:id="681"/>
    <w:bookmarkStart w:name="z806" w:id="682"/>
    <w:p>
      <w:pPr>
        <w:spacing w:after="0"/>
        <w:ind w:left="0"/>
        <w:jc w:val="both"/>
      </w:pPr>
      <w:r>
        <w:rPr>
          <w:rFonts w:ascii="Times New Roman"/>
          <w:b w:val="false"/>
          <w:i w:val="false"/>
          <w:color w:val="000000"/>
          <w:sz w:val="28"/>
        </w:rPr>
        <w:t>
      банктік сәйкестендіру коды______________________________________________</w:t>
      </w:r>
    </w:p>
    <w:bookmarkEnd w:id="682"/>
    <w:bookmarkStart w:name="z807" w:id="683"/>
    <w:p>
      <w:pPr>
        <w:spacing w:after="0"/>
        <w:ind w:left="0"/>
        <w:jc w:val="both"/>
      </w:pPr>
      <w:r>
        <w:rPr>
          <w:rFonts w:ascii="Times New Roman"/>
          <w:b w:val="false"/>
          <w:i w:val="false"/>
          <w:color w:val="000000"/>
          <w:sz w:val="28"/>
        </w:rPr>
        <w:t>
      жеке сәйкестендіру коды_________________________________________</w:t>
      </w:r>
    </w:p>
    <w:bookmarkEnd w:id="683"/>
    <w:bookmarkStart w:name="z808" w:id="684"/>
    <w:p>
      <w:pPr>
        <w:spacing w:after="0"/>
        <w:ind w:left="0"/>
        <w:jc w:val="both"/>
      </w:pPr>
      <w:r>
        <w:rPr>
          <w:rFonts w:ascii="Times New Roman"/>
          <w:b w:val="false"/>
          <w:i w:val="false"/>
          <w:color w:val="000000"/>
          <w:sz w:val="28"/>
        </w:rPr>
        <w:t>
      БСН _____________________________________________________________________</w:t>
      </w:r>
    </w:p>
    <w:bookmarkEnd w:id="684"/>
    <w:bookmarkStart w:name="z809" w:id="685"/>
    <w:p>
      <w:pPr>
        <w:spacing w:after="0"/>
        <w:ind w:left="0"/>
        <w:jc w:val="both"/>
      </w:pPr>
      <w:r>
        <w:rPr>
          <w:rFonts w:ascii="Times New Roman"/>
          <w:b w:val="false"/>
          <w:i w:val="false"/>
          <w:color w:val="000000"/>
          <w:sz w:val="28"/>
        </w:rPr>
        <w:t>
      бенефициар коды __________________________________________________________</w:t>
      </w:r>
    </w:p>
    <w:bookmarkEnd w:id="685"/>
    <w:bookmarkStart w:name="z810" w:id="686"/>
    <w:p>
      <w:pPr>
        <w:spacing w:after="0"/>
        <w:ind w:left="0"/>
        <w:jc w:val="both"/>
      </w:pPr>
      <w:r>
        <w:rPr>
          <w:rFonts w:ascii="Times New Roman"/>
          <w:b w:val="false"/>
          <w:i w:val="false"/>
          <w:color w:val="000000"/>
          <w:sz w:val="28"/>
        </w:rPr>
        <w:t>
      6. Өңдеуші кәсіпорынмен жасалған ауыл шаруашылығы өнімін тапсыру туралы шарт:</w:t>
      </w:r>
    </w:p>
    <w:bookmarkEnd w:id="686"/>
    <w:bookmarkStart w:name="z811" w:id="687"/>
    <w:p>
      <w:pPr>
        <w:spacing w:after="0"/>
        <w:ind w:left="0"/>
        <w:jc w:val="both"/>
      </w:pPr>
      <w:r>
        <w:rPr>
          <w:rFonts w:ascii="Times New Roman"/>
          <w:b w:val="false"/>
          <w:i w:val="false"/>
          <w:color w:val="000000"/>
          <w:sz w:val="28"/>
        </w:rPr>
        <w:t>
      нөмірі _______________________________________________________</w:t>
      </w:r>
    </w:p>
    <w:bookmarkEnd w:id="687"/>
    <w:bookmarkStart w:name="z812" w:id="688"/>
    <w:p>
      <w:pPr>
        <w:spacing w:after="0"/>
        <w:ind w:left="0"/>
        <w:jc w:val="both"/>
      </w:pPr>
      <w:r>
        <w:rPr>
          <w:rFonts w:ascii="Times New Roman"/>
          <w:b w:val="false"/>
          <w:i w:val="false"/>
          <w:color w:val="000000"/>
          <w:sz w:val="28"/>
        </w:rPr>
        <w:t>
      салыстырып тексеру актісі ______________________________________</w:t>
      </w:r>
    </w:p>
    <w:bookmarkEnd w:id="688"/>
    <w:bookmarkStart w:name="z813" w:id="689"/>
    <w:p>
      <w:pPr>
        <w:spacing w:after="0"/>
        <w:ind w:left="0"/>
        <w:jc w:val="both"/>
      </w:pPr>
      <w:r>
        <w:rPr>
          <w:rFonts w:ascii="Times New Roman"/>
          <w:b w:val="false"/>
          <w:i w:val="false"/>
          <w:color w:val="000000"/>
          <w:sz w:val="28"/>
        </w:rPr>
        <w:t>
      өнім көлемі, тоннамен ________________________________________________</w:t>
      </w:r>
    </w:p>
    <w:bookmarkEnd w:id="689"/>
    <w:bookmarkStart w:name="z814" w:id="690"/>
    <w:p>
      <w:pPr>
        <w:spacing w:after="0"/>
        <w:ind w:left="0"/>
        <w:jc w:val="both"/>
      </w:pPr>
      <w:r>
        <w:rPr>
          <w:rFonts w:ascii="Times New Roman"/>
          <w:b w:val="false"/>
          <w:i w:val="false"/>
          <w:color w:val="000000"/>
          <w:sz w:val="28"/>
        </w:rPr>
        <w:t xml:space="preserve">
      7. Ауыл шаруашылығы тауарын өндіруші (ауыл шаруашылығы кооперативі) мен </w:t>
      </w:r>
    </w:p>
    <w:bookmarkEnd w:id="690"/>
    <w:bookmarkStart w:name="z815" w:id="691"/>
    <w:p>
      <w:pPr>
        <w:spacing w:after="0"/>
        <w:ind w:left="0"/>
        <w:jc w:val="both"/>
      </w:pPr>
      <w:r>
        <w:rPr>
          <w:rFonts w:ascii="Times New Roman"/>
          <w:b w:val="false"/>
          <w:i w:val="false"/>
          <w:color w:val="000000"/>
          <w:sz w:val="28"/>
        </w:rPr>
        <w:t xml:space="preserve">
      өңдеуші кәсіпорын арасындағы ауыл шаруашылығы өнімінің берілгенін растайтын </w:t>
      </w:r>
    </w:p>
    <w:bookmarkEnd w:id="691"/>
    <w:bookmarkStart w:name="z816" w:id="692"/>
    <w:p>
      <w:pPr>
        <w:spacing w:after="0"/>
        <w:ind w:left="0"/>
        <w:jc w:val="both"/>
      </w:pPr>
      <w:r>
        <w:rPr>
          <w:rFonts w:ascii="Times New Roman"/>
          <w:b w:val="false"/>
          <w:i w:val="false"/>
          <w:color w:val="000000"/>
          <w:sz w:val="28"/>
        </w:rPr>
        <w:t>
      құжат:</w:t>
      </w:r>
    </w:p>
    <w:bookmarkEnd w:id="692"/>
    <w:bookmarkStart w:name="z817" w:id="693"/>
    <w:p>
      <w:pPr>
        <w:spacing w:after="0"/>
        <w:ind w:left="0"/>
        <w:jc w:val="both"/>
      </w:pPr>
      <w:r>
        <w:rPr>
          <w:rFonts w:ascii="Times New Roman"/>
          <w:b w:val="false"/>
          <w:i w:val="false"/>
          <w:color w:val="000000"/>
          <w:sz w:val="28"/>
        </w:rPr>
        <w:t>
      нөмірі _______________________________________________________</w:t>
      </w:r>
    </w:p>
    <w:bookmarkEnd w:id="693"/>
    <w:bookmarkStart w:name="z818" w:id="694"/>
    <w:p>
      <w:pPr>
        <w:spacing w:after="0"/>
        <w:ind w:left="0"/>
        <w:jc w:val="both"/>
      </w:pPr>
      <w:r>
        <w:rPr>
          <w:rFonts w:ascii="Times New Roman"/>
          <w:b w:val="false"/>
          <w:i w:val="false"/>
          <w:color w:val="000000"/>
          <w:sz w:val="28"/>
        </w:rPr>
        <w:t>
      салыстырып тексеру актісі ______________________________________</w:t>
      </w:r>
    </w:p>
    <w:bookmarkEnd w:id="694"/>
    <w:bookmarkStart w:name="z819" w:id="695"/>
    <w:p>
      <w:pPr>
        <w:spacing w:after="0"/>
        <w:ind w:left="0"/>
        <w:jc w:val="both"/>
      </w:pPr>
      <w:r>
        <w:rPr>
          <w:rFonts w:ascii="Times New Roman"/>
          <w:b w:val="false"/>
          <w:i w:val="false"/>
          <w:color w:val="000000"/>
          <w:sz w:val="28"/>
        </w:rPr>
        <w:t>
      өнім көлемі, тоннамен ________________________________________________</w:t>
      </w:r>
    </w:p>
    <w:bookmarkEnd w:id="695"/>
    <w:bookmarkStart w:name="z820" w:id="696"/>
    <w:p>
      <w:pPr>
        <w:spacing w:after="0"/>
        <w:ind w:left="0"/>
        <w:jc w:val="both"/>
      </w:pPr>
      <w:r>
        <w:rPr>
          <w:rFonts w:ascii="Times New Roman"/>
          <w:b w:val="false"/>
          <w:i w:val="false"/>
          <w:color w:val="000000"/>
          <w:sz w:val="28"/>
        </w:rPr>
        <w:t xml:space="preserve">
      8. Өңдеуші кәсіпорын шеккен шығындарды (өтінім беру сәтіне) растайтын төлем </w:t>
      </w:r>
    </w:p>
    <w:bookmarkEnd w:id="696"/>
    <w:bookmarkStart w:name="z821" w:id="697"/>
    <w:p>
      <w:pPr>
        <w:spacing w:after="0"/>
        <w:ind w:left="0"/>
        <w:jc w:val="both"/>
      </w:pPr>
      <w:r>
        <w:rPr>
          <w:rFonts w:ascii="Times New Roman"/>
          <w:b w:val="false"/>
          <w:i w:val="false"/>
          <w:color w:val="000000"/>
          <w:sz w:val="28"/>
        </w:rPr>
        <w:t>
      құжаттары:</w:t>
      </w:r>
    </w:p>
    <w:bookmarkEnd w:id="697"/>
    <w:bookmarkStart w:name="z822" w:id="698"/>
    <w:p>
      <w:pPr>
        <w:spacing w:after="0"/>
        <w:ind w:left="0"/>
        <w:jc w:val="both"/>
      </w:pPr>
      <w:r>
        <w:rPr>
          <w:rFonts w:ascii="Times New Roman"/>
          <w:b w:val="false"/>
          <w:i w:val="false"/>
          <w:color w:val="000000"/>
          <w:sz w:val="28"/>
        </w:rPr>
        <w:t>
      нөмірі және берілген күні __________________________________________________</w:t>
      </w:r>
    </w:p>
    <w:bookmarkEnd w:id="698"/>
    <w:bookmarkStart w:name="z823" w:id="699"/>
    <w:p>
      <w:pPr>
        <w:spacing w:after="0"/>
        <w:ind w:left="0"/>
        <w:jc w:val="both"/>
      </w:pPr>
      <w:r>
        <w:rPr>
          <w:rFonts w:ascii="Times New Roman"/>
          <w:b w:val="false"/>
          <w:i w:val="false"/>
          <w:color w:val="000000"/>
          <w:sz w:val="28"/>
        </w:rPr>
        <w:t>
      өңдеуші кәсіпорын атауы ___________________________________________</w:t>
      </w:r>
    </w:p>
    <w:bookmarkEnd w:id="699"/>
    <w:bookmarkStart w:name="z824" w:id="700"/>
    <w:p>
      <w:pPr>
        <w:spacing w:after="0"/>
        <w:ind w:left="0"/>
        <w:jc w:val="both"/>
      </w:pPr>
      <w:r>
        <w:rPr>
          <w:rFonts w:ascii="Times New Roman"/>
          <w:b w:val="false"/>
          <w:i w:val="false"/>
          <w:color w:val="000000"/>
          <w:sz w:val="28"/>
        </w:rPr>
        <w:t>
      өңдеуші кәсіпорын орналасқан жердің мекенжайы _______________________</w:t>
      </w:r>
    </w:p>
    <w:bookmarkEnd w:id="700"/>
    <w:bookmarkStart w:name="z825" w:id="701"/>
    <w:p>
      <w:pPr>
        <w:spacing w:after="0"/>
        <w:ind w:left="0"/>
        <w:jc w:val="both"/>
      </w:pPr>
      <w:r>
        <w:rPr>
          <w:rFonts w:ascii="Times New Roman"/>
          <w:b w:val="false"/>
          <w:i w:val="false"/>
          <w:color w:val="000000"/>
          <w:sz w:val="28"/>
        </w:rPr>
        <w:t xml:space="preserve">
      9. Ауыл шаруашылығы тауарын өндірушінің немесе ауыл шаруашылығы </w:t>
      </w:r>
    </w:p>
    <w:bookmarkEnd w:id="701"/>
    <w:bookmarkStart w:name="z826" w:id="702"/>
    <w:p>
      <w:pPr>
        <w:spacing w:after="0"/>
        <w:ind w:left="0"/>
        <w:jc w:val="both"/>
      </w:pPr>
      <w:r>
        <w:rPr>
          <w:rFonts w:ascii="Times New Roman"/>
          <w:b w:val="false"/>
          <w:i w:val="false"/>
          <w:color w:val="000000"/>
          <w:sz w:val="28"/>
        </w:rPr>
        <w:t xml:space="preserve">
      кооперативінің құрылымдық бөлімшелері арасында ауыл шаруашылығы өнімінің </w:t>
      </w:r>
    </w:p>
    <w:bookmarkEnd w:id="702"/>
    <w:bookmarkStart w:name="z827" w:id="703"/>
    <w:p>
      <w:pPr>
        <w:spacing w:after="0"/>
        <w:ind w:left="0"/>
        <w:jc w:val="both"/>
      </w:pPr>
      <w:r>
        <w:rPr>
          <w:rFonts w:ascii="Times New Roman"/>
          <w:b w:val="false"/>
          <w:i w:val="false"/>
          <w:color w:val="000000"/>
          <w:sz w:val="28"/>
        </w:rPr>
        <w:t>
      берілгенін растайтын құжат:</w:t>
      </w:r>
    </w:p>
    <w:bookmarkEnd w:id="703"/>
    <w:bookmarkStart w:name="z828" w:id="704"/>
    <w:p>
      <w:pPr>
        <w:spacing w:after="0"/>
        <w:ind w:left="0"/>
        <w:jc w:val="both"/>
      </w:pPr>
      <w:r>
        <w:rPr>
          <w:rFonts w:ascii="Times New Roman"/>
          <w:b w:val="false"/>
          <w:i w:val="false"/>
          <w:color w:val="000000"/>
          <w:sz w:val="28"/>
        </w:rPr>
        <w:t>
      нөмірі _______________________________________________________</w:t>
      </w:r>
    </w:p>
    <w:bookmarkEnd w:id="704"/>
    <w:bookmarkStart w:name="z829" w:id="705"/>
    <w:p>
      <w:pPr>
        <w:spacing w:after="0"/>
        <w:ind w:left="0"/>
        <w:jc w:val="both"/>
      </w:pPr>
      <w:r>
        <w:rPr>
          <w:rFonts w:ascii="Times New Roman"/>
          <w:b w:val="false"/>
          <w:i w:val="false"/>
          <w:color w:val="000000"/>
          <w:sz w:val="28"/>
        </w:rPr>
        <w:t>
      берілген күні __________________________________________________</w:t>
      </w:r>
    </w:p>
    <w:bookmarkEnd w:id="705"/>
    <w:bookmarkStart w:name="z830" w:id="706"/>
    <w:p>
      <w:pPr>
        <w:spacing w:after="0"/>
        <w:ind w:left="0"/>
        <w:jc w:val="both"/>
      </w:pPr>
      <w:r>
        <w:rPr>
          <w:rFonts w:ascii="Times New Roman"/>
          <w:b w:val="false"/>
          <w:i w:val="false"/>
          <w:color w:val="000000"/>
          <w:sz w:val="28"/>
        </w:rPr>
        <w:t>
      өнім көлемі, тоннамен __________________________________________</w:t>
      </w:r>
    </w:p>
    <w:bookmarkEnd w:id="706"/>
    <w:bookmarkStart w:name="z831" w:id="707"/>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және өзге де ақпараттарды жинауға, өңдеуге, сақтауға, жүктеп алуға және пайдалануға, сондай-ақ көрсетілген мемлекеттік қызмет бойынша деректерді бюджетті атқару жөніндегі уәкілетті органға беруге келісім беремін.</w:t>
      </w:r>
    </w:p>
    <w:bookmarkEnd w:id="707"/>
    <w:bookmarkStart w:name="z832" w:id="708"/>
    <w:p>
      <w:pPr>
        <w:spacing w:after="0"/>
        <w:ind w:left="0"/>
        <w:jc w:val="both"/>
      </w:pPr>
      <w:r>
        <w:rPr>
          <w:rFonts w:ascii="Times New Roman"/>
          <w:b w:val="false"/>
          <w:i w:val="false"/>
          <w:color w:val="000000"/>
          <w:sz w:val="28"/>
        </w:rPr>
        <w:t>
      Өтінім беруші 20____ жылғы "____" _____________ сағат ____ қол қойып, жіберді:</w:t>
      </w:r>
    </w:p>
    <w:bookmarkEnd w:id="708"/>
    <w:bookmarkStart w:name="z833" w:id="709"/>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709"/>
    <w:bookmarkStart w:name="z834" w:id="710"/>
    <w:p>
      <w:pPr>
        <w:spacing w:after="0"/>
        <w:ind w:left="0"/>
        <w:jc w:val="both"/>
      </w:pPr>
      <w:r>
        <w:rPr>
          <w:rFonts w:ascii="Times New Roman"/>
          <w:b w:val="false"/>
          <w:i w:val="false"/>
          <w:color w:val="000000"/>
          <w:sz w:val="28"/>
        </w:rPr>
        <w:t>
      ЭЦҚ қою күні және уақыты</w:t>
      </w:r>
    </w:p>
    <w:bookmarkEnd w:id="710"/>
    <w:bookmarkStart w:name="z835" w:id="711"/>
    <w:p>
      <w:pPr>
        <w:spacing w:after="0"/>
        <w:ind w:left="0"/>
        <w:jc w:val="both"/>
      </w:pPr>
      <w:r>
        <w:rPr>
          <w:rFonts w:ascii="Times New Roman"/>
          <w:b w:val="false"/>
          <w:i w:val="false"/>
          <w:color w:val="000000"/>
          <w:sz w:val="28"/>
        </w:rPr>
        <w:t>
      Өтінімнің қабылданғаны туралы хабарлама:</w:t>
      </w:r>
    </w:p>
    <w:bookmarkEnd w:id="711"/>
    <w:bookmarkStart w:name="z836" w:id="712"/>
    <w:p>
      <w:pPr>
        <w:spacing w:after="0"/>
        <w:ind w:left="0"/>
        <w:jc w:val="both"/>
      </w:pPr>
      <w:r>
        <w:rPr>
          <w:rFonts w:ascii="Times New Roman"/>
          <w:b w:val="false"/>
          <w:i w:val="false"/>
          <w:color w:val="000000"/>
          <w:sz w:val="28"/>
        </w:rPr>
        <w:t>
      Өтінім қарауға 20____ жылғы "____" _____________ сағат ______ қабылданды:</w:t>
      </w:r>
    </w:p>
    <w:bookmarkEnd w:id="712"/>
    <w:bookmarkStart w:name="z837" w:id="713"/>
    <w:p>
      <w:pPr>
        <w:spacing w:after="0"/>
        <w:ind w:left="0"/>
        <w:jc w:val="both"/>
      </w:pPr>
      <w:r>
        <w:rPr>
          <w:rFonts w:ascii="Times New Roman"/>
          <w:b w:val="false"/>
          <w:i w:val="false"/>
          <w:color w:val="000000"/>
          <w:sz w:val="28"/>
        </w:rPr>
        <w:t>
      ЭЦҚ-дан алынған деректер</w:t>
      </w:r>
    </w:p>
    <w:bookmarkEnd w:id="713"/>
    <w:bookmarkStart w:name="z838" w:id="714"/>
    <w:p>
      <w:pPr>
        <w:spacing w:after="0"/>
        <w:ind w:left="0"/>
        <w:jc w:val="both"/>
      </w:pPr>
      <w:r>
        <w:rPr>
          <w:rFonts w:ascii="Times New Roman"/>
          <w:b w:val="false"/>
          <w:i w:val="false"/>
          <w:color w:val="000000"/>
          <w:sz w:val="28"/>
        </w:rPr>
        <w:t>
      ЭЦҚ қою күні және уақыты</w:t>
      </w:r>
    </w:p>
    <w:bookmarkEnd w:id="7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 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өнімінің шығымдылығы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сапасын арттыруды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5-1-қосымша</w:t>
            </w:r>
          </w:p>
        </w:tc>
      </w:tr>
    </w:tbl>
    <w:bookmarkStart w:name="z848" w:id="715"/>
    <w:p>
      <w:pPr>
        <w:spacing w:after="0"/>
        <w:ind w:left="0"/>
        <w:jc w:val="both"/>
      </w:pPr>
      <w:r>
        <w:rPr>
          <w:rFonts w:ascii="Times New Roman"/>
          <w:b w:val="false"/>
          <w:i w:val="false"/>
          <w:color w:val="000000"/>
          <w:sz w:val="28"/>
        </w:rPr>
        <w:t>
      Нысан</w:t>
      </w:r>
    </w:p>
    <w:bookmarkEnd w:id="715"/>
    <w:bookmarkStart w:name="z849" w:id="716"/>
    <w:p>
      <w:pPr>
        <w:spacing w:after="0"/>
        <w:ind w:left="0"/>
        <w:jc w:val="left"/>
      </w:pPr>
      <w:r>
        <w:rPr>
          <w:rFonts w:ascii="Times New Roman"/>
          <w:b/>
          <w:i w:val="false"/>
          <w:color w:val="000000"/>
        </w:rPr>
        <w:t xml:space="preserve"> Жабық топырақта басым дақылдарды өндіру шығындарын ішінара өтеуге субсидиялар алуға арналған өтінім</w:t>
      </w:r>
    </w:p>
    <w:bookmarkEnd w:id="716"/>
    <w:bookmarkStart w:name="z850" w:id="717"/>
    <w:p>
      <w:pPr>
        <w:spacing w:after="0"/>
        <w:ind w:left="0"/>
        <w:jc w:val="both"/>
      </w:pPr>
      <w:r>
        <w:rPr>
          <w:rFonts w:ascii="Times New Roman"/>
          <w:b w:val="false"/>
          <w:i w:val="false"/>
          <w:color w:val="000000"/>
          <w:sz w:val="28"/>
        </w:rPr>
        <w:t>
      1. Кімге: ________________________________________________________________</w:t>
      </w:r>
    </w:p>
    <w:bookmarkEnd w:id="717"/>
    <w:bookmarkStart w:name="z851" w:id="718"/>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w:t>
      </w:r>
    </w:p>
    <w:bookmarkEnd w:id="718"/>
    <w:bookmarkStart w:name="z852" w:id="719"/>
    <w:p>
      <w:pPr>
        <w:spacing w:after="0"/>
        <w:ind w:left="0"/>
        <w:jc w:val="both"/>
      </w:pPr>
      <w:r>
        <w:rPr>
          <w:rFonts w:ascii="Times New Roman"/>
          <w:b w:val="false"/>
          <w:i w:val="false"/>
          <w:color w:val="000000"/>
          <w:sz w:val="28"/>
        </w:rPr>
        <w:t>
      органының толық атауы)</w:t>
      </w:r>
    </w:p>
    <w:bookmarkEnd w:id="719"/>
    <w:bookmarkStart w:name="z853" w:id="720"/>
    <w:p>
      <w:pPr>
        <w:spacing w:after="0"/>
        <w:ind w:left="0"/>
        <w:jc w:val="both"/>
      </w:pPr>
      <w:r>
        <w:rPr>
          <w:rFonts w:ascii="Times New Roman"/>
          <w:b w:val="false"/>
          <w:i w:val="false"/>
          <w:color w:val="000000"/>
          <w:sz w:val="28"/>
        </w:rPr>
        <w:t>
      кімнен __________________________________________________________________</w:t>
      </w:r>
    </w:p>
    <w:bookmarkEnd w:id="720"/>
    <w:bookmarkStart w:name="z854" w:id="721"/>
    <w:p>
      <w:pPr>
        <w:spacing w:after="0"/>
        <w:ind w:left="0"/>
        <w:jc w:val="both"/>
      </w:pPr>
      <w:r>
        <w:rPr>
          <w:rFonts w:ascii="Times New Roman"/>
          <w:b w:val="false"/>
          <w:i w:val="false"/>
          <w:color w:val="000000"/>
          <w:sz w:val="28"/>
        </w:rPr>
        <w:t>
      (заңды тұлғаның толық атауы, жеке тұлғаның (дара кәсіпкердің) аты, әкесінің аты (бар</w:t>
      </w:r>
    </w:p>
    <w:bookmarkEnd w:id="721"/>
    <w:bookmarkStart w:name="z855" w:id="722"/>
    <w:p>
      <w:pPr>
        <w:spacing w:after="0"/>
        <w:ind w:left="0"/>
        <w:jc w:val="both"/>
      </w:pPr>
      <w:r>
        <w:rPr>
          <w:rFonts w:ascii="Times New Roman"/>
          <w:b w:val="false"/>
          <w:i w:val="false"/>
          <w:color w:val="000000"/>
          <w:sz w:val="28"/>
        </w:rPr>
        <w:t>
      болса), мекенжайы, телефон (факс) нөмірі (мәліметтер ақпараттық жүйеден алынады))</w:t>
      </w:r>
    </w:p>
    <w:bookmarkEnd w:id="722"/>
    <w:bookmarkStart w:name="z856" w:id="723"/>
    <w:p>
      <w:pPr>
        <w:spacing w:after="0"/>
        <w:ind w:left="0"/>
        <w:jc w:val="both"/>
      </w:pPr>
      <w:r>
        <w:rPr>
          <w:rFonts w:ascii="Times New Roman"/>
          <w:b w:val="false"/>
          <w:i w:val="false"/>
          <w:color w:val="000000"/>
          <w:sz w:val="28"/>
        </w:rPr>
        <w:t>
      Осымен мынадай басым дақылдарды өндіруге субсидиялар бөлуді сұраймыз:</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(пайдаланылатын),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оның алаңы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7" w:id="724"/>
    <w:p>
      <w:pPr>
        <w:spacing w:after="0"/>
        <w:ind w:left="0"/>
        <w:jc w:val="both"/>
      </w:pPr>
      <w:r>
        <w:rPr>
          <w:rFonts w:ascii="Times New Roman"/>
          <w:b w:val="false"/>
          <w:i w:val="false"/>
          <w:color w:val="000000"/>
          <w:sz w:val="28"/>
        </w:rPr>
        <w:t>
      2025 және 2026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елді мекендер және өнеркәсіп жер учаскелерінің алаңынан аспайды</w:t>
      </w:r>
    </w:p>
    <w:bookmarkEnd w:id="724"/>
    <w:bookmarkStart w:name="z858" w:id="725"/>
    <w:p>
      <w:pPr>
        <w:spacing w:after="0"/>
        <w:ind w:left="0"/>
        <w:jc w:val="both"/>
      </w:pPr>
      <w:r>
        <w:rPr>
          <w:rFonts w:ascii="Times New Roman"/>
          <w:b w:val="false"/>
          <w:i w:val="false"/>
          <w:color w:val="000000"/>
          <w:sz w:val="28"/>
        </w:rPr>
        <w:t>
      2. Өтінім беруші туралы мәліметтер:</w:t>
      </w:r>
    </w:p>
    <w:bookmarkEnd w:id="725"/>
    <w:bookmarkStart w:name="z859" w:id="726"/>
    <w:p>
      <w:pPr>
        <w:spacing w:after="0"/>
        <w:ind w:left="0"/>
        <w:jc w:val="both"/>
      </w:pPr>
      <w:r>
        <w:rPr>
          <w:rFonts w:ascii="Times New Roman"/>
          <w:b w:val="false"/>
          <w:i w:val="false"/>
          <w:color w:val="000000"/>
          <w:sz w:val="28"/>
        </w:rPr>
        <w:t>
      заңды тұлға үшін:</w:t>
      </w:r>
    </w:p>
    <w:bookmarkEnd w:id="726"/>
    <w:bookmarkStart w:name="z860" w:id="727"/>
    <w:p>
      <w:pPr>
        <w:spacing w:after="0"/>
        <w:ind w:left="0"/>
        <w:jc w:val="both"/>
      </w:pPr>
      <w:r>
        <w:rPr>
          <w:rFonts w:ascii="Times New Roman"/>
          <w:b w:val="false"/>
          <w:i w:val="false"/>
          <w:color w:val="000000"/>
          <w:sz w:val="28"/>
        </w:rPr>
        <w:t>
      атауы ________________________________________________________________</w:t>
      </w:r>
    </w:p>
    <w:bookmarkEnd w:id="727"/>
    <w:bookmarkStart w:name="z861" w:id="728"/>
    <w:p>
      <w:pPr>
        <w:spacing w:after="0"/>
        <w:ind w:left="0"/>
        <w:jc w:val="both"/>
      </w:pPr>
      <w:r>
        <w:rPr>
          <w:rFonts w:ascii="Times New Roman"/>
          <w:b w:val="false"/>
          <w:i w:val="false"/>
          <w:color w:val="000000"/>
          <w:sz w:val="28"/>
        </w:rPr>
        <w:t>
      бизнес-сәйкестендірунөмірі (бұданәрі – БСН)_________________________________</w:t>
      </w:r>
    </w:p>
    <w:bookmarkEnd w:id="728"/>
    <w:bookmarkStart w:name="z862" w:id="729"/>
    <w:p>
      <w:pPr>
        <w:spacing w:after="0"/>
        <w:ind w:left="0"/>
        <w:jc w:val="both"/>
      </w:pPr>
      <w:r>
        <w:rPr>
          <w:rFonts w:ascii="Times New Roman"/>
          <w:b w:val="false"/>
          <w:i w:val="false"/>
          <w:color w:val="000000"/>
          <w:sz w:val="28"/>
        </w:rPr>
        <w:t xml:space="preserve">
      жүзеге асырылатын қызмет түріне сәйкес ЭҚЖЖ (экономикалық қызмет түрлерінің </w:t>
      </w:r>
    </w:p>
    <w:bookmarkEnd w:id="729"/>
    <w:bookmarkStart w:name="z863" w:id="730"/>
    <w:p>
      <w:pPr>
        <w:spacing w:after="0"/>
        <w:ind w:left="0"/>
        <w:jc w:val="both"/>
      </w:pPr>
      <w:r>
        <w:rPr>
          <w:rFonts w:ascii="Times New Roman"/>
          <w:b w:val="false"/>
          <w:i w:val="false"/>
          <w:color w:val="000000"/>
          <w:sz w:val="28"/>
        </w:rPr>
        <w:t>
      жалпы жіктеуіші бойынша коды) бойынша сыныбы (кіші сыныбы)______________</w:t>
      </w:r>
    </w:p>
    <w:bookmarkEnd w:id="730"/>
    <w:bookmarkStart w:name="z864" w:id="731"/>
    <w:p>
      <w:pPr>
        <w:spacing w:after="0"/>
        <w:ind w:left="0"/>
        <w:jc w:val="both"/>
      </w:pPr>
      <w:r>
        <w:rPr>
          <w:rFonts w:ascii="Times New Roman"/>
          <w:b w:val="false"/>
          <w:i w:val="false"/>
          <w:color w:val="000000"/>
          <w:sz w:val="28"/>
        </w:rPr>
        <w:t>
      басшының аты, әкесінің аты (бар болса), тегі_____________________________</w:t>
      </w:r>
    </w:p>
    <w:bookmarkEnd w:id="731"/>
    <w:bookmarkStart w:name="z865" w:id="732"/>
    <w:p>
      <w:pPr>
        <w:spacing w:after="0"/>
        <w:ind w:left="0"/>
        <w:jc w:val="both"/>
      </w:pPr>
      <w:r>
        <w:rPr>
          <w:rFonts w:ascii="Times New Roman"/>
          <w:b w:val="false"/>
          <w:i w:val="false"/>
          <w:color w:val="000000"/>
          <w:sz w:val="28"/>
        </w:rPr>
        <w:t>
      жеке сәйкестендіру нөмірі (бұданәрі – ЖСН)__________________________</w:t>
      </w:r>
    </w:p>
    <w:bookmarkEnd w:id="732"/>
    <w:bookmarkStart w:name="z866" w:id="733"/>
    <w:p>
      <w:pPr>
        <w:spacing w:after="0"/>
        <w:ind w:left="0"/>
        <w:jc w:val="both"/>
      </w:pPr>
      <w:r>
        <w:rPr>
          <w:rFonts w:ascii="Times New Roman"/>
          <w:b w:val="false"/>
          <w:i w:val="false"/>
          <w:color w:val="000000"/>
          <w:sz w:val="28"/>
        </w:rPr>
        <w:t>
      мекенжайы:________________________________________________________________</w:t>
      </w:r>
    </w:p>
    <w:bookmarkEnd w:id="733"/>
    <w:bookmarkStart w:name="z867" w:id="734"/>
    <w:p>
      <w:pPr>
        <w:spacing w:after="0"/>
        <w:ind w:left="0"/>
        <w:jc w:val="both"/>
      </w:pPr>
      <w:r>
        <w:rPr>
          <w:rFonts w:ascii="Times New Roman"/>
          <w:b w:val="false"/>
          <w:i w:val="false"/>
          <w:color w:val="000000"/>
          <w:sz w:val="28"/>
        </w:rPr>
        <w:t>
      телефон (факс) нөмірі:_____________________________________________________</w:t>
      </w:r>
    </w:p>
    <w:bookmarkEnd w:id="734"/>
    <w:bookmarkStart w:name="z868" w:id="735"/>
    <w:p>
      <w:pPr>
        <w:spacing w:after="0"/>
        <w:ind w:left="0"/>
        <w:jc w:val="both"/>
      </w:pPr>
      <w:r>
        <w:rPr>
          <w:rFonts w:ascii="Times New Roman"/>
          <w:b w:val="false"/>
          <w:i w:val="false"/>
          <w:color w:val="000000"/>
          <w:sz w:val="28"/>
        </w:rPr>
        <w:t>
      жекетұлға (дара кәсіпкер) үшін:</w:t>
      </w:r>
    </w:p>
    <w:bookmarkEnd w:id="735"/>
    <w:bookmarkStart w:name="z869" w:id="736"/>
    <w:p>
      <w:pPr>
        <w:spacing w:after="0"/>
        <w:ind w:left="0"/>
        <w:jc w:val="both"/>
      </w:pPr>
      <w:r>
        <w:rPr>
          <w:rFonts w:ascii="Times New Roman"/>
          <w:b w:val="false"/>
          <w:i w:val="false"/>
          <w:color w:val="000000"/>
          <w:sz w:val="28"/>
        </w:rPr>
        <w:t>
      аты, әкесініңаты (бар болса), тегі_________________________________________</w:t>
      </w:r>
    </w:p>
    <w:bookmarkEnd w:id="736"/>
    <w:bookmarkStart w:name="z870" w:id="737"/>
    <w:p>
      <w:pPr>
        <w:spacing w:after="0"/>
        <w:ind w:left="0"/>
        <w:jc w:val="both"/>
      </w:pPr>
      <w:r>
        <w:rPr>
          <w:rFonts w:ascii="Times New Roman"/>
          <w:b w:val="false"/>
          <w:i w:val="false"/>
          <w:color w:val="000000"/>
          <w:sz w:val="28"/>
        </w:rPr>
        <w:t>
      жекесәйкестендірунөмірі (бұдан әрі – ЖСН)_________________________</w:t>
      </w:r>
    </w:p>
    <w:bookmarkEnd w:id="737"/>
    <w:bookmarkStart w:name="z871" w:id="738"/>
    <w:p>
      <w:pPr>
        <w:spacing w:after="0"/>
        <w:ind w:left="0"/>
        <w:jc w:val="both"/>
      </w:pPr>
      <w:r>
        <w:rPr>
          <w:rFonts w:ascii="Times New Roman"/>
          <w:b w:val="false"/>
          <w:i w:val="false"/>
          <w:color w:val="000000"/>
          <w:sz w:val="28"/>
        </w:rPr>
        <w:t xml:space="preserve">
      жүзеге асырылатын қызмет түріне сәйкес ЭҚЖЖ (экономикалық қызмет түрлерінің </w:t>
      </w:r>
    </w:p>
    <w:bookmarkEnd w:id="738"/>
    <w:bookmarkStart w:name="z872" w:id="739"/>
    <w:p>
      <w:pPr>
        <w:spacing w:after="0"/>
        <w:ind w:left="0"/>
        <w:jc w:val="both"/>
      </w:pPr>
      <w:r>
        <w:rPr>
          <w:rFonts w:ascii="Times New Roman"/>
          <w:b w:val="false"/>
          <w:i w:val="false"/>
          <w:color w:val="000000"/>
          <w:sz w:val="28"/>
        </w:rPr>
        <w:t xml:space="preserve">
      жалпы жіктеуіші бойынша коды) бойынша сыныбы (кіші </w:t>
      </w:r>
    </w:p>
    <w:bookmarkEnd w:id="739"/>
    <w:bookmarkStart w:name="z873" w:id="740"/>
    <w:p>
      <w:pPr>
        <w:spacing w:after="0"/>
        <w:ind w:left="0"/>
        <w:jc w:val="both"/>
      </w:pPr>
      <w:r>
        <w:rPr>
          <w:rFonts w:ascii="Times New Roman"/>
          <w:b w:val="false"/>
          <w:i w:val="false"/>
          <w:color w:val="000000"/>
          <w:sz w:val="28"/>
        </w:rPr>
        <w:t>
      сыныбы)__________________ басшының аты, әкесінің аты (бар болса),</w:t>
      </w:r>
    </w:p>
    <w:bookmarkEnd w:id="740"/>
    <w:bookmarkStart w:name="z874" w:id="741"/>
    <w:p>
      <w:pPr>
        <w:spacing w:after="0"/>
        <w:ind w:left="0"/>
        <w:jc w:val="both"/>
      </w:pPr>
      <w:r>
        <w:rPr>
          <w:rFonts w:ascii="Times New Roman"/>
          <w:b w:val="false"/>
          <w:i w:val="false"/>
          <w:color w:val="000000"/>
          <w:sz w:val="28"/>
        </w:rPr>
        <w:t>
      тегі_____________________________</w:t>
      </w:r>
    </w:p>
    <w:bookmarkEnd w:id="741"/>
    <w:bookmarkStart w:name="z875" w:id="742"/>
    <w:p>
      <w:pPr>
        <w:spacing w:after="0"/>
        <w:ind w:left="0"/>
        <w:jc w:val="both"/>
      </w:pPr>
      <w:r>
        <w:rPr>
          <w:rFonts w:ascii="Times New Roman"/>
          <w:b w:val="false"/>
          <w:i w:val="false"/>
          <w:color w:val="000000"/>
          <w:sz w:val="28"/>
        </w:rPr>
        <w:t>
      жеке басын куәландыратын құжат:</w:t>
      </w:r>
    </w:p>
    <w:bookmarkEnd w:id="742"/>
    <w:bookmarkStart w:name="z876" w:id="743"/>
    <w:p>
      <w:pPr>
        <w:spacing w:after="0"/>
        <w:ind w:left="0"/>
        <w:jc w:val="both"/>
      </w:pPr>
      <w:r>
        <w:rPr>
          <w:rFonts w:ascii="Times New Roman"/>
          <w:b w:val="false"/>
          <w:i w:val="false"/>
          <w:color w:val="000000"/>
          <w:sz w:val="28"/>
        </w:rPr>
        <w:t>
      нөмірі ___________________________________________________________________</w:t>
      </w:r>
    </w:p>
    <w:bookmarkEnd w:id="743"/>
    <w:bookmarkStart w:name="z877" w:id="744"/>
    <w:p>
      <w:pPr>
        <w:spacing w:after="0"/>
        <w:ind w:left="0"/>
        <w:jc w:val="both"/>
      </w:pPr>
      <w:r>
        <w:rPr>
          <w:rFonts w:ascii="Times New Roman"/>
          <w:b w:val="false"/>
          <w:i w:val="false"/>
          <w:color w:val="000000"/>
          <w:sz w:val="28"/>
        </w:rPr>
        <w:t>
      кім берді_________________________________________________________________</w:t>
      </w:r>
    </w:p>
    <w:bookmarkEnd w:id="744"/>
    <w:bookmarkStart w:name="z878" w:id="745"/>
    <w:p>
      <w:pPr>
        <w:spacing w:after="0"/>
        <w:ind w:left="0"/>
        <w:jc w:val="both"/>
      </w:pPr>
      <w:r>
        <w:rPr>
          <w:rFonts w:ascii="Times New Roman"/>
          <w:b w:val="false"/>
          <w:i w:val="false"/>
          <w:color w:val="000000"/>
          <w:sz w:val="28"/>
        </w:rPr>
        <w:t>
      берілген күні____________________________________________________________</w:t>
      </w:r>
    </w:p>
    <w:bookmarkEnd w:id="745"/>
    <w:bookmarkStart w:name="z879" w:id="746"/>
    <w:p>
      <w:pPr>
        <w:spacing w:after="0"/>
        <w:ind w:left="0"/>
        <w:jc w:val="both"/>
      </w:pPr>
      <w:r>
        <w:rPr>
          <w:rFonts w:ascii="Times New Roman"/>
          <w:b w:val="false"/>
          <w:i w:val="false"/>
          <w:color w:val="000000"/>
          <w:sz w:val="28"/>
        </w:rPr>
        <w:t>
      мекенжайы:_______________________________________________________________</w:t>
      </w:r>
    </w:p>
    <w:bookmarkEnd w:id="746"/>
    <w:bookmarkStart w:name="z880" w:id="747"/>
    <w:p>
      <w:pPr>
        <w:spacing w:after="0"/>
        <w:ind w:left="0"/>
        <w:jc w:val="both"/>
      </w:pPr>
      <w:r>
        <w:rPr>
          <w:rFonts w:ascii="Times New Roman"/>
          <w:b w:val="false"/>
          <w:i w:val="false"/>
          <w:color w:val="000000"/>
          <w:sz w:val="28"/>
        </w:rPr>
        <w:t>
      телефон (факс) нөмірі:______________________________________________________</w:t>
      </w:r>
    </w:p>
    <w:bookmarkEnd w:id="747"/>
    <w:bookmarkStart w:name="z881" w:id="748"/>
    <w:p>
      <w:pPr>
        <w:spacing w:after="0"/>
        <w:ind w:left="0"/>
        <w:jc w:val="both"/>
      </w:pPr>
      <w:r>
        <w:rPr>
          <w:rFonts w:ascii="Times New Roman"/>
          <w:b w:val="false"/>
          <w:i w:val="false"/>
          <w:color w:val="000000"/>
          <w:sz w:val="28"/>
        </w:rPr>
        <w:t>
      Дара кәсіпкер ретінде қызметін бастағаны туралы хабарлама – жекетұлғаүшін:</w:t>
      </w:r>
    </w:p>
    <w:bookmarkEnd w:id="748"/>
    <w:bookmarkStart w:name="z882" w:id="749"/>
    <w:p>
      <w:pPr>
        <w:spacing w:after="0"/>
        <w:ind w:left="0"/>
        <w:jc w:val="both"/>
      </w:pPr>
      <w:r>
        <w:rPr>
          <w:rFonts w:ascii="Times New Roman"/>
          <w:b w:val="false"/>
          <w:i w:val="false"/>
          <w:color w:val="000000"/>
          <w:sz w:val="28"/>
        </w:rPr>
        <w:t>
      орналасқан жері __________________________________________________________</w:t>
      </w:r>
    </w:p>
    <w:bookmarkEnd w:id="749"/>
    <w:bookmarkStart w:name="z883" w:id="750"/>
    <w:p>
      <w:pPr>
        <w:spacing w:after="0"/>
        <w:ind w:left="0"/>
        <w:jc w:val="both"/>
      </w:pPr>
      <w:r>
        <w:rPr>
          <w:rFonts w:ascii="Times New Roman"/>
          <w:b w:val="false"/>
          <w:i w:val="false"/>
          <w:color w:val="000000"/>
          <w:sz w:val="28"/>
        </w:rPr>
        <w:t>
      хабардар етілген күн ______________________________________________________</w:t>
      </w:r>
    </w:p>
    <w:bookmarkEnd w:id="750"/>
    <w:bookmarkStart w:name="z884" w:id="751"/>
    <w:p>
      <w:pPr>
        <w:spacing w:after="0"/>
        <w:ind w:left="0"/>
        <w:jc w:val="both"/>
      </w:pPr>
      <w:r>
        <w:rPr>
          <w:rFonts w:ascii="Times New Roman"/>
          <w:b w:val="false"/>
          <w:i w:val="false"/>
          <w:color w:val="000000"/>
          <w:sz w:val="28"/>
        </w:rPr>
        <w:t>
      3. Ауыл шаруашылығы кооперативінің мүшелері туралы мәліметтер:</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5" w:id="752"/>
    <w:p>
      <w:pPr>
        <w:spacing w:after="0"/>
        <w:ind w:left="0"/>
        <w:jc w:val="both"/>
      </w:pPr>
      <w:r>
        <w:rPr>
          <w:rFonts w:ascii="Times New Roman"/>
          <w:b w:val="false"/>
          <w:i w:val="false"/>
          <w:color w:val="000000"/>
          <w:sz w:val="28"/>
        </w:rPr>
        <w:t>
      4. Жер учаскесі туралы мәліметтер:</w:t>
      </w:r>
    </w:p>
    <w:bookmarkEnd w:id="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886" w:id="753"/>
    <w:p>
      <w:pPr>
        <w:spacing w:after="0"/>
        <w:ind w:left="0"/>
        <w:jc w:val="both"/>
      </w:pPr>
      <w:r>
        <w:rPr>
          <w:rFonts w:ascii="Times New Roman"/>
          <w:b w:val="false"/>
          <w:i w:val="false"/>
          <w:color w:val="000000"/>
          <w:sz w:val="28"/>
        </w:rPr>
        <w:t>
      5. Ауыл шаруашылығы тауарын өндірушінің немесе ауыл шаруашылығы</w:t>
      </w:r>
    </w:p>
    <w:bookmarkEnd w:id="753"/>
    <w:bookmarkStart w:name="z887" w:id="754"/>
    <w:p>
      <w:pPr>
        <w:spacing w:after="0"/>
        <w:ind w:left="0"/>
        <w:jc w:val="both"/>
      </w:pPr>
      <w:r>
        <w:rPr>
          <w:rFonts w:ascii="Times New Roman"/>
          <w:b w:val="false"/>
          <w:i w:val="false"/>
          <w:color w:val="000000"/>
          <w:sz w:val="28"/>
        </w:rPr>
        <w:t xml:space="preserve">
      кооперативінің екінші деңгейдегі банкте ағымдағы шотының бар-жоғы туралы </w:t>
      </w:r>
    </w:p>
    <w:bookmarkEnd w:id="754"/>
    <w:bookmarkStart w:name="z888" w:id="755"/>
    <w:p>
      <w:pPr>
        <w:spacing w:after="0"/>
        <w:ind w:left="0"/>
        <w:jc w:val="both"/>
      </w:pPr>
      <w:r>
        <w:rPr>
          <w:rFonts w:ascii="Times New Roman"/>
          <w:b w:val="false"/>
          <w:i w:val="false"/>
          <w:color w:val="000000"/>
          <w:sz w:val="28"/>
        </w:rPr>
        <w:t>
      мәліметтер:</w:t>
      </w:r>
    </w:p>
    <w:bookmarkEnd w:id="755"/>
    <w:bookmarkStart w:name="z889" w:id="756"/>
    <w:p>
      <w:pPr>
        <w:spacing w:after="0"/>
        <w:ind w:left="0"/>
        <w:jc w:val="both"/>
      </w:pPr>
      <w:r>
        <w:rPr>
          <w:rFonts w:ascii="Times New Roman"/>
          <w:b w:val="false"/>
          <w:i w:val="false"/>
          <w:color w:val="000000"/>
          <w:sz w:val="28"/>
        </w:rPr>
        <w:t>
      ЖСН/БСН________________________________________________________________</w:t>
      </w:r>
    </w:p>
    <w:bookmarkEnd w:id="756"/>
    <w:bookmarkStart w:name="z890" w:id="757"/>
    <w:p>
      <w:pPr>
        <w:spacing w:after="0"/>
        <w:ind w:left="0"/>
        <w:jc w:val="both"/>
      </w:pPr>
      <w:r>
        <w:rPr>
          <w:rFonts w:ascii="Times New Roman"/>
          <w:b w:val="false"/>
          <w:i w:val="false"/>
          <w:color w:val="000000"/>
          <w:sz w:val="28"/>
        </w:rPr>
        <w:t>
      банктің деректемелері:______________________________________________________</w:t>
      </w:r>
    </w:p>
    <w:bookmarkEnd w:id="757"/>
    <w:bookmarkStart w:name="z891" w:id="758"/>
    <w:p>
      <w:pPr>
        <w:spacing w:after="0"/>
        <w:ind w:left="0"/>
        <w:jc w:val="both"/>
      </w:pPr>
      <w:r>
        <w:rPr>
          <w:rFonts w:ascii="Times New Roman"/>
          <w:b w:val="false"/>
          <w:i w:val="false"/>
          <w:color w:val="000000"/>
          <w:sz w:val="28"/>
        </w:rPr>
        <w:t>
      банктің атауы:___________________________________________________________</w:t>
      </w:r>
    </w:p>
    <w:bookmarkEnd w:id="758"/>
    <w:bookmarkStart w:name="z892" w:id="759"/>
    <w:p>
      <w:pPr>
        <w:spacing w:after="0"/>
        <w:ind w:left="0"/>
        <w:jc w:val="both"/>
      </w:pPr>
      <w:r>
        <w:rPr>
          <w:rFonts w:ascii="Times New Roman"/>
          <w:b w:val="false"/>
          <w:i w:val="false"/>
          <w:color w:val="000000"/>
          <w:sz w:val="28"/>
        </w:rPr>
        <w:t>
      банктік сәйкестендіру коды______________________________________________</w:t>
      </w:r>
    </w:p>
    <w:bookmarkEnd w:id="759"/>
    <w:bookmarkStart w:name="z893" w:id="760"/>
    <w:p>
      <w:pPr>
        <w:spacing w:after="0"/>
        <w:ind w:left="0"/>
        <w:jc w:val="both"/>
      </w:pPr>
      <w:r>
        <w:rPr>
          <w:rFonts w:ascii="Times New Roman"/>
          <w:b w:val="false"/>
          <w:i w:val="false"/>
          <w:color w:val="000000"/>
          <w:sz w:val="28"/>
        </w:rPr>
        <w:t>
      жеке сәйкестендіру коды_________________________________________</w:t>
      </w:r>
    </w:p>
    <w:bookmarkEnd w:id="760"/>
    <w:bookmarkStart w:name="z894" w:id="761"/>
    <w:p>
      <w:pPr>
        <w:spacing w:after="0"/>
        <w:ind w:left="0"/>
        <w:jc w:val="both"/>
      </w:pPr>
      <w:r>
        <w:rPr>
          <w:rFonts w:ascii="Times New Roman"/>
          <w:b w:val="false"/>
          <w:i w:val="false"/>
          <w:color w:val="000000"/>
          <w:sz w:val="28"/>
        </w:rPr>
        <w:t>
      БСН______________________________________________________________________</w:t>
      </w:r>
    </w:p>
    <w:bookmarkEnd w:id="761"/>
    <w:bookmarkStart w:name="z895" w:id="762"/>
    <w:p>
      <w:pPr>
        <w:spacing w:after="0"/>
        <w:ind w:left="0"/>
        <w:jc w:val="both"/>
      </w:pPr>
      <w:r>
        <w:rPr>
          <w:rFonts w:ascii="Times New Roman"/>
          <w:b w:val="false"/>
          <w:i w:val="false"/>
          <w:color w:val="000000"/>
          <w:sz w:val="28"/>
        </w:rPr>
        <w:t>
      бенефициар коды __________________________________________________________</w:t>
      </w:r>
    </w:p>
    <w:bookmarkEnd w:id="762"/>
    <w:bookmarkStart w:name="z896" w:id="763"/>
    <w:p>
      <w:pPr>
        <w:spacing w:after="0"/>
        <w:ind w:left="0"/>
        <w:jc w:val="both"/>
      </w:pPr>
      <w:r>
        <w:rPr>
          <w:rFonts w:ascii="Times New Roman"/>
          <w:b w:val="false"/>
          <w:i w:val="false"/>
          <w:color w:val="000000"/>
          <w:sz w:val="28"/>
        </w:rPr>
        <w:t>
      6. Жылыжай кешенінің (өнеркәсіптік/фермерлік) бар-жоғы туралы мәліметтер:</w:t>
      </w:r>
    </w:p>
    <w:bookmarkEnd w:id="763"/>
    <w:bookmarkStart w:name="z897" w:id="764"/>
    <w:p>
      <w:pPr>
        <w:spacing w:after="0"/>
        <w:ind w:left="0"/>
        <w:jc w:val="both"/>
      </w:pPr>
      <w:r>
        <w:rPr>
          <w:rFonts w:ascii="Times New Roman"/>
          <w:b w:val="false"/>
          <w:i w:val="false"/>
          <w:color w:val="000000"/>
          <w:sz w:val="28"/>
        </w:rPr>
        <w:t>
      жылыжайлардың жұмыс алаңының өлшемі:_________________________________</w:t>
      </w:r>
    </w:p>
    <w:bookmarkEnd w:id="764"/>
    <w:bookmarkStart w:name="z898" w:id="765"/>
    <w:p>
      <w:pPr>
        <w:spacing w:after="0"/>
        <w:ind w:left="0"/>
        <w:jc w:val="both"/>
      </w:pPr>
      <w:r>
        <w:rPr>
          <w:rFonts w:ascii="Times New Roman"/>
          <w:b w:val="false"/>
          <w:i w:val="false"/>
          <w:color w:val="000000"/>
          <w:sz w:val="28"/>
        </w:rPr>
        <w:t>
      мекенжайы ____________________________________________________________</w:t>
      </w:r>
    </w:p>
    <w:bookmarkEnd w:id="765"/>
    <w:bookmarkStart w:name="z899" w:id="766"/>
    <w:p>
      <w:pPr>
        <w:spacing w:after="0"/>
        <w:ind w:left="0"/>
        <w:jc w:val="both"/>
      </w:pPr>
      <w:r>
        <w:rPr>
          <w:rFonts w:ascii="Times New Roman"/>
          <w:b w:val="false"/>
          <w:i w:val="false"/>
          <w:color w:val="000000"/>
          <w:sz w:val="28"/>
        </w:rPr>
        <w:t>
      кадастрлық нөмірі_________________________________________________________</w:t>
      </w:r>
    </w:p>
    <w:bookmarkEnd w:id="766"/>
    <w:bookmarkStart w:name="z900" w:id="767"/>
    <w:p>
      <w:pPr>
        <w:spacing w:after="0"/>
        <w:ind w:left="0"/>
        <w:jc w:val="both"/>
      </w:pPr>
      <w:r>
        <w:rPr>
          <w:rFonts w:ascii="Times New Roman"/>
          <w:b w:val="false"/>
          <w:i w:val="false"/>
          <w:color w:val="000000"/>
          <w:sz w:val="28"/>
        </w:rPr>
        <w:t>
      нысаналы мақсаты_________________________________________________________</w:t>
      </w:r>
    </w:p>
    <w:bookmarkEnd w:id="767"/>
    <w:bookmarkStart w:name="z901" w:id="768"/>
    <w:p>
      <w:pPr>
        <w:spacing w:after="0"/>
        <w:ind w:left="0"/>
        <w:jc w:val="both"/>
      </w:pPr>
      <w:r>
        <w:rPr>
          <w:rFonts w:ascii="Times New Roman"/>
          <w:b w:val="false"/>
          <w:i w:val="false"/>
          <w:color w:val="000000"/>
          <w:sz w:val="28"/>
        </w:rPr>
        <w:t>
      7. Құжаттар туралы мәліметтер (фермерлік жылыжайлар үшін): Ұлттық жүйеде "Сәйкестікті бағалау. Инспекцияны жүргізетін әртүрлі типтегі органдардың жұмысына қойылатын талаптар" ISO/IEC 17020 МемСТ мемлекеттік стандартының талаптарына сәйкестігіне аккредиттелген заңды тұлға немесе оның атынан әрекет ететін заңды тұлғаның құрылымдық бөлімшесі берген "Фермерлік жылыжайлар. Жалпы техникалық талаптар" ҚР СТ 3834 ұлттық стандартына сәйкестігі туралы техникалық куәландыру нәтижелері бойынша есеп.</w:t>
      </w:r>
    </w:p>
    <w:bookmarkEnd w:id="768"/>
    <w:bookmarkStart w:name="z902" w:id="769"/>
    <w:p>
      <w:pPr>
        <w:spacing w:after="0"/>
        <w:ind w:left="0"/>
        <w:jc w:val="both"/>
      </w:pPr>
      <w:r>
        <w:rPr>
          <w:rFonts w:ascii="Times New Roman"/>
          <w:b w:val="false"/>
          <w:i w:val="false"/>
          <w:color w:val="000000"/>
          <w:sz w:val="28"/>
        </w:rPr>
        <w:t>
      берілген күні______________________________________________________________</w:t>
      </w:r>
    </w:p>
    <w:bookmarkEnd w:id="769"/>
    <w:bookmarkStart w:name="z903" w:id="770"/>
    <w:p>
      <w:pPr>
        <w:spacing w:after="0"/>
        <w:ind w:left="0"/>
        <w:jc w:val="both"/>
      </w:pPr>
      <w:r>
        <w:rPr>
          <w:rFonts w:ascii="Times New Roman"/>
          <w:b w:val="false"/>
          <w:i w:val="false"/>
          <w:color w:val="000000"/>
          <w:sz w:val="28"/>
        </w:rPr>
        <w:t>
      кім берді_________________________________________________________________</w:t>
      </w:r>
    </w:p>
    <w:bookmarkEnd w:id="770"/>
    <w:bookmarkStart w:name="z904" w:id="771"/>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және өзге де ақпараттарды жинауға, өңдеуге, сақтауға, жүктеп алуға және пайдалануға, сондай-ақ көрсетілген мемлекеттік қызмет бойынша деректерді бюджетті атқару жөніндегі уәкілетті органға беруге келісім беремін.</w:t>
      </w:r>
    </w:p>
    <w:bookmarkEnd w:id="771"/>
    <w:bookmarkStart w:name="z905" w:id="772"/>
    <w:p>
      <w:pPr>
        <w:spacing w:after="0"/>
        <w:ind w:left="0"/>
        <w:jc w:val="both"/>
      </w:pPr>
      <w:r>
        <w:rPr>
          <w:rFonts w:ascii="Times New Roman"/>
          <w:b w:val="false"/>
          <w:i w:val="false"/>
          <w:color w:val="000000"/>
          <w:sz w:val="28"/>
        </w:rPr>
        <w:t>
      Өтінім беруші 20____ жылғы "____" _____________ сағат ____ қол қойып, жіберді:</w:t>
      </w:r>
    </w:p>
    <w:bookmarkEnd w:id="772"/>
    <w:bookmarkStart w:name="z906" w:id="773"/>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773"/>
    <w:bookmarkStart w:name="z907" w:id="774"/>
    <w:p>
      <w:pPr>
        <w:spacing w:after="0"/>
        <w:ind w:left="0"/>
        <w:jc w:val="both"/>
      </w:pPr>
      <w:r>
        <w:rPr>
          <w:rFonts w:ascii="Times New Roman"/>
          <w:b w:val="false"/>
          <w:i w:val="false"/>
          <w:color w:val="000000"/>
          <w:sz w:val="28"/>
        </w:rPr>
        <w:t>
      ЭЦҚ қою күні және уақыты</w:t>
      </w:r>
    </w:p>
    <w:bookmarkEnd w:id="774"/>
    <w:bookmarkStart w:name="z908" w:id="775"/>
    <w:p>
      <w:pPr>
        <w:spacing w:after="0"/>
        <w:ind w:left="0"/>
        <w:jc w:val="both"/>
      </w:pPr>
      <w:r>
        <w:rPr>
          <w:rFonts w:ascii="Times New Roman"/>
          <w:b w:val="false"/>
          <w:i w:val="false"/>
          <w:color w:val="000000"/>
          <w:sz w:val="28"/>
        </w:rPr>
        <w:t>
      Өтінімнің қабылданғаны туралы хабарлама:</w:t>
      </w:r>
    </w:p>
    <w:bookmarkEnd w:id="775"/>
    <w:bookmarkStart w:name="z909" w:id="776"/>
    <w:p>
      <w:pPr>
        <w:spacing w:after="0"/>
        <w:ind w:left="0"/>
        <w:jc w:val="both"/>
      </w:pPr>
      <w:r>
        <w:rPr>
          <w:rFonts w:ascii="Times New Roman"/>
          <w:b w:val="false"/>
          <w:i w:val="false"/>
          <w:color w:val="000000"/>
          <w:sz w:val="28"/>
        </w:rPr>
        <w:t>
      Өтінім қарауға 20____ жылғы "____" _____________ сағат ___ қабылданды:</w:t>
      </w:r>
    </w:p>
    <w:bookmarkEnd w:id="776"/>
    <w:bookmarkStart w:name="z910" w:id="777"/>
    <w:p>
      <w:pPr>
        <w:spacing w:after="0"/>
        <w:ind w:left="0"/>
        <w:jc w:val="both"/>
      </w:pPr>
      <w:r>
        <w:rPr>
          <w:rFonts w:ascii="Times New Roman"/>
          <w:b w:val="false"/>
          <w:i w:val="false"/>
          <w:color w:val="000000"/>
          <w:sz w:val="28"/>
        </w:rPr>
        <w:t>
      ЭЦҚ-дан алынған деректер</w:t>
      </w:r>
    </w:p>
    <w:bookmarkEnd w:id="777"/>
    <w:bookmarkStart w:name="z911" w:id="778"/>
    <w:p>
      <w:pPr>
        <w:spacing w:after="0"/>
        <w:ind w:left="0"/>
        <w:jc w:val="both"/>
      </w:pPr>
      <w:r>
        <w:rPr>
          <w:rFonts w:ascii="Times New Roman"/>
          <w:b w:val="false"/>
          <w:i w:val="false"/>
          <w:color w:val="000000"/>
          <w:sz w:val="28"/>
        </w:rPr>
        <w:t>
      ЭЦҚ қою күні және уақыты</w:t>
      </w:r>
    </w:p>
    <w:bookmarkEnd w:id="7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 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өнімінің шығымдылығы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сапасын арттыруды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921" w:id="779"/>
    <w:p>
      <w:pPr>
        <w:spacing w:after="0"/>
        <w:ind w:left="0"/>
        <w:jc w:val="both"/>
      </w:pPr>
      <w:r>
        <w:rPr>
          <w:rFonts w:ascii="Times New Roman"/>
          <w:b w:val="false"/>
          <w:i w:val="false"/>
          <w:color w:val="000000"/>
          <w:sz w:val="28"/>
        </w:rPr>
        <w:t>
      Нысан</w:t>
      </w:r>
    </w:p>
    <w:bookmarkEnd w:id="779"/>
    <w:bookmarkStart w:name="z922" w:id="780"/>
    <w:p>
      <w:pPr>
        <w:spacing w:after="0"/>
        <w:ind w:left="0"/>
        <w:jc w:val="left"/>
      </w:pPr>
      <w:r>
        <w:rPr>
          <w:rFonts w:ascii="Times New Roman"/>
          <w:b/>
          <w:i w:val="false"/>
          <w:color w:val="000000"/>
        </w:rPr>
        <w:t xml:space="preserve"> Жеміс-жидек дақылдары мен жүзімнің отырғызу материалын өндіруге жұмсалған шығындарды ішінара өтеуге субсидиялар алуға арналған өтінім</w:t>
      </w:r>
    </w:p>
    <w:bookmarkEnd w:id="780"/>
    <w:bookmarkStart w:name="z923" w:id="781"/>
    <w:p>
      <w:pPr>
        <w:spacing w:after="0"/>
        <w:ind w:left="0"/>
        <w:jc w:val="both"/>
      </w:pPr>
      <w:r>
        <w:rPr>
          <w:rFonts w:ascii="Times New Roman"/>
          <w:b w:val="false"/>
          <w:i w:val="false"/>
          <w:color w:val="000000"/>
          <w:sz w:val="28"/>
        </w:rPr>
        <w:t>
      Кімге: _______________________________________________________________,</w:t>
      </w:r>
    </w:p>
    <w:bookmarkEnd w:id="781"/>
    <w:bookmarkStart w:name="z924" w:id="782"/>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жергiлiктi атқарушы </w:t>
      </w:r>
    </w:p>
    <w:bookmarkEnd w:id="782"/>
    <w:bookmarkStart w:name="z925" w:id="783"/>
    <w:p>
      <w:pPr>
        <w:spacing w:after="0"/>
        <w:ind w:left="0"/>
        <w:jc w:val="both"/>
      </w:pPr>
      <w:r>
        <w:rPr>
          <w:rFonts w:ascii="Times New Roman"/>
          <w:b w:val="false"/>
          <w:i w:val="false"/>
          <w:color w:val="000000"/>
          <w:sz w:val="28"/>
        </w:rPr>
        <w:t>
      органының толық атауы)  кімнен:</w:t>
      </w:r>
    </w:p>
    <w:bookmarkEnd w:id="783"/>
    <w:bookmarkStart w:name="z926" w:id="784"/>
    <w:p>
      <w:pPr>
        <w:spacing w:after="0"/>
        <w:ind w:left="0"/>
        <w:jc w:val="both"/>
      </w:pPr>
      <w:r>
        <w:rPr>
          <w:rFonts w:ascii="Times New Roman"/>
          <w:b w:val="false"/>
          <w:i w:val="false"/>
          <w:color w:val="000000"/>
          <w:sz w:val="28"/>
        </w:rPr>
        <w:t>
      _________________________________________________________________</w:t>
      </w:r>
    </w:p>
    <w:bookmarkEnd w:id="784"/>
    <w:bookmarkStart w:name="z927" w:id="785"/>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тегі, </w:t>
      </w:r>
    </w:p>
    <w:bookmarkEnd w:id="785"/>
    <w:bookmarkStart w:name="z928" w:id="786"/>
    <w:p>
      <w:pPr>
        <w:spacing w:after="0"/>
        <w:ind w:left="0"/>
        <w:jc w:val="both"/>
      </w:pPr>
      <w:r>
        <w:rPr>
          <w:rFonts w:ascii="Times New Roman"/>
          <w:b w:val="false"/>
          <w:i w:val="false"/>
          <w:color w:val="000000"/>
          <w:sz w:val="28"/>
        </w:rPr>
        <w:t>
      мекенжайы, телефон (факс) нөмірі (мәліметтер ақпараттық жүйеден алынады))</w:t>
      </w:r>
    </w:p>
    <w:bookmarkEnd w:id="786"/>
    <w:bookmarkStart w:name="z929" w:id="787"/>
    <w:p>
      <w:pPr>
        <w:spacing w:after="0"/>
        <w:ind w:left="0"/>
        <w:jc w:val="both"/>
      </w:pPr>
      <w:r>
        <w:rPr>
          <w:rFonts w:ascii="Times New Roman"/>
          <w:b w:val="false"/>
          <w:i w:val="false"/>
          <w:color w:val="000000"/>
          <w:sz w:val="28"/>
        </w:rPr>
        <w:t>
      _________ дана көлеміндегі ______________________________________________</w:t>
      </w:r>
    </w:p>
    <w:bookmarkEnd w:id="787"/>
    <w:bookmarkStart w:name="z930" w:id="788"/>
    <w:p>
      <w:pPr>
        <w:spacing w:after="0"/>
        <w:ind w:left="0"/>
        <w:jc w:val="both"/>
      </w:pPr>
      <w:r>
        <w:rPr>
          <w:rFonts w:ascii="Times New Roman"/>
          <w:b w:val="false"/>
          <w:i w:val="false"/>
          <w:color w:val="000000"/>
          <w:sz w:val="28"/>
        </w:rPr>
        <w:t xml:space="preserve">
      (ауыл шаруашылығы дақылдары, сорт) жеміс-жидек дақылдары мен жүзімнің </w:t>
      </w:r>
    </w:p>
    <w:bookmarkEnd w:id="788"/>
    <w:bookmarkStart w:name="z931" w:id="789"/>
    <w:p>
      <w:pPr>
        <w:spacing w:after="0"/>
        <w:ind w:left="0"/>
        <w:jc w:val="both"/>
      </w:pPr>
      <w:r>
        <w:rPr>
          <w:rFonts w:ascii="Times New Roman"/>
          <w:b w:val="false"/>
          <w:i w:val="false"/>
          <w:color w:val="000000"/>
          <w:sz w:val="28"/>
        </w:rPr>
        <w:t xml:space="preserve">
      отырғызу  материалын өндіруге жұмсалған шығындарды ішінара өтеуге _________ </w:t>
      </w:r>
    </w:p>
    <w:bookmarkEnd w:id="789"/>
    <w:bookmarkStart w:name="z932" w:id="790"/>
    <w:p>
      <w:pPr>
        <w:spacing w:after="0"/>
        <w:ind w:left="0"/>
        <w:jc w:val="both"/>
      </w:pPr>
      <w:r>
        <w:rPr>
          <w:rFonts w:ascii="Times New Roman"/>
          <w:b w:val="false"/>
          <w:i w:val="false"/>
          <w:color w:val="000000"/>
          <w:sz w:val="28"/>
        </w:rPr>
        <w:t>
      теңге мөлшерінде  субсидиялар төлеуді сұраймын.</w:t>
      </w:r>
    </w:p>
    <w:bookmarkEnd w:id="790"/>
    <w:bookmarkStart w:name="z933" w:id="791"/>
    <w:p>
      <w:pPr>
        <w:spacing w:after="0"/>
        <w:ind w:left="0"/>
        <w:jc w:val="both"/>
      </w:pPr>
      <w:r>
        <w:rPr>
          <w:rFonts w:ascii="Times New Roman"/>
          <w:b w:val="false"/>
          <w:i w:val="false"/>
          <w:color w:val="000000"/>
          <w:sz w:val="28"/>
        </w:rPr>
        <w:t>
      1. Өтінім беруші туралы мәліметтер:</w:t>
      </w:r>
    </w:p>
    <w:bookmarkEnd w:id="791"/>
    <w:bookmarkStart w:name="z934" w:id="792"/>
    <w:p>
      <w:pPr>
        <w:spacing w:after="0"/>
        <w:ind w:left="0"/>
        <w:jc w:val="both"/>
      </w:pPr>
      <w:r>
        <w:rPr>
          <w:rFonts w:ascii="Times New Roman"/>
          <w:b w:val="false"/>
          <w:i w:val="false"/>
          <w:color w:val="000000"/>
          <w:sz w:val="28"/>
        </w:rPr>
        <w:t>
      заңды тұлға үшін:</w:t>
      </w:r>
    </w:p>
    <w:bookmarkEnd w:id="792"/>
    <w:bookmarkStart w:name="z935" w:id="793"/>
    <w:p>
      <w:pPr>
        <w:spacing w:after="0"/>
        <w:ind w:left="0"/>
        <w:jc w:val="both"/>
      </w:pPr>
      <w:r>
        <w:rPr>
          <w:rFonts w:ascii="Times New Roman"/>
          <w:b w:val="false"/>
          <w:i w:val="false"/>
          <w:color w:val="000000"/>
          <w:sz w:val="28"/>
        </w:rPr>
        <w:t>
      атауы ________________________________________________________________</w:t>
      </w:r>
    </w:p>
    <w:bookmarkEnd w:id="793"/>
    <w:bookmarkStart w:name="z936" w:id="794"/>
    <w:p>
      <w:pPr>
        <w:spacing w:after="0"/>
        <w:ind w:left="0"/>
        <w:jc w:val="both"/>
      </w:pPr>
      <w:r>
        <w:rPr>
          <w:rFonts w:ascii="Times New Roman"/>
          <w:b w:val="false"/>
          <w:i w:val="false"/>
          <w:color w:val="000000"/>
          <w:sz w:val="28"/>
        </w:rPr>
        <w:t>
      бизнес-сәйкестендіру нөмірі (бұдан әрі – БСН)_____________________________</w:t>
      </w:r>
    </w:p>
    <w:bookmarkEnd w:id="794"/>
    <w:bookmarkStart w:name="z937" w:id="795"/>
    <w:p>
      <w:pPr>
        <w:spacing w:after="0"/>
        <w:ind w:left="0"/>
        <w:jc w:val="both"/>
      </w:pPr>
      <w:r>
        <w:rPr>
          <w:rFonts w:ascii="Times New Roman"/>
          <w:b w:val="false"/>
          <w:i w:val="false"/>
          <w:color w:val="000000"/>
          <w:sz w:val="28"/>
        </w:rPr>
        <w:t xml:space="preserve">
      жүзеге асырылатын қызмет түріне сәйкес ЭҚЖЖ (экономикалық қызмет түрлерінің </w:t>
      </w:r>
    </w:p>
    <w:bookmarkEnd w:id="795"/>
    <w:bookmarkStart w:name="z938" w:id="796"/>
    <w:p>
      <w:pPr>
        <w:spacing w:after="0"/>
        <w:ind w:left="0"/>
        <w:jc w:val="both"/>
      </w:pPr>
      <w:r>
        <w:rPr>
          <w:rFonts w:ascii="Times New Roman"/>
          <w:b w:val="false"/>
          <w:i w:val="false"/>
          <w:color w:val="000000"/>
          <w:sz w:val="28"/>
        </w:rPr>
        <w:t xml:space="preserve">
      жалпы жіктеуіші бойынша коды) бойынша сыныбы (кіші </w:t>
      </w:r>
    </w:p>
    <w:bookmarkEnd w:id="796"/>
    <w:bookmarkStart w:name="z939" w:id="797"/>
    <w:p>
      <w:pPr>
        <w:spacing w:after="0"/>
        <w:ind w:left="0"/>
        <w:jc w:val="both"/>
      </w:pPr>
      <w:r>
        <w:rPr>
          <w:rFonts w:ascii="Times New Roman"/>
          <w:b w:val="false"/>
          <w:i w:val="false"/>
          <w:color w:val="000000"/>
          <w:sz w:val="28"/>
        </w:rPr>
        <w:t>
      сыныбы)__________ басшының аты, әкесінің аты (бар болса), тегі_______________</w:t>
      </w:r>
    </w:p>
    <w:bookmarkEnd w:id="797"/>
    <w:bookmarkStart w:name="z940" w:id="798"/>
    <w:p>
      <w:pPr>
        <w:spacing w:after="0"/>
        <w:ind w:left="0"/>
        <w:jc w:val="both"/>
      </w:pPr>
      <w:r>
        <w:rPr>
          <w:rFonts w:ascii="Times New Roman"/>
          <w:b w:val="false"/>
          <w:i w:val="false"/>
          <w:color w:val="000000"/>
          <w:sz w:val="28"/>
        </w:rPr>
        <w:t>
      басшының аты, әкесінің аты (бар болса), тегі_____________________________</w:t>
      </w:r>
    </w:p>
    <w:bookmarkEnd w:id="798"/>
    <w:bookmarkStart w:name="z941" w:id="799"/>
    <w:p>
      <w:pPr>
        <w:spacing w:after="0"/>
        <w:ind w:left="0"/>
        <w:jc w:val="both"/>
      </w:pPr>
      <w:r>
        <w:rPr>
          <w:rFonts w:ascii="Times New Roman"/>
          <w:b w:val="false"/>
          <w:i w:val="false"/>
          <w:color w:val="000000"/>
          <w:sz w:val="28"/>
        </w:rPr>
        <w:t>
      жеке сәйкестендіру нөмірі (бұдан әрі – ЖСН)__________________________</w:t>
      </w:r>
    </w:p>
    <w:bookmarkEnd w:id="799"/>
    <w:bookmarkStart w:name="z942" w:id="800"/>
    <w:p>
      <w:pPr>
        <w:spacing w:after="0"/>
        <w:ind w:left="0"/>
        <w:jc w:val="both"/>
      </w:pPr>
      <w:r>
        <w:rPr>
          <w:rFonts w:ascii="Times New Roman"/>
          <w:b w:val="false"/>
          <w:i w:val="false"/>
          <w:color w:val="000000"/>
          <w:sz w:val="28"/>
        </w:rPr>
        <w:t>
      мекенжайы:______________________________________________________________</w:t>
      </w:r>
    </w:p>
    <w:bookmarkEnd w:id="800"/>
    <w:bookmarkStart w:name="z943" w:id="801"/>
    <w:p>
      <w:pPr>
        <w:spacing w:after="0"/>
        <w:ind w:left="0"/>
        <w:jc w:val="both"/>
      </w:pPr>
      <w:r>
        <w:rPr>
          <w:rFonts w:ascii="Times New Roman"/>
          <w:b w:val="false"/>
          <w:i w:val="false"/>
          <w:color w:val="000000"/>
          <w:sz w:val="28"/>
        </w:rPr>
        <w:t>
      телефон (факс) нөмірі:_______________________________________________________</w:t>
      </w:r>
    </w:p>
    <w:bookmarkEnd w:id="801"/>
    <w:bookmarkStart w:name="z944" w:id="802"/>
    <w:p>
      <w:pPr>
        <w:spacing w:after="0"/>
        <w:ind w:left="0"/>
        <w:jc w:val="both"/>
      </w:pPr>
      <w:r>
        <w:rPr>
          <w:rFonts w:ascii="Times New Roman"/>
          <w:b w:val="false"/>
          <w:i w:val="false"/>
          <w:color w:val="000000"/>
          <w:sz w:val="28"/>
        </w:rPr>
        <w:t>
      жеке тұлға (дара кәсіпкер) үшін:</w:t>
      </w:r>
    </w:p>
    <w:bookmarkEnd w:id="802"/>
    <w:bookmarkStart w:name="z945" w:id="803"/>
    <w:p>
      <w:pPr>
        <w:spacing w:after="0"/>
        <w:ind w:left="0"/>
        <w:jc w:val="both"/>
      </w:pPr>
      <w:r>
        <w:rPr>
          <w:rFonts w:ascii="Times New Roman"/>
          <w:b w:val="false"/>
          <w:i w:val="false"/>
          <w:color w:val="000000"/>
          <w:sz w:val="28"/>
        </w:rPr>
        <w:t>
      аты, әкесінің аты (бар болса), тегі_________________________________________</w:t>
      </w:r>
    </w:p>
    <w:bookmarkEnd w:id="803"/>
    <w:bookmarkStart w:name="z946" w:id="804"/>
    <w:p>
      <w:pPr>
        <w:spacing w:after="0"/>
        <w:ind w:left="0"/>
        <w:jc w:val="both"/>
      </w:pPr>
      <w:r>
        <w:rPr>
          <w:rFonts w:ascii="Times New Roman"/>
          <w:b w:val="false"/>
          <w:i w:val="false"/>
          <w:color w:val="000000"/>
          <w:sz w:val="28"/>
        </w:rPr>
        <w:t>
      жеке сәйкестендіру нөмірі (бұдан әрі – ЖСН)_________________________</w:t>
      </w:r>
    </w:p>
    <w:bookmarkEnd w:id="804"/>
    <w:bookmarkStart w:name="z947" w:id="805"/>
    <w:p>
      <w:pPr>
        <w:spacing w:after="0"/>
        <w:ind w:left="0"/>
        <w:jc w:val="both"/>
      </w:pPr>
      <w:r>
        <w:rPr>
          <w:rFonts w:ascii="Times New Roman"/>
          <w:b w:val="false"/>
          <w:i w:val="false"/>
          <w:color w:val="000000"/>
          <w:sz w:val="28"/>
        </w:rPr>
        <w:t xml:space="preserve">
      жүзеге асырылатын қызмет түріне сәйкес ЭҚЖЖ (экономикалық қызмет түрлерінің </w:t>
      </w:r>
    </w:p>
    <w:bookmarkEnd w:id="805"/>
    <w:bookmarkStart w:name="z948" w:id="806"/>
    <w:p>
      <w:pPr>
        <w:spacing w:after="0"/>
        <w:ind w:left="0"/>
        <w:jc w:val="both"/>
      </w:pPr>
      <w:r>
        <w:rPr>
          <w:rFonts w:ascii="Times New Roman"/>
          <w:b w:val="false"/>
          <w:i w:val="false"/>
          <w:color w:val="000000"/>
          <w:sz w:val="28"/>
        </w:rPr>
        <w:t xml:space="preserve">
      жалпы жіктеуіші бойынша коды) бойынша сыныбы (кіші </w:t>
      </w:r>
    </w:p>
    <w:bookmarkEnd w:id="806"/>
    <w:bookmarkStart w:name="z949" w:id="807"/>
    <w:p>
      <w:pPr>
        <w:spacing w:after="0"/>
        <w:ind w:left="0"/>
        <w:jc w:val="both"/>
      </w:pPr>
      <w:r>
        <w:rPr>
          <w:rFonts w:ascii="Times New Roman"/>
          <w:b w:val="false"/>
          <w:i w:val="false"/>
          <w:color w:val="000000"/>
          <w:sz w:val="28"/>
        </w:rPr>
        <w:t>
      сыныбы)__________________ басшының аты, әкесінің аты (бар болса),</w:t>
      </w:r>
    </w:p>
    <w:bookmarkEnd w:id="807"/>
    <w:bookmarkStart w:name="z950" w:id="808"/>
    <w:p>
      <w:pPr>
        <w:spacing w:after="0"/>
        <w:ind w:left="0"/>
        <w:jc w:val="both"/>
      </w:pPr>
      <w:r>
        <w:rPr>
          <w:rFonts w:ascii="Times New Roman"/>
          <w:b w:val="false"/>
          <w:i w:val="false"/>
          <w:color w:val="000000"/>
          <w:sz w:val="28"/>
        </w:rPr>
        <w:t>
      тегі_____________________________</w:t>
      </w:r>
    </w:p>
    <w:bookmarkEnd w:id="808"/>
    <w:bookmarkStart w:name="z951" w:id="809"/>
    <w:p>
      <w:pPr>
        <w:spacing w:after="0"/>
        <w:ind w:left="0"/>
        <w:jc w:val="both"/>
      </w:pPr>
      <w:r>
        <w:rPr>
          <w:rFonts w:ascii="Times New Roman"/>
          <w:b w:val="false"/>
          <w:i w:val="false"/>
          <w:color w:val="000000"/>
          <w:sz w:val="28"/>
        </w:rPr>
        <w:t>
      жеке басын куәландыратын құжат:</w:t>
      </w:r>
    </w:p>
    <w:bookmarkEnd w:id="809"/>
    <w:bookmarkStart w:name="z952" w:id="810"/>
    <w:p>
      <w:pPr>
        <w:spacing w:after="0"/>
        <w:ind w:left="0"/>
        <w:jc w:val="both"/>
      </w:pPr>
      <w:r>
        <w:rPr>
          <w:rFonts w:ascii="Times New Roman"/>
          <w:b w:val="false"/>
          <w:i w:val="false"/>
          <w:color w:val="000000"/>
          <w:sz w:val="28"/>
        </w:rPr>
        <w:t>
      нөмірі ____________________________________________________________________</w:t>
      </w:r>
    </w:p>
    <w:bookmarkEnd w:id="810"/>
    <w:bookmarkStart w:name="z953" w:id="811"/>
    <w:p>
      <w:pPr>
        <w:spacing w:after="0"/>
        <w:ind w:left="0"/>
        <w:jc w:val="both"/>
      </w:pPr>
      <w:r>
        <w:rPr>
          <w:rFonts w:ascii="Times New Roman"/>
          <w:b w:val="false"/>
          <w:i w:val="false"/>
          <w:color w:val="000000"/>
          <w:sz w:val="28"/>
        </w:rPr>
        <w:t>
      кім берді_________________________________________________________________</w:t>
      </w:r>
    </w:p>
    <w:bookmarkEnd w:id="811"/>
    <w:bookmarkStart w:name="z954" w:id="812"/>
    <w:p>
      <w:pPr>
        <w:spacing w:after="0"/>
        <w:ind w:left="0"/>
        <w:jc w:val="both"/>
      </w:pPr>
      <w:r>
        <w:rPr>
          <w:rFonts w:ascii="Times New Roman"/>
          <w:b w:val="false"/>
          <w:i w:val="false"/>
          <w:color w:val="000000"/>
          <w:sz w:val="28"/>
        </w:rPr>
        <w:t>
      берілген күні_______________________________________________________________</w:t>
      </w:r>
    </w:p>
    <w:bookmarkEnd w:id="812"/>
    <w:bookmarkStart w:name="z955" w:id="813"/>
    <w:p>
      <w:pPr>
        <w:spacing w:after="0"/>
        <w:ind w:left="0"/>
        <w:jc w:val="both"/>
      </w:pPr>
      <w:r>
        <w:rPr>
          <w:rFonts w:ascii="Times New Roman"/>
          <w:b w:val="false"/>
          <w:i w:val="false"/>
          <w:color w:val="000000"/>
          <w:sz w:val="28"/>
        </w:rPr>
        <w:t>
      мекенжайы:________________________________________________________________</w:t>
      </w:r>
    </w:p>
    <w:bookmarkEnd w:id="813"/>
    <w:bookmarkStart w:name="z956" w:id="814"/>
    <w:p>
      <w:pPr>
        <w:spacing w:after="0"/>
        <w:ind w:left="0"/>
        <w:jc w:val="both"/>
      </w:pPr>
      <w:r>
        <w:rPr>
          <w:rFonts w:ascii="Times New Roman"/>
          <w:b w:val="false"/>
          <w:i w:val="false"/>
          <w:color w:val="000000"/>
          <w:sz w:val="28"/>
        </w:rPr>
        <w:t>
      телефон (факс) нөмірі:______________________________________________________</w:t>
      </w:r>
    </w:p>
    <w:bookmarkEnd w:id="814"/>
    <w:bookmarkStart w:name="z957" w:id="815"/>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bookmarkEnd w:id="815"/>
    <w:bookmarkStart w:name="z958" w:id="816"/>
    <w:p>
      <w:pPr>
        <w:spacing w:after="0"/>
        <w:ind w:left="0"/>
        <w:jc w:val="both"/>
      </w:pPr>
      <w:r>
        <w:rPr>
          <w:rFonts w:ascii="Times New Roman"/>
          <w:b w:val="false"/>
          <w:i w:val="false"/>
          <w:color w:val="000000"/>
          <w:sz w:val="28"/>
        </w:rPr>
        <w:t>
      орналасқан жері ___________________________________________________________</w:t>
      </w:r>
    </w:p>
    <w:bookmarkEnd w:id="816"/>
    <w:bookmarkStart w:name="z959" w:id="817"/>
    <w:p>
      <w:pPr>
        <w:spacing w:after="0"/>
        <w:ind w:left="0"/>
        <w:jc w:val="both"/>
      </w:pPr>
      <w:r>
        <w:rPr>
          <w:rFonts w:ascii="Times New Roman"/>
          <w:b w:val="false"/>
          <w:i w:val="false"/>
          <w:color w:val="000000"/>
          <w:sz w:val="28"/>
        </w:rPr>
        <w:t>
      хабардар етілген күн _______________________________________________________</w:t>
      </w:r>
    </w:p>
    <w:bookmarkEnd w:id="817"/>
    <w:bookmarkStart w:name="z960" w:id="818"/>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bookmarkEnd w:id="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1" w:id="819"/>
    <w:p>
      <w:pPr>
        <w:spacing w:after="0"/>
        <w:ind w:left="0"/>
        <w:jc w:val="both"/>
      </w:pPr>
      <w:r>
        <w:rPr>
          <w:rFonts w:ascii="Times New Roman"/>
          <w:b w:val="false"/>
          <w:i w:val="false"/>
          <w:color w:val="000000"/>
          <w:sz w:val="28"/>
        </w:rPr>
        <w:t>
      3. Екінші деңгейлі банктегі немесе ұлттық почта операторындағы ағымдағы шоттың мәліметтері:</w:t>
      </w:r>
    </w:p>
    <w:bookmarkEnd w:id="819"/>
    <w:bookmarkStart w:name="z962" w:id="820"/>
    <w:p>
      <w:pPr>
        <w:spacing w:after="0"/>
        <w:ind w:left="0"/>
        <w:jc w:val="both"/>
      </w:pPr>
      <w:r>
        <w:rPr>
          <w:rFonts w:ascii="Times New Roman"/>
          <w:b w:val="false"/>
          <w:i w:val="false"/>
          <w:color w:val="000000"/>
          <w:sz w:val="28"/>
        </w:rPr>
        <w:t>
      ЖСН /БСН ___________________________________________________</w:t>
      </w:r>
    </w:p>
    <w:bookmarkEnd w:id="820"/>
    <w:bookmarkStart w:name="z963" w:id="821"/>
    <w:p>
      <w:pPr>
        <w:spacing w:after="0"/>
        <w:ind w:left="0"/>
        <w:jc w:val="both"/>
      </w:pPr>
      <w:r>
        <w:rPr>
          <w:rFonts w:ascii="Times New Roman"/>
          <w:b w:val="false"/>
          <w:i w:val="false"/>
          <w:color w:val="000000"/>
          <w:sz w:val="28"/>
        </w:rPr>
        <w:t>
      бенефициар коды (бұданәрі – Кбе) _________________________________</w:t>
      </w:r>
    </w:p>
    <w:bookmarkEnd w:id="821"/>
    <w:bookmarkStart w:name="z964" w:id="822"/>
    <w:p>
      <w:pPr>
        <w:spacing w:after="0"/>
        <w:ind w:left="0"/>
        <w:jc w:val="both"/>
      </w:pPr>
      <w:r>
        <w:rPr>
          <w:rFonts w:ascii="Times New Roman"/>
          <w:b w:val="false"/>
          <w:i w:val="false"/>
          <w:color w:val="000000"/>
          <w:sz w:val="28"/>
        </w:rPr>
        <w:t>
      банктіңнемесе почта операторының деректемелері ___________________</w:t>
      </w:r>
    </w:p>
    <w:bookmarkEnd w:id="822"/>
    <w:bookmarkStart w:name="z965" w:id="823"/>
    <w:p>
      <w:pPr>
        <w:spacing w:after="0"/>
        <w:ind w:left="0"/>
        <w:jc w:val="both"/>
      </w:pPr>
      <w:r>
        <w:rPr>
          <w:rFonts w:ascii="Times New Roman"/>
          <w:b w:val="false"/>
          <w:i w:val="false"/>
          <w:color w:val="000000"/>
          <w:sz w:val="28"/>
        </w:rPr>
        <w:t>
      банктіңнемесе почта операторының атауы _________________________</w:t>
      </w:r>
    </w:p>
    <w:bookmarkEnd w:id="823"/>
    <w:bookmarkStart w:name="z966" w:id="824"/>
    <w:p>
      <w:pPr>
        <w:spacing w:after="0"/>
        <w:ind w:left="0"/>
        <w:jc w:val="both"/>
      </w:pPr>
      <w:r>
        <w:rPr>
          <w:rFonts w:ascii="Times New Roman"/>
          <w:b w:val="false"/>
          <w:i w:val="false"/>
          <w:color w:val="000000"/>
          <w:sz w:val="28"/>
        </w:rPr>
        <w:t>
      банктік сәйкестендіру коды _____________________________________</w:t>
      </w:r>
    </w:p>
    <w:bookmarkEnd w:id="824"/>
    <w:bookmarkStart w:name="z967" w:id="825"/>
    <w:p>
      <w:pPr>
        <w:spacing w:after="0"/>
        <w:ind w:left="0"/>
        <w:jc w:val="both"/>
      </w:pPr>
      <w:r>
        <w:rPr>
          <w:rFonts w:ascii="Times New Roman"/>
          <w:b w:val="false"/>
          <w:i w:val="false"/>
          <w:color w:val="000000"/>
          <w:sz w:val="28"/>
        </w:rPr>
        <w:t>
      жеке сәйкестендіру коды _______________________________________</w:t>
      </w:r>
    </w:p>
    <w:bookmarkEnd w:id="825"/>
    <w:bookmarkStart w:name="z968" w:id="826"/>
    <w:p>
      <w:pPr>
        <w:spacing w:after="0"/>
        <w:ind w:left="0"/>
        <w:jc w:val="both"/>
      </w:pPr>
      <w:r>
        <w:rPr>
          <w:rFonts w:ascii="Times New Roman"/>
          <w:b w:val="false"/>
          <w:i w:val="false"/>
          <w:color w:val="000000"/>
          <w:sz w:val="28"/>
        </w:rPr>
        <w:t>
      БСН _________________________________________________________</w:t>
      </w:r>
    </w:p>
    <w:bookmarkEnd w:id="826"/>
    <w:bookmarkStart w:name="z969" w:id="827"/>
    <w:p>
      <w:pPr>
        <w:spacing w:after="0"/>
        <w:ind w:left="0"/>
        <w:jc w:val="both"/>
      </w:pPr>
      <w:r>
        <w:rPr>
          <w:rFonts w:ascii="Times New Roman"/>
          <w:b w:val="false"/>
          <w:i w:val="false"/>
          <w:color w:val="000000"/>
          <w:sz w:val="28"/>
        </w:rPr>
        <w:t>
      Кбе ________________________________________________________</w:t>
      </w:r>
    </w:p>
    <w:bookmarkEnd w:id="8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және (немесе) элиталық тұқым өсіру шаруашылығы, ауыл шаруашылығы тауарын өндіруші ауылшаруашылығы кооперативі арасындағы сатып алу-сату шартының мәліметтері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Сорттық сапаларды растайтын құжат (байқаудан өткізу актісі, сорттық куәлік)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970" w:id="828"/>
    <w:p>
      <w:pPr>
        <w:spacing w:after="0"/>
        <w:ind w:left="0"/>
        <w:jc w:val="both"/>
      </w:pPr>
      <w:r>
        <w:rPr>
          <w:rFonts w:ascii="Times New Roman"/>
          <w:b w:val="false"/>
          <w:i w:val="false"/>
          <w:color w:val="000000"/>
          <w:sz w:val="28"/>
        </w:rPr>
        <w:t>
      кестенің жалғасы</w:t>
      </w:r>
    </w:p>
    <w:bookmarkEnd w:id="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шығындарды растайтын төлем құжаттары, шот-фактуралар, жеміс-жидек дақылдары мен жүзімнің отырғызу материалын жеткізу туралы жүкқұжаттың (актінің) мәліметтері (өтінім берілген сәтке)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971" w:id="829"/>
    <w:p>
      <w:pPr>
        <w:spacing w:after="0"/>
        <w:ind w:left="0"/>
        <w:jc w:val="both"/>
      </w:pPr>
      <w:r>
        <w:rPr>
          <w:rFonts w:ascii="Times New Roman"/>
          <w:b w:val="false"/>
          <w:i w:val="false"/>
          <w:color w:val="000000"/>
          <w:sz w:val="28"/>
        </w:rPr>
        <w:t>
      кестенің жалғасы</w:t>
      </w:r>
    </w:p>
    <w:bookmarkEnd w:id="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 жерлер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меншік иесінің немесе жер пайдаланушының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алаңы, гектар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2" w:id="830"/>
    <w:p>
      <w:pPr>
        <w:spacing w:after="0"/>
        <w:ind w:left="0"/>
        <w:jc w:val="both"/>
      </w:pPr>
      <w:r>
        <w:rPr>
          <w:rFonts w:ascii="Times New Roman"/>
          <w:b w:val="false"/>
          <w:i w:val="false"/>
          <w:color w:val="000000"/>
          <w:sz w:val="28"/>
        </w:rPr>
        <w:t>
      кестенің жалғасы</w:t>
      </w:r>
    </w:p>
    <w:bookmarkEnd w:id="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отырғызу материалының нақты көлімі,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отырғызу материалының нақты бағасы,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 мен жүзімнің отырғызу материалын өндіруге арналған субсидиялар нормативі,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 сомасы,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3" w:id="831"/>
    <w:p>
      <w:pPr>
        <w:spacing w:after="0"/>
        <w:ind w:left="0"/>
        <w:jc w:val="both"/>
      </w:pPr>
      <w:r>
        <w:rPr>
          <w:rFonts w:ascii="Times New Roman"/>
          <w:b w:val="false"/>
          <w:i w:val="false"/>
          <w:color w:val="000000"/>
          <w:sz w:val="28"/>
        </w:rPr>
        <w:t>
      2025 және 2026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елді мекендер және өнеркәсіп жер учаскелерінің алаңынан аспайды</w:t>
      </w:r>
    </w:p>
    <w:bookmarkEnd w:id="831"/>
    <w:bookmarkStart w:name="z974" w:id="832"/>
    <w:p>
      <w:pPr>
        <w:spacing w:after="0"/>
        <w:ind w:left="0"/>
        <w:jc w:val="both"/>
      </w:pPr>
      <w:r>
        <w:rPr>
          <w:rFonts w:ascii="Times New Roman"/>
          <w:b w:val="false"/>
          <w:i w:val="false"/>
          <w:color w:val="000000"/>
          <w:sz w:val="28"/>
        </w:rPr>
        <w:t>
      Егер отырғызу материалының нақты құны субсидиялар нормативі есептелген құннан төмен болса, онда субсидияларды есептеу субсидиялар көлемдерін есепке ала отырып, олардың нақты құнынан жүргізіледі және 20-баған х 21-баған х 0,5 формуласы бойынша есептеледі.</w:t>
      </w:r>
    </w:p>
    <w:bookmarkEnd w:id="832"/>
    <w:bookmarkStart w:name="z975" w:id="833"/>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жоғары болса, онда субсидия субсидиялар нормативіне тең болады және 20-баған х 22-баған формуласы бойынша есептеледі.</w:t>
      </w:r>
    </w:p>
    <w:bookmarkEnd w:id="833"/>
    <w:bookmarkStart w:name="z976" w:id="834"/>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және өзге де ақпараттарды жинауға, өңдеуге, сақтауға, жүктеп алуға және пайдалануға, келісім беремін.</w:t>
      </w:r>
    </w:p>
    <w:bookmarkEnd w:id="834"/>
    <w:bookmarkStart w:name="z977" w:id="835"/>
    <w:p>
      <w:pPr>
        <w:spacing w:after="0"/>
        <w:ind w:left="0"/>
        <w:jc w:val="both"/>
      </w:pPr>
      <w:r>
        <w:rPr>
          <w:rFonts w:ascii="Times New Roman"/>
          <w:b w:val="false"/>
          <w:i w:val="false"/>
          <w:color w:val="000000"/>
          <w:sz w:val="28"/>
        </w:rPr>
        <w:t>
      Өтінім беруші 20____ жылғы "____" _____________ сағат ____ қол қойып, жіберді:</w:t>
      </w:r>
    </w:p>
    <w:bookmarkEnd w:id="835"/>
    <w:bookmarkStart w:name="z978" w:id="836"/>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836"/>
    <w:bookmarkStart w:name="z979" w:id="837"/>
    <w:p>
      <w:pPr>
        <w:spacing w:after="0"/>
        <w:ind w:left="0"/>
        <w:jc w:val="both"/>
      </w:pPr>
      <w:r>
        <w:rPr>
          <w:rFonts w:ascii="Times New Roman"/>
          <w:b w:val="false"/>
          <w:i w:val="false"/>
          <w:color w:val="000000"/>
          <w:sz w:val="28"/>
        </w:rPr>
        <w:t>
      ЭЦҚ қою күні және уақыты</w:t>
      </w:r>
    </w:p>
    <w:bookmarkEnd w:id="837"/>
    <w:bookmarkStart w:name="z980" w:id="838"/>
    <w:p>
      <w:pPr>
        <w:spacing w:after="0"/>
        <w:ind w:left="0"/>
        <w:jc w:val="both"/>
      </w:pPr>
      <w:r>
        <w:rPr>
          <w:rFonts w:ascii="Times New Roman"/>
          <w:b w:val="false"/>
          <w:i w:val="false"/>
          <w:color w:val="000000"/>
          <w:sz w:val="28"/>
        </w:rPr>
        <w:t>
      Өтінімнің қабылданғаны туралы хабарлама:</w:t>
      </w:r>
    </w:p>
    <w:bookmarkEnd w:id="838"/>
    <w:bookmarkStart w:name="z981" w:id="839"/>
    <w:p>
      <w:pPr>
        <w:spacing w:after="0"/>
        <w:ind w:left="0"/>
        <w:jc w:val="both"/>
      </w:pPr>
      <w:r>
        <w:rPr>
          <w:rFonts w:ascii="Times New Roman"/>
          <w:b w:val="false"/>
          <w:i w:val="false"/>
          <w:color w:val="000000"/>
          <w:sz w:val="28"/>
        </w:rPr>
        <w:t>
      Өтінім қарауға 20____ жылғы "____" _____________ сағат ___ қабылданды:</w:t>
      </w:r>
    </w:p>
    <w:bookmarkEnd w:id="839"/>
    <w:bookmarkStart w:name="z982" w:id="840"/>
    <w:p>
      <w:pPr>
        <w:spacing w:after="0"/>
        <w:ind w:left="0"/>
        <w:jc w:val="both"/>
      </w:pPr>
      <w:r>
        <w:rPr>
          <w:rFonts w:ascii="Times New Roman"/>
          <w:b w:val="false"/>
          <w:i w:val="false"/>
          <w:color w:val="000000"/>
          <w:sz w:val="28"/>
        </w:rPr>
        <w:t>
      ЭЦҚ-дан алынған деректер</w:t>
      </w:r>
    </w:p>
    <w:bookmarkEnd w:id="840"/>
    <w:bookmarkStart w:name="z983" w:id="841"/>
    <w:p>
      <w:pPr>
        <w:spacing w:after="0"/>
        <w:ind w:left="0"/>
        <w:jc w:val="both"/>
      </w:pPr>
      <w:r>
        <w:rPr>
          <w:rFonts w:ascii="Times New Roman"/>
          <w:b w:val="false"/>
          <w:i w:val="false"/>
          <w:color w:val="000000"/>
          <w:sz w:val="28"/>
        </w:rPr>
        <w:t>
      ЭЦҚ қою күні және уақыты</w:t>
      </w:r>
    </w:p>
    <w:bookmarkEnd w:id="8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 бұйрығына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өнімінің шығымдылығы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сапасын арттыруды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993" w:id="842"/>
    <w:p>
      <w:pPr>
        <w:spacing w:after="0"/>
        <w:ind w:left="0"/>
        <w:jc w:val="both"/>
      </w:pPr>
      <w:r>
        <w:rPr>
          <w:rFonts w:ascii="Times New Roman"/>
          <w:b w:val="false"/>
          <w:i w:val="false"/>
          <w:color w:val="000000"/>
          <w:sz w:val="28"/>
        </w:rPr>
        <w:t>
      Нысан</w:t>
      </w:r>
    </w:p>
    <w:bookmarkEnd w:id="842"/>
    <w:bookmarkStart w:name="z994" w:id="843"/>
    <w:p>
      <w:pPr>
        <w:spacing w:after="0"/>
        <w:ind w:left="0"/>
        <w:jc w:val="left"/>
      </w:pPr>
      <w:r>
        <w:rPr>
          <w:rFonts w:ascii="Times New Roman"/>
          <w:b/>
          <w:i w:val="false"/>
          <w:color w:val="000000"/>
        </w:rPr>
        <w:t xml:space="preserve"> Жеміс-жидек дақылдары мен жүзімнің көпжылдық екпелерін отырғызуға арналған жеміс-жидек дақылдары мен жүзімнің нақты сатып алынған және пайдаланылған элиталық көшеттері үшін субсидиялар алуға арналған алдын ала өтінім</w:t>
      </w:r>
    </w:p>
    <w:bookmarkEnd w:id="843"/>
    <w:bookmarkStart w:name="z995" w:id="844"/>
    <w:p>
      <w:pPr>
        <w:spacing w:after="0"/>
        <w:ind w:left="0"/>
        <w:jc w:val="both"/>
      </w:pPr>
      <w:r>
        <w:rPr>
          <w:rFonts w:ascii="Times New Roman"/>
          <w:b w:val="false"/>
          <w:i w:val="false"/>
          <w:color w:val="000000"/>
          <w:sz w:val="28"/>
        </w:rPr>
        <w:t>
      Кімге: __________________________________________________________________,</w:t>
      </w:r>
    </w:p>
    <w:bookmarkEnd w:id="844"/>
    <w:bookmarkStart w:name="z996" w:id="845"/>
    <w:p>
      <w:pPr>
        <w:spacing w:after="0"/>
        <w:ind w:left="0"/>
        <w:jc w:val="both"/>
      </w:pPr>
      <w:r>
        <w:rPr>
          <w:rFonts w:ascii="Times New Roman"/>
          <w:b w:val="false"/>
          <w:i w:val="false"/>
          <w:color w:val="000000"/>
          <w:sz w:val="28"/>
        </w:rPr>
        <w:t>
      (облыстың, республикалық маңызы бар қаланың, астананың толық атауы) кімнен:</w:t>
      </w:r>
    </w:p>
    <w:bookmarkEnd w:id="845"/>
    <w:bookmarkStart w:name="z997" w:id="846"/>
    <w:p>
      <w:pPr>
        <w:spacing w:after="0"/>
        <w:ind w:left="0"/>
        <w:jc w:val="both"/>
      </w:pPr>
      <w:r>
        <w:rPr>
          <w:rFonts w:ascii="Times New Roman"/>
          <w:b w:val="false"/>
          <w:i w:val="false"/>
          <w:color w:val="000000"/>
          <w:sz w:val="28"/>
        </w:rPr>
        <w:t>
      _________________________________________________________________</w:t>
      </w:r>
    </w:p>
    <w:bookmarkEnd w:id="846"/>
    <w:bookmarkStart w:name="z998" w:id="847"/>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тегі, </w:t>
      </w:r>
    </w:p>
    <w:bookmarkEnd w:id="847"/>
    <w:bookmarkStart w:name="z999" w:id="848"/>
    <w:p>
      <w:pPr>
        <w:spacing w:after="0"/>
        <w:ind w:left="0"/>
        <w:jc w:val="both"/>
      </w:pPr>
      <w:r>
        <w:rPr>
          <w:rFonts w:ascii="Times New Roman"/>
          <w:b w:val="false"/>
          <w:i w:val="false"/>
          <w:color w:val="000000"/>
          <w:sz w:val="28"/>
        </w:rPr>
        <w:t xml:space="preserve">
      мекенжайы,   телефон (факс) нөмірі (мәліметтер ақпараттық жүйеден алынады))   Егіс </w:t>
      </w:r>
    </w:p>
    <w:bookmarkEnd w:id="848"/>
    <w:bookmarkStart w:name="z1000" w:id="849"/>
    <w:p>
      <w:pPr>
        <w:spacing w:after="0"/>
        <w:ind w:left="0"/>
        <w:jc w:val="both"/>
      </w:pPr>
      <w:r>
        <w:rPr>
          <w:rFonts w:ascii="Times New Roman"/>
          <w:b w:val="false"/>
          <w:i w:val="false"/>
          <w:color w:val="000000"/>
          <w:sz w:val="28"/>
        </w:rPr>
        <w:t xml:space="preserve">
      жұмыстарын жүргізуге (бақ (жүзім) отырғызуға) пайдаланылған, жеміс-жидек  </w:t>
      </w:r>
    </w:p>
    <w:bookmarkEnd w:id="849"/>
    <w:bookmarkStart w:name="z1001" w:id="850"/>
    <w:p>
      <w:pPr>
        <w:spacing w:after="0"/>
        <w:ind w:left="0"/>
        <w:jc w:val="both"/>
      </w:pPr>
      <w:r>
        <w:rPr>
          <w:rFonts w:ascii="Times New Roman"/>
          <w:b w:val="false"/>
          <w:i w:val="false"/>
          <w:color w:val="000000"/>
          <w:sz w:val="28"/>
        </w:rPr>
        <w:t xml:space="preserve">
      дақылдары мен жүзімнің көпжылдық екпелерін отырғызу үшін __________дана </w:t>
      </w:r>
    </w:p>
    <w:bookmarkEnd w:id="850"/>
    <w:bookmarkStart w:name="z1002" w:id="851"/>
    <w:p>
      <w:pPr>
        <w:spacing w:after="0"/>
        <w:ind w:left="0"/>
        <w:jc w:val="both"/>
      </w:pPr>
      <w:r>
        <w:rPr>
          <w:rFonts w:ascii="Times New Roman"/>
          <w:b w:val="false"/>
          <w:i w:val="false"/>
          <w:color w:val="000000"/>
          <w:sz w:val="28"/>
        </w:rPr>
        <w:t xml:space="preserve">
      көлеміндегі  ___________________________________________жеміс-жидек (ауыл </w:t>
      </w:r>
    </w:p>
    <w:bookmarkEnd w:id="851"/>
    <w:bookmarkStart w:name="z1003" w:id="852"/>
    <w:p>
      <w:pPr>
        <w:spacing w:after="0"/>
        <w:ind w:left="0"/>
        <w:jc w:val="both"/>
      </w:pPr>
      <w:r>
        <w:rPr>
          <w:rFonts w:ascii="Times New Roman"/>
          <w:b w:val="false"/>
          <w:i w:val="false"/>
          <w:color w:val="000000"/>
          <w:sz w:val="28"/>
        </w:rPr>
        <w:t xml:space="preserve">
      шаруашылығы  дақылдары, сорт) дақылдары мен жүзімнің нақты сатып алынған және </w:t>
      </w:r>
    </w:p>
    <w:bookmarkEnd w:id="852"/>
    <w:bookmarkStart w:name="z1004" w:id="853"/>
    <w:p>
      <w:pPr>
        <w:spacing w:after="0"/>
        <w:ind w:left="0"/>
        <w:jc w:val="both"/>
      </w:pPr>
      <w:r>
        <w:rPr>
          <w:rFonts w:ascii="Times New Roman"/>
          <w:b w:val="false"/>
          <w:i w:val="false"/>
          <w:color w:val="000000"/>
          <w:sz w:val="28"/>
        </w:rPr>
        <w:t xml:space="preserve">
      пайдаланылған  элиталық көшеттеріне (бұдан әрі – элиталық көшеттер) </w:t>
      </w:r>
    </w:p>
    <w:bookmarkEnd w:id="853"/>
    <w:bookmarkStart w:name="z1005" w:id="854"/>
    <w:p>
      <w:pPr>
        <w:spacing w:after="0"/>
        <w:ind w:left="0"/>
        <w:jc w:val="both"/>
      </w:pPr>
      <w:r>
        <w:rPr>
          <w:rFonts w:ascii="Times New Roman"/>
          <w:b w:val="false"/>
          <w:i w:val="false"/>
          <w:color w:val="000000"/>
          <w:sz w:val="28"/>
        </w:rPr>
        <w:t>
      ______________________________  (сомасы цифрлармен және жазбаша)</w:t>
      </w:r>
    </w:p>
    <w:bookmarkEnd w:id="854"/>
    <w:bookmarkStart w:name="z1006" w:id="855"/>
    <w:p>
      <w:pPr>
        <w:spacing w:after="0"/>
        <w:ind w:left="0"/>
        <w:jc w:val="both"/>
      </w:pPr>
      <w:r>
        <w:rPr>
          <w:rFonts w:ascii="Times New Roman"/>
          <w:b w:val="false"/>
          <w:i w:val="false"/>
          <w:color w:val="000000"/>
          <w:sz w:val="28"/>
        </w:rPr>
        <w:t xml:space="preserve">
      теңге мөлшерінде субсидиялар төлеу үшін жеміс-жидек дақылдары мен жүзімнің </w:t>
      </w:r>
    </w:p>
    <w:bookmarkEnd w:id="855"/>
    <w:bookmarkStart w:name="z1007" w:id="856"/>
    <w:p>
      <w:pPr>
        <w:spacing w:after="0"/>
        <w:ind w:left="0"/>
        <w:jc w:val="both"/>
      </w:pPr>
      <w:r>
        <w:rPr>
          <w:rFonts w:ascii="Times New Roman"/>
          <w:b w:val="false"/>
          <w:i w:val="false"/>
          <w:color w:val="000000"/>
          <w:sz w:val="28"/>
        </w:rPr>
        <w:t xml:space="preserve">
      көпжылдық екпелерін отырғызуға арналған жеміс-жидек дақылдары мен жүзімнің </w:t>
      </w:r>
    </w:p>
    <w:bookmarkEnd w:id="856"/>
    <w:bookmarkStart w:name="z1008" w:id="857"/>
    <w:p>
      <w:pPr>
        <w:spacing w:after="0"/>
        <w:ind w:left="0"/>
        <w:jc w:val="both"/>
      </w:pPr>
      <w:r>
        <w:rPr>
          <w:rFonts w:ascii="Times New Roman"/>
          <w:b w:val="false"/>
          <w:i w:val="false"/>
          <w:color w:val="000000"/>
          <w:sz w:val="28"/>
        </w:rPr>
        <w:t xml:space="preserve">
      элиталық көшеттерін (керегінің астын сызу керек) пайдалануға зерттеп-қарау </w:t>
      </w:r>
    </w:p>
    <w:bookmarkEnd w:id="857"/>
    <w:bookmarkStart w:name="z1009" w:id="858"/>
    <w:p>
      <w:pPr>
        <w:spacing w:after="0"/>
        <w:ind w:left="0"/>
        <w:jc w:val="both"/>
      </w:pPr>
      <w:r>
        <w:rPr>
          <w:rFonts w:ascii="Times New Roman"/>
          <w:b w:val="false"/>
          <w:i w:val="false"/>
          <w:color w:val="000000"/>
          <w:sz w:val="28"/>
        </w:rPr>
        <w:t>
      жүргізуді сұраймын.</w:t>
      </w:r>
    </w:p>
    <w:bookmarkEnd w:id="858"/>
    <w:bookmarkStart w:name="z1010" w:id="859"/>
    <w:p>
      <w:pPr>
        <w:spacing w:after="0"/>
        <w:ind w:left="0"/>
        <w:jc w:val="both"/>
      </w:pPr>
      <w:r>
        <w:rPr>
          <w:rFonts w:ascii="Times New Roman"/>
          <w:b w:val="false"/>
          <w:i w:val="false"/>
          <w:color w:val="000000"/>
          <w:sz w:val="28"/>
        </w:rPr>
        <w:t>
      1. Өтінім беруші туралы мәліметтер:</w:t>
      </w:r>
    </w:p>
    <w:bookmarkEnd w:id="859"/>
    <w:bookmarkStart w:name="z1011" w:id="860"/>
    <w:p>
      <w:pPr>
        <w:spacing w:after="0"/>
        <w:ind w:left="0"/>
        <w:jc w:val="both"/>
      </w:pPr>
      <w:r>
        <w:rPr>
          <w:rFonts w:ascii="Times New Roman"/>
          <w:b w:val="false"/>
          <w:i w:val="false"/>
          <w:color w:val="000000"/>
          <w:sz w:val="28"/>
        </w:rPr>
        <w:t xml:space="preserve">
      заңды тұлға үшін: </w:t>
      </w:r>
    </w:p>
    <w:bookmarkEnd w:id="860"/>
    <w:bookmarkStart w:name="z1012" w:id="861"/>
    <w:p>
      <w:pPr>
        <w:spacing w:after="0"/>
        <w:ind w:left="0"/>
        <w:jc w:val="both"/>
      </w:pPr>
      <w:r>
        <w:rPr>
          <w:rFonts w:ascii="Times New Roman"/>
          <w:b w:val="false"/>
          <w:i w:val="false"/>
          <w:color w:val="000000"/>
          <w:sz w:val="28"/>
        </w:rPr>
        <w:t>
      атауы__________________________________________________</w:t>
      </w:r>
    </w:p>
    <w:bookmarkEnd w:id="861"/>
    <w:bookmarkStart w:name="z1013" w:id="862"/>
    <w:p>
      <w:pPr>
        <w:spacing w:after="0"/>
        <w:ind w:left="0"/>
        <w:jc w:val="both"/>
      </w:pPr>
      <w:r>
        <w:rPr>
          <w:rFonts w:ascii="Times New Roman"/>
          <w:b w:val="false"/>
          <w:i w:val="false"/>
          <w:color w:val="000000"/>
          <w:sz w:val="28"/>
        </w:rPr>
        <w:t>
      бизнес-сәйкестендіру нөмірі (бұдан әрі – БСН) _______________</w:t>
      </w:r>
    </w:p>
    <w:bookmarkEnd w:id="862"/>
    <w:bookmarkStart w:name="z1014" w:id="863"/>
    <w:p>
      <w:pPr>
        <w:spacing w:after="0"/>
        <w:ind w:left="0"/>
        <w:jc w:val="both"/>
      </w:pPr>
      <w:r>
        <w:rPr>
          <w:rFonts w:ascii="Times New Roman"/>
          <w:b w:val="false"/>
          <w:i w:val="false"/>
          <w:color w:val="000000"/>
          <w:sz w:val="28"/>
        </w:rPr>
        <w:t xml:space="preserve">
      жүзеге асырылатын қызмет түріне сәйкес ЭҚЖЖ (экономикалық қызмет түрлерінің </w:t>
      </w:r>
    </w:p>
    <w:bookmarkEnd w:id="863"/>
    <w:bookmarkStart w:name="z1015" w:id="864"/>
    <w:p>
      <w:pPr>
        <w:spacing w:after="0"/>
        <w:ind w:left="0"/>
        <w:jc w:val="both"/>
      </w:pPr>
      <w:r>
        <w:rPr>
          <w:rFonts w:ascii="Times New Roman"/>
          <w:b w:val="false"/>
          <w:i w:val="false"/>
          <w:color w:val="000000"/>
          <w:sz w:val="28"/>
        </w:rPr>
        <w:t xml:space="preserve">
      жалпы жіктеуіші бойынша коды) бойынша сыныбы (кіші </w:t>
      </w:r>
    </w:p>
    <w:bookmarkEnd w:id="864"/>
    <w:bookmarkStart w:name="z1016" w:id="865"/>
    <w:p>
      <w:pPr>
        <w:spacing w:after="0"/>
        <w:ind w:left="0"/>
        <w:jc w:val="both"/>
      </w:pPr>
      <w:r>
        <w:rPr>
          <w:rFonts w:ascii="Times New Roman"/>
          <w:b w:val="false"/>
          <w:i w:val="false"/>
          <w:color w:val="000000"/>
          <w:sz w:val="28"/>
        </w:rPr>
        <w:t>
      сыныбы)__________________</w:t>
      </w:r>
    </w:p>
    <w:bookmarkEnd w:id="865"/>
    <w:bookmarkStart w:name="z1017" w:id="866"/>
    <w:p>
      <w:pPr>
        <w:spacing w:after="0"/>
        <w:ind w:left="0"/>
        <w:jc w:val="both"/>
      </w:pPr>
      <w:r>
        <w:rPr>
          <w:rFonts w:ascii="Times New Roman"/>
          <w:b w:val="false"/>
          <w:i w:val="false"/>
          <w:color w:val="000000"/>
          <w:sz w:val="28"/>
        </w:rPr>
        <w:t>
      басшының аты, әкесінің аты (бар болса),</w:t>
      </w:r>
    </w:p>
    <w:bookmarkEnd w:id="866"/>
    <w:bookmarkStart w:name="z1018" w:id="867"/>
    <w:p>
      <w:pPr>
        <w:spacing w:after="0"/>
        <w:ind w:left="0"/>
        <w:jc w:val="both"/>
      </w:pPr>
      <w:r>
        <w:rPr>
          <w:rFonts w:ascii="Times New Roman"/>
          <w:b w:val="false"/>
          <w:i w:val="false"/>
          <w:color w:val="000000"/>
          <w:sz w:val="28"/>
        </w:rPr>
        <w:t>
      тегі_____________________________басшының аты, әкесінің аты (бар болса),</w:t>
      </w:r>
    </w:p>
    <w:bookmarkEnd w:id="867"/>
    <w:bookmarkStart w:name="z1019" w:id="868"/>
    <w:p>
      <w:pPr>
        <w:spacing w:after="0"/>
        <w:ind w:left="0"/>
        <w:jc w:val="both"/>
      </w:pPr>
      <w:r>
        <w:rPr>
          <w:rFonts w:ascii="Times New Roman"/>
          <w:b w:val="false"/>
          <w:i w:val="false"/>
          <w:color w:val="000000"/>
          <w:sz w:val="28"/>
        </w:rPr>
        <w:t>
      тегі_________________</w:t>
      </w:r>
    </w:p>
    <w:bookmarkEnd w:id="868"/>
    <w:bookmarkStart w:name="z1020" w:id="869"/>
    <w:p>
      <w:pPr>
        <w:spacing w:after="0"/>
        <w:ind w:left="0"/>
        <w:jc w:val="both"/>
      </w:pPr>
      <w:r>
        <w:rPr>
          <w:rFonts w:ascii="Times New Roman"/>
          <w:b w:val="false"/>
          <w:i w:val="false"/>
          <w:color w:val="000000"/>
          <w:sz w:val="28"/>
        </w:rPr>
        <w:t>
      жеке сәйкестендіру нөмірі (бұдан әрі – ЖСН)________________</w:t>
      </w:r>
    </w:p>
    <w:bookmarkEnd w:id="869"/>
    <w:bookmarkStart w:name="z1021" w:id="870"/>
    <w:p>
      <w:pPr>
        <w:spacing w:after="0"/>
        <w:ind w:left="0"/>
        <w:jc w:val="both"/>
      </w:pPr>
      <w:r>
        <w:rPr>
          <w:rFonts w:ascii="Times New Roman"/>
          <w:b w:val="false"/>
          <w:i w:val="false"/>
          <w:color w:val="000000"/>
          <w:sz w:val="28"/>
        </w:rPr>
        <w:t>
      мекенжайы:_____________________________________________</w:t>
      </w:r>
    </w:p>
    <w:bookmarkEnd w:id="870"/>
    <w:bookmarkStart w:name="z1022" w:id="871"/>
    <w:p>
      <w:pPr>
        <w:spacing w:after="0"/>
        <w:ind w:left="0"/>
        <w:jc w:val="both"/>
      </w:pPr>
      <w:r>
        <w:rPr>
          <w:rFonts w:ascii="Times New Roman"/>
          <w:b w:val="false"/>
          <w:i w:val="false"/>
          <w:color w:val="000000"/>
          <w:sz w:val="28"/>
        </w:rPr>
        <w:t>
      телефон (факс) нөмірі:____________________________________</w:t>
      </w:r>
    </w:p>
    <w:bookmarkEnd w:id="871"/>
    <w:bookmarkStart w:name="z1023" w:id="872"/>
    <w:p>
      <w:pPr>
        <w:spacing w:after="0"/>
        <w:ind w:left="0"/>
        <w:jc w:val="both"/>
      </w:pPr>
      <w:r>
        <w:rPr>
          <w:rFonts w:ascii="Times New Roman"/>
          <w:b w:val="false"/>
          <w:i w:val="false"/>
          <w:color w:val="000000"/>
          <w:sz w:val="28"/>
        </w:rPr>
        <w:t>
      жеке тұлға (дара кәсіпкер) үшін:</w:t>
      </w:r>
    </w:p>
    <w:bookmarkEnd w:id="872"/>
    <w:bookmarkStart w:name="z1024" w:id="873"/>
    <w:p>
      <w:pPr>
        <w:spacing w:after="0"/>
        <w:ind w:left="0"/>
        <w:jc w:val="both"/>
      </w:pPr>
      <w:r>
        <w:rPr>
          <w:rFonts w:ascii="Times New Roman"/>
          <w:b w:val="false"/>
          <w:i w:val="false"/>
          <w:color w:val="000000"/>
          <w:sz w:val="28"/>
        </w:rPr>
        <w:t>
      аты, әкесінің аты (бар болса), тегі__________________________</w:t>
      </w:r>
    </w:p>
    <w:bookmarkEnd w:id="873"/>
    <w:bookmarkStart w:name="z1025" w:id="874"/>
    <w:p>
      <w:pPr>
        <w:spacing w:after="0"/>
        <w:ind w:left="0"/>
        <w:jc w:val="both"/>
      </w:pPr>
      <w:r>
        <w:rPr>
          <w:rFonts w:ascii="Times New Roman"/>
          <w:b w:val="false"/>
          <w:i w:val="false"/>
          <w:color w:val="000000"/>
          <w:sz w:val="28"/>
        </w:rPr>
        <w:t>
      жеке сәйкестендіру нөмірі (бұдан әрі – ЖСН)________________</w:t>
      </w:r>
    </w:p>
    <w:bookmarkEnd w:id="874"/>
    <w:bookmarkStart w:name="z1026" w:id="875"/>
    <w:p>
      <w:pPr>
        <w:spacing w:after="0"/>
        <w:ind w:left="0"/>
        <w:jc w:val="both"/>
      </w:pPr>
      <w:r>
        <w:rPr>
          <w:rFonts w:ascii="Times New Roman"/>
          <w:b w:val="false"/>
          <w:i w:val="false"/>
          <w:color w:val="000000"/>
          <w:sz w:val="28"/>
        </w:rPr>
        <w:t xml:space="preserve">
      жүзеге асырылатын қызмет түріне сәйкес ЭҚЖЖ (экономикалық қызмет түрлерінің </w:t>
      </w:r>
    </w:p>
    <w:bookmarkEnd w:id="875"/>
    <w:bookmarkStart w:name="z1027" w:id="876"/>
    <w:p>
      <w:pPr>
        <w:spacing w:after="0"/>
        <w:ind w:left="0"/>
        <w:jc w:val="both"/>
      </w:pPr>
      <w:r>
        <w:rPr>
          <w:rFonts w:ascii="Times New Roman"/>
          <w:b w:val="false"/>
          <w:i w:val="false"/>
          <w:color w:val="000000"/>
          <w:sz w:val="28"/>
        </w:rPr>
        <w:t xml:space="preserve">
      жалпы жіктеуіші бойынша коды) бойынша сыныбы (кіші </w:t>
      </w:r>
    </w:p>
    <w:bookmarkEnd w:id="876"/>
    <w:bookmarkStart w:name="z1028" w:id="877"/>
    <w:p>
      <w:pPr>
        <w:spacing w:after="0"/>
        <w:ind w:left="0"/>
        <w:jc w:val="both"/>
      </w:pPr>
      <w:r>
        <w:rPr>
          <w:rFonts w:ascii="Times New Roman"/>
          <w:b w:val="false"/>
          <w:i w:val="false"/>
          <w:color w:val="000000"/>
          <w:sz w:val="28"/>
        </w:rPr>
        <w:t>
      сыныбы)__________________</w:t>
      </w:r>
    </w:p>
    <w:bookmarkEnd w:id="877"/>
    <w:bookmarkStart w:name="z1029" w:id="878"/>
    <w:p>
      <w:pPr>
        <w:spacing w:after="0"/>
        <w:ind w:left="0"/>
        <w:jc w:val="both"/>
      </w:pPr>
      <w:r>
        <w:rPr>
          <w:rFonts w:ascii="Times New Roman"/>
          <w:b w:val="false"/>
          <w:i w:val="false"/>
          <w:color w:val="000000"/>
          <w:sz w:val="28"/>
        </w:rPr>
        <w:t xml:space="preserve">
      жеке басын куәландыратын құжат: </w:t>
      </w:r>
    </w:p>
    <w:bookmarkEnd w:id="878"/>
    <w:bookmarkStart w:name="z1030" w:id="879"/>
    <w:p>
      <w:pPr>
        <w:spacing w:after="0"/>
        <w:ind w:left="0"/>
        <w:jc w:val="both"/>
      </w:pPr>
      <w:r>
        <w:rPr>
          <w:rFonts w:ascii="Times New Roman"/>
          <w:b w:val="false"/>
          <w:i w:val="false"/>
          <w:color w:val="000000"/>
          <w:sz w:val="28"/>
        </w:rPr>
        <w:t>
      нөмірі _________________________________________________</w:t>
      </w:r>
    </w:p>
    <w:bookmarkEnd w:id="879"/>
    <w:bookmarkStart w:name="z1031" w:id="880"/>
    <w:p>
      <w:pPr>
        <w:spacing w:after="0"/>
        <w:ind w:left="0"/>
        <w:jc w:val="both"/>
      </w:pPr>
      <w:r>
        <w:rPr>
          <w:rFonts w:ascii="Times New Roman"/>
          <w:b w:val="false"/>
          <w:i w:val="false"/>
          <w:color w:val="000000"/>
          <w:sz w:val="28"/>
        </w:rPr>
        <w:t>
      кім берді________________________________________________</w:t>
      </w:r>
    </w:p>
    <w:bookmarkEnd w:id="880"/>
    <w:bookmarkStart w:name="z1032" w:id="881"/>
    <w:p>
      <w:pPr>
        <w:spacing w:after="0"/>
        <w:ind w:left="0"/>
        <w:jc w:val="both"/>
      </w:pPr>
      <w:r>
        <w:rPr>
          <w:rFonts w:ascii="Times New Roman"/>
          <w:b w:val="false"/>
          <w:i w:val="false"/>
          <w:color w:val="000000"/>
          <w:sz w:val="28"/>
        </w:rPr>
        <w:t>
      берілген күні____________________________________________</w:t>
      </w:r>
    </w:p>
    <w:bookmarkEnd w:id="881"/>
    <w:bookmarkStart w:name="z1033" w:id="882"/>
    <w:p>
      <w:pPr>
        <w:spacing w:after="0"/>
        <w:ind w:left="0"/>
        <w:jc w:val="both"/>
      </w:pPr>
      <w:r>
        <w:rPr>
          <w:rFonts w:ascii="Times New Roman"/>
          <w:b w:val="false"/>
          <w:i w:val="false"/>
          <w:color w:val="000000"/>
          <w:sz w:val="28"/>
        </w:rPr>
        <w:t>
      мекенжайы:_____________________________________________</w:t>
      </w:r>
    </w:p>
    <w:bookmarkEnd w:id="882"/>
    <w:bookmarkStart w:name="z1034" w:id="883"/>
    <w:p>
      <w:pPr>
        <w:spacing w:after="0"/>
        <w:ind w:left="0"/>
        <w:jc w:val="both"/>
      </w:pPr>
      <w:r>
        <w:rPr>
          <w:rFonts w:ascii="Times New Roman"/>
          <w:b w:val="false"/>
          <w:i w:val="false"/>
          <w:color w:val="000000"/>
          <w:sz w:val="28"/>
        </w:rPr>
        <w:t>
      телефон (факс) нөмірі:____________________________________</w:t>
      </w:r>
    </w:p>
    <w:bookmarkEnd w:id="883"/>
    <w:bookmarkStart w:name="z1035" w:id="884"/>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bookmarkEnd w:id="884"/>
    <w:bookmarkStart w:name="z1036" w:id="885"/>
    <w:p>
      <w:pPr>
        <w:spacing w:after="0"/>
        <w:ind w:left="0"/>
        <w:jc w:val="both"/>
      </w:pPr>
      <w:r>
        <w:rPr>
          <w:rFonts w:ascii="Times New Roman"/>
          <w:b w:val="false"/>
          <w:i w:val="false"/>
          <w:color w:val="000000"/>
          <w:sz w:val="28"/>
        </w:rPr>
        <w:t>
      орналасқан жері _________________________________________</w:t>
      </w:r>
    </w:p>
    <w:bookmarkEnd w:id="885"/>
    <w:bookmarkStart w:name="z1037" w:id="886"/>
    <w:p>
      <w:pPr>
        <w:spacing w:after="0"/>
        <w:ind w:left="0"/>
        <w:jc w:val="both"/>
      </w:pPr>
      <w:r>
        <w:rPr>
          <w:rFonts w:ascii="Times New Roman"/>
          <w:b w:val="false"/>
          <w:i w:val="false"/>
          <w:color w:val="000000"/>
          <w:sz w:val="28"/>
        </w:rPr>
        <w:t>
      хабардар етілген күн _____________________________________</w:t>
      </w:r>
    </w:p>
    <w:bookmarkEnd w:id="886"/>
    <w:bookmarkStart w:name="z1038" w:id="887"/>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bookmarkEnd w:id="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ЖСН/БСН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9" w:id="888"/>
    <w:p>
      <w:pPr>
        <w:spacing w:after="0"/>
        <w:ind w:left="0"/>
        <w:jc w:val="both"/>
      </w:pPr>
      <w:r>
        <w:rPr>
          <w:rFonts w:ascii="Times New Roman"/>
          <w:b w:val="false"/>
          <w:i w:val="false"/>
          <w:color w:val="000000"/>
          <w:sz w:val="28"/>
        </w:rPr>
        <w:t>
      3. Екінші деңгейлі банктегі немесе ұлттық почта операторындағы ағымдағы шоттың</w:t>
      </w:r>
    </w:p>
    <w:bookmarkEnd w:id="888"/>
    <w:bookmarkStart w:name="z1040" w:id="889"/>
    <w:p>
      <w:pPr>
        <w:spacing w:after="0"/>
        <w:ind w:left="0"/>
        <w:jc w:val="both"/>
      </w:pPr>
      <w:r>
        <w:rPr>
          <w:rFonts w:ascii="Times New Roman"/>
          <w:b w:val="false"/>
          <w:i w:val="false"/>
          <w:color w:val="000000"/>
          <w:sz w:val="28"/>
        </w:rPr>
        <w:t>
      мәліметтері:</w:t>
      </w:r>
    </w:p>
    <w:bookmarkEnd w:id="889"/>
    <w:bookmarkStart w:name="z1041" w:id="890"/>
    <w:p>
      <w:pPr>
        <w:spacing w:after="0"/>
        <w:ind w:left="0"/>
        <w:jc w:val="both"/>
      </w:pPr>
      <w:r>
        <w:rPr>
          <w:rFonts w:ascii="Times New Roman"/>
          <w:b w:val="false"/>
          <w:i w:val="false"/>
          <w:color w:val="000000"/>
          <w:sz w:val="28"/>
        </w:rPr>
        <w:t>
      ЖСН/БСН ____________________________________________________________</w:t>
      </w:r>
    </w:p>
    <w:bookmarkEnd w:id="890"/>
    <w:bookmarkStart w:name="z1042" w:id="891"/>
    <w:p>
      <w:pPr>
        <w:spacing w:after="0"/>
        <w:ind w:left="0"/>
        <w:jc w:val="both"/>
      </w:pPr>
      <w:r>
        <w:rPr>
          <w:rFonts w:ascii="Times New Roman"/>
          <w:b w:val="false"/>
          <w:i w:val="false"/>
          <w:color w:val="000000"/>
          <w:sz w:val="28"/>
        </w:rPr>
        <w:t>
      бенефициар коды (бұданәрі – Кбе) _________________________________________</w:t>
      </w:r>
    </w:p>
    <w:bookmarkEnd w:id="891"/>
    <w:bookmarkStart w:name="z1043" w:id="892"/>
    <w:p>
      <w:pPr>
        <w:spacing w:after="0"/>
        <w:ind w:left="0"/>
        <w:jc w:val="both"/>
      </w:pPr>
      <w:r>
        <w:rPr>
          <w:rFonts w:ascii="Times New Roman"/>
          <w:b w:val="false"/>
          <w:i w:val="false"/>
          <w:color w:val="000000"/>
          <w:sz w:val="28"/>
        </w:rPr>
        <w:t>
      банктің немесе почта операторының деректемелері ___________________________</w:t>
      </w:r>
    </w:p>
    <w:bookmarkEnd w:id="892"/>
    <w:bookmarkStart w:name="z1044" w:id="893"/>
    <w:p>
      <w:pPr>
        <w:spacing w:after="0"/>
        <w:ind w:left="0"/>
        <w:jc w:val="both"/>
      </w:pPr>
      <w:r>
        <w:rPr>
          <w:rFonts w:ascii="Times New Roman"/>
          <w:b w:val="false"/>
          <w:i w:val="false"/>
          <w:color w:val="000000"/>
          <w:sz w:val="28"/>
        </w:rPr>
        <w:t>
      банктің немесе почта операторының атауы</w:t>
      </w:r>
    </w:p>
    <w:bookmarkEnd w:id="893"/>
    <w:bookmarkStart w:name="z1045" w:id="894"/>
    <w:p>
      <w:pPr>
        <w:spacing w:after="0"/>
        <w:ind w:left="0"/>
        <w:jc w:val="both"/>
      </w:pPr>
      <w:r>
        <w:rPr>
          <w:rFonts w:ascii="Times New Roman"/>
          <w:b w:val="false"/>
          <w:i w:val="false"/>
          <w:color w:val="000000"/>
          <w:sz w:val="28"/>
        </w:rPr>
        <w:t>
      банктік сәйкестендіру коды _______________________________________________</w:t>
      </w:r>
    </w:p>
    <w:bookmarkEnd w:id="894"/>
    <w:bookmarkStart w:name="z1046" w:id="895"/>
    <w:p>
      <w:pPr>
        <w:spacing w:after="0"/>
        <w:ind w:left="0"/>
        <w:jc w:val="both"/>
      </w:pPr>
      <w:r>
        <w:rPr>
          <w:rFonts w:ascii="Times New Roman"/>
          <w:b w:val="false"/>
          <w:i w:val="false"/>
          <w:color w:val="000000"/>
          <w:sz w:val="28"/>
        </w:rPr>
        <w:t>
      жеке сәйкестендіру коды __________________________________________________</w:t>
      </w:r>
    </w:p>
    <w:bookmarkEnd w:id="895"/>
    <w:bookmarkStart w:name="z1047" w:id="896"/>
    <w:p>
      <w:pPr>
        <w:spacing w:after="0"/>
        <w:ind w:left="0"/>
        <w:jc w:val="both"/>
      </w:pPr>
      <w:r>
        <w:rPr>
          <w:rFonts w:ascii="Times New Roman"/>
          <w:b w:val="false"/>
          <w:i w:val="false"/>
          <w:color w:val="000000"/>
          <w:sz w:val="28"/>
        </w:rPr>
        <w:t>
      БСН ___________________________________________________________________</w:t>
      </w:r>
    </w:p>
    <w:bookmarkEnd w:id="896"/>
    <w:bookmarkStart w:name="z1048" w:id="897"/>
    <w:p>
      <w:pPr>
        <w:spacing w:after="0"/>
        <w:ind w:left="0"/>
        <w:jc w:val="both"/>
      </w:pPr>
      <w:r>
        <w:rPr>
          <w:rFonts w:ascii="Times New Roman"/>
          <w:b w:val="false"/>
          <w:i w:val="false"/>
          <w:color w:val="000000"/>
          <w:sz w:val="28"/>
        </w:rPr>
        <w:t>
      Кбе ____________________________________________________________________</w:t>
      </w:r>
    </w:p>
    <w:bookmarkEnd w:id="897"/>
    <w:bookmarkStart w:name="z1049" w:id="898"/>
    <w:p>
      <w:pPr>
        <w:spacing w:after="0"/>
        <w:ind w:left="0"/>
        <w:jc w:val="both"/>
      </w:pPr>
      <w:r>
        <w:rPr>
          <w:rFonts w:ascii="Times New Roman"/>
          <w:b w:val="false"/>
          <w:i w:val="false"/>
          <w:color w:val="000000"/>
          <w:sz w:val="28"/>
        </w:rPr>
        <w:t xml:space="preserve">
      4. Элиталық тұқым өсіру шаруашылығы (тұқым өткізуші, шетелдік элиталық </w:t>
      </w:r>
    </w:p>
    <w:bookmarkEnd w:id="898"/>
    <w:bookmarkStart w:name="z1050" w:id="899"/>
    <w:p>
      <w:pPr>
        <w:spacing w:after="0"/>
        <w:ind w:left="0"/>
        <w:jc w:val="both"/>
      </w:pPr>
      <w:r>
        <w:rPr>
          <w:rFonts w:ascii="Times New Roman"/>
          <w:b w:val="false"/>
          <w:i w:val="false"/>
          <w:color w:val="000000"/>
          <w:sz w:val="28"/>
        </w:rPr>
        <w:t xml:space="preserve">
      көшеттер өндіруші) мен ауыл шаруашылығы тауарын өндіруші (ауыл шаруашылығы </w:t>
      </w:r>
    </w:p>
    <w:bookmarkEnd w:id="899"/>
    <w:bookmarkStart w:name="z1051" w:id="900"/>
    <w:p>
      <w:pPr>
        <w:spacing w:after="0"/>
        <w:ind w:left="0"/>
        <w:jc w:val="both"/>
      </w:pPr>
      <w:r>
        <w:rPr>
          <w:rFonts w:ascii="Times New Roman"/>
          <w:b w:val="false"/>
          <w:i w:val="false"/>
          <w:color w:val="000000"/>
          <w:sz w:val="28"/>
        </w:rPr>
        <w:t>
      кооперативі) арасындағы сатып алу-сату шарты бойынша мәліметтер:</w:t>
      </w:r>
    </w:p>
    <w:bookmarkEnd w:id="900"/>
    <w:bookmarkStart w:name="z1052" w:id="901"/>
    <w:p>
      <w:pPr>
        <w:spacing w:after="0"/>
        <w:ind w:left="0"/>
        <w:jc w:val="both"/>
      </w:pPr>
      <w:r>
        <w:rPr>
          <w:rFonts w:ascii="Times New Roman"/>
          <w:b w:val="false"/>
          <w:i w:val="false"/>
          <w:color w:val="000000"/>
          <w:sz w:val="28"/>
        </w:rPr>
        <w:t>
      ЖСН/БСН ______________________________________</w:t>
      </w:r>
    </w:p>
    <w:bookmarkEnd w:id="901"/>
    <w:bookmarkStart w:name="z1053" w:id="902"/>
    <w:p>
      <w:pPr>
        <w:spacing w:after="0"/>
        <w:ind w:left="0"/>
        <w:jc w:val="both"/>
      </w:pPr>
      <w:r>
        <w:rPr>
          <w:rFonts w:ascii="Times New Roman"/>
          <w:b w:val="false"/>
          <w:i w:val="false"/>
          <w:color w:val="000000"/>
          <w:sz w:val="28"/>
        </w:rPr>
        <w:t>
      шарт нөмірі _____________________________________</w:t>
      </w:r>
    </w:p>
    <w:bookmarkEnd w:id="902"/>
    <w:bookmarkStart w:name="z1054" w:id="903"/>
    <w:p>
      <w:pPr>
        <w:spacing w:after="0"/>
        <w:ind w:left="0"/>
        <w:jc w:val="both"/>
      </w:pPr>
      <w:r>
        <w:rPr>
          <w:rFonts w:ascii="Times New Roman"/>
          <w:b w:val="false"/>
          <w:i w:val="false"/>
          <w:color w:val="000000"/>
          <w:sz w:val="28"/>
        </w:rPr>
        <w:t>
      шарттың жасалған күні ____________________________</w:t>
      </w:r>
    </w:p>
    <w:bookmarkEnd w:id="903"/>
    <w:bookmarkStart w:name="z1055" w:id="904"/>
    <w:p>
      <w:pPr>
        <w:spacing w:after="0"/>
        <w:ind w:left="0"/>
        <w:jc w:val="both"/>
      </w:pPr>
      <w:r>
        <w:rPr>
          <w:rFonts w:ascii="Times New Roman"/>
          <w:b w:val="false"/>
          <w:i w:val="false"/>
          <w:color w:val="000000"/>
          <w:sz w:val="28"/>
        </w:rPr>
        <w:t xml:space="preserve">
      қосылған құн салығынсыз (бұдан әрі – ҚҚС) шарт бойынша көшеттердің жалпы құны, </w:t>
      </w:r>
    </w:p>
    <w:bookmarkEnd w:id="904"/>
    <w:bookmarkStart w:name="z1056" w:id="905"/>
    <w:p>
      <w:pPr>
        <w:spacing w:after="0"/>
        <w:ind w:left="0"/>
        <w:jc w:val="both"/>
      </w:pPr>
      <w:r>
        <w:rPr>
          <w:rFonts w:ascii="Times New Roman"/>
          <w:b w:val="false"/>
          <w:i w:val="false"/>
          <w:color w:val="000000"/>
          <w:sz w:val="28"/>
        </w:rPr>
        <w:t xml:space="preserve">
      теңге (егер шартта көшеттердің құны ҚҚС есебімен көрсетілген жағдайда, </w:t>
      </w:r>
    </w:p>
    <w:bookmarkEnd w:id="905"/>
    <w:bookmarkStart w:name="z1057" w:id="906"/>
    <w:p>
      <w:pPr>
        <w:spacing w:after="0"/>
        <w:ind w:left="0"/>
        <w:jc w:val="both"/>
      </w:pPr>
      <w:r>
        <w:rPr>
          <w:rFonts w:ascii="Times New Roman"/>
          <w:b w:val="false"/>
          <w:i w:val="false"/>
          <w:color w:val="000000"/>
          <w:sz w:val="28"/>
        </w:rPr>
        <w:t>
      көшеттердің құны туралы мәліметті ҚҚС-сыз көрсету қажет) __________________</w:t>
      </w:r>
    </w:p>
    <w:bookmarkEnd w:id="906"/>
    <w:bookmarkStart w:name="z1058" w:id="907"/>
    <w:p>
      <w:pPr>
        <w:spacing w:after="0"/>
        <w:ind w:left="0"/>
        <w:jc w:val="both"/>
      </w:pPr>
      <w:r>
        <w:rPr>
          <w:rFonts w:ascii="Times New Roman"/>
          <w:b w:val="false"/>
          <w:i w:val="false"/>
          <w:color w:val="000000"/>
          <w:sz w:val="28"/>
        </w:rPr>
        <w:t xml:space="preserve">
      элиталық тұқым өсіру шаруашылығының (тұқым өткізушінің, шетелдік элиталық </w:t>
      </w:r>
    </w:p>
    <w:bookmarkEnd w:id="907"/>
    <w:bookmarkStart w:name="z1059" w:id="908"/>
    <w:p>
      <w:pPr>
        <w:spacing w:after="0"/>
        <w:ind w:left="0"/>
        <w:jc w:val="both"/>
      </w:pPr>
      <w:r>
        <w:rPr>
          <w:rFonts w:ascii="Times New Roman"/>
          <w:b w:val="false"/>
          <w:i w:val="false"/>
          <w:color w:val="000000"/>
          <w:sz w:val="28"/>
        </w:rPr>
        <w:t>
      көшеттер өндірушінің) атауы және БСН-сы __________________________________</w:t>
      </w:r>
    </w:p>
    <w:bookmarkEnd w:id="908"/>
    <w:bookmarkStart w:name="z1060" w:id="909"/>
    <w:p>
      <w:pPr>
        <w:spacing w:after="0"/>
        <w:ind w:left="0"/>
        <w:jc w:val="both"/>
      </w:pPr>
      <w:r>
        <w:rPr>
          <w:rFonts w:ascii="Times New Roman"/>
          <w:b w:val="false"/>
          <w:i w:val="false"/>
          <w:color w:val="000000"/>
          <w:sz w:val="28"/>
        </w:rPr>
        <w:t xml:space="preserve">
      элиталық тұқым өсіру шаруашылығының (тұқым өткізушінің, шетелдік элиталық </w:t>
      </w:r>
    </w:p>
    <w:bookmarkEnd w:id="909"/>
    <w:bookmarkStart w:name="z1061" w:id="910"/>
    <w:p>
      <w:pPr>
        <w:spacing w:after="0"/>
        <w:ind w:left="0"/>
        <w:jc w:val="both"/>
      </w:pPr>
      <w:r>
        <w:rPr>
          <w:rFonts w:ascii="Times New Roman"/>
          <w:b w:val="false"/>
          <w:i w:val="false"/>
          <w:color w:val="000000"/>
          <w:sz w:val="28"/>
        </w:rPr>
        <w:t>
      көшеттер өндірушінің) орналасқан жерінің мекенжайы _______________________</w:t>
      </w:r>
    </w:p>
    <w:bookmarkEnd w:id="910"/>
    <w:bookmarkStart w:name="z1062" w:id="911"/>
    <w:p>
      <w:pPr>
        <w:spacing w:after="0"/>
        <w:ind w:left="0"/>
        <w:jc w:val="both"/>
      </w:pPr>
      <w:r>
        <w:rPr>
          <w:rFonts w:ascii="Times New Roman"/>
          <w:b w:val="false"/>
          <w:i w:val="false"/>
          <w:color w:val="000000"/>
          <w:sz w:val="28"/>
        </w:rPr>
        <w:t>
      дақылдың, сорттың атауы _________________________</w:t>
      </w:r>
    </w:p>
    <w:bookmarkEnd w:id="911"/>
    <w:bookmarkStart w:name="z1063" w:id="912"/>
    <w:p>
      <w:pPr>
        <w:spacing w:after="0"/>
        <w:ind w:left="0"/>
        <w:jc w:val="both"/>
      </w:pPr>
      <w:r>
        <w:rPr>
          <w:rFonts w:ascii="Times New Roman"/>
          <w:b w:val="false"/>
          <w:i w:val="false"/>
          <w:color w:val="000000"/>
          <w:sz w:val="28"/>
        </w:rPr>
        <w:t>
      элиталық көшеттер көлемі, дана _________________________________</w:t>
      </w:r>
    </w:p>
    <w:bookmarkEnd w:id="912"/>
    <w:bookmarkStart w:name="z1064" w:id="913"/>
    <w:p>
      <w:pPr>
        <w:spacing w:after="0"/>
        <w:ind w:left="0"/>
        <w:jc w:val="both"/>
      </w:pPr>
      <w:r>
        <w:rPr>
          <w:rFonts w:ascii="Times New Roman"/>
          <w:b w:val="false"/>
          <w:i w:val="false"/>
          <w:color w:val="000000"/>
          <w:sz w:val="28"/>
        </w:rPr>
        <w:t>
      төлеу мерзімі____________________________________</w:t>
      </w:r>
    </w:p>
    <w:bookmarkEnd w:id="913"/>
    <w:bookmarkStart w:name="z1065" w:id="914"/>
    <w:p>
      <w:pPr>
        <w:spacing w:after="0"/>
        <w:ind w:left="0"/>
        <w:jc w:val="both"/>
      </w:pPr>
      <w:r>
        <w:rPr>
          <w:rFonts w:ascii="Times New Roman"/>
          <w:b w:val="false"/>
          <w:i w:val="false"/>
          <w:color w:val="000000"/>
          <w:sz w:val="28"/>
        </w:rPr>
        <w:t>
      межелі (босату) пункті _______________________________</w:t>
      </w:r>
    </w:p>
    <w:bookmarkEnd w:id="914"/>
    <w:bookmarkStart w:name="z1066" w:id="915"/>
    <w:p>
      <w:pPr>
        <w:spacing w:after="0"/>
        <w:ind w:left="0"/>
        <w:jc w:val="both"/>
      </w:pPr>
      <w:r>
        <w:rPr>
          <w:rFonts w:ascii="Times New Roman"/>
          <w:b w:val="false"/>
          <w:i w:val="false"/>
          <w:color w:val="000000"/>
          <w:sz w:val="28"/>
        </w:rPr>
        <w:t xml:space="preserve">
      5. Элиталық көшеттер сатып алуға жұмсалған шығындарды (өтінім берген сәтте) </w:t>
      </w:r>
    </w:p>
    <w:bookmarkEnd w:id="915"/>
    <w:bookmarkStart w:name="z1067" w:id="916"/>
    <w:p>
      <w:pPr>
        <w:spacing w:after="0"/>
        <w:ind w:left="0"/>
        <w:jc w:val="both"/>
      </w:pPr>
      <w:r>
        <w:rPr>
          <w:rFonts w:ascii="Times New Roman"/>
          <w:b w:val="false"/>
          <w:i w:val="false"/>
          <w:color w:val="000000"/>
          <w:sz w:val="28"/>
        </w:rPr>
        <w:t xml:space="preserve">
      растайтын төлем құжаттарының, шот-фактуралардың және элиталық көшеттерді </w:t>
      </w:r>
    </w:p>
    <w:bookmarkEnd w:id="916"/>
    <w:bookmarkStart w:name="z1068" w:id="917"/>
    <w:p>
      <w:pPr>
        <w:spacing w:after="0"/>
        <w:ind w:left="0"/>
        <w:jc w:val="both"/>
      </w:pPr>
      <w:r>
        <w:rPr>
          <w:rFonts w:ascii="Times New Roman"/>
          <w:b w:val="false"/>
          <w:i w:val="false"/>
          <w:color w:val="000000"/>
          <w:sz w:val="28"/>
        </w:rPr>
        <w:t>
      жеткізу туралы жүкқұжаттың (актінің) мәліметтері:</w:t>
      </w:r>
    </w:p>
    <w:bookmarkEnd w:id="917"/>
    <w:bookmarkStart w:name="z1069" w:id="918"/>
    <w:p>
      <w:pPr>
        <w:spacing w:after="0"/>
        <w:ind w:left="0"/>
        <w:jc w:val="both"/>
      </w:pPr>
      <w:r>
        <w:rPr>
          <w:rFonts w:ascii="Times New Roman"/>
          <w:b w:val="false"/>
          <w:i w:val="false"/>
          <w:color w:val="000000"/>
          <w:sz w:val="28"/>
        </w:rPr>
        <w:t>
      төлем құжатының нөмірі _____________________________________</w:t>
      </w:r>
    </w:p>
    <w:bookmarkEnd w:id="918"/>
    <w:bookmarkStart w:name="z1070" w:id="919"/>
    <w:p>
      <w:pPr>
        <w:spacing w:after="0"/>
        <w:ind w:left="0"/>
        <w:jc w:val="both"/>
      </w:pPr>
      <w:r>
        <w:rPr>
          <w:rFonts w:ascii="Times New Roman"/>
          <w:b w:val="false"/>
          <w:i w:val="false"/>
          <w:color w:val="000000"/>
          <w:sz w:val="28"/>
        </w:rPr>
        <w:t>
      төлем құжатының берілген күні _______________________________</w:t>
      </w:r>
    </w:p>
    <w:bookmarkEnd w:id="919"/>
    <w:bookmarkStart w:name="z1071" w:id="920"/>
    <w:p>
      <w:pPr>
        <w:spacing w:after="0"/>
        <w:ind w:left="0"/>
        <w:jc w:val="both"/>
      </w:pPr>
      <w:r>
        <w:rPr>
          <w:rFonts w:ascii="Times New Roman"/>
          <w:b w:val="false"/>
          <w:i w:val="false"/>
          <w:color w:val="000000"/>
          <w:sz w:val="28"/>
        </w:rPr>
        <w:t>
      шот-фактура нөмірі _________________________________________</w:t>
      </w:r>
    </w:p>
    <w:bookmarkEnd w:id="920"/>
    <w:bookmarkStart w:name="z1072" w:id="921"/>
    <w:p>
      <w:pPr>
        <w:spacing w:after="0"/>
        <w:ind w:left="0"/>
        <w:jc w:val="both"/>
      </w:pPr>
      <w:r>
        <w:rPr>
          <w:rFonts w:ascii="Times New Roman"/>
          <w:b w:val="false"/>
          <w:i w:val="false"/>
          <w:color w:val="000000"/>
          <w:sz w:val="28"/>
        </w:rPr>
        <w:t>
      берілген күні _______________________________________________</w:t>
      </w:r>
    </w:p>
    <w:bookmarkEnd w:id="921"/>
    <w:bookmarkStart w:name="z1073" w:id="922"/>
    <w:p>
      <w:pPr>
        <w:spacing w:after="0"/>
        <w:ind w:left="0"/>
        <w:jc w:val="both"/>
      </w:pPr>
      <w:r>
        <w:rPr>
          <w:rFonts w:ascii="Times New Roman"/>
          <w:b w:val="false"/>
          <w:i w:val="false"/>
          <w:color w:val="000000"/>
          <w:sz w:val="28"/>
        </w:rPr>
        <w:t>
      тасумалдауға арналған жүкқұжаттың нөмірі __________________________________</w:t>
      </w:r>
    </w:p>
    <w:bookmarkEnd w:id="922"/>
    <w:bookmarkStart w:name="z1074" w:id="923"/>
    <w:p>
      <w:pPr>
        <w:spacing w:after="0"/>
        <w:ind w:left="0"/>
        <w:jc w:val="both"/>
      </w:pPr>
      <w:r>
        <w:rPr>
          <w:rFonts w:ascii="Times New Roman"/>
          <w:b w:val="false"/>
          <w:i w:val="false"/>
          <w:color w:val="000000"/>
          <w:sz w:val="28"/>
        </w:rPr>
        <w:t>
      босатуға арналған жүкқұжаттың нөмірі _______________________________________</w:t>
      </w:r>
    </w:p>
    <w:bookmarkEnd w:id="923"/>
    <w:bookmarkStart w:name="z1075" w:id="924"/>
    <w:p>
      <w:pPr>
        <w:spacing w:after="0"/>
        <w:ind w:left="0"/>
        <w:jc w:val="both"/>
      </w:pPr>
      <w:r>
        <w:rPr>
          <w:rFonts w:ascii="Times New Roman"/>
          <w:b w:val="false"/>
          <w:i w:val="false"/>
          <w:color w:val="000000"/>
          <w:sz w:val="28"/>
        </w:rPr>
        <w:t xml:space="preserve">
      6. Тауарларға арналған кедендік декларацияның (элиталық көшеттерді Еуразиялық </w:t>
      </w:r>
    </w:p>
    <w:bookmarkEnd w:id="924"/>
    <w:bookmarkStart w:name="z1076" w:id="925"/>
    <w:p>
      <w:pPr>
        <w:spacing w:after="0"/>
        <w:ind w:left="0"/>
        <w:jc w:val="both"/>
      </w:pPr>
      <w:r>
        <w:rPr>
          <w:rFonts w:ascii="Times New Roman"/>
          <w:b w:val="false"/>
          <w:i w:val="false"/>
          <w:color w:val="000000"/>
          <w:sz w:val="28"/>
        </w:rPr>
        <w:t>
      экономикалық одаққа кірмейтін елдерден сатып алған кезде) мәліметтері:</w:t>
      </w:r>
    </w:p>
    <w:bookmarkEnd w:id="925"/>
    <w:bookmarkStart w:name="z1077" w:id="926"/>
    <w:p>
      <w:pPr>
        <w:spacing w:after="0"/>
        <w:ind w:left="0"/>
        <w:jc w:val="both"/>
      </w:pPr>
      <w:r>
        <w:rPr>
          <w:rFonts w:ascii="Times New Roman"/>
          <w:b w:val="false"/>
          <w:i w:val="false"/>
          <w:color w:val="000000"/>
          <w:sz w:val="28"/>
        </w:rPr>
        <w:t>
      декларацияның нөмірі _______________________________________</w:t>
      </w:r>
    </w:p>
    <w:bookmarkEnd w:id="926"/>
    <w:bookmarkStart w:name="z1078" w:id="927"/>
    <w:p>
      <w:pPr>
        <w:spacing w:after="0"/>
        <w:ind w:left="0"/>
        <w:jc w:val="both"/>
      </w:pPr>
      <w:r>
        <w:rPr>
          <w:rFonts w:ascii="Times New Roman"/>
          <w:b w:val="false"/>
          <w:i w:val="false"/>
          <w:color w:val="000000"/>
          <w:sz w:val="28"/>
        </w:rPr>
        <w:t>
      берілген күні ______________________________________________</w:t>
      </w:r>
    </w:p>
    <w:bookmarkEnd w:id="927"/>
    <w:bookmarkStart w:name="z1079" w:id="928"/>
    <w:p>
      <w:pPr>
        <w:spacing w:after="0"/>
        <w:ind w:left="0"/>
        <w:jc w:val="both"/>
      </w:pPr>
      <w:r>
        <w:rPr>
          <w:rFonts w:ascii="Times New Roman"/>
          <w:b w:val="false"/>
          <w:i w:val="false"/>
          <w:color w:val="000000"/>
          <w:sz w:val="28"/>
        </w:rPr>
        <w:t>
      дақылдың, сорттың атауы ____________________________________</w:t>
      </w:r>
    </w:p>
    <w:bookmarkEnd w:id="928"/>
    <w:bookmarkStart w:name="z1080" w:id="929"/>
    <w:p>
      <w:pPr>
        <w:spacing w:after="0"/>
        <w:ind w:left="0"/>
        <w:jc w:val="both"/>
      </w:pPr>
      <w:r>
        <w:rPr>
          <w:rFonts w:ascii="Times New Roman"/>
          <w:b w:val="false"/>
          <w:i w:val="false"/>
          <w:color w:val="000000"/>
          <w:sz w:val="28"/>
        </w:rPr>
        <w:t>
      элиталық көшеттер көлемі, дана ___________________________________</w:t>
      </w:r>
    </w:p>
    <w:bookmarkEnd w:id="929"/>
    <w:bookmarkStart w:name="z1081" w:id="930"/>
    <w:p>
      <w:pPr>
        <w:spacing w:after="0"/>
        <w:ind w:left="0"/>
        <w:jc w:val="both"/>
      </w:pPr>
      <w:r>
        <w:rPr>
          <w:rFonts w:ascii="Times New Roman"/>
          <w:b w:val="false"/>
          <w:i w:val="false"/>
          <w:color w:val="000000"/>
          <w:sz w:val="28"/>
        </w:rPr>
        <w:t>
      бағасы, теңге ______________________________________________</w:t>
      </w:r>
    </w:p>
    <w:bookmarkEnd w:id="930"/>
    <w:bookmarkStart w:name="z1082" w:id="931"/>
    <w:p>
      <w:pPr>
        <w:spacing w:after="0"/>
        <w:ind w:left="0"/>
        <w:jc w:val="both"/>
      </w:pPr>
      <w:r>
        <w:rPr>
          <w:rFonts w:ascii="Times New Roman"/>
          <w:b w:val="false"/>
          <w:i w:val="false"/>
          <w:color w:val="000000"/>
          <w:sz w:val="28"/>
        </w:rPr>
        <w:t>
      өткізу құны, барлығы _______________________________________</w:t>
      </w:r>
    </w:p>
    <w:bookmarkEnd w:id="931"/>
    <w:bookmarkStart w:name="z1083" w:id="932"/>
    <w:p>
      <w:pPr>
        <w:spacing w:after="0"/>
        <w:ind w:left="0"/>
        <w:jc w:val="both"/>
      </w:pPr>
      <w:r>
        <w:rPr>
          <w:rFonts w:ascii="Times New Roman"/>
          <w:b w:val="false"/>
          <w:i w:val="false"/>
          <w:color w:val="000000"/>
          <w:sz w:val="28"/>
        </w:rPr>
        <w:t>
      шетелдік элиталық көшеттер өндірушінің атауы ____________________________</w:t>
      </w:r>
    </w:p>
    <w:bookmarkEnd w:id="932"/>
    <w:bookmarkStart w:name="z1084" w:id="933"/>
    <w:p>
      <w:pPr>
        <w:spacing w:after="0"/>
        <w:ind w:left="0"/>
        <w:jc w:val="both"/>
      </w:pPr>
      <w:r>
        <w:rPr>
          <w:rFonts w:ascii="Times New Roman"/>
          <w:b w:val="false"/>
          <w:i w:val="false"/>
          <w:color w:val="000000"/>
          <w:sz w:val="28"/>
        </w:rPr>
        <w:t>
      шетелдік элиталық көшеттер өндірушінің орналасқан жерінің мекенжайы</w:t>
      </w:r>
    </w:p>
    <w:bookmarkEnd w:id="933"/>
    <w:bookmarkStart w:name="z1085" w:id="934"/>
    <w:p>
      <w:pPr>
        <w:spacing w:after="0"/>
        <w:ind w:left="0"/>
        <w:jc w:val="both"/>
      </w:pPr>
      <w:r>
        <w:rPr>
          <w:rFonts w:ascii="Times New Roman"/>
          <w:b w:val="false"/>
          <w:i w:val="false"/>
          <w:color w:val="000000"/>
          <w:sz w:val="28"/>
        </w:rPr>
        <w:t>
      _________________________________________________________</w:t>
      </w:r>
    </w:p>
    <w:bookmarkEnd w:id="934"/>
    <w:bookmarkStart w:name="z1086" w:id="935"/>
    <w:p>
      <w:pPr>
        <w:spacing w:after="0"/>
        <w:ind w:left="0"/>
        <w:jc w:val="both"/>
      </w:pPr>
      <w:r>
        <w:rPr>
          <w:rFonts w:ascii="Times New Roman"/>
          <w:b w:val="false"/>
          <w:i w:val="false"/>
          <w:color w:val="000000"/>
          <w:sz w:val="28"/>
        </w:rPr>
        <w:t xml:space="preserve">
      7. Элиталық көшеттердің Еуразиялық экономикалық одақ елдерінен әкелінгенін </w:t>
      </w:r>
    </w:p>
    <w:bookmarkEnd w:id="935"/>
    <w:bookmarkStart w:name="z1087" w:id="936"/>
    <w:p>
      <w:pPr>
        <w:spacing w:after="0"/>
        <w:ind w:left="0"/>
        <w:jc w:val="both"/>
      </w:pPr>
      <w:r>
        <w:rPr>
          <w:rFonts w:ascii="Times New Roman"/>
          <w:b w:val="false"/>
          <w:i w:val="false"/>
          <w:color w:val="000000"/>
          <w:sz w:val="28"/>
        </w:rPr>
        <w:t>
      растайтын, мемлекеттік кірістер органы берген құжаттың мәліметтері:</w:t>
      </w:r>
    </w:p>
    <w:bookmarkEnd w:id="936"/>
    <w:bookmarkStart w:name="z1088" w:id="937"/>
    <w:p>
      <w:pPr>
        <w:spacing w:after="0"/>
        <w:ind w:left="0"/>
        <w:jc w:val="both"/>
      </w:pPr>
      <w:r>
        <w:rPr>
          <w:rFonts w:ascii="Times New Roman"/>
          <w:b w:val="false"/>
          <w:i w:val="false"/>
          <w:color w:val="000000"/>
          <w:sz w:val="28"/>
        </w:rPr>
        <w:t>
      құжаттың нөмірі ____________________________________</w:t>
      </w:r>
    </w:p>
    <w:bookmarkEnd w:id="937"/>
    <w:bookmarkStart w:name="z1089" w:id="938"/>
    <w:p>
      <w:pPr>
        <w:spacing w:after="0"/>
        <w:ind w:left="0"/>
        <w:jc w:val="both"/>
      </w:pPr>
      <w:r>
        <w:rPr>
          <w:rFonts w:ascii="Times New Roman"/>
          <w:b w:val="false"/>
          <w:i w:val="false"/>
          <w:color w:val="000000"/>
          <w:sz w:val="28"/>
        </w:rPr>
        <w:t>
      берілген күні _______________________________________________________</w:t>
      </w:r>
    </w:p>
    <w:bookmarkEnd w:id="938"/>
    <w:bookmarkStart w:name="z1090" w:id="939"/>
    <w:p>
      <w:pPr>
        <w:spacing w:after="0"/>
        <w:ind w:left="0"/>
        <w:jc w:val="both"/>
      </w:pPr>
      <w:r>
        <w:rPr>
          <w:rFonts w:ascii="Times New Roman"/>
          <w:b w:val="false"/>
          <w:i w:val="false"/>
          <w:color w:val="000000"/>
          <w:sz w:val="28"/>
        </w:rPr>
        <w:t>
      дақылдың, сорттың атауы ____________________________________</w:t>
      </w:r>
    </w:p>
    <w:bookmarkEnd w:id="939"/>
    <w:bookmarkStart w:name="z1091" w:id="940"/>
    <w:p>
      <w:pPr>
        <w:spacing w:after="0"/>
        <w:ind w:left="0"/>
        <w:jc w:val="both"/>
      </w:pPr>
      <w:r>
        <w:rPr>
          <w:rFonts w:ascii="Times New Roman"/>
          <w:b w:val="false"/>
          <w:i w:val="false"/>
          <w:color w:val="000000"/>
          <w:sz w:val="28"/>
        </w:rPr>
        <w:t>
      элиталық көшеттер көлемі, дана ____________________________________</w:t>
      </w:r>
    </w:p>
    <w:bookmarkEnd w:id="940"/>
    <w:bookmarkStart w:name="z1092" w:id="941"/>
    <w:p>
      <w:pPr>
        <w:spacing w:after="0"/>
        <w:ind w:left="0"/>
        <w:jc w:val="both"/>
      </w:pPr>
      <w:r>
        <w:rPr>
          <w:rFonts w:ascii="Times New Roman"/>
          <w:b w:val="false"/>
          <w:i w:val="false"/>
          <w:color w:val="000000"/>
          <w:sz w:val="28"/>
        </w:rPr>
        <w:t>
      бағасы, теңге _______________________________________________</w:t>
      </w:r>
    </w:p>
    <w:bookmarkEnd w:id="941"/>
    <w:bookmarkStart w:name="z1093" w:id="942"/>
    <w:p>
      <w:pPr>
        <w:spacing w:after="0"/>
        <w:ind w:left="0"/>
        <w:jc w:val="both"/>
      </w:pPr>
      <w:r>
        <w:rPr>
          <w:rFonts w:ascii="Times New Roman"/>
          <w:b w:val="false"/>
          <w:i w:val="false"/>
          <w:color w:val="000000"/>
          <w:sz w:val="28"/>
        </w:rPr>
        <w:t>
      өткізу құны, барлығы ________________________________________</w:t>
      </w:r>
    </w:p>
    <w:bookmarkEnd w:id="942"/>
    <w:bookmarkStart w:name="z1094" w:id="943"/>
    <w:p>
      <w:pPr>
        <w:spacing w:after="0"/>
        <w:ind w:left="0"/>
        <w:jc w:val="both"/>
      </w:pPr>
      <w:r>
        <w:rPr>
          <w:rFonts w:ascii="Times New Roman"/>
          <w:b w:val="false"/>
          <w:i w:val="false"/>
          <w:color w:val="000000"/>
          <w:sz w:val="28"/>
        </w:rPr>
        <w:t>
      шетелдік элиталық көшеттер өндірушінің атауы ____________________________</w:t>
      </w:r>
    </w:p>
    <w:bookmarkEnd w:id="943"/>
    <w:bookmarkStart w:name="z1095" w:id="944"/>
    <w:p>
      <w:pPr>
        <w:spacing w:after="0"/>
        <w:ind w:left="0"/>
        <w:jc w:val="both"/>
      </w:pPr>
      <w:r>
        <w:rPr>
          <w:rFonts w:ascii="Times New Roman"/>
          <w:b w:val="false"/>
          <w:i w:val="false"/>
          <w:color w:val="000000"/>
          <w:sz w:val="28"/>
        </w:rPr>
        <w:t>
      шетелдік элиталық көшеттер өндірушінің орналасқан жерінің мекенжайы</w:t>
      </w:r>
    </w:p>
    <w:bookmarkEnd w:id="944"/>
    <w:bookmarkStart w:name="z1096" w:id="945"/>
    <w:p>
      <w:pPr>
        <w:spacing w:after="0"/>
        <w:ind w:left="0"/>
        <w:jc w:val="both"/>
      </w:pPr>
      <w:r>
        <w:rPr>
          <w:rFonts w:ascii="Times New Roman"/>
          <w:b w:val="false"/>
          <w:i w:val="false"/>
          <w:color w:val="000000"/>
          <w:sz w:val="28"/>
        </w:rPr>
        <w:t>
      _________________________________________________________________</w:t>
      </w:r>
    </w:p>
    <w:bookmarkEnd w:id="945"/>
    <w:bookmarkStart w:name="z1097" w:id="946"/>
    <w:p>
      <w:pPr>
        <w:spacing w:after="0"/>
        <w:ind w:left="0"/>
        <w:jc w:val="both"/>
      </w:pPr>
      <w:r>
        <w:rPr>
          <w:rFonts w:ascii="Times New Roman"/>
          <w:b w:val="false"/>
          <w:i w:val="false"/>
          <w:color w:val="000000"/>
          <w:sz w:val="28"/>
        </w:rPr>
        <w:t>
      8. Құжаттар туралы мәліметтер:</w:t>
      </w:r>
    </w:p>
    <w:bookmarkEnd w:id="946"/>
    <w:bookmarkStart w:name="z1098" w:id="947"/>
    <w:p>
      <w:pPr>
        <w:spacing w:after="0"/>
        <w:ind w:left="0"/>
        <w:jc w:val="both"/>
      </w:pPr>
      <w:r>
        <w:rPr>
          <w:rFonts w:ascii="Times New Roman"/>
          <w:b w:val="false"/>
          <w:i w:val="false"/>
          <w:color w:val="000000"/>
          <w:sz w:val="28"/>
        </w:rPr>
        <w:t>
      Элиталық көшеттердің сорттық және егістік сапасын растайтын құжат:</w:t>
      </w:r>
    </w:p>
    <w:bookmarkEnd w:id="947"/>
    <w:bookmarkStart w:name="z1099" w:id="948"/>
    <w:p>
      <w:pPr>
        <w:spacing w:after="0"/>
        <w:ind w:left="0"/>
        <w:jc w:val="both"/>
      </w:pPr>
      <w:r>
        <w:rPr>
          <w:rFonts w:ascii="Times New Roman"/>
          <w:b w:val="false"/>
          <w:i w:val="false"/>
          <w:color w:val="000000"/>
          <w:sz w:val="28"/>
        </w:rPr>
        <w:t>
      құжаттың атауы____________________________________________</w:t>
      </w:r>
    </w:p>
    <w:bookmarkEnd w:id="948"/>
    <w:bookmarkStart w:name="z1100" w:id="949"/>
    <w:p>
      <w:pPr>
        <w:spacing w:after="0"/>
        <w:ind w:left="0"/>
        <w:jc w:val="both"/>
      </w:pPr>
      <w:r>
        <w:rPr>
          <w:rFonts w:ascii="Times New Roman"/>
          <w:b w:val="false"/>
          <w:i w:val="false"/>
          <w:color w:val="000000"/>
          <w:sz w:val="28"/>
        </w:rPr>
        <w:t>
      құжаттың нөмірі___________________________________________</w:t>
      </w:r>
    </w:p>
    <w:bookmarkEnd w:id="949"/>
    <w:bookmarkStart w:name="z1101" w:id="950"/>
    <w:p>
      <w:pPr>
        <w:spacing w:after="0"/>
        <w:ind w:left="0"/>
        <w:jc w:val="both"/>
      </w:pPr>
      <w:r>
        <w:rPr>
          <w:rFonts w:ascii="Times New Roman"/>
          <w:b w:val="false"/>
          <w:i w:val="false"/>
          <w:color w:val="000000"/>
          <w:sz w:val="28"/>
        </w:rPr>
        <w:t>
      берілген күні ______________________________________________</w:t>
      </w:r>
    </w:p>
    <w:bookmarkEnd w:id="950"/>
    <w:bookmarkStart w:name="z1102" w:id="951"/>
    <w:p>
      <w:pPr>
        <w:spacing w:after="0"/>
        <w:ind w:left="0"/>
        <w:jc w:val="both"/>
      </w:pPr>
      <w:r>
        <w:rPr>
          <w:rFonts w:ascii="Times New Roman"/>
          <w:b w:val="false"/>
          <w:i w:val="false"/>
          <w:color w:val="000000"/>
          <w:sz w:val="28"/>
        </w:rPr>
        <w:t>
      кім берді __________________________________________________</w:t>
      </w:r>
    </w:p>
    <w:bookmarkEnd w:id="951"/>
    <w:bookmarkStart w:name="z1103" w:id="952"/>
    <w:p>
      <w:pPr>
        <w:spacing w:after="0"/>
        <w:ind w:left="0"/>
        <w:jc w:val="both"/>
      </w:pPr>
      <w:r>
        <w:rPr>
          <w:rFonts w:ascii="Times New Roman"/>
          <w:b w:val="false"/>
          <w:i w:val="false"/>
          <w:color w:val="000000"/>
          <w:sz w:val="28"/>
        </w:rPr>
        <w:t>
      апробация актісі:</w:t>
      </w:r>
    </w:p>
    <w:bookmarkEnd w:id="952"/>
    <w:bookmarkStart w:name="z1104" w:id="953"/>
    <w:p>
      <w:pPr>
        <w:spacing w:after="0"/>
        <w:ind w:left="0"/>
        <w:jc w:val="both"/>
      </w:pPr>
      <w:r>
        <w:rPr>
          <w:rFonts w:ascii="Times New Roman"/>
          <w:b w:val="false"/>
          <w:i w:val="false"/>
          <w:color w:val="000000"/>
          <w:sz w:val="28"/>
        </w:rPr>
        <w:t>
      құжаттың нөмірі___________________________________________</w:t>
      </w:r>
    </w:p>
    <w:bookmarkEnd w:id="953"/>
    <w:bookmarkStart w:name="z1105" w:id="954"/>
    <w:p>
      <w:pPr>
        <w:spacing w:after="0"/>
        <w:ind w:left="0"/>
        <w:jc w:val="both"/>
      </w:pPr>
      <w:r>
        <w:rPr>
          <w:rFonts w:ascii="Times New Roman"/>
          <w:b w:val="false"/>
          <w:i w:val="false"/>
          <w:color w:val="000000"/>
          <w:sz w:val="28"/>
        </w:rPr>
        <w:t>
      берілген күні ______________________________________________</w:t>
      </w:r>
    </w:p>
    <w:bookmarkEnd w:id="954"/>
    <w:bookmarkStart w:name="z1106" w:id="955"/>
    <w:p>
      <w:pPr>
        <w:spacing w:after="0"/>
        <w:ind w:left="0"/>
        <w:jc w:val="both"/>
      </w:pPr>
      <w:r>
        <w:rPr>
          <w:rFonts w:ascii="Times New Roman"/>
          <w:b w:val="false"/>
          <w:i w:val="false"/>
          <w:color w:val="000000"/>
          <w:sz w:val="28"/>
        </w:rPr>
        <w:t>
      кім берді __________________________________________________</w:t>
      </w:r>
    </w:p>
    <w:bookmarkEnd w:id="955"/>
    <w:bookmarkStart w:name="z1107" w:id="956"/>
    <w:p>
      <w:pPr>
        <w:spacing w:after="0"/>
        <w:ind w:left="0"/>
        <w:jc w:val="both"/>
      </w:pPr>
      <w:r>
        <w:rPr>
          <w:rFonts w:ascii="Times New Roman"/>
          <w:b w:val="false"/>
          <w:i w:val="false"/>
          <w:color w:val="000000"/>
          <w:sz w:val="28"/>
        </w:rPr>
        <w:t xml:space="preserve">
      9. Тауардың (элиталық көшеттерді Еуразиялық экономикалық одаққа кірмейтін </w:t>
      </w:r>
    </w:p>
    <w:bookmarkEnd w:id="956"/>
    <w:bookmarkStart w:name="z1108" w:id="957"/>
    <w:p>
      <w:pPr>
        <w:spacing w:after="0"/>
        <w:ind w:left="0"/>
        <w:jc w:val="both"/>
      </w:pPr>
      <w:r>
        <w:rPr>
          <w:rFonts w:ascii="Times New Roman"/>
          <w:b w:val="false"/>
          <w:i w:val="false"/>
          <w:color w:val="000000"/>
          <w:sz w:val="28"/>
        </w:rPr>
        <w:t xml:space="preserve">
      елдерден сатып алған кезде) шығу тегі туралы сертификаттың немесе тауардың шығу </w:t>
      </w:r>
    </w:p>
    <w:bookmarkEnd w:id="957"/>
    <w:bookmarkStart w:name="z1109" w:id="958"/>
    <w:p>
      <w:pPr>
        <w:spacing w:after="0"/>
        <w:ind w:left="0"/>
        <w:jc w:val="both"/>
      </w:pPr>
      <w:r>
        <w:rPr>
          <w:rFonts w:ascii="Times New Roman"/>
          <w:b w:val="false"/>
          <w:i w:val="false"/>
          <w:color w:val="000000"/>
          <w:sz w:val="28"/>
        </w:rPr>
        <w:t>
      тегі туралы декларацияның мәліметтері:</w:t>
      </w:r>
    </w:p>
    <w:bookmarkEnd w:id="958"/>
    <w:bookmarkStart w:name="z1110" w:id="959"/>
    <w:p>
      <w:pPr>
        <w:spacing w:after="0"/>
        <w:ind w:left="0"/>
        <w:jc w:val="both"/>
      </w:pPr>
      <w:r>
        <w:rPr>
          <w:rFonts w:ascii="Times New Roman"/>
          <w:b w:val="false"/>
          <w:i w:val="false"/>
          <w:color w:val="000000"/>
          <w:sz w:val="28"/>
        </w:rPr>
        <w:t>
      нөмірі мен берілген күні _____________________________________</w:t>
      </w:r>
    </w:p>
    <w:bookmarkEnd w:id="959"/>
    <w:bookmarkStart w:name="z1111" w:id="960"/>
    <w:p>
      <w:pPr>
        <w:spacing w:after="0"/>
        <w:ind w:left="0"/>
        <w:jc w:val="both"/>
      </w:pPr>
      <w:r>
        <w:rPr>
          <w:rFonts w:ascii="Times New Roman"/>
          <w:b w:val="false"/>
          <w:i w:val="false"/>
          <w:color w:val="000000"/>
          <w:sz w:val="28"/>
        </w:rPr>
        <w:t>
      тауардың атауы _____________________________________________</w:t>
      </w:r>
    </w:p>
    <w:bookmarkEnd w:id="960"/>
    <w:bookmarkStart w:name="z1112" w:id="961"/>
    <w:p>
      <w:pPr>
        <w:spacing w:after="0"/>
        <w:ind w:left="0"/>
        <w:jc w:val="both"/>
      </w:pPr>
      <w:r>
        <w:rPr>
          <w:rFonts w:ascii="Times New Roman"/>
          <w:b w:val="false"/>
          <w:i w:val="false"/>
          <w:color w:val="000000"/>
          <w:sz w:val="28"/>
        </w:rPr>
        <w:t>
      экспорттаушы/жүк жөнелтуші ________________________________</w:t>
      </w:r>
    </w:p>
    <w:bookmarkEnd w:id="961"/>
    <w:bookmarkStart w:name="z1113" w:id="962"/>
    <w:p>
      <w:pPr>
        <w:spacing w:after="0"/>
        <w:ind w:left="0"/>
        <w:jc w:val="both"/>
      </w:pPr>
      <w:r>
        <w:rPr>
          <w:rFonts w:ascii="Times New Roman"/>
          <w:b w:val="false"/>
          <w:i w:val="false"/>
          <w:color w:val="000000"/>
          <w:sz w:val="28"/>
        </w:rPr>
        <w:t>
      импорттаушы/жүк алушы__________________________________</w:t>
      </w:r>
    </w:p>
    <w:bookmarkEnd w:id="962"/>
    <w:bookmarkStart w:name="z1114" w:id="963"/>
    <w:p>
      <w:pPr>
        <w:spacing w:after="0"/>
        <w:ind w:left="0"/>
        <w:jc w:val="both"/>
      </w:pPr>
      <w:r>
        <w:rPr>
          <w:rFonts w:ascii="Times New Roman"/>
          <w:b w:val="false"/>
          <w:i w:val="false"/>
          <w:color w:val="000000"/>
          <w:sz w:val="28"/>
        </w:rPr>
        <w:t xml:space="preserve">
      Элиталық тұқым өсіру шаруашылығы өткізген элиталық көшеттер бойынша сорттық </w:t>
      </w:r>
    </w:p>
    <w:bookmarkEnd w:id="963"/>
    <w:bookmarkStart w:name="z1115" w:id="964"/>
    <w:p>
      <w:pPr>
        <w:spacing w:after="0"/>
        <w:ind w:left="0"/>
        <w:jc w:val="both"/>
      </w:pPr>
      <w:r>
        <w:rPr>
          <w:rFonts w:ascii="Times New Roman"/>
          <w:b w:val="false"/>
          <w:i w:val="false"/>
          <w:color w:val="000000"/>
          <w:sz w:val="28"/>
        </w:rPr>
        <w:t xml:space="preserve">
      куәлік және апробация актісі туралы мәліметтер көрсетіледі; өткізушілерден не </w:t>
      </w:r>
    </w:p>
    <w:bookmarkEnd w:id="964"/>
    <w:bookmarkStart w:name="z1116" w:id="965"/>
    <w:p>
      <w:pPr>
        <w:spacing w:after="0"/>
        <w:ind w:left="0"/>
        <w:jc w:val="both"/>
      </w:pPr>
      <w:r>
        <w:rPr>
          <w:rFonts w:ascii="Times New Roman"/>
          <w:b w:val="false"/>
          <w:i w:val="false"/>
          <w:color w:val="000000"/>
          <w:sz w:val="28"/>
        </w:rPr>
        <w:t xml:space="preserve">
      тікелей шетелдік өндірушіден сатып алынған, импортталатын элиталық көшеттер </w:t>
      </w:r>
    </w:p>
    <w:bookmarkEnd w:id="965"/>
    <w:bookmarkStart w:name="z1117" w:id="966"/>
    <w:p>
      <w:pPr>
        <w:spacing w:after="0"/>
        <w:ind w:left="0"/>
        <w:jc w:val="both"/>
      </w:pPr>
      <w:r>
        <w:rPr>
          <w:rFonts w:ascii="Times New Roman"/>
          <w:b w:val="false"/>
          <w:i w:val="false"/>
          <w:color w:val="000000"/>
          <w:sz w:val="28"/>
        </w:rPr>
        <w:t xml:space="preserve">
      бойынша жөнелтуші елдің құзыретті органдары берген сорттық және егістік </w:t>
      </w:r>
    </w:p>
    <w:bookmarkEnd w:id="966"/>
    <w:bookmarkStart w:name="z1118" w:id="967"/>
    <w:p>
      <w:pPr>
        <w:spacing w:after="0"/>
        <w:ind w:left="0"/>
        <w:jc w:val="both"/>
      </w:pPr>
      <w:r>
        <w:rPr>
          <w:rFonts w:ascii="Times New Roman"/>
          <w:b w:val="false"/>
          <w:i w:val="false"/>
          <w:color w:val="000000"/>
          <w:sz w:val="28"/>
        </w:rPr>
        <w:t>
      сапаларын растайтын құжат туралы мәліметтер көрсетіледі.</w:t>
      </w:r>
    </w:p>
    <w:bookmarkEnd w:id="967"/>
    <w:bookmarkStart w:name="z1119" w:id="968"/>
    <w:p>
      <w:pPr>
        <w:spacing w:after="0"/>
        <w:ind w:left="0"/>
        <w:jc w:val="both"/>
      </w:pPr>
      <w:r>
        <w:rPr>
          <w:rFonts w:ascii="Times New Roman"/>
          <w:b w:val="false"/>
          <w:i w:val="false"/>
          <w:color w:val="000000"/>
          <w:sz w:val="28"/>
        </w:rPr>
        <w:t xml:space="preserve">
      Ұсынылған ақпараттың дұрыстығын растаймын, дұрыс емес мәліметтер ұсынғаным </w:t>
      </w:r>
    </w:p>
    <w:bookmarkEnd w:id="968"/>
    <w:bookmarkStart w:name="z1120" w:id="969"/>
    <w:p>
      <w:pPr>
        <w:spacing w:after="0"/>
        <w:ind w:left="0"/>
        <w:jc w:val="both"/>
      </w:pPr>
      <w:r>
        <w:rPr>
          <w:rFonts w:ascii="Times New Roman"/>
          <w:b w:val="false"/>
          <w:i w:val="false"/>
          <w:color w:val="000000"/>
          <w:sz w:val="28"/>
        </w:rPr>
        <w:t xml:space="preserve">
      үшін Қазақстан Республикасының заңнамасына сәйкес жауапкершілік туралы </w:t>
      </w:r>
    </w:p>
    <w:bookmarkEnd w:id="969"/>
    <w:bookmarkStart w:name="z1121" w:id="970"/>
    <w:p>
      <w:pPr>
        <w:spacing w:after="0"/>
        <w:ind w:left="0"/>
        <w:jc w:val="both"/>
      </w:pPr>
      <w:r>
        <w:rPr>
          <w:rFonts w:ascii="Times New Roman"/>
          <w:b w:val="false"/>
          <w:i w:val="false"/>
          <w:color w:val="000000"/>
          <w:sz w:val="28"/>
        </w:rPr>
        <w:t xml:space="preserve">
      хабардармын және заңмен қорғалатын құпияны құрайтын мәліметтерді пайдалануға, </w:t>
      </w:r>
    </w:p>
    <w:bookmarkEnd w:id="970"/>
    <w:bookmarkStart w:name="z1122" w:id="971"/>
    <w:p>
      <w:pPr>
        <w:spacing w:after="0"/>
        <w:ind w:left="0"/>
        <w:jc w:val="both"/>
      </w:pPr>
      <w:r>
        <w:rPr>
          <w:rFonts w:ascii="Times New Roman"/>
          <w:b w:val="false"/>
          <w:i w:val="false"/>
          <w:color w:val="000000"/>
          <w:sz w:val="28"/>
        </w:rPr>
        <w:t xml:space="preserve">
      дербес деректерді және өзге де ақпараттарды жинауға, өңдеуге, сақтауға, жүктеп </w:t>
      </w:r>
    </w:p>
    <w:bookmarkEnd w:id="971"/>
    <w:bookmarkStart w:name="z1123" w:id="972"/>
    <w:p>
      <w:pPr>
        <w:spacing w:after="0"/>
        <w:ind w:left="0"/>
        <w:jc w:val="both"/>
      </w:pPr>
      <w:r>
        <w:rPr>
          <w:rFonts w:ascii="Times New Roman"/>
          <w:b w:val="false"/>
          <w:i w:val="false"/>
          <w:color w:val="000000"/>
          <w:sz w:val="28"/>
        </w:rPr>
        <w:t xml:space="preserve">
      алуға және пайдалануға, сондай-ақ көрсетілген мемлекеттік қызмет бойынша </w:t>
      </w:r>
    </w:p>
    <w:bookmarkEnd w:id="972"/>
    <w:bookmarkStart w:name="z1124" w:id="973"/>
    <w:p>
      <w:pPr>
        <w:spacing w:after="0"/>
        <w:ind w:left="0"/>
        <w:jc w:val="both"/>
      </w:pPr>
      <w:r>
        <w:rPr>
          <w:rFonts w:ascii="Times New Roman"/>
          <w:b w:val="false"/>
          <w:i w:val="false"/>
          <w:color w:val="000000"/>
          <w:sz w:val="28"/>
        </w:rPr>
        <w:t>
      деректерді бюджетті атқару жөніндегі уәкілетті органға беруге келісім беремін.</w:t>
      </w:r>
    </w:p>
    <w:bookmarkEnd w:id="973"/>
    <w:bookmarkStart w:name="z1125" w:id="974"/>
    <w:p>
      <w:pPr>
        <w:spacing w:after="0"/>
        <w:ind w:left="0"/>
        <w:jc w:val="both"/>
      </w:pPr>
      <w:r>
        <w:rPr>
          <w:rFonts w:ascii="Times New Roman"/>
          <w:b w:val="false"/>
          <w:i w:val="false"/>
          <w:color w:val="000000"/>
          <w:sz w:val="28"/>
        </w:rPr>
        <w:t xml:space="preserve">
      Өтінім беруші 20____ жылғы "____" _____________ сағат ____ қол қойып, жіберді: </w:t>
      </w:r>
    </w:p>
    <w:bookmarkEnd w:id="974"/>
    <w:bookmarkStart w:name="z1126" w:id="975"/>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975"/>
    <w:bookmarkStart w:name="z1127" w:id="976"/>
    <w:p>
      <w:pPr>
        <w:spacing w:after="0"/>
        <w:ind w:left="0"/>
        <w:jc w:val="both"/>
      </w:pPr>
      <w:r>
        <w:rPr>
          <w:rFonts w:ascii="Times New Roman"/>
          <w:b w:val="false"/>
          <w:i w:val="false"/>
          <w:color w:val="000000"/>
          <w:sz w:val="28"/>
        </w:rPr>
        <w:t>
      ЭЦҚ қою күні және уақыты</w:t>
      </w:r>
    </w:p>
    <w:bookmarkEnd w:id="976"/>
    <w:bookmarkStart w:name="z1128" w:id="977"/>
    <w:p>
      <w:pPr>
        <w:spacing w:after="0"/>
        <w:ind w:left="0"/>
        <w:jc w:val="both"/>
      </w:pPr>
      <w:r>
        <w:rPr>
          <w:rFonts w:ascii="Times New Roman"/>
          <w:b w:val="false"/>
          <w:i w:val="false"/>
          <w:color w:val="000000"/>
          <w:sz w:val="28"/>
        </w:rPr>
        <w:t xml:space="preserve">
      Өтінімнің қабылданғаны туралы хабарлама: </w:t>
      </w:r>
    </w:p>
    <w:bookmarkEnd w:id="977"/>
    <w:bookmarkStart w:name="z1129" w:id="978"/>
    <w:p>
      <w:pPr>
        <w:spacing w:after="0"/>
        <w:ind w:left="0"/>
        <w:jc w:val="both"/>
      </w:pPr>
      <w:r>
        <w:rPr>
          <w:rFonts w:ascii="Times New Roman"/>
          <w:b w:val="false"/>
          <w:i w:val="false"/>
          <w:color w:val="000000"/>
          <w:sz w:val="28"/>
        </w:rPr>
        <w:t xml:space="preserve">
      Өтінім қарауға 20____ жылғы "____" _____________ сағат ___ қабылданды: </w:t>
      </w:r>
    </w:p>
    <w:bookmarkEnd w:id="978"/>
    <w:bookmarkStart w:name="z1130" w:id="979"/>
    <w:p>
      <w:pPr>
        <w:spacing w:after="0"/>
        <w:ind w:left="0"/>
        <w:jc w:val="both"/>
      </w:pPr>
      <w:r>
        <w:rPr>
          <w:rFonts w:ascii="Times New Roman"/>
          <w:b w:val="false"/>
          <w:i w:val="false"/>
          <w:color w:val="000000"/>
          <w:sz w:val="28"/>
        </w:rPr>
        <w:t>
      ЭЦҚ-дан алынған деректер</w:t>
      </w:r>
    </w:p>
    <w:bookmarkEnd w:id="979"/>
    <w:bookmarkStart w:name="z1131" w:id="980"/>
    <w:p>
      <w:pPr>
        <w:spacing w:after="0"/>
        <w:ind w:left="0"/>
        <w:jc w:val="both"/>
      </w:pPr>
      <w:r>
        <w:rPr>
          <w:rFonts w:ascii="Times New Roman"/>
          <w:b w:val="false"/>
          <w:i w:val="false"/>
          <w:color w:val="000000"/>
          <w:sz w:val="28"/>
        </w:rPr>
        <w:t>
      ЭЦҚ қою күні және уақыты</w:t>
      </w:r>
    </w:p>
    <w:bookmarkEnd w:id="9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 бұйрығына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өнімінің шығымдылығы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сапасын арттыруды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1141" w:id="981"/>
    <w:p>
      <w:pPr>
        <w:spacing w:after="0"/>
        <w:ind w:left="0"/>
        <w:jc w:val="both"/>
      </w:pPr>
      <w:r>
        <w:rPr>
          <w:rFonts w:ascii="Times New Roman"/>
          <w:b w:val="false"/>
          <w:i w:val="false"/>
          <w:color w:val="000000"/>
          <w:sz w:val="28"/>
        </w:rPr>
        <w:t>
      Нысан</w:t>
      </w:r>
    </w:p>
    <w:bookmarkEnd w:id="981"/>
    <w:bookmarkStart w:name="z1142" w:id="982"/>
    <w:p>
      <w:pPr>
        <w:spacing w:after="0"/>
        <w:ind w:left="0"/>
        <w:jc w:val="left"/>
      </w:pPr>
      <w:r>
        <w:rPr>
          <w:rFonts w:ascii="Times New Roman"/>
          <w:b/>
          <w:i w:val="false"/>
          <w:color w:val="000000"/>
        </w:rPr>
        <w:t xml:space="preserve"> Нақты сатып алынған бірегей тұқымдарға субсидиялар алуға арналған өтiнiм</w:t>
      </w:r>
    </w:p>
    <w:bookmarkEnd w:id="982"/>
    <w:bookmarkStart w:name="z1143" w:id="983"/>
    <w:p>
      <w:pPr>
        <w:spacing w:after="0"/>
        <w:ind w:left="0"/>
        <w:jc w:val="both"/>
      </w:pPr>
      <w:r>
        <w:rPr>
          <w:rFonts w:ascii="Times New Roman"/>
          <w:b w:val="false"/>
          <w:i w:val="false"/>
          <w:color w:val="000000"/>
          <w:sz w:val="28"/>
        </w:rPr>
        <w:t>
      Кімге: _______________________________________________________________,</w:t>
      </w:r>
    </w:p>
    <w:bookmarkEnd w:id="983"/>
    <w:bookmarkStart w:name="z1144" w:id="984"/>
    <w:p>
      <w:pPr>
        <w:spacing w:after="0"/>
        <w:ind w:left="0"/>
        <w:jc w:val="both"/>
      </w:pPr>
      <w:r>
        <w:rPr>
          <w:rFonts w:ascii="Times New Roman"/>
          <w:b w:val="false"/>
          <w:i w:val="false"/>
          <w:color w:val="000000"/>
          <w:sz w:val="28"/>
        </w:rPr>
        <w:t>
      (облыстың, республикалық маңызы бар қаланың, астананың жергiлiктi атқарушы</w:t>
      </w:r>
    </w:p>
    <w:bookmarkEnd w:id="984"/>
    <w:bookmarkStart w:name="z1145" w:id="985"/>
    <w:p>
      <w:pPr>
        <w:spacing w:after="0"/>
        <w:ind w:left="0"/>
        <w:jc w:val="both"/>
      </w:pPr>
      <w:r>
        <w:rPr>
          <w:rFonts w:ascii="Times New Roman"/>
          <w:b w:val="false"/>
          <w:i w:val="false"/>
          <w:color w:val="000000"/>
          <w:sz w:val="28"/>
        </w:rPr>
        <w:t>
      органының толық атауы)  кімнен:</w:t>
      </w:r>
    </w:p>
    <w:bookmarkEnd w:id="985"/>
    <w:bookmarkStart w:name="z1146" w:id="986"/>
    <w:p>
      <w:pPr>
        <w:spacing w:after="0"/>
        <w:ind w:left="0"/>
        <w:jc w:val="both"/>
      </w:pPr>
      <w:r>
        <w:rPr>
          <w:rFonts w:ascii="Times New Roman"/>
          <w:b w:val="false"/>
          <w:i w:val="false"/>
          <w:color w:val="000000"/>
          <w:sz w:val="28"/>
        </w:rPr>
        <w:t>
      ____________________________________________________________</w:t>
      </w:r>
    </w:p>
    <w:bookmarkEnd w:id="986"/>
    <w:bookmarkStart w:name="z1147" w:id="987"/>
    <w:p>
      <w:pPr>
        <w:spacing w:after="0"/>
        <w:ind w:left="0"/>
        <w:jc w:val="both"/>
      </w:pPr>
      <w:r>
        <w:rPr>
          <w:rFonts w:ascii="Times New Roman"/>
          <w:b w:val="false"/>
          <w:i w:val="false"/>
          <w:color w:val="000000"/>
          <w:sz w:val="28"/>
        </w:rPr>
        <w:t>
      (заңды тұлғаның толық атауы, жеке тұлғаның (дара кәсіпкердің) аты, әкесінің аты</w:t>
      </w:r>
    </w:p>
    <w:bookmarkEnd w:id="987"/>
    <w:bookmarkStart w:name="z1148" w:id="988"/>
    <w:p>
      <w:pPr>
        <w:spacing w:after="0"/>
        <w:ind w:left="0"/>
        <w:jc w:val="both"/>
      </w:pPr>
      <w:r>
        <w:rPr>
          <w:rFonts w:ascii="Times New Roman"/>
          <w:b w:val="false"/>
          <w:i w:val="false"/>
          <w:color w:val="000000"/>
          <w:sz w:val="28"/>
        </w:rPr>
        <w:t xml:space="preserve">
      (бар болса), тегі, мекенжайы, телефон (факс) нөмірі (мәліметтер ақпараттық   жүйеден </w:t>
      </w:r>
    </w:p>
    <w:bookmarkEnd w:id="988"/>
    <w:bookmarkStart w:name="z1149" w:id="989"/>
    <w:p>
      <w:pPr>
        <w:spacing w:after="0"/>
        <w:ind w:left="0"/>
        <w:jc w:val="both"/>
      </w:pPr>
      <w:r>
        <w:rPr>
          <w:rFonts w:ascii="Times New Roman"/>
          <w:b w:val="false"/>
          <w:i w:val="false"/>
          <w:color w:val="000000"/>
          <w:sz w:val="28"/>
        </w:rPr>
        <w:t xml:space="preserve">
      алынады)) ____ тонна (егіс бірліктері) көлемінде арзандатылған құны бойынша </w:t>
      </w:r>
    </w:p>
    <w:bookmarkEnd w:id="989"/>
    <w:bookmarkStart w:name="z1150" w:id="990"/>
    <w:p>
      <w:pPr>
        <w:spacing w:after="0"/>
        <w:ind w:left="0"/>
        <w:jc w:val="both"/>
      </w:pPr>
      <w:r>
        <w:rPr>
          <w:rFonts w:ascii="Times New Roman"/>
          <w:b w:val="false"/>
          <w:i w:val="false"/>
          <w:color w:val="000000"/>
          <w:sz w:val="28"/>
        </w:rPr>
        <w:t xml:space="preserve">
      өндірілген және  өткізілген __________________бірегей тұқымдарға </w:t>
      </w:r>
    </w:p>
    <w:bookmarkEnd w:id="990"/>
    <w:bookmarkStart w:name="z1151" w:id="991"/>
    <w:p>
      <w:pPr>
        <w:spacing w:after="0"/>
        <w:ind w:left="0"/>
        <w:jc w:val="both"/>
      </w:pPr>
      <w:r>
        <w:rPr>
          <w:rFonts w:ascii="Times New Roman"/>
          <w:b w:val="false"/>
          <w:i w:val="false"/>
          <w:color w:val="000000"/>
          <w:sz w:val="28"/>
        </w:rPr>
        <w:t>
      ____________________ теңге   (дақыл, сұрып) (сомасы цифрлармен және жазбаша)</w:t>
      </w:r>
    </w:p>
    <w:bookmarkEnd w:id="991"/>
    <w:bookmarkStart w:name="z1152" w:id="992"/>
    <w:p>
      <w:pPr>
        <w:spacing w:after="0"/>
        <w:ind w:left="0"/>
        <w:jc w:val="both"/>
      </w:pPr>
      <w:r>
        <w:rPr>
          <w:rFonts w:ascii="Times New Roman"/>
          <w:b w:val="false"/>
          <w:i w:val="false"/>
          <w:color w:val="000000"/>
          <w:sz w:val="28"/>
        </w:rPr>
        <w:t>
      мөлшерінде субсидия төлеуді сұраймын.</w:t>
      </w:r>
    </w:p>
    <w:bookmarkEnd w:id="992"/>
    <w:bookmarkStart w:name="z1153" w:id="993"/>
    <w:p>
      <w:pPr>
        <w:spacing w:after="0"/>
        <w:ind w:left="0"/>
        <w:jc w:val="both"/>
      </w:pPr>
      <w:r>
        <w:rPr>
          <w:rFonts w:ascii="Times New Roman"/>
          <w:b w:val="false"/>
          <w:i w:val="false"/>
          <w:color w:val="000000"/>
          <w:sz w:val="28"/>
        </w:rPr>
        <w:t>
      1. Өтінім беруші туралы мәліметтер:</w:t>
      </w:r>
    </w:p>
    <w:bookmarkEnd w:id="993"/>
    <w:bookmarkStart w:name="z1154" w:id="994"/>
    <w:p>
      <w:pPr>
        <w:spacing w:after="0"/>
        <w:ind w:left="0"/>
        <w:jc w:val="both"/>
      </w:pPr>
      <w:r>
        <w:rPr>
          <w:rFonts w:ascii="Times New Roman"/>
          <w:b w:val="false"/>
          <w:i w:val="false"/>
          <w:color w:val="000000"/>
          <w:sz w:val="28"/>
        </w:rPr>
        <w:t xml:space="preserve">
      заңды тұлға үшін: </w:t>
      </w:r>
    </w:p>
    <w:bookmarkEnd w:id="994"/>
    <w:bookmarkStart w:name="z1155" w:id="995"/>
    <w:p>
      <w:pPr>
        <w:spacing w:after="0"/>
        <w:ind w:left="0"/>
        <w:jc w:val="both"/>
      </w:pPr>
      <w:r>
        <w:rPr>
          <w:rFonts w:ascii="Times New Roman"/>
          <w:b w:val="false"/>
          <w:i w:val="false"/>
          <w:color w:val="000000"/>
          <w:sz w:val="28"/>
        </w:rPr>
        <w:t>
      атауы_____________________________________________</w:t>
      </w:r>
    </w:p>
    <w:bookmarkEnd w:id="995"/>
    <w:bookmarkStart w:name="z1156" w:id="996"/>
    <w:p>
      <w:pPr>
        <w:spacing w:after="0"/>
        <w:ind w:left="0"/>
        <w:jc w:val="both"/>
      </w:pPr>
      <w:r>
        <w:rPr>
          <w:rFonts w:ascii="Times New Roman"/>
          <w:b w:val="false"/>
          <w:i w:val="false"/>
          <w:color w:val="000000"/>
          <w:sz w:val="28"/>
        </w:rPr>
        <w:t>
      бизнес-сәйкестендіру нөмірі (бұдан әрі – БСН) ______________</w:t>
      </w:r>
    </w:p>
    <w:bookmarkEnd w:id="996"/>
    <w:bookmarkStart w:name="z1157" w:id="997"/>
    <w:p>
      <w:pPr>
        <w:spacing w:after="0"/>
        <w:ind w:left="0"/>
        <w:jc w:val="both"/>
      </w:pPr>
      <w:r>
        <w:rPr>
          <w:rFonts w:ascii="Times New Roman"/>
          <w:b w:val="false"/>
          <w:i w:val="false"/>
          <w:color w:val="000000"/>
          <w:sz w:val="28"/>
        </w:rPr>
        <w:t xml:space="preserve">
      жүзеге асырылатын қызмет түріне сәйкес ЭҚЖЖ (экономикалық қызмет түрлерінің </w:t>
      </w:r>
    </w:p>
    <w:bookmarkEnd w:id="997"/>
    <w:bookmarkStart w:name="z1158" w:id="998"/>
    <w:p>
      <w:pPr>
        <w:spacing w:after="0"/>
        <w:ind w:left="0"/>
        <w:jc w:val="both"/>
      </w:pPr>
      <w:r>
        <w:rPr>
          <w:rFonts w:ascii="Times New Roman"/>
          <w:b w:val="false"/>
          <w:i w:val="false"/>
          <w:color w:val="000000"/>
          <w:sz w:val="28"/>
        </w:rPr>
        <w:t>
      жалпы жіктеуіші бойынша коды) бойынша сыныбы (кіші сыныбы)______________</w:t>
      </w:r>
    </w:p>
    <w:bookmarkEnd w:id="998"/>
    <w:bookmarkStart w:name="z1159" w:id="999"/>
    <w:p>
      <w:pPr>
        <w:spacing w:after="0"/>
        <w:ind w:left="0"/>
        <w:jc w:val="both"/>
      </w:pPr>
      <w:r>
        <w:rPr>
          <w:rFonts w:ascii="Times New Roman"/>
          <w:b w:val="false"/>
          <w:i w:val="false"/>
          <w:color w:val="000000"/>
          <w:sz w:val="28"/>
        </w:rPr>
        <w:t>
      басшының аты, әкесінің аты (бар болса), тегі _________________</w:t>
      </w:r>
    </w:p>
    <w:bookmarkEnd w:id="999"/>
    <w:bookmarkStart w:name="z1160" w:id="1000"/>
    <w:p>
      <w:pPr>
        <w:spacing w:after="0"/>
        <w:ind w:left="0"/>
        <w:jc w:val="both"/>
      </w:pPr>
      <w:r>
        <w:rPr>
          <w:rFonts w:ascii="Times New Roman"/>
          <w:b w:val="false"/>
          <w:i w:val="false"/>
          <w:color w:val="000000"/>
          <w:sz w:val="28"/>
        </w:rPr>
        <w:t>
      жеке сәйкестендіру нөмірі (бұдан әрі – ЖСН) _______________</w:t>
      </w:r>
    </w:p>
    <w:bookmarkEnd w:id="1000"/>
    <w:bookmarkStart w:name="z1161" w:id="1001"/>
    <w:p>
      <w:pPr>
        <w:spacing w:after="0"/>
        <w:ind w:left="0"/>
        <w:jc w:val="both"/>
      </w:pPr>
      <w:r>
        <w:rPr>
          <w:rFonts w:ascii="Times New Roman"/>
          <w:b w:val="false"/>
          <w:i w:val="false"/>
          <w:color w:val="000000"/>
          <w:sz w:val="28"/>
        </w:rPr>
        <w:t>
      мекенжайы:___________________________________________</w:t>
      </w:r>
    </w:p>
    <w:bookmarkEnd w:id="1001"/>
    <w:bookmarkStart w:name="z1162" w:id="1002"/>
    <w:p>
      <w:pPr>
        <w:spacing w:after="0"/>
        <w:ind w:left="0"/>
        <w:jc w:val="both"/>
      </w:pPr>
      <w:r>
        <w:rPr>
          <w:rFonts w:ascii="Times New Roman"/>
          <w:b w:val="false"/>
          <w:i w:val="false"/>
          <w:color w:val="000000"/>
          <w:sz w:val="28"/>
        </w:rPr>
        <w:t>
      телефон (факс) нөмірі:__________________________________</w:t>
      </w:r>
    </w:p>
    <w:bookmarkEnd w:id="1002"/>
    <w:bookmarkStart w:name="z1163" w:id="1003"/>
    <w:p>
      <w:pPr>
        <w:spacing w:after="0"/>
        <w:ind w:left="0"/>
        <w:jc w:val="both"/>
      </w:pPr>
      <w:r>
        <w:rPr>
          <w:rFonts w:ascii="Times New Roman"/>
          <w:b w:val="false"/>
          <w:i w:val="false"/>
          <w:color w:val="000000"/>
          <w:sz w:val="28"/>
        </w:rPr>
        <w:t>
      жеке тұлға (дара кәсіпкер) үшін:</w:t>
      </w:r>
    </w:p>
    <w:bookmarkEnd w:id="1003"/>
    <w:bookmarkStart w:name="z1164" w:id="1004"/>
    <w:p>
      <w:pPr>
        <w:spacing w:after="0"/>
        <w:ind w:left="0"/>
        <w:jc w:val="both"/>
      </w:pPr>
      <w:r>
        <w:rPr>
          <w:rFonts w:ascii="Times New Roman"/>
          <w:b w:val="false"/>
          <w:i w:val="false"/>
          <w:color w:val="000000"/>
          <w:sz w:val="28"/>
        </w:rPr>
        <w:t>
      аты, әкесінің аты (бар болса), тегі ________________________</w:t>
      </w:r>
    </w:p>
    <w:bookmarkEnd w:id="1004"/>
    <w:bookmarkStart w:name="z1165" w:id="1005"/>
    <w:p>
      <w:pPr>
        <w:spacing w:after="0"/>
        <w:ind w:left="0"/>
        <w:jc w:val="both"/>
      </w:pPr>
      <w:r>
        <w:rPr>
          <w:rFonts w:ascii="Times New Roman"/>
          <w:b w:val="false"/>
          <w:i w:val="false"/>
          <w:color w:val="000000"/>
          <w:sz w:val="28"/>
        </w:rPr>
        <w:t>
      жеке сәйкестендіру нөмірі (бұдан әрі – ЖСН) _______________</w:t>
      </w:r>
    </w:p>
    <w:bookmarkEnd w:id="1005"/>
    <w:bookmarkStart w:name="z1166" w:id="1006"/>
    <w:p>
      <w:pPr>
        <w:spacing w:after="0"/>
        <w:ind w:left="0"/>
        <w:jc w:val="both"/>
      </w:pPr>
      <w:r>
        <w:rPr>
          <w:rFonts w:ascii="Times New Roman"/>
          <w:b w:val="false"/>
          <w:i w:val="false"/>
          <w:color w:val="000000"/>
          <w:sz w:val="28"/>
        </w:rPr>
        <w:t xml:space="preserve">
      жүзеге асырылатын қызмет түріне сәйкес ЭҚЖЖ (экономикалық қызмет түрлерінің </w:t>
      </w:r>
    </w:p>
    <w:bookmarkEnd w:id="1006"/>
    <w:bookmarkStart w:name="z1167" w:id="1007"/>
    <w:p>
      <w:pPr>
        <w:spacing w:after="0"/>
        <w:ind w:left="0"/>
        <w:jc w:val="both"/>
      </w:pPr>
      <w:r>
        <w:rPr>
          <w:rFonts w:ascii="Times New Roman"/>
          <w:b w:val="false"/>
          <w:i w:val="false"/>
          <w:color w:val="000000"/>
          <w:sz w:val="28"/>
        </w:rPr>
        <w:t>
      жалпы жіктеуіші бойынша коды) бойынша сыныбы (кіші сыныбы)____________</w:t>
      </w:r>
    </w:p>
    <w:bookmarkEnd w:id="1007"/>
    <w:bookmarkStart w:name="z1168" w:id="1008"/>
    <w:p>
      <w:pPr>
        <w:spacing w:after="0"/>
        <w:ind w:left="0"/>
        <w:jc w:val="both"/>
      </w:pPr>
      <w:r>
        <w:rPr>
          <w:rFonts w:ascii="Times New Roman"/>
          <w:b w:val="false"/>
          <w:i w:val="false"/>
          <w:color w:val="000000"/>
          <w:sz w:val="28"/>
        </w:rPr>
        <w:t>
      жеке басын куәландыратын құжат:</w:t>
      </w:r>
    </w:p>
    <w:bookmarkEnd w:id="1008"/>
    <w:bookmarkStart w:name="z1169" w:id="1009"/>
    <w:p>
      <w:pPr>
        <w:spacing w:after="0"/>
        <w:ind w:left="0"/>
        <w:jc w:val="both"/>
      </w:pPr>
      <w:r>
        <w:rPr>
          <w:rFonts w:ascii="Times New Roman"/>
          <w:b w:val="false"/>
          <w:i w:val="false"/>
          <w:color w:val="000000"/>
          <w:sz w:val="28"/>
        </w:rPr>
        <w:t>
      нөмірі _________________________________________________</w:t>
      </w:r>
    </w:p>
    <w:bookmarkEnd w:id="1009"/>
    <w:bookmarkStart w:name="z1170" w:id="1010"/>
    <w:p>
      <w:pPr>
        <w:spacing w:after="0"/>
        <w:ind w:left="0"/>
        <w:jc w:val="both"/>
      </w:pPr>
      <w:r>
        <w:rPr>
          <w:rFonts w:ascii="Times New Roman"/>
          <w:b w:val="false"/>
          <w:i w:val="false"/>
          <w:color w:val="000000"/>
          <w:sz w:val="28"/>
        </w:rPr>
        <w:t>
      кім берді______________________________________________</w:t>
      </w:r>
    </w:p>
    <w:bookmarkEnd w:id="1010"/>
    <w:bookmarkStart w:name="z1171" w:id="1011"/>
    <w:p>
      <w:pPr>
        <w:spacing w:after="0"/>
        <w:ind w:left="0"/>
        <w:jc w:val="both"/>
      </w:pPr>
      <w:r>
        <w:rPr>
          <w:rFonts w:ascii="Times New Roman"/>
          <w:b w:val="false"/>
          <w:i w:val="false"/>
          <w:color w:val="000000"/>
          <w:sz w:val="28"/>
        </w:rPr>
        <w:t>
      берілген күні____________________________________________</w:t>
      </w:r>
    </w:p>
    <w:bookmarkEnd w:id="1011"/>
    <w:bookmarkStart w:name="z1172" w:id="1012"/>
    <w:p>
      <w:pPr>
        <w:spacing w:after="0"/>
        <w:ind w:left="0"/>
        <w:jc w:val="both"/>
      </w:pPr>
      <w:r>
        <w:rPr>
          <w:rFonts w:ascii="Times New Roman"/>
          <w:b w:val="false"/>
          <w:i w:val="false"/>
          <w:color w:val="000000"/>
          <w:sz w:val="28"/>
        </w:rPr>
        <w:t>
      мекенжайы:____________________________________________</w:t>
      </w:r>
    </w:p>
    <w:bookmarkEnd w:id="1012"/>
    <w:bookmarkStart w:name="z1173" w:id="1013"/>
    <w:p>
      <w:pPr>
        <w:spacing w:after="0"/>
        <w:ind w:left="0"/>
        <w:jc w:val="both"/>
      </w:pPr>
      <w:r>
        <w:rPr>
          <w:rFonts w:ascii="Times New Roman"/>
          <w:b w:val="false"/>
          <w:i w:val="false"/>
          <w:color w:val="000000"/>
          <w:sz w:val="28"/>
        </w:rPr>
        <w:t>
      телефон (факс) нөмірі:___________________________________</w:t>
      </w:r>
    </w:p>
    <w:bookmarkEnd w:id="1013"/>
    <w:bookmarkStart w:name="z1174" w:id="1014"/>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bookmarkEnd w:id="1014"/>
    <w:bookmarkStart w:name="z1175" w:id="1015"/>
    <w:p>
      <w:pPr>
        <w:spacing w:after="0"/>
        <w:ind w:left="0"/>
        <w:jc w:val="both"/>
      </w:pPr>
      <w:r>
        <w:rPr>
          <w:rFonts w:ascii="Times New Roman"/>
          <w:b w:val="false"/>
          <w:i w:val="false"/>
          <w:color w:val="000000"/>
          <w:sz w:val="28"/>
        </w:rPr>
        <w:t>
      орналасқан жері ________________________________________</w:t>
      </w:r>
    </w:p>
    <w:bookmarkEnd w:id="1015"/>
    <w:bookmarkStart w:name="z1176" w:id="1016"/>
    <w:p>
      <w:pPr>
        <w:spacing w:after="0"/>
        <w:ind w:left="0"/>
        <w:jc w:val="both"/>
      </w:pPr>
      <w:r>
        <w:rPr>
          <w:rFonts w:ascii="Times New Roman"/>
          <w:b w:val="false"/>
          <w:i w:val="false"/>
          <w:color w:val="000000"/>
          <w:sz w:val="28"/>
        </w:rPr>
        <w:t>
      хабардар етілген күн ____________________________________</w:t>
      </w:r>
    </w:p>
    <w:bookmarkEnd w:id="1016"/>
    <w:bookmarkStart w:name="z1177" w:id="1017"/>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bookmarkEnd w:id="1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ЖСН/БСН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8" w:id="1018"/>
    <w:p>
      <w:pPr>
        <w:spacing w:after="0"/>
        <w:ind w:left="0"/>
        <w:jc w:val="both"/>
      </w:pPr>
      <w:r>
        <w:rPr>
          <w:rFonts w:ascii="Times New Roman"/>
          <w:b w:val="false"/>
          <w:i w:val="false"/>
          <w:color w:val="000000"/>
          <w:sz w:val="28"/>
        </w:rPr>
        <w:t>
      3. Екінші деңгейлі банктегі немесе ұлттық почта операторындағы ағымдағы шоттың</w:t>
      </w:r>
    </w:p>
    <w:bookmarkEnd w:id="1018"/>
    <w:bookmarkStart w:name="z1179" w:id="1019"/>
    <w:p>
      <w:pPr>
        <w:spacing w:after="0"/>
        <w:ind w:left="0"/>
        <w:jc w:val="both"/>
      </w:pPr>
      <w:r>
        <w:rPr>
          <w:rFonts w:ascii="Times New Roman"/>
          <w:b w:val="false"/>
          <w:i w:val="false"/>
          <w:color w:val="000000"/>
          <w:sz w:val="28"/>
        </w:rPr>
        <w:t>
      мәліметтері:</w:t>
      </w:r>
    </w:p>
    <w:bookmarkEnd w:id="1019"/>
    <w:bookmarkStart w:name="z1180" w:id="1020"/>
    <w:p>
      <w:pPr>
        <w:spacing w:after="0"/>
        <w:ind w:left="0"/>
        <w:jc w:val="both"/>
      </w:pPr>
      <w:r>
        <w:rPr>
          <w:rFonts w:ascii="Times New Roman"/>
          <w:b w:val="false"/>
          <w:i w:val="false"/>
          <w:color w:val="000000"/>
          <w:sz w:val="28"/>
        </w:rPr>
        <w:t>
      ЖСН/БСН _______________________________________________________________</w:t>
      </w:r>
    </w:p>
    <w:bookmarkEnd w:id="1020"/>
    <w:bookmarkStart w:name="z1181" w:id="1021"/>
    <w:p>
      <w:pPr>
        <w:spacing w:after="0"/>
        <w:ind w:left="0"/>
        <w:jc w:val="both"/>
      </w:pPr>
      <w:r>
        <w:rPr>
          <w:rFonts w:ascii="Times New Roman"/>
          <w:b w:val="false"/>
          <w:i w:val="false"/>
          <w:color w:val="000000"/>
          <w:sz w:val="28"/>
        </w:rPr>
        <w:t>
      бенефициар коды (бұдан әрі – Кбе) _________________________________</w:t>
      </w:r>
    </w:p>
    <w:bookmarkEnd w:id="1021"/>
    <w:bookmarkStart w:name="z1182" w:id="1022"/>
    <w:p>
      <w:pPr>
        <w:spacing w:after="0"/>
        <w:ind w:left="0"/>
        <w:jc w:val="both"/>
      </w:pPr>
      <w:r>
        <w:rPr>
          <w:rFonts w:ascii="Times New Roman"/>
          <w:b w:val="false"/>
          <w:i w:val="false"/>
          <w:color w:val="000000"/>
          <w:sz w:val="28"/>
        </w:rPr>
        <w:t>
      банктің немесе почта операторының деректемелері ___________________</w:t>
      </w:r>
    </w:p>
    <w:bookmarkEnd w:id="1022"/>
    <w:bookmarkStart w:name="z1183" w:id="1023"/>
    <w:p>
      <w:pPr>
        <w:spacing w:after="0"/>
        <w:ind w:left="0"/>
        <w:jc w:val="both"/>
      </w:pPr>
      <w:r>
        <w:rPr>
          <w:rFonts w:ascii="Times New Roman"/>
          <w:b w:val="false"/>
          <w:i w:val="false"/>
          <w:color w:val="000000"/>
          <w:sz w:val="28"/>
        </w:rPr>
        <w:t>
      банктің немесе почта операторының атауы _________________________</w:t>
      </w:r>
    </w:p>
    <w:bookmarkEnd w:id="1023"/>
    <w:bookmarkStart w:name="z1184" w:id="1024"/>
    <w:p>
      <w:pPr>
        <w:spacing w:after="0"/>
        <w:ind w:left="0"/>
        <w:jc w:val="both"/>
      </w:pPr>
      <w:r>
        <w:rPr>
          <w:rFonts w:ascii="Times New Roman"/>
          <w:b w:val="false"/>
          <w:i w:val="false"/>
          <w:color w:val="000000"/>
          <w:sz w:val="28"/>
        </w:rPr>
        <w:t>
      банктік сәйкестендіру коды _____________________________________</w:t>
      </w:r>
    </w:p>
    <w:bookmarkEnd w:id="1024"/>
    <w:bookmarkStart w:name="z1185" w:id="1025"/>
    <w:p>
      <w:pPr>
        <w:spacing w:after="0"/>
        <w:ind w:left="0"/>
        <w:jc w:val="both"/>
      </w:pPr>
      <w:r>
        <w:rPr>
          <w:rFonts w:ascii="Times New Roman"/>
          <w:b w:val="false"/>
          <w:i w:val="false"/>
          <w:color w:val="000000"/>
          <w:sz w:val="28"/>
        </w:rPr>
        <w:t>
      жеке сәйкестендіру коды _______________________________________</w:t>
      </w:r>
    </w:p>
    <w:bookmarkEnd w:id="1025"/>
    <w:bookmarkStart w:name="z1186" w:id="1026"/>
    <w:p>
      <w:pPr>
        <w:spacing w:after="0"/>
        <w:ind w:left="0"/>
        <w:jc w:val="both"/>
      </w:pPr>
      <w:r>
        <w:rPr>
          <w:rFonts w:ascii="Times New Roman"/>
          <w:b w:val="false"/>
          <w:i w:val="false"/>
          <w:color w:val="000000"/>
          <w:sz w:val="28"/>
        </w:rPr>
        <w:t>
      БСН _________________________________________________________</w:t>
      </w:r>
    </w:p>
    <w:bookmarkEnd w:id="1026"/>
    <w:bookmarkStart w:name="z1187" w:id="1027"/>
    <w:p>
      <w:pPr>
        <w:spacing w:after="0"/>
        <w:ind w:left="0"/>
        <w:jc w:val="both"/>
      </w:pPr>
      <w:r>
        <w:rPr>
          <w:rFonts w:ascii="Times New Roman"/>
          <w:b w:val="false"/>
          <w:i w:val="false"/>
          <w:color w:val="000000"/>
          <w:sz w:val="28"/>
        </w:rPr>
        <w:t>
      Кбе ________________________________________________________</w:t>
      </w:r>
    </w:p>
    <w:bookmarkEnd w:id="1027"/>
    <w:bookmarkStart w:name="z1188" w:id="1028"/>
    <w:p>
      <w:pPr>
        <w:spacing w:after="0"/>
        <w:ind w:left="0"/>
        <w:jc w:val="both"/>
      </w:pPr>
      <w:r>
        <w:rPr>
          <w:rFonts w:ascii="Times New Roman"/>
          <w:b w:val="false"/>
          <w:i w:val="false"/>
          <w:color w:val="000000"/>
          <w:sz w:val="28"/>
        </w:rPr>
        <w:t xml:space="preserve">
      4. Элиталық тұқым өсіру шаруашылығы мен оригинатор (тұқым өткізуші, шетелдік </w:t>
      </w:r>
    </w:p>
    <w:bookmarkEnd w:id="1028"/>
    <w:bookmarkStart w:name="z1189" w:id="1029"/>
    <w:p>
      <w:pPr>
        <w:spacing w:after="0"/>
        <w:ind w:left="0"/>
        <w:jc w:val="both"/>
      </w:pPr>
      <w:r>
        <w:rPr>
          <w:rFonts w:ascii="Times New Roman"/>
          <w:b w:val="false"/>
          <w:i w:val="false"/>
          <w:color w:val="000000"/>
          <w:sz w:val="28"/>
        </w:rPr>
        <w:t>
      тұқым өндіруші) арасындағы сатып алу-сату шартының мәліметтері:</w:t>
      </w:r>
    </w:p>
    <w:bookmarkEnd w:id="1029"/>
    <w:bookmarkStart w:name="z1190" w:id="1030"/>
    <w:p>
      <w:pPr>
        <w:spacing w:after="0"/>
        <w:ind w:left="0"/>
        <w:jc w:val="both"/>
      </w:pPr>
      <w:r>
        <w:rPr>
          <w:rFonts w:ascii="Times New Roman"/>
          <w:b w:val="false"/>
          <w:i w:val="false"/>
          <w:color w:val="000000"/>
          <w:sz w:val="28"/>
        </w:rPr>
        <w:t>
      сатып алушының ЖСН/БСН __________________________</w:t>
      </w:r>
    </w:p>
    <w:bookmarkEnd w:id="1030"/>
    <w:bookmarkStart w:name="z1191" w:id="1031"/>
    <w:p>
      <w:pPr>
        <w:spacing w:after="0"/>
        <w:ind w:left="0"/>
        <w:jc w:val="both"/>
      </w:pPr>
      <w:r>
        <w:rPr>
          <w:rFonts w:ascii="Times New Roman"/>
          <w:b w:val="false"/>
          <w:i w:val="false"/>
          <w:color w:val="000000"/>
          <w:sz w:val="28"/>
        </w:rPr>
        <w:t>
      шартың нөмірі ________________________________________</w:t>
      </w:r>
    </w:p>
    <w:bookmarkEnd w:id="1031"/>
    <w:bookmarkStart w:name="z1192" w:id="1032"/>
    <w:p>
      <w:pPr>
        <w:spacing w:after="0"/>
        <w:ind w:left="0"/>
        <w:jc w:val="both"/>
      </w:pPr>
      <w:r>
        <w:rPr>
          <w:rFonts w:ascii="Times New Roman"/>
          <w:b w:val="false"/>
          <w:i w:val="false"/>
          <w:color w:val="000000"/>
          <w:sz w:val="28"/>
        </w:rPr>
        <w:t>
      шарттың жасалған күні ___________________________</w:t>
      </w:r>
    </w:p>
    <w:bookmarkEnd w:id="1032"/>
    <w:bookmarkStart w:name="z1193" w:id="1033"/>
    <w:p>
      <w:pPr>
        <w:spacing w:after="0"/>
        <w:ind w:left="0"/>
        <w:jc w:val="both"/>
      </w:pPr>
      <w:r>
        <w:rPr>
          <w:rFonts w:ascii="Times New Roman"/>
          <w:b w:val="false"/>
          <w:i w:val="false"/>
          <w:color w:val="000000"/>
          <w:sz w:val="28"/>
        </w:rPr>
        <w:t xml:space="preserve">
      қосылған құн салығынсыз (бұдан әрі – ҚҚС) шарт бойынша тұқымның жалпы құны, </w:t>
      </w:r>
    </w:p>
    <w:bookmarkEnd w:id="1033"/>
    <w:bookmarkStart w:name="z1194" w:id="1034"/>
    <w:p>
      <w:pPr>
        <w:spacing w:after="0"/>
        <w:ind w:left="0"/>
        <w:jc w:val="both"/>
      </w:pPr>
      <w:r>
        <w:rPr>
          <w:rFonts w:ascii="Times New Roman"/>
          <w:b w:val="false"/>
          <w:i w:val="false"/>
          <w:color w:val="000000"/>
          <w:sz w:val="28"/>
        </w:rPr>
        <w:t xml:space="preserve">
      теңге (егер шартта тұқымның құны ҚҚС есебімен көрсетілген жағдайда, тұқымның </w:t>
      </w:r>
    </w:p>
    <w:bookmarkEnd w:id="1034"/>
    <w:bookmarkStart w:name="z1195" w:id="1035"/>
    <w:p>
      <w:pPr>
        <w:spacing w:after="0"/>
        <w:ind w:left="0"/>
        <w:jc w:val="both"/>
      </w:pPr>
      <w:r>
        <w:rPr>
          <w:rFonts w:ascii="Times New Roman"/>
          <w:b w:val="false"/>
          <w:i w:val="false"/>
          <w:color w:val="000000"/>
          <w:sz w:val="28"/>
        </w:rPr>
        <w:t>
      құны туралы мәліметті ҚҚС-сыз көрсету қажет) __________________</w:t>
      </w:r>
    </w:p>
    <w:bookmarkEnd w:id="1035"/>
    <w:bookmarkStart w:name="z1196" w:id="1036"/>
    <w:p>
      <w:pPr>
        <w:spacing w:after="0"/>
        <w:ind w:left="0"/>
        <w:jc w:val="both"/>
      </w:pPr>
      <w:r>
        <w:rPr>
          <w:rFonts w:ascii="Times New Roman"/>
          <w:b w:val="false"/>
          <w:i w:val="false"/>
          <w:color w:val="000000"/>
          <w:sz w:val="28"/>
        </w:rPr>
        <w:t xml:space="preserve">
      оригинатордың (тұқым өткізушінің, шетелдік тұқым өндірушінің) атауы және БСН-сы </w:t>
      </w:r>
    </w:p>
    <w:bookmarkEnd w:id="1036"/>
    <w:bookmarkStart w:name="z1197" w:id="1037"/>
    <w:p>
      <w:pPr>
        <w:spacing w:after="0"/>
        <w:ind w:left="0"/>
        <w:jc w:val="both"/>
      </w:pPr>
      <w:r>
        <w:rPr>
          <w:rFonts w:ascii="Times New Roman"/>
          <w:b w:val="false"/>
          <w:i w:val="false"/>
          <w:color w:val="000000"/>
          <w:sz w:val="28"/>
        </w:rPr>
        <w:t>
      _____________________________</w:t>
      </w:r>
    </w:p>
    <w:bookmarkEnd w:id="1037"/>
    <w:bookmarkStart w:name="z1198" w:id="1038"/>
    <w:p>
      <w:pPr>
        <w:spacing w:after="0"/>
        <w:ind w:left="0"/>
        <w:jc w:val="both"/>
      </w:pPr>
      <w:r>
        <w:rPr>
          <w:rFonts w:ascii="Times New Roman"/>
          <w:b w:val="false"/>
          <w:i w:val="false"/>
          <w:color w:val="000000"/>
          <w:sz w:val="28"/>
        </w:rPr>
        <w:t>
      оригинатордың (тұқым өткізушінің, шетелдік тұқым өндірушінің) орналасқан жерінің</w:t>
      </w:r>
    </w:p>
    <w:bookmarkEnd w:id="1038"/>
    <w:bookmarkStart w:name="z1199" w:id="1039"/>
    <w:p>
      <w:pPr>
        <w:spacing w:after="0"/>
        <w:ind w:left="0"/>
        <w:jc w:val="both"/>
      </w:pPr>
      <w:r>
        <w:rPr>
          <w:rFonts w:ascii="Times New Roman"/>
          <w:b w:val="false"/>
          <w:i w:val="false"/>
          <w:color w:val="000000"/>
          <w:sz w:val="28"/>
        </w:rPr>
        <w:t>
      мекенжайы ______________________</w:t>
      </w:r>
    </w:p>
    <w:bookmarkEnd w:id="1039"/>
    <w:bookmarkStart w:name="z1200" w:id="1040"/>
    <w:p>
      <w:pPr>
        <w:spacing w:after="0"/>
        <w:ind w:left="0"/>
        <w:jc w:val="both"/>
      </w:pPr>
      <w:r>
        <w:rPr>
          <w:rFonts w:ascii="Times New Roman"/>
          <w:b w:val="false"/>
          <w:i w:val="false"/>
          <w:color w:val="000000"/>
          <w:sz w:val="28"/>
        </w:rPr>
        <w:t>
      дақылдың, сұрыптың атауы ____________________________</w:t>
      </w:r>
    </w:p>
    <w:bookmarkEnd w:id="1040"/>
    <w:bookmarkStart w:name="z1201" w:id="1041"/>
    <w:p>
      <w:pPr>
        <w:spacing w:after="0"/>
        <w:ind w:left="0"/>
        <w:jc w:val="both"/>
      </w:pPr>
      <w:r>
        <w:rPr>
          <w:rFonts w:ascii="Times New Roman"/>
          <w:b w:val="false"/>
          <w:i w:val="false"/>
          <w:color w:val="000000"/>
          <w:sz w:val="28"/>
        </w:rPr>
        <w:t>
      тұқым көлемі, тонна (егіс бірліктері) _____________________</w:t>
      </w:r>
    </w:p>
    <w:bookmarkEnd w:id="1041"/>
    <w:bookmarkStart w:name="z1202" w:id="1042"/>
    <w:p>
      <w:pPr>
        <w:spacing w:after="0"/>
        <w:ind w:left="0"/>
        <w:jc w:val="both"/>
      </w:pPr>
      <w:r>
        <w:rPr>
          <w:rFonts w:ascii="Times New Roman"/>
          <w:b w:val="false"/>
          <w:i w:val="false"/>
          <w:color w:val="000000"/>
          <w:sz w:val="28"/>
        </w:rPr>
        <w:t>
      өткізу құны, барлығы _______________________</w:t>
      </w:r>
    </w:p>
    <w:bookmarkEnd w:id="1042"/>
    <w:bookmarkStart w:name="z1203" w:id="1043"/>
    <w:p>
      <w:pPr>
        <w:spacing w:after="0"/>
        <w:ind w:left="0"/>
        <w:jc w:val="both"/>
      </w:pPr>
      <w:r>
        <w:rPr>
          <w:rFonts w:ascii="Times New Roman"/>
          <w:b w:val="false"/>
          <w:i w:val="false"/>
          <w:color w:val="000000"/>
          <w:sz w:val="28"/>
        </w:rPr>
        <w:t>
      төлеу мерзімі__________________________________________</w:t>
      </w:r>
    </w:p>
    <w:bookmarkEnd w:id="1043"/>
    <w:bookmarkStart w:name="z1204" w:id="1044"/>
    <w:p>
      <w:pPr>
        <w:spacing w:after="0"/>
        <w:ind w:left="0"/>
        <w:jc w:val="both"/>
      </w:pPr>
      <w:r>
        <w:rPr>
          <w:rFonts w:ascii="Times New Roman"/>
          <w:b w:val="false"/>
          <w:i w:val="false"/>
          <w:color w:val="000000"/>
          <w:sz w:val="28"/>
        </w:rPr>
        <w:t>
      межелі (босату) пункті _________________________________</w:t>
      </w:r>
    </w:p>
    <w:bookmarkEnd w:id="1044"/>
    <w:bookmarkStart w:name="z1205" w:id="1045"/>
    <w:p>
      <w:pPr>
        <w:spacing w:after="0"/>
        <w:ind w:left="0"/>
        <w:jc w:val="both"/>
      </w:pPr>
      <w:r>
        <w:rPr>
          <w:rFonts w:ascii="Times New Roman"/>
          <w:b w:val="false"/>
          <w:i w:val="false"/>
          <w:color w:val="000000"/>
          <w:sz w:val="28"/>
        </w:rPr>
        <w:t xml:space="preserve">
      5. Бірегей тұқым сатып алуға жұмсалған шығындарды (өтінім берген сәтте) растайтын </w:t>
      </w:r>
    </w:p>
    <w:bookmarkEnd w:id="1045"/>
    <w:bookmarkStart w:name="z1206" w:id="1046"/>
    <w:p>
      <w:pPr>
        <w:spacing w:after="0"/>
        <w:ind w:left="0"/>
        <w:jc w:val="both"/>
      </w:pPr>
      <w:r>
        <w:rPr>
          <w:rFonts w:ascii="Times New Roman"/>
          <w:b w:val="false"/>
          <w:i w:val="false"/>
          <w:color w:val="000000"/>
          <w:sz w:val="28"/>
        </w:rPr>
        <w:t>
      төлем құжаттарының, шот-фактуралардың және бірегей тұқымдарды жеткізу туралы</w:t>
      </w:r>
    </w:p>
    <w:bookmarkEnd w:id="1046"/>
    <w:bookmarkStart w:name="z1207" w:id="1047"/>
    <w:p>
      <w:pPr>
        <w:spacing w:after="0"/>
        <w:ind w:left="0"/>
        <w:jc w:val="both"/>
      </w:pPr>
      <w:r>
        <w:rPr>
          <w:rFonts w:ascii="Times New Roman"/>
          <w:b w:val="false"/>
          <w:i w:val="false"/>
          <w:color w:val="000000"/>
          <w:sz w:val="28"/>
        </w:rPr>
        <w:t>
      жүкқұжаттың (актінің) мәліметтері:</w:t>
      </w:r>
    </w:p>
    <w:bookmarkEnd w:id="1047"/>
    <w:bookmarkStart w:name="z1208" w:id="1048"/>
    <w:p>
      <w:pPr>
        <w:spacing w:after="0"/>
        <w:ind w:left="0"/>
        <w:jc w:val="both"/>
      </w:pPr>
      <w:r>
        <w:rPr>
          <w:rFonts w:ascii="Times New Roman"/>
          <w:b w:val="false"/>
          <w:i w:val="false"/>
          <w:color w:val="000000"/>
          <w:sz w:val="28"/>
        </w:rPr>
        <w:t>
      төлем құжатының нөмірі _________________________________________</w:t>
      </w:r>
    </w:p>
    <w:bookmarkEnd w:id="1048"/>
    <w:bookmarkStart w:name="z1209" w:id="1049"/>
    <w:p>
      <w:pPr>
        <w:spacing w:after="0"/>
        <w:ind w:left="0"/>
        <w:jc w:val="both"/>
      </w:pPr>
      <w:r>
        <w:rPr>
          <w:rFonts w:ascii="Times New Roman"/>
          <w:b w:val="false"/>
          <w:i w:val="false"/>
          <w:color w:val="000000"/>
          <w:sz w:val="28"/>
        </w:rPr>
        <w:t>
      төлем құжатының берілген күні ___________________________________</w:t>
      </w:r>
    </w:p>
    <w:bookmarkEnd w:id="1049"/>
    <w:bookmarkStart w:name="z1210" w:id="1050"/>
    <w:p>
      <w:pPr>
        <w:spacing w:after="0"/>
        <w:ind w:left="0"/>
        <w:jc w:val="both"/>
      </w:pPr>
      <w:r>
        <w:rPr>
          <w:rFonts w:ascii="Times New Roman"/>
          <w:b w:val="false"/>
          <w:i w:val="false"/>
          <w:color w:val="000000"/>
          <w:sz w:val="28"/>
        </w:rPr>
        <w:t>
      шот-фактура нөмірі _____________________________________________</w:t>
      </w:r>
    </w:p>
    <w:bookmarkEnd w:id="1050"/>
    <w:bookmarkStart w:name="z1211" w:id="1051"/>
    <w:p>
      <w:pPr>
        <w:spacing w:after="0"/>
        <w:ind w:left="0"/>
        <w:jc w:val="both"/>
      </w:pPr>
      <w:r>
        <w:rPr>
          <w:rFonts w:ascii="Times New Roman"/>
          <w:b w:val="false"/>
          <w:i w:val="false"/>
          <w:color w:val="000000"/>
          <w:sz w:val="28"/>
        </w:rPr>
        <w:t>
      берілген күні ___________________________________________________</w:t>
      </w:r>
    </w:p>
    <w:bookmarkEnd w:id="1051"/>
    <w:bookmarkStart w:name="z1212" w:id="1052"/>
    <w:p>
      <w:pPr>
        <w:spacing w:after="0"/>
        <w:ind w:left="0"/>
        <w:jc w:val="both"/>
      </w:pPr>
      <w:r>
        <w:rPr>
          <w:rFonts w:ascii="Times New Roman"/>
          <w:b w:val="false"/>
          <w:i w:val="false"/>
          <w:color w:val="000000"/>
          <w:sz w:val="28"/>
        </w:rPr>
        <w:t>
      тасымалдауға арналған жүкқұжаттың нөмірі _________________________</w:t>
      </w:r>
    </w:p>
    <w:bookmarkEnd w:id="1052"/>
    <w:bookmarkStart w:name="z1213" w:id="1053"/>
    <w:p>
      <w:pPr>
        <w:spacing w:after="0"/>
        <w:ind w:left="0"/>
        <w:jc w:val="both"/>
      </w:pPr>
      <w:r>
        <w:rPr>
          <w:rFonts w:ascii="Times New Roman"/>
          <w:b w:val="false"/>
          <w:i w:val="false"/>
          <w:color w:val="000000"/>
          <w:sz w:val="28"/>
        </w:rPr>
        <w:t>
      босатуға арналған жүкқұжаттың нөмірі _____________________________</w:t>
      </w:r>
    </w:p>
    <w:bookmarkEnd w:id="1053"/>
    <w:bookmarkStart w:name="z1214" w:id="1054"/>
    <w:p>
      <w:pPr>
        <w:spacing w:after="0"/>
        <w:ind w:left="0"/>
        <w:jc w:val="both"/>
      </w:pPr>
      <w:r>
        <w:rPr>
          <w:rFonts w:ascii="Times New Roman"/>
          <w:b w:val="false"/>
          <w:i w:val="false"/>
          <w:color w:val="000000"/>
          <w:sz w:val="28"/>
        </w:rPr>
        <w:t xml:space="preserve">
      6. Тауарларға арналған кедендік декларацияның (бірегей тұқымдарды Еуразиялық </w:t>
      </w:r>
    </w:p>
    <w:bookmarkEnd w:id="1054"/>
    <w:bookmarkStart w:name="z1215" w:id="1055"/>
    <w:p>
      <w:pPr>
        <w:spacing w:after="0"/>
        <w:ind w:left="0"/>
        <w:jc w:val="both"/>
      </w:pPr>
      <w:r>
        <w:rPr>
          <w:rFonts w:ascii="Times New Roman"/>
          <w:b w:val="false"/>
          <w:i w:val="false"/>
          <w:color w:val="000000"/>
          <w:sz w:val="28"/>
        </w:rPr>
        <w:t>
      экономикалық одаққа кірмейтін елдерден сатып алған кезде) мәліметтері:</w:t>
      </w:r>
    </w:p>
    <w:bookmarkEnd w:id="1055"/>
    <w:bookmarkStart w:name="z1216" w:id="1056"/>
    <w:p>
      <w:pPr>
        <w:spacing w:after="0"/>
        <w:ind w:left="0"/>
        <w:jc w:val="both"/>
      </w:pPr>
      <w:r>
        <w:rPr>
          <w:rFonts w:ascii="Times New Roman"/>
          <w:b w:val="false"/>
          <w:i w:val="false"/>
          <w:color w:val="000000"/>
          <w:sz w:val="28"/>
        </w:rPr>
        <w:t>
      декларацияның нөмірі ____________________________</w:t>
      </w:r>
    </w:p>
    <w:bookmarkEnd w:id="1056"/>
    <w:bookmarkStart w:name="z1217" w:id="1057"/>
    <w:p>
      <w:pPr>
        <w:spacing w:after="0"/>
        <w:ind w:left="0"/>
        <w:jc w:val="both"/>
      </w:pPr>
      <w:r>
        <w:rPr>
          <w:rFonts w:ascii="Times New Roman"/>
          <w:b w:val="false"/>
          <w:i w:val="false"/>
          <w:color w:val="000000"/>
          <w:sz w:val="28"/>
        </w:rPr>
        <w:t>
      берілген күні _______________________________________</w:t>
      </w:r>
    </w:p>
    <w:bookmarkEnd w:id="1057"/>
    <w:bookmarkStart w:name="z1218" w:id="1058"/>
    <w:p>
      <w:pPr>
        <w:spacing w:after="0"/>
        <w:ind w:left="0"/>
        <w:jc w:val="both"/>
      </w:pPr>
      <w:r>
        <w:rPr>
          <w:rFonts w:ascii="Times New Roman"/>
          <w:b w:val="false"/>
          <w:i w:val="false"/>
          <w:color w:val="000000"/>
          <w:sz w:val="28"/>
        </w:rPr>
        <w:t>
      дақылдың, сұрыптың атауы ______________________________</w:t>
      </w:r>
    </w:p>
    <w:bookmarkEnd w:id="1058"/>
    <w:bookmarkStart w:name="z1219" w:id="1059"/>
    <w:p>
      <w:pPr>
        <w:spacing w:after="0"/>
        <w:ind w:left="0"/>
        <w:jc w:val="both"/>
      </w:pPr>
      <w:r>
        <w:rPr>
          <w:rFonts w:ascii="Times New Roman"/>
          <w:b w:val="false"/>
          <w:i w:val="false"/>
          <w:color w:val="000000"/>
          <w:sz w:val="28"/>
        </w:rPr>
        <w:t>
      тұқым көлемі, тонна (егіс бірліктері) ___________________</w:t>
      </w:r>
    </w:p>
    <w:bookmarkEnd w:id="1059"/>
    <w:bookmarkStart w:name="z1220" w:id="1060"/>
    <w:p>
      <w:pPr>
        <w:spacing w:after="0"/>
        <w:ind w:left="0"/>
        <w:jc w:val="both"/>
      </w:pPr>
      <w:r>
        <w:rPr>
          <w:rFonts w:ascii="Times New Roman"/>
          <w:b w:val="false"/>
          <w:i w:val="false"/>
          <w:color w:val="000000"/>
          <w:sz w:val="28"/>
        </w:rPr>
        <w:t>
      бағасы, теңге ________________________________________</w:t>
      </w:r>
    </w:p>
    <w:bookmarkEnd w:id="1060"/>
    <w:bookmarkStart w:name="z1221" w:id="1061"/>
    <w:p>
      <w:pPr>
        <w:spacing w:after="0"/>
        <w:ind w:left="0"/>
        <w:jc w:val="both"/>
      </w:pPr>
      <w:r>
        <w:rPr>
          <w:rFonts w:ascii="Times New Roman"/>
          <w:b w:val="false"/>
          <w:i w:val="false"/>
          <w:color w:val="000000"/>
          <w:sz w:val="28"/>
        </w:rPr>
        <w:t>
      өткізу құны, барлығы _______________________________</w:t>
      </w:r>
    </w:p>
    <w:bookmarkEnd w:id="1061"/>
    <w:bookmarkStart w:name="z1222" w:id="1062"/>
    <w:p>
      <w:pPr>
        <w:spacing w:after="0"/>
        <w:ind w:left="0"/>
        <w:jc w:val="both"/>
      </w:pPr>
      <w:r>
        <w:rPr>
          <w:rFonts w:ascii="Times New Roman"/>
          <w:b w:val="false"/>
          <w:i w:val="false"/>
          <w:color w:val="000000"/>
          <w:sz w:val="28"/>
        </w:rPr>
        <w:t>
      шетелдік тұқым өндірушінің атауы ______________________</w:t>
      </w:r>
    </w:p>
    <w:bookmarkEnd w:id="1062"/>
    <w:bookmarkStart w:name="z1223" w:id="1063"/>
    <w:p>
      <w:pPr>
        <w:spacing w:after="0"/>
        <w:ind w:left="0"/>
        <w:jc w:val="both"/>
      </w:pPr>
      <w:r>
        <w:rPr>
          <w:rFonts w:ascii="Times New Roman"/>
          <w:b w:val="false"/>
          <w:i w:val="false"/>
          <w:color w:val="000000"/>
          <w:sz w:val="28"/>
        </w:rPr>
        <w:t>
      шетелдік тұқым өндірушінің орналасқан жерінің мекенжайы ________</w:t>
      </w:r>
    </w:p>
    <w:bookmarkEnd w:id="1063"/>
    <w:bookmarkStart w:name="z1224" w:id="1064"/>
    <w:p>
      <w:pPr>
        <w:spacing w:after="0"/>
        <w:ind w:left="0"/>
        <w:jc w:val="both"/>
      </w:pPr>
      <w:r>
        <w:rPr>
          <w:rFonts w:ascii="Times New Roman"/>
          <w:b w:val="false"/>
          <w:i w:val="false"/>
          <w:color w:val="000000"/>
          <w:sz w:val="28"/>
        </w:rPr>
        <w:t xml:space="preserve">
      7. Бірегей тұқымдардың Еуразиялық экономикалық одақ елдерінен әкелінгенін </w:t>
      </w:r>
    </w:p>
    <w:bookmarkEnd w:id="1064"/>
    <w:bookmarkStart w:name="z1225" w:id="1065"/>
    <w:p>
      <w:pPr>
        <w:spacing w:after="0"/>
        <w:ind w:left="0"/>
        <w:jc w:val="both"/>
      </w:pPr>
      <w:r>
        <w:rPr>
          <w:rFonts w:ascii="Times New Roman"/>
          <w:b w:val="false"/>
          <w:i w:val="false"/>
          <w:color w:val="000000"/>
          <w:sz w:val="28"/>
        </w:rPr>
        <w:t>
      растайтын, мемлекеттік кірістер органы берген құжаттың мәліметтері:</w:t>
      </w:r>
    </w:p>
    <w:bookmarkEnd w:id="1065"/>
    <w:bookmarkStart w:name="z1226" w:id="1066"/>
    <w:p>
      <w:pPr>
        <w:spacing w:after="0"/>
        <w:ind w:left="0"/>
        <w:jc w:val="both"/>
      </w:pPr>
      <w:r>
        <w:rPr>
          <w:rFonts w:ascii="Times New Roman"/>
          <w:b w:val="false"/>
          <w:i w:val="false"/>
          <w:color w:val="000000"/>
          <w:sz w:val="28"/>
        </w:rPr>
        <w:t>
      құжаттың нөмірі _____________________________________</w:t>
      </w:r>
    </w:p>
    <w:bookmarkEnd w:id="1066"/>
    <w:bookmarkStart w:name="z1227" w:id="1067"/>
    <w:p>
      <w:pPr>
        <w:spacing w:after="0"/>
        <w:ind w:left="0"/>
        <w:jc w:val="both"/>
      </w:pPr>
      <w:r>
        <w:rPr>
          <w:rFonts w:ascii="Times New Roman"/>
          <w:b w:val="false"/>
          <w:i w:val="false"/>
          <w:color w:val="000000"/>
          <w:sz w:val="28"/>
        </w:rPr>
        <w:t>
      берілген күні _________________________________________</w:t>
      </w:r>
    </w:p>
    <w:bookmarkEnd w:id="1067"/>
    <w:bookmarkStart w:name="z1228" w:id="1068"/>
    <w:p>
      <w:pPr>
        <w:spacing w:after="0"/>
        <w:ind w:left="0"/>
        <w:jc w:val="both"/>
      </w:pPr>
      <w:r>
        <w:rPr>
          <w:rFonts w:ascii="Times New Roman"/>
          <w:b w:val="false"/>
          <w:i w:val="false"/>
          <w:color w:val="000000"/>
          <w:sz w:val="28"/>
        </w:rPr>
        <w:t>
      дақылдың, сұрыптың атауы ______________________________</w:t>
      </w:r>
    </w:p>
    <w:bookmarkEnd w:id="1068"/>
    <w:bookmarkStart w:name="z1229" w:id="1069"/>
    <w:p>
      <w:pPr>
        <w:spacing w:after="0"/>
        <w:ind w:left="0"/>
        <w:jc w:val="both"/>
      </w:pPr>
      <w:r>
        <w:rPr>
          <w:rFonts w:ascii="Times New Roman"/>
          <w:b w:val="false"/>
          <w:i w:val="false"/>
          <w:color w:val="000000"/>
          <w:sz w:val="28"/>
        </w:rPr>
        <w:t>
      тұқым көлемі, тонна (егіс бірліктері) ____________________</w:t>
      </w:r>
    </w:p>
    <w:bookmarkEnd w:id="1069"/>
    <w:bookmarkStart w:name="z1230" w:id="1070"/>
    <w:p>
      <w:pPr>
        <w:spacing w:after="0"/>
        <w:ind w:left="0"/>
        <w:jc w:val="both"/>
      </w:pPr>
      <w:r>
        <w:rPr>
          <w:rFonts w:ascii="Times New Roman"/>
          <w:b w:val="false"/>
          <w:i w:val="false"/>
          <w:color w:val="000000"/>
          <w:sz w:val="28"/>
        </w:rPr>
        <w:t>
      бағасы, теңге ______________________________________</w:t>
      </w:r>
    </w:p>
    <w:bookmarkEnd w:id="1070"/>
    <w:bookmarkStart w:name="z1231" w:id="1071"/>
    <w:p>
      <w:pPr>
        <w:spacing w:after="0"/>
        <w:ind w:left="0"/>
        <w:jc w:val="both"/>
      </w:pPr>
      <w:r>
        <w:rPr>
          <w:rFonts w:ascii="Times New Roman"/>
          <w:b w:val="false"/>
          <w:i w:val="false"/>
          <w:color w:val="000000"/>
          <w:sz w:val="28"/>
        </w:rPr>
        <w:t>
      өткізу құны, барлығы _______________________________</w:t>
      </w:r>
    </w:p>
    <w:bookmarkEnd w:id="1071"/>
    <w:bookmarkStart w:name="z1232" w:id="1072"/>
    <w:p>
      <w:pPr>
        <w:spacing w:after="0"/>
        <w:ind w:left="0"/>
        <w:jc w:val="both"/>
      </w:pPr>
      <w:r>
        <w:rPr>
          <w:rFonts w:ascii="Times New Roman"/>
          <w:b w:val="false"/>
          <w:i w:val="false"/>
          <w:color w:val="000000"/>
          <w:sz w:val="28"/>
        </w:rPr>
        <w:t>
      шетелдік тұқым өндірушінің атауы __________________</w:t>
      </w:r>
    </w:p>
    <w:bookmarkEnd w:id="1072"/>
    <w:bookmarkStart w:name="z1233" w:id="1073"/>
    <w:p>
      <w:pPr>
        <w:spacing w:after="0"/>
        <w:ind w:left="0"/>
        <w:jc w:val="both"/>
      </w:pPr>
      <w:r>
        <w:rPr>
          <w:rFonts w:ascii="Times New Roman"/>
          <w:b w:val="false"/>
          <w:i w:val="false"/>
          <w:color w:val="000000"/>
          <w:sz w:val="28"/>
        </w:rPr>
        <w:t>
      шетелдік тұқым өндірушінің орналасқан жерінің мекенжайы ____________________</w:t>
      </w:r>
    </w:p>
    <w:bookmarkEnd w:id="1073"/>
    <w:bookmarkStart w:name="z1234" w:id="1074"/>
    <w:p>
      <w:pPr>
        <w:spacing w:after="0"/>
        <w:ind w:left="0"/>
        <w:jc w:val="both"/>
      </w:pPr>
      <w:r>
        <w:rPr>
          <w:rFonts w:ascii="Times New Roman"/>
          <w:b w:val="false"/>
          <w:i w:val="false"/>
          <w:color w:val="000000"/>
          <w:sz w:val="28"/>
        </w:rPr>
        <w:t>
      8. Құжаттар туралы мәліметтер:</w:t>
      </w:r>
    </w:p>
    <w:bookmarkEnd w:id="1074"/>
    <w:bookmarkStart w:name="z1235" w:id="1075"/>
    <w:p>
      <w:pPr>
        <w:spacing w:after="0"/>
        <w:ind w:left="0"/>
        <w:jc w:val="both"/>
      </w:pPr>
      <w:r>
        <w:rPr>
          <w:rFonts w:ascii="Times New Roman"/>
          <w:b w:val="false"/>
          <w:i w:val="false"/>
          <w:color w:val="000000"/>
          <w:sz w:val="28"/>
        </w:rPr>
        <w:t>
      бірегей тұқымдардың сұрыптық және егістік сапасын растайтын құжат:</w:t>
      </w:r>
    </w:p>
    <w:bookmarkEnd w:id="1075"/>
    <w:bookmarkStart w:name="z1236" w:id="1076"/>
    <w:p>
      <w:pPr>
        <w:spacing w:after="0"/>
        <w:ind w:left="0"/>
        <w:jc w:val="both"/>
      </w:pPr>
      <w:r>
        <w:rPr>
          <w:rFonts w:ascii="Times New Roman"/>
          <w:b w:val="false"/>
          <w:i w:val="false"/>
          <w:color w:val="000000"/>
          <w:sz w:val="28"/>
        </w:rPr>
        <w:t>
      құжаттың атауы________________________________________________</w:t>
      </w:r>
    </w:p>
    <w:bookmarkEnd w:id="1076"/>
    <w:bookmarkStart w:name="z1237" w:id="1077"/>
    <w:p>
      <w:pPr>
        <w:spacing w:after="0"/>
        <w:ind w:left="0"/>
        <w:jc w:val="both"/>
      </w:pPr>
      <w:r>
        <w:rPr>
          <w:rFonts w:ascii="Times New Roman"/>
          <w:b w:val="false"/>
          <w:i w:val="false"/>
          <w:color w:val="000000"/>
          <w:sz w:val="28"/>
        </w:rPr>
        <w:t>
      құжаттың нөмірі_______________________________________________</w:t>
      </w:r>
    </w:p>
    <w:bookmarkEnd w:id="1077"/>
    <w:bookmarkStart w:name="z1238" w:id="1078"/>
    <w:p>
      <w:pPr>
        <w:spacing w:after="0"/>
        <w:ind w:left="0"/>
        <w:jc w:val="both"/>
      </w:pPr>
      <w:r>
        <w:rPr>
          <w:rFonts w:ascii="Times New Roman"/>
          <w:b w:val="false"/>
          <w:i w:val="false"/>
          <w:color w:val="000000"/>
          <w:sz w:val="28"/>
        </w:rPr>
        <w:t>
      берілген күні __________________________________________________</w:t>
      </w:r>
    </w:p>
    <w:bookmarkEnd w:id="1078"/>
    <w:bookmarkStart w:name="z1239" w:id="1079"/>
    <w:p>
      <w:pPr>
        <w:spacing w:after="0"/>
        <w:ind w:left="0"/>
        <w:jc w:val="both"/>
      </w:pPr>
      <w:r>
        <w:rPr>
          <w:rFonts w:ascii="Times New Roman"/>
          <w:b w:val="false"/>
          <w:i w:val="false"/>
          <w:color w:val="000000"/>
          <w:sz w:val="28"/>
        </w:rPr>
        <w:t>
      кім берді ______________________________________________________</w:t>
      </w:r>
    </w:p>
    <w:bookmarkEnd w:id="1079"/>
    <w:bookmarkStart w:name="z1240" w:id="1080"/>
    <w:p>
      <w:pPr>
        <w:spacing w:after="0"/>
        <w:ind w:left="0"/>
        <w:jc w:val="both"/>
      </w:pPr>
      <w:r>
        <w:rPr>
          <w:rFonts w:ascii="Times New Roman"/>
          <w:b w:val="false"/>
          <w:i w:val="false"/>
          <w:color w:val="000000"/>
          <w:sz w:val="28"/>
        </w:rPr>
        <w:t xml:space="preserve">
      тұқым сапасына сараптама жүргізу жөніндегі аккредиттелген зертхана берген </w:t>
      </w:r>
    </w:p>
    <w:bookmarkEnd w:id="1080"/>
    <w:bookmarkStart w:name="z1241" w:id="1081"/>
    <w:p>
      <w:pPr>
        <w:spacing w:after="0"/>
        <w:ind w:left="0"/>
        <w:jc w:val="both"/>
      </w:pPr>
      <w:r>
        <w:rPr>
          <w:rFonts w:ascii="Times New Roman"/>
          <w:b w:val="false"/>
          <w:i w:val="false"/>
          <w:color w:val="000000"/>
          <w:sz w:val="28"/>
        </w:rPr>
        <w:t xml:space="preserve">
      тұқымның кондициялылығы туралы куәлік (түйнекті талдау актісі, тұқымды талдау </w:t>
      </w:r>
    </w:p>
    <w:bookmarkEnd w:id="1081"/>
    <w:bookmarkStart w:name="z1242" w:id="1082"/>
    <w:p>
      <w:pPr>
        <w:spacing w:after="0"/>
        <w:ind w:left="0"/>
        <w:jc w:val="both"/>
      </w:pPr>
      <w:r>
        <w:rPr>
          <w:rFonts w:ascii="Times New Roman"/>
          <w:b w:val="false"/>
          <w:i w:val="false"/>
          <w:color w:val="000000"/>
          <w:sz w:val="28"/>
        </w:rPr>
        <w:t>
      нәтижесі):</w:t>
      </w:r>
    </w:p>
    <w:bookmarkEnd w:id="1082"/>
    <w:bookmarkStart w:name="z1243" w:id="1083"/>
    <w:p>
      <w:pPr>
        <w:spacing w:after="0"/>
        <w:ind w:left="0"/>
        <w:jc w:val="both"/>
      </w:pPr>
      <w:r>
        <w:rPr>
          <w:rFonts w:ascii="Times New Roman"/>
          <w:b w:val="false"/>
          <w:i w:val="false"/>
          <w:color w:val="000000"/>
          <w:sz w:val="28"/>
        </w:rPr>
        <w:t>
      құжаттың нөмірі_______________________________________________</w:t>
      </w:r>
    </w:p>
    <w:bookmarkEnd w:id="1083"/>
    <w:bookmarkStart w:name="z1244" w:id="1084"/>
    <w:p>
      <w:pPr>
        <w:spacing w:after="0"/>
        <w:ind w:left="0"/>
        <w:jc w:val="both"/>
      </w:pPr>
      <w:r>
        <w:rPr>
          <w:rFonts w:ascii="Times New Roman"/>
          <w:b w:val="false"/>
          <w:i w:val="false"/>
          <w:color w:val="000000"/>
          <w:sz w:val="28"/>
        </w:rPr>
        <w:t>
      берілген күні __________________________________________________</w:t>
      </w:r>
    </w:p>
    <w:bookmarkEnd w:id="1084"/>
    <w:bookmarkStart w:name="z1245" w:id="1085"/>
    <w:p>
      <w:pPr>
        <w:spacing w:after="0"/>
        <w:ind w:left="0"/>
        <w:jc w:val="both"/>
      </w:pPr>
      <w:r>
        <w:rPr>
          <w:rFonts w:ascii="Times New Roman"/>
          <w:b w:val="false"/>
          <w:i w:val="false"/>
          <w:color w:val="000000"/>
          <w:sz w:val="28"/>
        </w:rPr>
        <w:t>
      жарамдылық мерзімі ____________________________________________</w:t>
      </w:r>
    </w:p>
    <w:bookmarkEnd w:id="1085"/>
    <w:bookmarkStart w:name="z1246" w:id="1086"/>
    <w:p>
      <w:pPr>
        <w:spacing w:after="0"/>
        <w:ind w:left="0"/>
        <w:jc w:val="both"/>
      </w:pPr>
      <w:r>
        <w:rPr>
          <w:rFonts w:ascii="Times New Roman"/>
          <w:b w:val="false"/>
          <w:i w:val="false"/>
          <w:color w:val="000000"/>
          <w:sz w:val="28"/>
        </w:rPr>
        <w:t>
      кім берді ______________________________________________________</w:t>
      </w:r>
    </w:p>
    <w:bookmarkEnd w:id="1086"/>
    <w:bookmarkStart w:name="z1247" w:id="1087"/>
    <w:p>
      <w:pPr>
        <w:spacing w:after="0"/>
        <w:ind w:left="0"/>
        <w:jc w:val="both"/>
      </w:pPr>
      <w:r>
        <w:rPr>
          <w:rFonts w:ascii="Times New Roman"/>
          <w:b w:val="false"/>
          <w:i w:val="false"/>
          <w:color w:val="000000"/>
          <w:sz w:val="28"/>
        </w:rPr>
        <w:t xml:space="preserve">
      аккредиттеу аттестатының нөмірі (тиісті дақыл тұқымдарының сапасына сараптама </w:t>
      </w:r>
    </w:p>
    <w:bookmarkEnd w:id="1087"/>
    <w:bookmarkStart w:name="z1248" w:id="1088"/>
    <w:p>
      <w:pPr>
        <w:spacing w:after="0"/>
        <w:ind w:left="0"/>
        <w:jc w:val="both"/>
      </w:pPr>
      <w:r>
        <w:rPr>
          <w:rFonts w:ascii="Times New Roman"/>
          <w:b w:val="false"/>
          <w:i w:val="false"/>
          <w:color w:val="000000"/>
          <w:sz w:val="28"/>
        </w:rPr>
        <w:t>
      жүргізу бойынша аккредиттеу саласы) ____________________</w:t>
      </w:r>
    </w:p>
    <w:bookmarkEnd w:id="1088"/>
    <w:bookmarkStart w:name="z1249" w:id="1089"/>
    <w:p>
      <w:pPr>
        <w:spacing w:after="0"/>
        <w:ind w:left="0"/>
        <w:jc w:val="both"/>
      </w:pPr>
      <w:r>
        <w:rPr>
          <w:rFonts w:ascii="Times New Roman"/>
          <w:b w:val="false"/>
          <w:i w:val="false"/>
          <w:color w:val="000000"/>
          <w:sz w:val="28"/>
        </w:rPr>
        <w:t>
      оригинаторлар өткізген тұқымдар бойынша егістерді апробациядан өткізу актілері:</w:t>
      </w:r>
    </w:p>
    <w:bookmarkEnd w:id="1089"/>
    <w:bookmarkStart w:name="z1250" w:id="1090"/>
    <w:p>
      <w:pPr>
        <w:spacing w:after="0"/>
        <w:ind w:left="0"/>
        <w:jc w:val="both"/>
      </w:pPr>
      <w:r>
        <w:rPr>
          <w:rFonts w:ascii="Times New Roman"/>
          <w:b w:val="false"/>
          <w:i w:val="false"/>
          <w:color w:val="000000"/>
          <w:sz w:val="28"/>
        </w:rPr>
        <w:t>
      құжаттың нөмірі_________________________________________________</w:t>
      </w:r>
    </w:p>
    <w:bookmarkEnd w:id="1090"/>
    <w:bookmarkStart w:name="z1251" w:id="1091"/>
    <w:p>
      <w:pPr>
        <w:spacing w:after="0"/>
        <w:ind w:left="0"/>
        <w:jc w:val="both"/>
      </w:pPr>
      <w:r>
        <w:rPr>
          <w:rFonts w:ascii="Times New Roman"/>
          <w:b w:val="false"/>
          <w:i w:val="false"/>
          <w:color w:val="000000"/>
          <w:sz w:val="28"/>
        </w:rPr>
        <w:t>
      берілген күні ___________________________________________________</w:t>
      </w:r>
    </w:p>
    <w:bookmarkEnd w:id="1091"/>
    <w:bookmarkStart w:name="z1252" w:id="1092"/>
    <w:p>
      <w:pPr>
        <w:spacing w:after="0"/>
        <w:ind w:left="0"/>
        <w:jc w:val="both"/>
      </w:pPr>
      <w:r>
        <w:rPr>
          <w:rFonts w:ascii="Times New Roman"/>
          <w:b w:val="false"/>
          <w:i w:val="false"/>
          <w:color w:val="000000"/>
          <w:sz w:val="28"/>
        </w:rPr>
        <w:t>
      кім берді ______________________________________________________</w:t>
      </w:r>
    </w:p>
    <w:bookmarkEnd w:id="1092"/>
    <w:bookmarkStart w:name="z1253" w:id="1093"/>
    <w:p>
      <w:pPr>
        <w:spacing w:after="0"/>
        <w:ind w:left="0"/>
        <w:jc w:val="both"/>
      </w:pPr>
      <w:r>
        <w:rPr>
          <w:rFonts w:ascii="Times New Roman"/>
          <w:b w:val="false"/>
          <w:i w:val="false"/>
          <w:color w:val="000000"/>
          <w:sz w:val="28"/>
        </w:rPr>
        <w:t xml:space="preserve">
      9. Тауардың шығу тегі туралы сертификаттың немесе тауардың шығу тегі туралы </w:t>
      </w:r>
    </w:p>
    <w:bookmarkEnd w:id="1093"/>
    <w:bookmarkStart w:name="z1254" w:id="1094"/>
    <w:p>
      <w:pPr>
        <w:spacing w:after="0"/>
        <w:ind w:left="0"/>
        <w:jc w:val="both"/>
      </w:pPr>
      <w:r>
        <w:rPr>
          <w:rFonts w:ascii="Times New Roman"/>
          <w:b w:val="false"/>
          <w:i w:val="false"/>
          <w:color w:val="000000"/>
          <w:sz w:val="28"/>
        </w:rPr>
        <w:t xml:space="preserve">
      декларацияның (тұқымдарды Еуразиялық экономикалық одаққа кірмейтін елдерден </w:t>
      </w:r>
    </w:p>
    <w:bookmarkEnd w:id="1094"/>
    <w:bookmarkStart w:name="z1255" w:id="1095"/>
    <w:p>
      <w:pPr>
        <w:spacing w:after="0"/>
        <w:ind w:left="0"/>
        <w:jc w:val="both"/>
      </w:pPr>
      <w:r>
        <w:rPr>
          <w:rFonts w:ascii="Times New Roman"/>
          <w:b w:val="false"/>
          <w:i w:val="false"/>
          <w:color w:val="000000"/>
          <w:sz w:val="28"/>
        </w:rPr>
        <w:t>
      сатып алған кезде) мәліметтері:</w:t>
      </w:r>
    </w:p>
    <w:bookmarkEnd w:id="1095"/>
    <w:bookmarkStart w:name="z1256" w:id="1096"/>
    <w:p>
      <w:pPr>
        <w:spacing w:after="0"/>
        <w:ind w:left="0"/>
        <w:jc w:val="both"/>
      </w:pPr>
      <w:r>
        <w:rPr>
          <w:rFonts w:ascii="Times New Roman"/>
          <w:b w:val="false"/>
          <w:i w:val="false"/>
          <w:color w:val="000000"/>
          <w:sz w:val="28"/>
        </w:rPr>
        <w:t>
      нөмірі мен берілген күні _______________________________</w:t>
      </w:r>
    </w:p>
    <w:bookmarkEnd w:id="1096"/>
    <w:bookmarkStart w:name="z1257" w:id="1097"/>
    <w:p>
      <w:pPr>
        <w:spacing w:after="0"/>
        <w:ind w:left="0"/>
        <w:jc w:val="both"/>
      </w:pPr>
      <w:r>
        <w:rPr>
          <w:rFonts w:ascii="Times New Roman"/>
          <w:b w:val="false"/>
          <w:i w:val="false"/>
          <w:color w:val="000000"/>
          <w:sz w:val="28"/>
        </w:rPr>
        <w:t>
      тауардың атауы ______________________________________</w:t>
      </w:r>
    </w:p>
    <w:bookmarkEnd w:id="1097"/>
    <w:bookmarkStart w:name="z1258" w:id="1098"/>
    <w:p>
      <w:pPr>
        <w:spacing w:after="0"/>
        <w:ind w:left="0"/>
        <w:jc w:val="both"/>
      </w:pPr>
      <w:r>
        <w:rPr>
          <w:rFonts w:ascii="Times New Roman"/>
          <w:b w:val="false"/>
          <w:i w:val="false"/>
          <w:color w:val="000000"/>
          <w:sz w:val="28"/>
        </w:rPr>
        <w:t>
      экспорттаушы/жүк жөнелтуші _________________________</w:t>
      </w:r>
    </w:p>
    <w:bookmarkEnd w:id="1098"/>
    <w:bookmarkStart w:name="z1259" w:id="1099"/>
    <w:p>
      <w:pPr>
        <w:spacing w:after="0"/>
        <w:ind w:left="0"/>
        <w:jc w:val="both"/>
      </w:pPr>
      <w:r>
        <w:rPr>
          <w:rFonts w:ascii="Times New Roman"/>
          <w:b w:val="false"/>
          <w:i w:val="false"/>
          <w:color w:val="000000"/>
          <w:sz w:val="28"/>
        </w:rPr>
        <w:t>
      импорттаушы/жүк алушы_____________________________</w:t>
      </w:r>
    </w:p>
    <w:bookmarkEnd w:id="1099"/>
    <w:bookmarkStart w:name="z1260" w:id="1100"/>
    <w:p>
      <w:pPr>
        <w:spacing w:after="0"/>
        <w:ind w:left="0"/>
        <w:jc w:val="both"/>
      </w:pPr>
      <w:r>
        <w:rPr>
          <w:rFonts w:ascii="Times New Roman"/>
          <w:b w:val="false"/>
          <w:i w:val="false"/>
          <w:color w:val="000000"/>
          <w:sz w:val="28"/>
        </w:rPr>
        <w:t>
      10. Тиесілі субсидиялар есептемесі:</w:t>
      </w:r>
    </w:p>
    <w:bookmarkEnd w:id="1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сұрыптың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 жерлер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меншік иесінің немесе жер пайдаланушының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алаңы,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тонна (егіс бірліктері) /гектар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1" w:id="1101"/>
    <w:p>
      <w:pPr>
        <w:spacing w:after="0"/>
        <w:ind w:left="0"/>
        <w:jc w:val="both"/>
      </w:pPr>
      <w:r>
        <w:rPr>
          <w:rFonts w:ascii="Times New Roman"/>
          <w:b w:val="false"/>
          <w:i w:val="false"/>
          <w:color w:val="000000"/>
          <w:sz w:val="28"/>
        </w:rPr>
        <w:t>
      кестенің жалғасы</w:t>
      </w:r>
    </w:p>
    <w:bookmarkEnd w:id="1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 тонна (егіс бірліктері)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(егіс бірліктері) тұқымның нақты бағасы,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(егіс бірліктеріне) субсидиялар нормативі,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2" w:id="1102"/>
    <w:p>
      <w:pPr>
        <w:spacing w:after="0"/>
        <w:ind w:left="0"/>
        <w:jc w:val="both"/>
      </w:pPr>
      <w:r>
        <w:rPr>
          <w:rFonts w:ascii="Times New Roman"/>
          <w:b w:val="false"/>
          <w:i w:val="false"/>
          <w:color w:val="000000"/>
          <w:sz w:val="28"/>
        </w:rPr>
        <w:t>
      2025 және 2026 жылдары танаптың кадастрлық нөмірін беру талап етілмейді, танаптың алаңын элиталық тұқым өсіру шаруашылығы дербес көрсетеді. Бұл ретте, танаптың алаңы осы элиталық тұқым өсіру шаруашылығына жер пайдалану және (немесе) жеке меншік құқығында тиесілі ауыл шаруашылығы мақсатындағы жер учаскелерінің алаңынан аспайды.</w:t>
      </w:r>
    </w:p>
    <w:bookmarkEnd w:id="1102"/>
    <w:bookmarkStart w:name="z1263" w:id="1103"/>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төмен болса, онда субсидияларды есептеу субсидиялар көлемдерін есепке ала отырып олардың нақты құнынан жүргізіледі және келесідей формула бойынша есептеледі:</w:t>
      </w:r>
    </w:p>
    <w:bookmarkEnd w:id="1103"/>
    <w:bookmarkStart w:name="z1264" w:id="1104"/>
    <w:p>
      <w:pPr>
        <w:spacing w:after="0"/>
        <w:ind w:left="0"/>
        <w:jc w:val="both"/>
      </w:pPr>
      <w:r>
        <w:rPr>
          <w:rFonts w:ascii="Times New Roman"/>
          <w:b w:val="false"/>
          <w:i w:val="false"/>
          <w:color w:val="000000"/>
          <w:sz w:val="28"/>
        </w:rPr>
        <w:t>
      оринигаторлардан сатып алынған тұқымдар бойынша - 8-баған х 9-баған х 11-баған х 0,7;</w:t>
      </w:r>
    </w:p>
    <w:bookmarkEnd w:id="1104"/>
    <w:bookmarkStart w:name="z1265" w:id="1105"/>
    <w:p>
      <w:pPr>
        <w:spacing w:after="0"/>
        <w:ind w:left="0"/>
        <w:jc w:val="both"/>
      </w:pPr>
      <w:r>
        <w:rPr>
          <w:rFonts w:ascii="Times New Roman"/>
          <w:b w:val="false"/>
          <w:i w:val="false"/>
          <w:color w:val="000000"/>
          <w:sz w:val="28"/>
        </w:rPr>
        <w:t>
      өткізушілерден немесе шетелдік өндірушілерден тікелей сатып алынған тұқымдар бойынша – 8-баған × 9-баған × 11-баған × 0,6.</w:t>
      </w:r>
    </w:p>
    <w:bookmarkEnd w:id="1105"/>
    <w:bookmarkStart w:name="z1266" w:id="1106"/>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жоғары болса, онда субсидия субсидиялар нормативіне тең болады және 8-баған х 9-баған х 12-баған формуласы бойынша есептеледі.</w:t>
      </w:r>
    </w:p>
    <w:bookmarkEnd w:id="1106"/>
    <w:bookmarkStart w:name="z1267" w:id="1107"/>
    <w:p>
      <w:pPr>
        <w:spacing w:after="0"/>
        <w:ind w:left="0"/>
        <w:jc w:val="both"/>
      </w:pPr>
      <w:r>
        <w:rPr>
          <w:rFonts w:ascii="Times New Roman"/>
          <w:b w:val="false"/>
          <w:i w:val="false"/>
          <w:color w:val="000000"/>
          <w:sz w:val="28"/>
        </w:rPr>
        <w:t>
      Ауыл шаруашылығы кооперативінің мүшелері бірегей тұқымдарды сатып алғанда ауыл шаруашылығы кооперативі өтінім берген жағдайда, ауыл шаруашылығы кооперативінің әр мүшесіне мәліметтер толтырылады және тиесілі субсидиялар есептемесі жүргізіледі.</w:t>
      </w:r>
    </w:p>
    <w:bookmarkEnd w:id="1107"/>
    <w:bookmarkStart w:name="z1268" w:id="1108"/>
    <w:p>
      <w:pPr>
        <w:spacing w:after="0"/>
        <w:ind w:left="0"/>
        <w:jc w:val="both"/>
      </w:pPr>
      <w:r>
        <w:rPr>
          <w:rFonts w:ascii="Times New Roman"/>
          <w:b w:val="false"/>
          <w:i w:val="false"/>
          <w:color w:val="000000"/>
          <w:sz w:val="28"/>
        </w:rPr>
        <w:t>
      Элиталық тұқым өндіру үшін субсидияланған бірегей тұқымдардың пайдаланылуын қамтамасыз ететінімді растаймын.</w:t>
      </w:r>
    </w:p>
    <w:bookmarkEnd w:id="1108"/>
    <w:bookmarkStart w:name="z1269" w:id="1109"/>
    <w:p>
      <w:pPr>
        <w:spacing w:after="0"/>
        <w:ind w:left="0"/>
        <w:jc w:val="both"/>
      </w:pPr>
      <w:r>
        <w:rPr>
          <w:rFonts w:ascii="Times New Roman"/>
          <w:b w:val="false"/>
          <w:i w:val="false"/>
          <w:color w:val="000000"/>
          <w:sz w:val="28"/>
        </w:rPr>
        <w:t>
      Пайдаланылмаған жағдайда, алынған субсидияларды қайтаруға келісемін</w:t>
      </w:r>
    </w:p>
    <w:bookmarkEnd w:id="1109"/>
    <w:bookmarkStart w:name="z1270" w:id="1110"/>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және өзге де ақпараттарды жинауға, өңдеуге, сақтауға, жүктеп алуға және пайдалануға, сондай-ақ көрсетілген мемлекеттік қызмет бойынша деректерді бюджетті атқару жөніндегі уәкілетті органға беруге келісім беремін.</w:t>
      </w:r>
    </w:p>
    <w:bookmarkEnd w:id="1110"/>
    <w:bookmarkStart w:name="z1271" w:id="1111"/>
    <w:p>
      <w:pPr>
        <w:spacing w:after="0"/>
        <w:ind w:left="0"/>
        <w:jc w:val="both"/>
      </w:pPr>
      <w:r>
        <w:rPr>
          <w:rFonts w:ascii="Times New Roman"/>
          <w:b w:val="false"/>
          <w:i w:val="false"/>
          <w:color w:val="000000"/>
          <w:sz w:val="28"/>
        </w:rPr>
        <w:t>
      Өтінім беруші 20____ жылғы "____" _____________ сағат ____ қол қойып, жіберді:</w:t>
      </w:r>
    </w:p>
    <w:bookmarkEnd w:id="1111"/>
    <w:bookmarkStart w:name="z1272" w:id="1112"/>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1112"/>
    <w:bookmarkStart w:name="z1273" w:id="1113"/>
    <w:p>
      <w:pPr>
        <w:spacing w:after="0"/>
        <w:ind w:left="0"/>
        <w:jc w:val="both"/>
      </w:pPr>
      <w:r>
        <w:rPr>
          <w:rFonts w:ascii="Times New Roman"/>
          <w:b w:val="false"/>
          <w:i w:val="false"/>
          <w:color w:val="000000"/>
          <w:sz w:val="28"/>
        </w:rPr>
        <w:t>
      ЭЦҚ қою күні және уақыты</w:t>
      </w:r>
    </w:p>
    <w:bookmarkEnd w:id="1113"/>
    <w:bookmarkStart w:name="z1274" w:id="1114"/>
    <w:p>
      <w:pPr>
        <w:spacing w:after="0"/>
        <w:ind w:left="0"/>
        <w:jc w:val="both"/>
      </w:pPr>
      <w:r>
        <w:rPr>
          <w:rFonts w:ascii="Times New Roman"/>
          <w:b w:val="false"/>
          <w:i w:val="false"/>
          <w:color w:val="000000"/>
          <w:sz w:val="28"/>
        </w:rPr>
        <w:t>
      Өтінімнің қабылданғаны туралы хабарлама:</w:t>
      </w:r>
    </w:p>
    <w:bookmarkEnd w:id="1114"/>
    <w:bookmarkStart w:name="z1275" w:id="1115"/>
    <w:p>
      <w:pPr>
        <w:spacing w:after="0"/>
        <w:ind w:left="0"/>
        <w:jc w:val="both"/>
      </w:pPr>
      <w:r>
        <w:rPr>
          <w:rFonts w:ascii="Times New Roman"/>
          <w:b w:val="false"/>
          <w:i w:val="false"/>
          <w:color w:val="000000"/>
          <w:sz w:val="28"/>
        </w:rPr>
        <w:t>
      Өтінім қарауға 20____ жылғы "____" _____________ сағат ______ қабылданды:</w:t>
      </w:r>
    </w:p>
    <w:bookmarkEnd w:id="1115"/>
    <w:bookmarkStart w:name="z1276" w:id="1116"/>
    <w:p>
      <w:pPr>
        <w:spacing w:after="0"/>
        <w:ind w:left="0"/>
        <w:jc w:val="both"/>
      </w:pPr>
      <w:r>
        <w:rPr>
          <w:rFonts w:ascii="Times New Roman"/>
          <w:b w:val="false"/>
          <w:i w:val="false"/>
          <w:color w:val="000000"/>
          <w:sz w:val="28"/>
        </w:rPr>
        <w:t>
      ЭЦҚ-дан алынған деректер</w:t>
      </w:r>
    </w:p>
    <w:bookmarkEnd w:id="1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 бұйрығына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өнімінің шығымдылығы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сапасын арттыруды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bl>
    <w:bookmarkStart w:name="z1286" w:id="1117"/>
    <w:p>
      <w:pPr>
        <w:spacing w:after="0"/>
        <w:ind w:left="0"/>
        <w:jc w:val="both"/>
      </w:pPr>
      <w:r>
        <w:rPr>
          <w:rFonts w:ascii="Times New Roman"/>
          <w:b w:val="false"/>
          <w:i w:val="false"/>
          <w:color w:val="000000"/>
          <w:sz w:val="28"/>
        </w:rPr>
        <w:t>
      Нысан</w:t>
      </w:r>
    </w:p>
    <w:bookmarkEnd w:id="1117"/>
    <w:bookmarkStart w:name="z1287" w:id="1118"/>
    <w:p>
      <w:pPr>
        <w:spacing w:after="0"/>
        <w:ind w:left="0"/>
        <w:jc w:val="left"/>
      </w:pPr>
      <w:r>
        <w:rPr>
          <w:rFonts w:ascii="Times New Roman"/>
          <w:b/>
          <w:i w:val="false"/>
          <w:color w:val="000000"/>
        </w:rPr>
        <w:t xml:space="preserve"> Нақты сатып алынған элиталық тұқымдарға субсидиялар алуға арналған өтiнiм</w:t>
      </w:r>
    </w:p>
    <w:bookmarkEnd w:id="1118"/>
    <w:bookmarkStart w:name="z1288" w:id="1119"/>
    <w:p>
      <w:pPr>
        <w:spacing w:after="0"/>
        <w:ind w:left="0"/>
        <w:jc w:val="both"/>
      </w:pPr>
      <w:r>
        <w:rPr>
          <w:rFonts w:ascii="Times New Roman"/>
          <w:b w:val="false"/>
          <w:i w:val="false"/>
          <w:color w:val="000000"/>
          <w:sz w:val="28"/>
        </w:rPr>
        <w:t>
      Кімге: _______________________________________________________________,</w:t>
      </w:r>
    </w:p>
    <w:bookmarkEnd w:id="1119"/>
    <w:bookmarkStart w:name="z1289" w:id="1120"/>
    <w:p>
      <w:pPr>
        <w:spacing w:after="0"/>
        <w:ind w:left="0"/>
        <w:jc w:val="both"/>
      </w:pPr>
      <w:r>
        <w:rPr>
          <w:rFonts w:ascii="Times New Roman"/>
          <w:b w:val="false"/>
          <w:i w:val="false"/>
          <w:color w:val="000000"/>
          <w:sz w:val="28"/>
        </w:rPr>
        <w:t>
      (облыстың, республикалық маңызы бар қаланың, астананың жергiлiктi атқарушы</w:t>
      </w:r>
    </w:p>
    <w:bookmarkEnd w:id="1120"/>
    <w:bookmarkStart w:name="z1290" w:id="1121"/>
    <w:p>
      <w:pPr>
        <w:spacing w:after="0"/>
        <w:ind w:left="0"/>
        <w:jc w:val="both"/>
      </w:pPr>
      <w:r>
        <w:rPr>
          <w:rFonts w:ascii="Times New Roman"/>
          <w:b w:val="false"/>
          <w:i w:val="false"/>
          <w:color w:val="000000"/>
          <w:sz w:val="28"/>
        </w:rPr>
        <w:t>
      органының толық атауы)  кімнен:</w:t>
      </w:r>
    </w:p>
    <w:bookmarkEnd w:id="1121"/>
    <w:bookmarkStart w:name="z1291" w:id="1122"/>
    <w:p>
      <w:pPr>
        <w:spacing w:after="0"/>
        <w:ind w:left="0"/>
        <w:jc w:val="both"/>
      </w:pPr>
      <w:r>
        <w:rPr>
          <w:rFonts w:ascii="Times New Roman"/>
          <w:b w:val="false"/>
          <w:i w:val="false"/>
          <w:color w:val="000000"/>
          <w:sz w:val="28"/>
        </w:rPr>
        <w:t>
      ____________________________________________________________</w:t>
      </w:r>
    </w:p>
    <w:bookmarkEnd w:id="1122"/>
    <w:bookmarkStart w:name="z1292" w:id="1123"/>
    <w:p>
      <w:pPr>
        <w:spacing w:after="0"/>
        <w:ind w:left="0"/>
        <w:jc w:val="both"/>
      </w:pPr>
      <w:r>
        <w:rPr>
          <w:rFonts w:ascii="Times New Roman"/>
          <w:b w:val="false"/>
          <w:i w:val="false"/>
          <w:color w:val="000000"/>
          <w:sz w:val="28"/>
        </w:rPr>
        <w:t>
      (заңды тұлғаның толық атауы, жеке тұлғаның (дара кәсіпкердің) аты, әкесінің аты</w:t>
      </w:r>
    </w:p>
    <w:bookmarkEnd w:id="1123"/>
    <w:bookmarkStart w:name="z1293" w:id="1124"/>
    <w:p>
      <w:pPr>
        <w:spacing w:after="0"/>
        <w:ind w:left="0"/>
        <w:jc w:val="both"/>
      </w:pPr>
      <w:r>
        <w:rPr>
          <w:rFonts w:ascii="Times New Roman"/>
          <w:b w:val="false"/>
          <w:i w:val="false"/>
          <w:color w:val="000000"/>
          <w:sz w:val="28"/>
        </w:rPr>
        <w:t xml:space="preserve">
      (бар болса), тегі, мекенжайы, телефон (факс) нөмірі (мәліметтер ақпараттық жүйеден </w:t>
      </w:r>
    </w:p>
    <w:bookmarkEnd w:id="1124"/>
    <w:bookmarkStart w:name="z1294" w:id="1125"/>
    <w:p>
      <w:pPr>
        <w:spacing w:after="0"/>
        <w:ind w:left="0"/>
        <w:jc w:val="both"/>
      </w:pPr>
      <w:r>
        <w:rPr>
          <w:rFonts w:ascii="Times New Roman"/>
          <w:b w:val="false"/>
          <w:i w:val="false"/>
          <w:color w:val="000000"/>
          <w:sz w:val="28"/>
        </w:rPr>
        <w:t xml:space="preserve">
      алынады))  ____ тонна (егіс бірліктері) көлемінде сатып алынған ________________ </w:t>
      </w:r>
    </w:p>
    <w:bookmarkEnd w:id="1125"/>
    <w:bookmarkStart w:name="z1295" w:id="1126"/>
    <w:p>
      <w:pPr>
        <w:spacing w:after="0"/>
        <w:ind w:left="0"/>
        <w:jc w:val="both"/>
      </w:pPr>
      <w:r>
        <w:rPr>
          <w:rFonts w:ascii="Times New Roman"/>
          <w:b w:val="false"/>
          <w:i w:val="false"/>
          <w:color w:val="000000"/>
          <w:sz w:val="28"/>
        </w:rPr>
        <w:t xml:space="preserve">
      элиталық тұқымдарға  (дақыл, сұрып)  ______________________________ теңге </w:t>
      </w:r>
    </w:p>
    <w:bookmarkEnd w:id="1126"/>
    <w:bookmarkStart w:name="z1296" w:id="1127"/>
    <w:p>
      <w:pPr>
        <w:spacing w:after="0"/>
        <w:ind w:left="0"/>
        <w:jc w:val="both"/>
      </w:pPr>
      <w:r>
        <w:rPr>
          <w:rFonts w:ascii="Times New Roman"/>
          <w:b w:val="false"/>
          <w:i w:val="false"/>
          <w:color w:val="000000"/>
          <w:sz w:val="28"/>
        </w:rPr>
        <w:t>
      мөлшерінде субсидия төлеуді сұраймын.   (сомасы цифрлармен және жазбаша)</w:t>
      </w:r>
    </w:p>
    <w:bookmarkEnd w:id="1127"/>
    <w:bookmarkStart w:name="z1297" w:id="1128"/>
    <w:p>
      <w:pPr>
        <w:spacing w:after="0"/>
        <w:ind w:left="0"/>
        <w:jc w:val="both"/>
      </w:pPr>
      <w:r>
        <w:rPr>
          <w:rFonts w:ascii="Times New Roman"/>
          <w:b w:val="false"/>
          <w:i w:val="false"/>
          <w:color w:val="000000"/>
          <w:sz w:val="28"/>
        </w:rPr>
        <w:t>
      1. Өтінім беруші туралы мәліметтер:</w:t>
      </w:r>
    </w:p>
    <w:bookmarkEnd w:id="1128"/>
    <w:bookmarkStart w:name="z1298" w:id="1129"/>
    <w:p>
      <w:pPr>
        <w:spacing w:after="0"/>
        <w:ind w:left="0"/>
        <w:jc w:val="both"/>
      </w:pPr>
      <w:r>
        <w:rPr>
          <w:rFonts w:ascii="Times New Roman"/>
          <w:b w:val="false"/>
          <w:i w:val="false"/>
          <w:color w:val="000000"/>
          <w:sz w:val="28"/>
        </w:rPr>
        <w:t xml:space="preserve">
      заңды тұлға үшін: </w:t>
      </w:r>
    </w:p>
    <w:bookmarkEnd w:id="1129"/>
    <w:bookmarkStart w:name="z1299" w:id="1130"/>
    <w:p>
      <w:pPr>
        <w:spacing w:after="0"/>
        <w:ind w:left="0"/>
        <w:jc w:val="both"/>
      </w:pPr>
      <w:r>
        <w:rPr>
          <w:rFonts w:ascii="Times New Roman"/>
          <w:b w:val="false"/>
          <w:i w:val="false"/>
          <w:color w:val="000000"/>
          <w:sz w:val="28"/>
        </w:rPr>
        <w:t>
      атауы_____________________________________________</w:t>
      </w:r>
    </w:p>
    <w:bookmarkEnd w:id="1130"/>
    <w:bookmarkStart w:name="z1300" w:id="1131"/>
    <w:p>
      <w:pPr>
        <w:spacing w:after="0"/>
        <w:ind w:left="0"/>
        <w:jc w:val="both"/>
      </w:pPr>
      <w:r>
        <w:rPr>
          <w:rFonts w:ascii="Times New Roman"/>
          <w:b w:val="false"/>
          <w:i w:val="false"/>
          <w:color w:val="000000"/>
          <w:sz w:val="28"/>
        </w:rPr>
        <w:t>
      бизнес-сәйкестендіру нөмірі (бұдан әрі – БСН) ______________</w:t>
      </w:r>
    </w:p>
    <w:bookmarkEnd w:id="1131"/>
    <w:bookmarkStart w:name="z1301" w:id="1132"/>
    <w:p>
      <w:pPr>
        <w:spacing w:after="0"/>
        <w:ind w:left="0"/>
        <w:jc w:val="both"/>
      </w:pPr>
      <w:r>
        <w:rPr>
          <w:rFonts w:ascii="Times New Roman"/>
          <w:b w:val="false"/>
          <w:i w:val="false"/>
          <w:color w:val="000000"/>
          <w:sz w:val="28"/>
        </w:rPr>
        <w:t>
      жүзеге асырылатын қызмет түріне сәйкес ЭҚЖЖ (экономикалық қызмет түрлерінің</w:t>
      </w:r>
    </w:p>
    <w:bookmarkEnd w:id="1132"/>
    <w:bookmarkStart w:name="z1302" w:id="1133"/>
    <w:p>
      <w:pPr>
        <w:spacing w:after="0"/>
        <w:ind w:left="0"/>
        <w:jc w:val="both"/>
      </w:pPr>
      <w:r>
        <w:rPr>
          <w:rFonts w:ascii="Times New Roman"/>
          <w:b w:val="false"/>
          <w:i w:val="false"/>
          <w:color w:val="000000"/>
          <w:sz w:val="28"/>
        </w:rPr>
        <w:t>
      жалпы жіктеуіші бойынша коды) бойынша сыныбы (кіші сыныбы)______________</w:t>
      </w:r>
    </w:p>
    <w:bookmarkEnd w:id="1133"/>
    <w:bookmarkStart w:name="z1303" w:id="1134"/>
    <w:p>
      <w:pPr>
        <w:spacing w:after="0"/>
        <w:ind w:left="0"/>
        <w:jc w:val="both"/>
      </w:pPr>
      <w:r>
        <w:rPr>
          <w:rFonts w:ascii="Times New Roman"/>
          <w:b w:val="false"/>
          <w:i w:val="false"/>
          <w:color w:val="000000"/>
          <w:sz w:val="28"/>
        </w:rPr>
        <w:t>
      басшының аты, әкесінің аты (бар болса), тегі _________________</w:t>
      </w:r>
    </w:p>
    <w:bookmarkEnd w:id="1134"/>
    <w:bookmarkStart w:name="z1304" w:id="1135"/>
    <w:p>
      <w:pPr>
        <w:spacing w:after="0"/>
        <w:ind w:left="0"/>
        <w:jc w:val="both"/>
      </w:pPr>
      <w:r>
        <w:rPr>
          <w:rFonts w:ascii="Times New Roman"/>
          <w:b w:val="false"/>
          <w:i w:val="false"/>
          <w:color w:val="000000"/>
          <w:sz w:val="28"/>
        </w:rPr>
        <w:t>
      жеке сәйкестендіру нөмірі (бұдан әрі – ЖСН) _______________</w:t>
      </w:r>
    </w:p>
    <w:bookmarkEnd w:id="1135"/>
    <w:bookmarkStart w:name="z1305" w:id="1136"/>
    <w:p>
      <w:pPr>
        <w:spacing w:after="0"/>
        <w:ind w:left="0"/>
        <w:jc w:val="both"/>
      </w:pPr>
      <w:r>
        <w:rPr>
          <w:rFonts w:ascii="Times New Roman"/>
          <w:b w:val="false"/>
          <w:i w:val="false"/>
          <w:color w:val="000000"/>
          <w:sz w:val="28"/>
        </w:rPr>
        <w:t>
      мекенжайы:___________________________________________</w:t>
      </w:r>
    </w:p>
    <w:bookmarkEnd w:id="1136"/>
    <w:bookmarkStart w:name="z1306" w:id="1137"/>
    <w:p>
      <w:pPr>
        <w:spacing w:after="0"/>
        <w:ind w:left="0"/>
        <w:jc w:val="both"/>
      </w:pPr>
      <w:r>
        <w:rPr>
          <w:rFonts w:ascii="Times New Roman"/>
          <w:b w:val="false"/>
          <w:i w:val="false"/>
          <w:color w:val="000000"/>
          <w:sz w:val="28"/>
        </w:rPr>
        <w:t>
      телефон (факс) нөмірі:__________________________________</w:t>
      </w:r>
    </w:p>
    <w:bookmarkEnd w:id="1137"/>
    <w:bookmarkStart w:name="z1307" w:id="1138"/>
    <w:p>
      <w:pPr>
        <w:spacing w:after="0"/>
        <w:ind w:left="0"/>
        <w:jc w:val="both"/>
      </w:pPr>
      <w:r>
        <w:rPr>
          <w:rFonts w:ascii="Times New Roman"/>
          <w:b w:val="false"/>
          <w:i w:val="false"/>
          <w:color w:val="000000"/>
          <w:sz w:val="28"/>
        </w:rPr>
        <w:t>
      жеке тұлға (дара кәсіпкер) үшін:</w:t>
      </w:r>
    </w:p>
    <w:bookmarkEnd w:id="1138"/>
    <w:bookmarkStart w:name="z1308" w:id="1139"/>
    <w:p>
      <w:pPr>
        <w:spacing w:after="0"/>
        <w:ind w:left="0"/>
        <w:jc w:val="both"/>
      </w:pPr>
      <w:r>
        <w:rPr>
          <w:rFonts w:ascii="Times New Roman"/>
          <w:b w:val="false"/>
          <w:i w:val="false"/>
          <w:color w:val="000000"/>
          <w:sz w:val="28"/>
        </w:rPr>
        <w:t>
      аты, әкесінің аты (бар болса), тегі ________________________</w:t>
      </w:r>
    </w:p>
    <w:bookmarkEnd w:id="1139"/>
    <w:bookmarkStart w:name="z1309" w:id="1140"/>
    <w:p>
      <w:pPr>
        <w:spacing w:after="0"/>
        <w:ind w:left="0"/>
        <w:jc w:val="both"/>
      </w:pPr>
      <w:r>
        <w:rPr>
          <w:rFonts w:ascii="Times New Roman"/>
          <w:b w:val="false"/>
          <w:i w:val="false"/>
          <w:color w:val="000000"/>
          <w:sz w:val="28"/>
        </w:rPr>
        <w:t>
      жеке сәйкестендіру нөмірі (бұдан әрі – ЖСН) _______________</w:t>
      </w:r>
    </w:p>
    <w:bookmarkEnd w:id="1140"/>
    <w:bookmarkStart w:name="z1310" w:id="1141"/>
    <w:p>
      <w:pPr>
        <w:spacing w:after="0"/>
        <w:ind w:left="0"/>
        <w:jc w:val="both"/>
      </w:pPr>
      <w:r>
        <w:rPr>
          <w:rFonts w:ascii="Times New Roman"/>
          <w:b w:val="false"/>
          <w:i w:val="false"/>
          <w:color w:val="000000"/>
          <w:sz w:val="28"/>
        </w:rPr>
        <w:t xml:space="preserve">
      жүзеге асырылатын қызмет түріне сәйкес ЭҚЖЖ (экономикалық қызмет түрлерінің </w:t>
      </w:r>
    </w:p>
    <w:bookmarkEnd w:id="1141"/>
    <w:bookmarkStart w:name="z1311" w:id="1142"/>
    <w:p>
      <w:pPr>
        <w:spacing w:after="0"/>
        <w:ind w:left="0"/>
        <w:jc w:val="both"/>
      </w:pPr>
      <w:r>
        <w:rPr>
          <w:rFonts w:ascii="Times New Roman"/>
          <w:b w:val="false"/>
          <w:i w:val="false"/>
          <w:color w:val="000000"/>
          <w:sz w:val="28"/>
        </w:rPr>
        <w:t>
      жалпы жіктеуіші бойынша коды) бойынша сыныбы (кіші сыныбы)______________</w:t>
      </w:r>
    </w:p>
    <w:bookmarkEnd w:id="1142"/>
    <w:bookmarkStart w:name="z1312" w:id="1143"/>
    <w:p>
      <w:pPr>
        <w:spacing w:after="0"/>
        <w:ind w:left="0"/>
        <w:jc w:val="both"/>
      </w:pPr>
      <w:r>
        <w:rPr>
          <w:rFonts w:ascii="Times New Roman"/>
          <w:b w:val="false"/>
          <w:i w:val="false"/>
          <w:color w:val="000000"/>
          <w:sz w:val="28"/>
        </w:rPr>
        <w:t xml:space="preserve">
      жеке басын куәландыратын құжат: </w:t>
      </w:r>
    </w:p>
    <w:bookmarkEnd w:id="1143"/>
    <w:bookmarkStart w:name="z1313" w:id="1144"/>
    <w:p>
      <w:pPr>
        <w:spacing w:after="0"/>
        <w:ind w:left="0"/>
        <w:jc w:val="both"/>
      </w:pPr>
      <w:r>
        <w:rPr>
          <w:rFonts w:ascii="Times New Roman"/>
          <w:b w:val="false"/>
          <w:i w:val="false"/>
          <w:color w:val="000000"/>
          <w:sz w:val="28"/>
        </w:rPr>
        <w:t>
      нөмірі _________________________________________________</w:t>
      </w:r>
    </w:p>
    <w:bookmarkEnd w:id="1144"/>
    <w:bookmarkStart w:name="z1314" w:id="1145"/>
    <w:p>
      <w:pPr>
        <w:spacing w:after="0"/>
        <w:ind w:left="0"/>
        <w:jc w:val="both"/>
      </w:pPr>
      <w:r>
        <w:rPr>
          <w:rFonts w:ascii="Times New Roman"/>
          <w:b w:val="false"/>
          <w:i w:val="false"/>
          <w:color w:val="000000"/>
          <w:sz w:val="28"/>
        </w:rPr>
        <w:t>
      кім берді______________________________________________</w:t>
      </w:r>
    </w:p>
    <w:bookmarkEnd w:id="1145"/>
    <w:bookmarkStart w:name="z1315" w:id="1146"/>
    <w:p>
      <w:pPr>
        <w:spacing w:after="0"/>
        <w:ind w:left="0"/>
        <w:jc w:val="both"/>
      </w:pPr>
      <w:r>
        <w:rPr>
          <w:rFonts w:ascii="Times New Roman"/>
          <w:b w:val="false"/>
          <w:i w:val="false"/>
          <w:color w:val="000000"/>
          <w:sz w:val="28"/>
        </w:rPr>
        <w:t>
      берілген күні____________________________________________</w:t>
      </w:r>
    </w:p>
    <w:bookmarkEnd w:id="1146"/>
    <w:bookmarkStart w:name="z1316" w:id="1147"/>
    <w:p>
      <w:pPr>
        <w:spacing w:after="0"/>
        <w:ind w:left="0"/>
        <w:jc w:val="both"/>
      </w:pPr>
      <w:r>
        <w:rPr>
          <w:rFonts w:ascii="Times New Roman"/>
          <w:b w:val="false"/>
          <w:i w:val="false"/>
          <w:color w:val="000000"/>
          <w:sz w:val="28"/>
        </w:rPr>
        <w:t>
      мекенжайы:____________________________________________</w:t>
      </w:r>
    </w:p>
    <w:bookmarkEnd w:id="1147"/>
    <w:bookmarkStart w:name="z1317" w:id="1148"/>
    <w:p>
      <w:pPr>
        <w:spacing w:after="0"/>
        <w:ind w:left="0"/>
        <w:jc w:val="both"/>
      </w:pPr>
      <w:r>
        <w:rPr>
          <w:rFonts w:ascii="Times New Roman"/>
          <w:b w:val="false"/>
          <w:i w:val="false"/>
          <w:color w:val="000000"/>
          <w:sz w:val="28"/>
        </w:rPr>
        <w:t>
      телефон (факс) нөмірі:___________________________________</w:t>
      </w:r>
    </w:p>
    <w:bookmarkEnd w:id="1148"/>
    <w:bookmarkStart w:name="z1318" w:id="1149"/>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bookmarkEnd w:id="1149"/>
    <w:bookmarkStart w:name="z1319" w:id="1150"/>
    <w:p>
      <w:pPr>
        <w:spacing w:after="0"/>
        <w:ind w:left="0"/>
        <w:jc w:val="both"/>
      </w:pPr>
      <w:r>
        <w:rPr>
          <w:rFonts w:ascii="Times New Roman"/>
          <w:b w:val="false"/>
          <w:i w:val="false"/>
          <w:color w:val="000000"/>
          <w:sz w:val="28"/>
        </w:rPr>
        <w:t>
      орналасқан жері ________________________________________</w:t>
      </w:r>
    </w:p>
    <w:bookmarkEnd w:id="1150"/>
    <w:bookmarkStart w:name="z1320" w:id="1151"/>
    <w:p>
      <w:pPr>
        <w:spacing w:after="0"/>
        <w:ind w:left="0"/>
        <w:jc w:val="both"/>
      </w:pPr>
      <w:r>
        <w:rPr>
          <w:rFonts w:ascii="Times New Roman"/>
          <w:b w:val="false"/>
          <w:i w:val="false"/>
          <w:color w:val="000000"/>
          <w:sz w:val="28"/>
        </w:rPr>
        <w:t>
      хабардар етілген күн ____________________________________</w:t>
      </w:r>
    </w:p>
    <w:bookmarkEnd w:id="1151"/>
    <w:bookmarkStart w:name="z1321" w:id="1152"/>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bookmarkEnd w:id="1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ЖСН/БСН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2" w:id="1153"/>
    <w:p>
      <w:pPr>
        <w:spacing w:after="0"/>
        <w:ind w:left="0"/>
        <w:jc w:val="both"/>
      </w:pPr>
      <w:r>
        <w:rPr>
          <w:rFonts w:ascii="Times New Roman"/>
          <w:b w:val="false"/>
          <w:i w:val="false"/>
          <w:color w:val="000000"/>
          <w:sz w:val="28"/>
        </w:rPr>
        <w:t>
      3. Екінші деңгейлі банктегі немесе ұлттық почта операторындағы ағымдағы шоттың</w:t>
      </w:r>
    </w:p>
    <w:bookmarkEnd w:id="1153"/>
    <w:bookmarkStart w:name="z1323" w:id="1154"/>
    <w:p>
      <w:pPr>
        <w:spacing w:after="0"/>
        <w:ind w:left="0"/>
        <w:jc w:val="both"/>
      </w:pPr>
      <w:r>
        <w:rPr>
          <w:rFonts w:ascii="Times New Roman"/>
          <w:b w:val="false"/>
          <w:i w:val="false"/>
          <w:color w:val="000000"/>
          <w:sz w:val="28"/>
        </w:rPr>
        <w:t>
      мәліметтері:</w:t>
      </w:r>
    </w:p>
    <w:bookmarkEnd w:id="1154"/>
    <w:bookmarkStart w:name="z1324" w:id="1155"/>
    <w:p>
      <w:pPr>
        <w:spacing w:after="0"/>
        <w:ind w:left="0"/>
        <w:jc w:val="both"/>
      </w:pPr>
      <w:r>
        <w:rPr>
          <w:rFonts w:ascii="Times New Roman"/>
          <w:b w:val="false"/>
          <w:i w:val="false"/>
          <w:color w:val="000000"/>
          <w:sz w:val="28"/>
        </w:rPr>
        <w:t>
      ЖСН/БСН _______________________________________________________________</w:t>
      </w:r>
    </w:p>
    <w:bookmarkEnd w:id="1155"/>
    <w:bookmarkStart w:name="z1325" w:id="1156"/>
    <w:p>
      <w:pPr>
        <w:spacing w:after="0"/>
        <w:ind w:left="0"/>
        <w:jc w:val="both"/>
      </w:pPr>
      <w:r>
        <w:rPr>
          <w:rFonts w:ascii="Times New Roman"/>
          <w:b w:val="false"/>
          <w:i w:val="false"/>
          <w:color w:val="000000"/>
          <w:sz w:val="28"/>
        </w:rPr>
        <w:t>
      бенефициар коды (бұдан әрі – Кбе) _________________________________</w:t>
      </w:r>
    </w:p>
    <w:bookmarkEnd w:id="1156"/>
    <w:bookmarkStart w:name="z1326" w:id="1157"/>
    <w:p>
      <w:pPr>
        <w:spacing w:after="0"/>
        <w:ind w:left="0"/>
        <w:jc w:val="both"/>
      </w:pPr>
      <w:r>
        <w:rPr>
          <w:rFonts w:ascii="Times New Roman"/>
          <w:b w:val="false"/>
          <w:i w:val="false"/>
          <w:color w:val="000000"/>
          <w:sz w:val="28"/>
        </w:rPr>
        <w:t>
      банктің немесе почта операторының деректемелері ___________________</w:t>
      </w:r>
    </w:p>
    <w:bookmarkEnd w:id="1157"/>
    <w:bookmarkStart w:name="z1327" w:id="1158"/>
    <w:p>
      <w:pPr>
        <w:spacing w:after="0"/>
        <w:ind w:left="0"/>
        <w:jc w:val="both"/>
      </w:pPr>
      <w:r>
        <w:rPr>
          <w:rFonts w:ascii="Times New Roman"/>
          <w:b w:val="false"/>
          <w:i w:val="false"/>
          <w:color w:val="000000"/>
          <w:sz w:val="28"/>
        </w:rPr>
        <w:t>
      банктің немесе почта операторының атауы _________________________</w:t>
      </w:r>
    </w:p>
    <w:bookmarkEnd w:id="1158"/>
    <w:bookmarkStart w:name="z1328" w:id="1159"/>
    <w:p>
      <w:pPr>
        <w:spacing w:after="0"/>
        <w:ind w:left="0"/>
        <w:jc w:val="both"/>
      </w:pPr>
      <w:r>
        <w:rPr>
          <w:rFonts w:ascii="Times New Roman"/>
          <w:b w:val="false"/>
          <w:i w:val="false"/>
          <w:color w:val="000000"/>
          <w:sz w:val="28"/>
        </w:rPr>
        <w:t>
      банктік сәйкестендіру коды _____________________________________</w:t>
      </w:r>
    </w:p>
    <w:bookmarkEnd w:id="1159"/>
    <w:bookmarkStart w:name="z1329" w:id="1160"/>
    <w:p>
      <w:pPr>
        <w:spacing w:after="0"/>
        <w:ind w:left="0"/>
        <w:jc w:val="both"/>
      </w:pPr>
      <w:r>
        <w:rPr>
          <w:rFonts w:ascii="Times New Roman"/>
          <w:b w:val="false"/>
          <w:i w:val="false"/>
          <w:color w:val="000000"/>
          <w:sz w:val="28"/>
        </w:rPr>
        <w:t>
      жеке сәйкестендіру коды _______________________________________</w:t>
      </w:r>
    </w:p>
    <w:bookmarkEnd w:id="1160"/>
    <w:bookmarkStart w:name="z1330" w:id="1161"/>
    <w:p>
      <w:pPr>
        <w:spacing w:after="0"/>
        <w:ind w:left="0"/>
        <w:jc w:val="both"/>
      </w:pPr>
      <w:r>
        <w:rPr>
          <w:rFonts w:ascii="Times New Roman"/>
          <w:b w:val="false"/>
          <w:i w:val="false"/>
          <w:color w:val="000000"/>
          <w:sz w:val="28"/>
        </w:rPr>
        <w:t>
      БСН _________________________________________________________</w:t>
      </w:r>
    </w:p>
    <w:bookmarkEnd w:id="1161"/>
    <w:bookmarkStart w:name="z1331" w:id="1162"/>
    <w:p>
      <w:pPr>
        <w:spacing w:after="0"/>
        <w:ind w:left="0"/>
        <w:jc w:val="both"/>
      </w:pPr>
      <w:r>
        <w:rPr>
          <w:rFonts w:ascii="Times New Roman"/>
          <w:b w:val="false"/>
          <w:i w:val="false"/>
          <w:color w:val="000000"/>
          <w:sz w:val="28"/>
        </w:rPr>
        <w:t>
      Кбе ________________________________________________________</w:t>
      </w:r>
    </w:p>
    <w:bookmarkEnd w:id="1162"/>
    <w:bookmarkStart w:name="z1332" w:id="1163"/>
    <w:p>
      <w:pPr>
        <w:spacing w:after="0"/>
        <w:ind w:left="0"/>
        <w:jc w:val="both"/>
      </w:pPr>
      <w:r>
        <w:rPr>
          <w:rFonts w:ascii="Times New Roman"/>
          <w:b w:val="false"/>
          <w:i w:val="false"/>
          <w:color w:val="000000"/>
          <w:sz w:val="28"/>
        </w:rPr>
        <w:t>
      4. Элиталық тұқым өсіру шаруашылығы (тұқым өткізуші, шетелдік тұқымдарды өндіруші) мен тұқым өсіру шаруашылығы, ауыл шаруашылығы тауарын өндіруші (ауыл шаруашылығы кооперативі) арасындағы сатып алу-сату шарты бойынша мәліметтер:</w:t>
      </w:r>
    </w:p>
    <w:bookmarkEnd w:id="1163"/>
    <w:bookmarkStart w:name="z1333" w:id="1164"/>
    <w:p>
      <w:pPr>
        <w:spacing w:after="0"/>
        <w:ind w:left="0"/>
        <w:jc w:val="both"/>
      </w:pPr>
      <w:r>
        <w:rPr>
          <w:rFonts w:ascii="Times New Roman"/>
          <w:b w:val="false"/>
          <w:i w:val="false"/>
          <w:color w:val="000000"/>
          <w:sz w:val="28"/>
        </w:rPr>
        <w:t>
      сатып алушының ЖСН/БСН ____________________</w:t>
      </w:r>
    </w:p>
    <w:bookmarkEnd w:id="1164"/>
    <w:bookmarkStart w:name="z1334" w:id="1165"/>
    <w:p>
      <w:pPr>
        <w:spacing w:after="0"/>
        <w:ind w:left="0"/>
        <w:jc w:val="both"/>
      </w:pPr>
      <w:r>
        <w:rPr>
          <w:rFonts w:ascii="Times New Roman"/>
          <w:b w:val="false"/>
          <w:i w:val="false"/>
          <w:color w:val="000000"/>
          <w:sz w:val="28"/>
        </w:rPr>
        <w:t>
      шарт нөмірі ____________________________________</w:t>
      </w:r>
    </w:p>
    <w:bookmarkEnd w:id="1165"/>
    <w:bookmarkStart w:name="z1335" w:id="1166"/>
    <w:p>
      <w:pPr>
        <w:spacing w:after="0"/>
        <w:ind w:left="0"/>
        <w:jc w:val="both"/>
      </w:pPr>
      <w:r>
        <w:rPr>
          <w:rFonts w:ascii="Times New Roman"/>
          <w:b w:val="false"/>
          <w:i w:val="false"/>
          <w:color w:val="000000"/>
          <w:sz w:val="28"/>
        </w:rPr>
        <w:t>
      шарттың жасалған күні _________________________</w:t>
      </w:r>
    </w:p>
    <w:bookmarkEnd w:id="1166"/>
    <w:bookmarkStart w:name="z1336" w:id="1167"/>
    <w:p>
      <w:pPr>
        <w:spacing w:after="0"/>
        <w:ind w:left="0"/>
        <w:jc w:val="both"/>
      </w:pPr>
      <w:r>
        <w:rPr>
          <w:rFonts w:ascii="Times New Roman"/>
          <w:b w:val="false"/>
          <w:i w:val="false"/>
          <w:color w:val="000000"/>
          <w:sz w:val="28"/>
        </w:rPr>
        <w:t>
      қосылған құн салығынсыз (бұдан әрі – ҚҚС) шарт бойынша тұқымның жалпы құны, теңге (егер шартта тұқымның құны ҚҚС есебімен көрсетілген жағдайда, тұқымның құны туралы мәліметті ҚҚС-сыз көрсету қажет) __________________</w:t>
      </w:r>
    </w:p>
    <w:bookmarkEnd w:id="1167"/>
    <w:bookmarkStart w:name="z1337" w:id="1168"/>
    <w:p>
      <w:pPr>
        <w:spacing w:after="0"/>
        <w:ind w:left="0"/>
        <w:jc w:val="both"/>
      </w:pPr>
      <w:r>
        <w:rPr>
          <w:rFonts w:ascii="Times New Roman"/>
          <w:b w:val="false"/>
          <w:i w:val="false"/>
          <w:color w:val="000000"/>
          <w:sz w:val="28"/>
        </w:rPr>
        <w:t>
      элиталық тұқым өсіру шаруашылығының (тұқымдарды өткізушінің, шетелдік тұқымдарды өткізушінің) атауы және БСН-сы ____________________</w:t>
      </w:r>
    </w:p>
    <w:bookmarkEnd w:id="1168"/>
    <w:bookmarkStart w:name="z1338" w:id="1169"/>
    <w:p>
      <w:pPr>
        <w:spacing w:after="0"/>
        <w:ind w:left="0"/>
        <w:jc w:val="both"/>
      </w:pPr>
      <w:r>
        <w:rPr>
          <w:rFonts w:ascii="Times New Roman"/>
          <w:b w:val="false"/>
          <w:i w:val="false"/>
          <w:color w:val="000000"/>
          <w:sz w:val="28"/>
        </w:rPr>
        <w:t>
      элиталық тұқым өсіру шаруашылығының (тұқымдарды өткізушінің, шетелдік тұқымдарды өндірушінің) орналасқан жерінің мекенжайы ________________________</w:t>
      </w:r>
    </w:p>
    <w:bookmarkEnd w:id="1169"/>
    <w:bookmarkStart w:name="z1339" w:id="1170"/>
    <w:p>
      <w:pPr>
        <w:spacing w:after="0"/>
        <w:ind w:left="0"/>
        <w:jc w:val="both"/>
      </w:pPr>
      <w:r>
        <w:rPr>
          <w:rFonts w:ascii="Times New Roman"/>
          <w:b w:val="false"/>
          <w:i w:val="false"/>
          <w:color w:val="000000"/>
          <w:sz w:val="28"/>
        </w:rPr>
        <w:t>
      дақылдың, сорттың атауы _______________________</w:t>
      </w:r>
    </w:p>
    <w:bookmarkEnd w:id="1170"/>
    <w:bookmarkStart w:name="z1340" w:id="1171"/>
    <w:p>
      <w:pPr>
        <w:spacing w:after="0"/>
        <w:ind w:left="0"/>
        <w:jc w:val="both"/>
      </w:pPr>
      <w:r>
        <w:rPr>
          <w:rFonts w:ascii="Times New Roman"/>
          <w:b w:val="false"/>
          <w:i w:val="false"/>
          <w:color w:val="000000"/>
          <w:sz w:val="28"/>
        </w:rPr>
        <w:t>
      тұқым көлемі, тонна (дана, егіс бірліктері) ___________</w:t>
      </w:r>
    </w:p>
    <w:bookmarkEnd w:id="1171"/>
    <w:bookmarkStart w:name="z1341" w:id="1172"/>
    <w:p>
      <w:pPr>
        <w:spacing w:after="0"/>
        <w:ind w:left="0"/>
        <w:jc w:val="both"/>
      </w:pPr>
      <w:r>
        <w:rPr>
          <w:rFonts w:ascii="Times New Roman"/>
          <w:b w:val="false"/>
          <w:i w:val="false"/>
          <w:color w:val="000000"/>
          <w:sz w:val="28"/>
        </w:rPr>
        <w:t>
      өткізу құны, барлығы ________________________</w:t>
      </w:r>
    </w:p>
    <w:bookmarkEnd w:id="1172"/>
    <w:bookmarkStart w:name="z1342" w:id="1173"/>
    <w:p>
      <w:pPr>
        <w:spacing w:after="0"/>
        <w:ind w:left="0"/>
        <w:jc w:val="both"/>
      </w:pPr>
      <w:r>
        <w:rPr>
          <w:rFonts w:ascii="Times New Roman"/>
          <w:b w:val="false"/>
          <w:i w:val="false"/>
          <w:color w:val="000000"/>
          <w:sz w:val="28"/>
        </w:rPr>
        <w:t>
      төлеу мерзімі________________________________</w:t>
      </w:r>
    </w:p>
    <w:bookmarkEnd w:id="1173"/>
    <w:bookmarkStart w:name="z1343" w:id="1174"/>
    <w:p>
      <w:pPr>
        <w:spacing w:after="0"/>
        <w:ind w:left="0"/>
        <w:jc w:val="both"/>
      </w:pPr>
      <w:r>
        <w:rPr>
          <w:rFonts w:ascii="Times New Roman"/>
          <w:b w:val="false"/>
          <w:i w:val="false"/>
          <w:color w:val="000000"/>
          <w:sz w:val="28"/>
        </w:rPr>
        <w:t>
      межелі (босату) пункті ___________________________</w:t>
      </w:r>
    </w:p>
    <w:bookmarkEnd w:id="1174"/>
    <w:bookmarkStart w:name="z1344" w:id="1175"/>
    <w:p>
      <w:pPr>
        <w:spacing w:after="0"/>
        <w:ind w:left="0"/>
        <w:jc w:val="both"/>
      </w:pPr>
      <w:r>
        <w:rPr>
          <w:rFonts w:ascii="Times New Roman"/>
          <w:b w:val="false"/>
          <w:i w:val="false"/>
          <w:color w:val="000000"/>
          <w:sz w:val="28"/>
        </w:rPr>
        <w:t>
      5. Элиталық тұқым сатып алуға жұмсалған шығындарды (өтінім берген сәтте) растайтын төлем құжаттарының, шот-фактураның және элиталық тұқымдарды жеткізу туралы жүкқұжаттың (актінің) мәліметтері:</w:t>
      </w:r>
    </w:p>
    <w:bookmarkEnd w:id="1175"/>
    <w:bookmarkStart w:name="z1345" w:id="1176"/>
    <w:p>
      <w:pPr>
        <w:spacing w:after="0"/>
        <w:ind w:left="0"/>
        <w:jc w:val="both"/>
      </w:pPr>
      <w:r>
        <w:rPr>
          <w:rFonts w:ascii="Times New Roman"/>
          <w:b w:val="false"/>
          <w:i w:val="false"/>
          <w:color w:val="000000"/>
          <w:sz w:val="28"/>
        </w:rPr>
        <w:t>
      төлем құжатының нөмірі ________________________</w:t>
      </w:r>
    </w:p>
    <w:bookmarkEnd w:id="1176"/>
    <w:bookmarkStart w:name="z1346" w:id="1177"/>
    <w:p>
      <w:pPr>
        <w:spacing w:after="0"/>
        <w:ind w:left="0"/>
        <w:jc w:val="both"/>
      </w:pPr>
      <w:r>
        <w:rPr>
          <w:rFonts w:ascii="Times New Roman"/>
          <w:b w:val="false"/>
          <w:i w:val="false"/>
          <w:color w:val="000000"/>
          <w:sz w:val="28"/>
        </w:rPr>
        <w:t>
      төлем құжатының берілген күні ___________________</w:t>
      </w:r>
    </w:p>
    <w:bookmarkEnd w:id="1177"/>
    <w:bookmarkStart w:name="z1347" w:id="1178"/>
    <w:p>
      <w:pPr>
        <w:spacing w:after="0"/>
        <w:ind w:left="0"/>
        <w:jc w:val="both"/>
      </w:pPr>
      <w:r>
        <w:rPr>
          <w:rFonts w:ascii="Times New Roman"/>
          <w:b w:val="false"/>
          <w:i w:val="false"/>
          <w:color w:val="000000"/>
          <w:sz w:val="28"/>
        </w:rPr>
        <w:t>
      шот-фактура нөмірі ___________________________</w:t>
      </w:r>
    </w:p>
    <w:bookmarkEnd w:id="1178"/>
    <w:bookmarkStart w:name="z1348" w:id="1179"/>
    <w:p>
      <w:pPr>
        <w:spacing w:after="0"/>
        <w:ind w:left="0"/>
        <w:jc w:val="both"/>
      </w:pPr>
      <w:r>
        <w:rPr>
          <w:rFonts w:ascii="Times New Roman"/>
          <w:b w:val="false"/>
          <w:i w:val="false"/>
          <w:color w:val="000000"/>
          <w:sz w:val="28"/>
        </w:rPr>
        <w:t>
      берілген күні __________________________________</w:t>
      </w:r>
    </w:p>
    <w:bookmarkEnd w:id="1179"/>
    <w:bookmarkStart w:name="z1349" w:id="1180"/>
    <w:p>
      <w:pPr>
        <w:spacing w:after="0"/>
        <w:ind w:left="0"/>
        <w:jc w:val="both"/>
      </w:pPr>
      <w:r>
        <w:rPr>
          <w:rFonts w:ascii="Times New Roman"/>
          <w:b w:val="false"/>
          <w:i w:val="false"/>
          <w:color w:val="000000"/>
          <w:sz w:val="28"/>
        </w:rPr>
        <w:t>
      тасымалдауға арналған жүкқұжаттың нөмірі_________</w:t>
      </w:r>
    </w:p>
    <w:bookmarkEnd w:id="1180"/>
    <w:bookmarkStart w:name="z1350" w:id="1181"/>
    <w:p>
      <w:pPr>
        <w:spacing w:after="0"/>
        <w:ind w:left="0"/>
        <w:jc w:val="both"/>
      </w:pPr>
      <w:r>
        <w:rPr>
          <w:rFonts w:ascii="Times New Roman"/>
          <w:b w:val="false"/>
          <w:i w:val="false"/>
          <w:color w:val="000000"/>
          <w:sz w:val="28"/>
        </w:rPr>
        <w:t>
      босатуға арналған жүкқұжаттың нөмірі_____________</w:t>
      </w:r>
    </w:p>
    <w:bookmarkEnd w:id="1181"/>
    <w:bookmarkStart w:name="z1351" w:id="1182"/>
    <w:p>
      <w:pPr>
        <w:spacing w:after="0"/>
        <w:ind w:left="0"/>
        <w:jc w:val="both"/>
      </w:pPr>
      <w:r>
        <w:rPr>
          <w:rFonts w:ascii="Times New Roman"/>
          <w:b w:val="false"/>
          <w:i w:val="false"/>
          <w:color w:val="000000"/>
          <w:sz w:val="28"/>
        </w:rPr>
        <w:t>
      6. Тауарларға арналған декларацияның (элиталық тұқымдарды Еуразиялық экономикалық одаққа кірмейтін елдерден сатып алған жағдайда) мәліметтері:</w:t>
      </w:r>
    </w:p>
    <w:bookmarkEnd w:id="1182"/>
    <w:bookmarkStart w:name="z1352" w:id="1183"/>
    <w:p>
      <w:pPr>
        <w:spacing w:after="0"/>
        <w:ind w:left="0"/>
        <w:jc w:val="both"/>
      </w:pPr>
      <w:r>
        <w:rPr>
          <w:rFonts w:ascii="Times New Roman"/>
          <w:b w:val="false"/>
          <w:i w:val="false"/>
          <w:color w:val="000000"/>
          <w:sz w:val="28"/>
        </w:rPr>
        <w:t>
      декларацияның нөмірі ________________________</w:t>
      </w:r>
    </w:p>
    <w:bookmarkEnd w:id="1183"/>
    <w:bookmarkStart w:name="z1353" w:id="1184"/>
    <w:p>
      <w:pPr>
        <w:spacing w:after="0"/>
        <w:ind w:left="0"/>
        <w:jc w:val="both"/>
      </w:pPr>
      <w:r>
        <w:rPr>
          <w:rFonts w:ascii="Times New Roman"/>
          <w:b w:val="false"/>
          <w:i w:val="false"/>
          <w:color w:val="000000"/>
          <w:sz w:val="28"/>
        </w:rPr>
        <w:t>
      берілген күні ________________________________</w:t>
      </w:r>
    </w:p>
    <w:bookmarkEnd w:id="1184"/>
    <w:bookmarkStart w:name="z1354" w:id="1185"/>
    <w:p>
      <w:pPr>
        <w:spacing w:after="0"/>
        <w:ind w:left="0"/>
        <w:jc w:val="both"/>
      </w:pPr>
      <w:r>
        <w:rPr>
          <w:rFonts w:ascii="Times New Roman"/>
          <w:b w:val="false"/>
          <w:i w:val="false"/>
          <w:color w:val="000000"/>
          <w:sz w:val="28"/>
        </w:rPr>
        <w:t>
      дақылдың, сорттың атауы ________________________</w:t>
      </w:r>
    </w:p>
    <w:bookmarkEnd w:id="1185"/>
    <w:bookmarkStart w:name="z1355" w:id="1186"/>
    <w:p>
      <w:pPr>
        <w:spacing w:after="0"/>
        <w:ind w:left="0"/>
        <w:jc w:val="both"/>
      </w:pPr>
      <w:r>
        <w:rPr>
          <w:rFonts w:ascii="Times New Roman"/>
          <w:b w:val="false"/>
          <w:i w:val="false"/>
          <w:color w:val="000000"/>
          <w:sz w:val="28"/>
        </w:rPr>
        <w:t>
      тұқым көлемі, тонна (дана, егіс бірліктері)____________________</w:t>
      </w:r>
    </w:p>
    <w:bookmarkEnd w:id="1186"/>
    <w:bookmarkStart w:name="z1356" w:id="1187"/>
    <w:p>
      <w:pPr>
        <w:spacing w:after="0"/>
        <w:ind w:left="0"/>
        <w:jc w:val="both"/>
      </w:pPr>
      <w:r>
        <w:rPr>
          <w:rFonts w:ascii="Times New Roman"/>
          <w:b w:val="false"/>
          <w:i w:val="false"/>
          <w:color w:val="000000"/>
          <w:sz w:val="28"/>
        </w:rPr>
        <w:t>
      бағасы, теңге _________________________________</w:t>
      </w:r>
    </w:p>
    <w:bookmarkEnd w:id="1187"/>
    <w:bookmarkStart w:name="z1357" w:id="1188"/>
    <w:p>
      <w:pPr>
        <w:spacing w:after="0"/>
        <w:ind w:left="0"/>
        <w:jc w:val="both"/>
      </w:pPr>
      <w:r>
        <w:rPr>
          <w:rFonts w:ascii="Times New Roman"/>
          <w:b w:val="false"/>
          <w:i w:val="false"/>
          <w:color w:val="000000"/>
          <w:sz w:val="28"/>
        </w:rPr>
        <w:t>
      өткізу құны, барлығы ___________________________</w:t>
      </w:r>
    </w:p>
    <w:bookmarkEnd w:id="1188"/>
    <w:bookmarkStart w:name="z1358" w:id="1189"/>
    <w:p>
      <w:pPr>
        <w:spacing w:after="0"/>
        <w:ind w:left="0"/>
        <w:jc w:val="both"/>
      </w:pPr>
      <w:r>
        <w:rPr>
          <w:rFonts w:ascii="Times New Roman"/>
          <w:b w:val="false"/>
          <w:i w:val="false"/>
          <w:color w:val="000000"/>
          <w:sz w:val="28"/>
        </w:rPr>
        <w:t>
      шетелдік тұқымдарды өндірушінің атауы _______________________</w:t>
      </w:r>
    </w:p>
    <w:bookmarkEnd w:id="1189"/>
    <w:bookmarkStart w:name="z1359" w:id="1190"/>
    <w:p>
      <w:pPr>
        <w:spacing w:after="0"/>
        <w:ind w:left="0"/>
        <w:jc w:val="both"/>
      </w:pPr>
      <w:r>
        <w:rPr>
          <w:rFonts w:ascii="Times New Roman"/>
          <w:b w:val="false"/>
          <w:i w:val="false"/>
          <w:color w:val="000000"/>
          <w:sz w:val="28"/>
        </w:rPr>
        <w:t>
      шетелдік тұқымдарды өндірушінің орналасқан жерінің мекенжайы _____________</w:t>
      </w:r>
    </w:p>
    <w:bookmarkEnd w:id="1190"/>
    <w:bookmarkStart w:name="z1360" w:id="1191"/>
    <w:p>
      <w:pPr>
        <w:spacing w:after="0"/>
        <w:ind w:left="0"/>
        <w:jc w:val="both"/>
      </w:pPr>
      <w:r>
        <w:rPr>
          <w:rFonts w:ascii="Times New Roman"/>
          <w:b w:val="false"/>
          <w:i w:val="false"/>
          <w:color w:val="000000"/>
          <w:sz w:val="28"/>
        </w:rPr>
        <w:t xml:space="preserve">
      7. Мемлекеттік кірістер органы берген, элиталық тұқымдардың Еуразиялық </w:t>
      </w:r>
    </w:p>
    <w:bookmarkEnd w:id="1191"/>
    <w:bookmarkStart w:name="z1361" w:id="1192"/>
    <w:p>
      <w:pPr>
        <w:spacing w:after="0"/>
        <w:ind w:left="0"/>
        <w:jc w:val="both"/>
      </w:pPr>
      <w:r>
        <w:rPr>
          <w:rFonts w:ascii="Times New Roman"/>
          <w:b w:val="false"/>
          <w:i w:val="false"/>
          <w:color w:val="000000"/>
          <w:sz w:val="28"/>
        </w:rPr>
        <w:t>
      экономикалық одақ елдерінен әкелінгенін растайтын құжаттың мәліметтері:</w:t>
      </w:r>
    </w:p>
    <w:bookmarkEnd w:id="1192"/>
    <w:bookmarkStart w:name="z1362" w:id="1193"/>
    <w:p>
      <w:pPr>
        <w:spacing w:after="0"/>
        <w:ind w:left="0"/>
        <w:jc w:val="both"/>
      </w:pPr>
      <w:r>
        <w:rPr>
          <w:rFonts w:ascii="Times New Roman"/>
          <w:b w:val="false"/>
          <w:i w:val="false"/>
          <w:color w:val="000000"/>
          <w:sz w:val="28"/>
        </w:rPr>
        <w:t>
      құжаттың нөмірі ___________________________</w:t>
      </w:r>
    </w:p>
    <w:bookmarkEnd w:id="1193"/>
    <w:bookmarkStart w:name="z1363" w:id="1194"/>
    <w:p>
      <w:pPr>
        <w:spacing w:after="0"/>
        <w:ind w:left="0"/>
        <w:jc w:val="both"/>
      </w:pPr>
      <w:r>
        <w:rPr>
          <w:rFonts w:ascii="Times New Roman"/>
          <w:b w:val="false"/>
          <w:i w:val="false"/>
          <w:color w:val="000000"/>
          <w:sz w:val="28"/>
        </w:rPr>
        <w:t>
      берілген күні ______________________________</w:t>
      </w:r>
    </w:p>
    <w:bookmarkEnd w:id="1194"/>
    <w:bookmarkStart w:name="z1364" w:id="1195"/>
    <w:p>
      <w:pPr>
        <w:spacing w:after="0"/>
        <w:ind w:left="0"/>
        <w:jc w:val="both"/>
      </w:pPr>
      <w:r>
        <w:rPr>
          <w:rFonts w:ascii="Times New Roman"/>
          <w:b w:val="false"/>
          <w:i w:val="false"/>
          <w:color w:val="000000"/>
          <w:sz w:val="28"/>
        </w:rPr>
        <w:t>
      дақылдың, сорттың атауы ______________________</w:t>
      </w:r>
    </w:p>
    <w:bookmarkEnd w:id="1195"/>
    <w:bookmarkStart w:name="z1365" w:id="1196"/>
    <w:p>
      <w:pPr>
        <w:spacing w:after="0"/>
        <w:ind w:left="0"/>
        <w:jc w:val="both"/>
      </w:pPr>
      <w:r>
        <w:rPr>
          <w:rFonts w:ascii="Times New Roman"/>
          <w:b w:val="false"/>
          <w:i w:val="false"/>
          <w:color w:val="000000"/>
          <w:sz w:val="28"/>
        </w:rPr>
        <w:t>
      тұқым көлемі, тонна (дана, егіс бірлігі) _____________________</w:t>
      </w:r>
    </w:p>
    <w:bookmarkEnd w:id="1196"/>
    <w:bookmarkStart w:name="z1366" w:id="1197"/>
    <w:p>
      <w:pPr>
        <w:spacing w:after="0"/>
        <w:ind w:left="0"/>
        <w:jc w:val="both"/>
      </w:pPr>
      <w:r>
        <w:rPr>
          <w:rFonts w:ascii="Times New Roman"/>
          <w:b w:val="false"/>
          <w:i w:val="false"/>
          <w:color w:val="000000"/>
          <w:sz w:val="28"/>
        </w:rPr>
        <w:t>
      бағасы, теңге _________________________________</w:t>
      </w:r>
    </w:p>
    <w:bookmarkEnd w:id="1197"/>
    <w:bookmarkStart w:name="z1367" w:id="1198"/>
    <w:p>
      <w:pPr>
        <w:spacing w:after="0"/>
        <w:ind w:left="0"/>
        <w:jc w:val="both"/>
      </w:pPr>
      <w:r>
        <w:rPr>
          <w:rFonts w:ascii="Times New Roman"/>
          <w:b w:val="false"/>
          <w:i w:val="false"/>
          <w:color w:val="000000"/>
          <w:sz w:val="28"/>
        </w:rPr>
        <w:t>
      өткізу құны, барлығы __________________________</w:t>
      </w:r>
    </w:p>
    <w:bookmarkEnd w:id="1198"/>
    <w:bookmarkStart w:name="z1368" w:id="1199"/>
    <w:p>
      <w:pPr>
        <w:spacing w:after="0"/>
        <w:ind w:left="0"/>
        <w:jc w:val="both"/>
      </w:pPr>
      <w:r>
        <w:rPr>
          <w:rFonts w:ascii="Times New Roman"/>
          <w:b w:val="false"/>
          <w:i w:val="false"/>
          <w:color w:val="000000"/>
          <w:sz w:val="28"/>
        </w:rPr>
        <w:t>
      шетелдік тұқымдарды өндірушінің атауы _______________________</w:t>
      </w:r>
    </w:p>
    <w:bookmarkEnd w:id="1199"/>
    <w:bookmarkStart w:name="z1369" w:id="1200"/>
    <w:p>
      <w:pPr>
        <w:spacing w:after="0"/>
        <w:ind w:left="0"/>
        <w:jc w:val="both"/>
      </w:pPr>
      <w:r>
        <w:rPr>
          <w:rFonts w:ascii="Times New Roman"/>
          <w:b w:val="false"/>
          <w:i w:val="false"/>
          <w:color w:val="000000"/>
          <w:sz w:val="28"/>
        </w:rPr>
        <w:t>
      шетелдік тұқымдарды өндірушінің орналасқан жерінің мекенжайы ________________</w:t>
      </w:r>
    </w:p>
    <w:bookmarkEnd w:id="1200"/>
    <w:bookmarkStart w:name="z1370" w:id="1201"/>
    <w:p>
      <w:pPr>
        <w:spacing w:after="0"/>
        <w:ind w:left="0"/>
        <w:jc w:val="both"/>
      </w:pPr>
      <w:r>
        <w:rPr>
          <w:rFonts w:ascii="Times New Roman"/>
          <w:b w:val="false"/>
          <w:i w:val="false"/>
          <w:color w:val="000000"/>
          <w:sz w:val="28"/>
        </w:rPr>
        <w:t>
      8. Жылыжай кешенінің (өнеркәсіптік/фермерлік) бар-жоғы туралы мәліметтер:</w:t>
      </w:r>
    </w:p>
    <w:bookmarkEnd w:id="1201"/>
    <w:bookmarkStart w:name="z1371" w:id="1202"/>
    <w:p>
      <w:pPr>
        <w:spacing w:after="0"/>
        <w:ind w:left="0"/>
        <w:jc w:val="both"/>
      </w:pPr>
      <w:r>
        <w:rPr>
          <w:rFonts w:ascii="Times New Roman"/>
          <w:b w:val="false"/>
          <w:i w:val="false"/>
          <w:color w:val="000000"/>
          <w:sz w:val="28"/>
        </w:rPr>
        <w:t>
      жылыжайдың жұмыс алаңының өлшемі ______________________________________</w:t>
      </w:r>
    </w:p>
    <w:bookmarkEnd w:id="1202"/>
    <w:bookmarkStart w:name="z1372" w:id="1203"/>
    <w:p>
      <w:pPr>
        <w:spacing w:after="0"/>
        <w:ind w:left="0"/>
        <w:jc w:val="both"/>
      </w:pPr>
      <w:r>
        <w:rPr>
          <w:rFonts w:ascii="Times New Roman"/>
          <w:b w:val="false"/>
          <w:i w:val="false"/>
          <w:color w:val="000000"/>
          <w:sz w:val="28"/>
        </w:rPr>
        <w:t>
      мекенжайы _______________________________________________________________</w:t>
      </w:r>
    </w:p>
    <w:bookmarkEnd w:id="1203"/>
    <w:bookmarkStart w:name="z1373" w:id="1204"/>
    <w:p>
      <w:pPr>
        <w:spacing w:after="0"/>
        <w:ind w:left="0"/>
        <w:jc w:val="both"/>
      </w:pPr>
      <w:r>
        <w:rPr>
          <w:rFonts w:ascii="Times New Roman"/>
          <w:b w:val="false"/>
          <w:i w:val="false"/>
          <w:color w:val="000000"/>
          <w:sz w:val="28"/>
        </w:rPr>
        <w:t>
      кадастрлық нөмірі _________________________________________________________</w:t>
      </w:r>
    </w:p>
    <w:bookmarkEnd w:id="1204"/>
    <w:bookmarkStart w:name="z1374" w:id="1205"/>
    <w:p>
      <w:pPr>
        <w:spacing w:after="0"/>
        <w:ind w:left="0"/>
        <w:jc w:val="both"/>
      </w:pPr>
      <w:r>
        <w:rPr>
          <w:rFonts w:ascii="Times New Roman"/>
          <w:b w:val="false"/>
          <w:i w:val="false"/>
          <w:color w:val="000000"/>
          <w:sz w:val="28"/>
        </w:rPr>
        <w:t>
      нысаналы мақсаты _________________________________________________________</w:t>
      </w:r>
    </w:p>
    <w:bookmarkEnd w:id="1205"/>
    <w:bookmarkStart w:name="z1375" w:id="1206"/>
    <w:p>
      <w:pPr>
        <w:spacing w:after="0"/>
        <w:ind w:left="0"/>
        <w:jc w:val="both"/>
      </w:pPr>
      <w:r>
        <w:rPr>
          <w:rFonts w:ascii="Times New Roman"/>
          <w:b w:val="false"/>
          <w:i w:val="false"/>
          <w:color w:val="000000"/>
          <w:sz w:val="28"/>
        </w:rPr>
        <w:t>
      9. Құжаттар туралы мәліметтер (фермерлік жылыжайлар үшін): "Сәйкестікті бағалау. Инспекцияны жүргізетін әртүрлі типтегі органдардың жұмысына қойылатын талаптар" ISO/IEC 17020 МемСТ мемлекеттік стандартының талаптарына сәйкестігіне аккредиттелген заңды тұлға немесе оның атынан әрекет ететін заңды тұлғаның құрылымдық бөлімшесі берген "Фермерлік жылыжайлар. Жалпы техникалық талаптар" ҚР СТ 3834 ұлттық стандартына сәйкестігі туралы техникалық куәландыру нәтижелері бойынша есеп.</w:t>
      </w:r>
    </w:p>
    <w:bookmarkEnd w:id="1206"/>
    <w:bookmarkStart w:name="z1376" w:id="1207"/>
    <w:p>
      <w:pPr>
        <w:spacing w:after="0"/>
        <w:ind w:left="0"/>
        <w:jc w:val="both"/>
      </w:pPr>
      <w:r>
        <w:rPr>
          <w:rFonts w:ascii="Times New Roman"/>
          <w:b w:val="false"/>
          <w:i w:val="false"/>
          <w:color w:val="000000"/>
          <w:sz w:val="28"/>
        </w:rPr>
        <w:t>
      берілген күні ______________________________________________________________</w:t>
      </w:r>
    </w:p>
    <w:bookmarkEnd w:id="1207"/>
    <w:bookmarkStart w:name="z1377" w:id="1208"/>
    <w:p>
      <w:pPr>
        <w:spacing w:after="0"/>
        <w:ind w:left="0"/>
        <w:jc w:val="both"/>
      </w:pPr>
      <w:r>
        <w:rPr>
          <w:rFonts w:ascii="Times New Roman"/>
          <w:b w:val="false"/>
          <w:i w:val="false"/>
          <w:color w:val="000000"/>
          <w:sz w:val="28"/>
        </w:rPr>
        <w:t>
      кім берді __________________________________________________________________</w:t>
      </w:r>
    </w:p>
    <w:bookmarkEnd w:id="1208"/>
    <w:bookmarkStart w:name="z1378" w:id="1209"/>
    <w:p>
      <w:pPr>
        <w:spacing w:after="0"/>
        <w:ind w:left="0"/>
        <w:jc w:val="both"/>
      </w:pPr>
      <w:r>
        <w:rPr>
          <w:rFonts w:ascii="Times New Roman"/>
          <w:b w:val="false"/>
          <w:i w:val="false"/>
          <w:color w:val="000000"/>
          <w:sz w:val="28"/>
        </w:rPr>
        <w:t>
      10. Құжаттар туралы мәліметтер:</w:t>
      </w:r>
    </w:p>
    <w:bookmarkEnd w:id="1209"/>
    <w:bookmarkStart w:name="z1379" w:id="1210"/>
    <w:p>
      <w:pPr>
        <w:spacing w:after="0"/>
        <w:ind w:left="0"/>
        <w:jc w:val="both"/>
      </w:pPr>
      <w:r>
        <w:rPr>
          <w:rFonts w:ascii="Times New Roman"/>
          <w:b w:val="false"/>
          <w:i w:val="false"/>
          <w:color w:val="000000"/>
          <w:sz w:val="28"/>
        </w:rPr>
        <w:t>
      элиталық тұқымдардың сорттық және егістік сапасын растайтын құжат:</w:t>
      </w:r>
    </w:p>
    <w:bookmarkEnd w:id="1210"/>
    <w:bookmarkStart w:name="z1380" w:id="1211"/>
    <w:p>
      <w:pPr>
        <w:spacing w:after="0"/>
        <w:ind w:left="0"/>
        <w:jc w:val="both"/>
      </w:pPr>
      <w:r>
        <w:rPr>
          <w:rFonts w:ascii="Times New Roman"/>
          <w:b w:val="false"/>
          <w:i w:val="false"/>
          <w:color w:val="000000"/>
          <w:sz w:val="28"/>
        </w:rPr>
        <w:t>
      құжаттың атауы________________________________________________</w:t>
      </w:r>
    </w:p>
    <w:bookmarkEnd w:id="1211"/>
    <w:bookmarkStart w:name="z1381" w:id="1212"/>
    <w:p>
      <w:pPr>
        <w:spacing w:after="0"/>
        <w:ind w:left="0"/>
        <w:jc w:val="both"/>
      </w:pPr>
      <w:r>
        <w:rPr>
          <w:rFonts w:ascii="Times New Roman"/>
          <w:b w:val="false"/>
          <w:i w:val="false"/>
          <w:color w:val="000000"/>
          <w:sz w:val="28"/>
        </w:rPr>
        <w:t>
      құжаттың нөмірі_______________________________________________</w:t>
      </w:r>
    </w:p>
    <w:bookmarkEnd w:id="1212"/>
    <w:bookmarkStart w:name="z1382" w:id="1213"/>
    <w:p>
      <w:pPr>
        <w:spacing w:after="0"/>
        <w:ind w:left="0"/>
        <w:jc w:val="both"/>
      </w:pPr>
      <w:r>
        <w:rPr>
          <w:rFonts w:ascii="Times New Roman"/>
          <w:b w:val="false"/>
          <w:i w:val="false"/>
          <w:color w:val="000000"/>
          <w:sz w:val="28"/>
        </w:rPr>
        <w:t>
      берілген күні __________________________________________________</w:t>
      </w:r>
    </w:p>
    <w:bookmarkEnd w:id="1213"/>
    <w:bookmarkStart w:name="z1383" w:id="1214"/>
    <w:p>
      <w:pPr>
        <w:spacing w:after="0"/>
        <w:ind w:left="0"/>
        <w:jc w:val="both"/>
      </w:pPr>
      <w:r>
        <w:rPr>
          <w:rFonts w:ascii="Times New Roman"/>
          <w:b w:val="false"/>
          <w:i w:val="false"/>
          <w:color w:val="000000"/>
          <w:sz w:val="28"/>
        </w:rPr>
        <w:t>
      кім берді ______________________________________________________</w:t>
      </w:r>
    </w:p>
    <w:bookmarkEnd w:id="1214"/>
    <w:bookmarkStart w:name="z1384" w:id="1215"/>
    <w:p>
      <w:pPr>
        <w:spacing w:after="0"/>
        <w:ind w:left="0"/>
        <w:jc w:val="both"/>
      </w:pPr>
      <w:r>
        <w:rPr>
          <w:rFonts w:ascii="Times New Roman"/>
          <w:b w:val="false"/>
          <w:i w:val="false"/>
          <w:color w:val="000000"/>
          <w:sz w:val="28"/>
        </w:rPr>
        <w:t>
      тұқым сапасына сараптама жүргізу жөніндегі аккредиттелген зертхана берген элиталық тұқымдардың кондициялылығы туралы куәлік (түйнекті талдау актісі, тұқымды талдау нәтижесі):</w:t>
      </w:r>
    </w:p>
    <w:bookmarkEnd w:id="1215"/>
    <w:bookmarkStart w:name="z1385" w:id="1216"/>
    <w:p>
      <w:pPr>
        <w:spacing w:after="0"/>
        <w:ind w:left="0"/>
        <w:jc w:val="both"/>
      </w:pPr>
      <w:r>
        <w:rPr>
          <w:rFonts w:ascii="Times New Roman"/>
          <w:b w:val="false"/>
          <w:i w:val="false"/>
          <w:color w:val="000000"/>
          <w:sz w:val="28"/>
        </w:rPr>
        <w:t>
      құжаттың нөмірі_______________________________________________</w:t>
      </w:r>
    </w:p>
    <w:bookmarkEnd w:id="1216"/>
    <w:bookmarkStart w:name="z1386" w:id="1217"/>
    <w:p>
      <w:pPr>
        <w:spacing w:after="0"/>
        <w:ind w:left="0"/>
        <w:jc w:val="both"/>
      </w:pPr>
      <w:r>
        <w:rPr>
          <w:rFonts w:ascii="Times New Roman"/>
          <w:b w:val="false"/>
          <w:i w:val="false"/>
          <w:color w:val="000000"/>
          <w:sz w:val="28"/>
        </w:rPr>
        <w:t>
      берілген күні __________________________________________________</w:t>
      </w:r>
    </w:p>
    <w:bookmarkEnd w:id="1217"/>
    <w:bookmarkStart w:name="z1387" w:id="1218"/>
    <w:p>
      <w:pPr>
        <w:spacing w:after="0"/>
        <w:ind w:left="0"/>
        <w:jc w:val="both"/>
      </w:pPr>
      <w:r>
        <w:rPr>
          <w:rFonts w:ascii="Times New Roman"/>
          <w:b w:val="false"/>
          <w:i w:val="false"/>
          <w:color w:val="000000"/>
          <w:sz w:val="28"/>
        </w:rPr>
        <w:t>
      жарамдылық мерзімі ____________________________________________</w:t>
      </w:r>
    </w:p>
    <w:bookmarkEnd w:id="1218"/>
    <w:bookmarkStart w:name="z1388" w:id="1219"/>
    <w:p>
      <w:pPr>
        <w:spacing w:after="0"/>
        <w:ind w:left="0"/>
        <w:jc w:val="both"/>
      </w:pPr>
      <w:r>
        <w:rPr>
          <w:rFonts w:ascii="Times New Roman"/>
          <w:b w:val="false"/>
          <w:i w:val="false"/>
          <w:color w:val="000000"/>
          <w:sz w:val="28"/>
        </w:rPr>
        <w:t>
      кім берді ______________________________________________________</w:t>
      </w:r>
    </w:p>
    <w:bookmarkEnd w:id="1219"/>
    <w:bookmarkStart w:name="z1389" w:id="1220"/>
    <w:p>
      <w:pPr>
        <w:spacing w:after="0"/>
        <w:ind w:left="0"/>
        <w:jc w:val="both"/>
      </w:pPr>
      <w:r>
        <w:rPr>
          <w:rFonts w:ascii="Times New Roman"/>
          <w:b w:val="false"/>
          <w:i w:val="false"/>
          <w:color w:val="000000"/>
          <w:sz w:val="28"/>
        </w:rPr>
        <w:t>
      аккредиттеу аттестатының нөмірі (тиісті дақыл тұқымдарының сапасына сараптама</w:t>
      </w:r>
    </w:p>
    <w:bookmarkEnd w:id="1220"/>
    <w:bookmarkStart w:name="z1390" w:id="1221"/>
    <w:p>
      <w:pPr>
        <w:spacing w:after="0"/>
        <w:ind w:left="0"/>
        <w:jc w:val="both"/>
      </w:pPr>
      <w:r>
        <w:rPr>
          <w:rFonts w:ascii="Times New Roman"/>
          <w:b w:val="false"/>
          <w:i w:val="false"/>
          <w:color w:val="000000"/>
          <w:sz w:val="28"/>
        </w:rPr>
        <w:t>
      жүргізу бойынша аккредиттеу саласы) ____________________</w:t>
      </w:r>
    </w:p>
    <w:bookmarkEnd w:id="1221"/>
    <w:bookmarkStart w:name="z1391" w:id="1222"/>
    <w:p>
      <w:pPr>
        <w:spacing w:after="0"/>
        <w:ind w:left="0"/>
        <w:jc w:val="both"/>
      </w:pPr>
      <w:r>
        <w:rPr>
          <w:rFonts w:ascii="Times New Roman"/>
          <w:b w:val="false"/>
          <w:i w:val="false"/>
          <w:color w:val="000000"/>
          <w:sz w:val="28"/>
        </w:rPr>
        <w:t xml:space="preserve">
      элиталық тұқым өсіру шаруашылығы өткізген тұқымдар бойынша егістерді </w:t>
      </w:r>
    </w:p>
    <w:bookmarkEnd w:id="1222"/>
    <w:bookmarkStart w:name="z1392" w:id="1223"/>
    <w:p>
      <w:pPr>
        <w:spacing w:after="0"/>
        <w:ind w:left="0"/>
        <w:jc w:val="both"/>
      </w:pPr>
      <w:r>
        <w:rPr>
          <w:rFonts w:ascii="Times New Roman"/>
          <w:b w:val="false"/>
          <w:i w:val="false"/>
          <w:color w:val="000000"/>
          <w:sz w:val="28"/>
        </w:rPr>
        <w:t>
      апробациядан өткізу актілері:</w:t>
      </w:r>
    </w:p>
    <w:bookmarkEnd w:id="1223"/>
    <w:bookmarkStart w:name="z1393" w:id="1224"/>
    <w:p>
      <w:pPr>
        <w:spacing w:after="0"/>
        <w:ind w:left="0"/>
        <w:jc w:val="both"/>
      </w:pPr>
      <w:r>
        <w:rPr>
          <w:rFonts w:ascii="Times New Roman"/>
          <w:b w:val="false"/>
          <w:i w:val="false"/>
          <w:color w:val="000000"/>
          <w:sz w:val="28"/>
        </w:rPr>
        <w:t>
      құжаттың нөмірі_________________________________________________</w:t>
      </w:r>
    </w:p>
    <w:bookmarkEnd w:id="1224"/>
    <w:bookmarkStart w:name="z1394" w:id="1225"/>
    <w:p>
      <w:pPr>
        <w:spacing w:after="0"/>
        <w:ind w:left="0"/>
        <w:jc w:val="both"/>
      </w:pPr>
      <w:r>
        <w:rPr>
          <w:rFonts w:ascii="Times New Roman"/>
          <w:b w:val="false"/>
          <w:i w:val="false"/>
          <w:color w:val="000000"/>
          <w:sz w:val="28"/>
        </w:rPr>
        <w:t>
      берілген күні ___________________________________________________</w:t>
      </w:r>
    </w:p>
    <w:bookmarkEnd w:id="1225"/>
    <w:bookmarkStart w:name="z1395" w:id="1226"/>
    <w:p>
      <w:pPr>
        <w:spacing w:after="0"/>
        <w:ind w:left="0"/>
        <w:jc w:val="both"/>
      </w:pPr>
      <w:r>
        <w:rPr>
          <w:rFonts w:ascii="Times New Roman"/>
          <w:b w:val="false"/>
          <w:i w:val="false"/>
          <w:color w:val="000000"/>
          <w:sz w:val="28"/>
        </w:rPr>
        <w:t>
      кім берді ______________________________________________________</w:t>
      </w:r>
    </w:p>
    <w:bookmarkEnd w:id="1226"/>
    <w:bookmarkStart w:name="z1396" w:id="1227"/>
    <w:p>
      <w:pPr>
        <w:spacing w:after="0"/>
        <w:ind w:left="0"/>
        <w:jc w:val="both"/>
      </w:pPr>
      <w:r>
        <w:rPr>
          <w:rFonts w:ascii="Times New Roman"/>
          <w:b w:val="false"/>
          <w:i w:val="false"/>
          <w:color w:val="000000"/>
          <w:sz w:val="28"/>
        </w:rPr>
        <w:t>
      11. Тауардың шығу тегі туралы сертификаттың немесе тауардың шығу тегі туралы декларацияның мәліметтері (элиталық тұқымдарды Еуразиялық экономикалық одаққа кірмейтін елдерден сатып алған жағдайда):</w:t>
      </w:r>
    </w:p>
    <w:bookmarkEnd w:id="1227"/>
    <w:bookmarkStart w:name="z1397" w:id="1228"/>
    <w:p>
      <w:pPr>
        <w:spacing w:after="0"/>
        <w:ind w:left="0"/>
        <w:jc w:val="both"/>
      </w:pPr>
      <w:r>
        <w:rPr>
          <w:rFonts w:ascii="Times New Roman"/>
          <w:b w:val="false"/>
          <w:i w:val="false"/>
          <w:color w:val="000000"/>
          <w:sz w:val="28"/>
        </w:rPr>
        <w:t>
      нөмірі мен берілген күні ________________________</w:t>
      </w:r>
    </w:p>
    <w:bookmarkEnd w:id="1228"/>
    <w:bookmarkStart w:name="z1398" w:id="1229"/>
    <w:p>
      <w:pPr>
        <w:spacing w:after="0"/>
        <w:ind w:left="0"/>
        <w:jc w:val="both"/>
      </w:pPr>
      <w:r>
        <w:rPr>
          <w:rFonts w:ascii="Times New Roman"/>
          <w:b w:val="false"/>
          <w:i w:val="false"/>
          <w:color w:val="000000"/>
          <w:sz w:val="28"/>
        </w:rPr>
        <w:t>
      тауардың атауы ________________________________</w:t>
      </w:r>
    </w:p>
    <w:bookmarkEnd w:id="1229"/>
    <w:bookmarkStart w:name="z1399" w:id="1230"/>
    <w:p>
      <w:pPr>
        <w:spacing w:after="0"/>
        <w:ind w:left="0"/>
        <w:jc w:val="both"/>
      </w:pPr>
      <w:r>
        <w:rPr>
          <w:rFonts w:ascii="Times New Roman"/>
          <w:b w:val="false"/>
          <w:i w:val="false"/>
          <w:color w:val="000000"/>
          <w:sz w:val="28"/>
        </w:rPr>
        <w:t>
      экспорттаушы/жүк жөнелтуші __________________</w:t>
      </w:r>
    </w:p>
    <w:bookmarkEnd w:id="1230"/>
    <w:bookmarkStart w:name="z1400" w:id="1231"/>
    <w:p>
      <w:pPr>
        <w:spacing w:after="0"/>
        <w:ind w:left="0"/>
        <w:jc w:val="both"/>
      </w:pPr>
      <w:r>
        <w:rPr>
          <w:rFonts w:ascii="Times New Roman"/>
          <w:b w:val="false"/>
          <w:i w:val="false"/>
          <w:color w:val="000000"/>
          <w:sz w:val="28"/>
        </w:rPr>
        <w:t>
      импорттаушы/жүк алушы _____________________</w:t>
      </w:r>
    </w:p>
    <w:bookmarkEnd w:id="1231"/>
    <w:bookmarkStart w:name="z1401" w:id="1232"/>
    <w:p>
      <w:pPr>
        <w:spacing w:after="0"/>
        <w:ind w:left="0"/>
        <w:jc w:val="both"/>
      </w:pPr>
      <w:r>
        <w:rPr>
          <w:rFonts w:ascii="Times New Roman"/>
          <w:b w:val="false"/>
          <w:i w:val="false"/>
          <w:color w:val="000000"/>
          <w:sz w:val="28"/>
        </w:rPr>
        <w:t>
      12. Тиесілі субсидиялар есептемесі:</w:t>
      </w:r>
    </w:p>
    <w:bookmarkEnd w:id="1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сорттың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 жерлер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меншік иесінің немесе жер пайдаланушының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(жылыжайдың) кадастрлық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(жылыжайдың) алаңы,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 үшін нақты пайдаланылатын танап (жылыжай) ауданы,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егіс алаңының үлесі,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2" w:id="1233"/>
    <w:p>
      <w:pPr>
        <w:spacing w:after="0"/>
        <w:ind w:left="0"/>
        <w:jc w:val="both"/>
      </w:pPr>
      <w:r>
        <w:rPr>
          <w:rFonts w:ascii="Times New Roman"/>
          <w:b w:val="false"/>
          <w:i w:val="false"/>
          <w:color w:val="000000"/>
          <w:sz w:val="28"/>
        </w:rPr>
        <w:t>
      кестенің жалғасы</w:t>
      </w:r>
    </w:p>
    <w:bookmarkEnd w:id="1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тонна (дана, егіс бірліктері)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 көлемі, тонна (дана,егіс бірліктері)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(дана, егіс бірліктері) тұқымның нақты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(дана, егіс бірлігіне) субсидиялар нормативі,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403" w:id="1234"/>
    <w:p>
      <w:pPr>
        <w:spacing w:after="0"/>
        <w:ind w:left="0"/>
        <w:jc w:val="both"/>
      </w:pPr>
      <w:r>
        <w:rPr>
          <w:rFonts w:ascii="Times New Roman"/>
          <w:b w:val="false"/>
          <w:i w:val="false"/>
          <w:color w:val="000000"/>
          <w:sz w:val="28"/>
        </w:rPr>
        <w:t>
      2025 және 2026 жылдары танаптың кадастрлық нөмірін беру талап етілмейді, танаптың алаңын тұқым өсіру шаруашылығы, ауыл шаруашылығы тауарын өндіруші (ауыл шаруашылығы кооперативі) дербес көрсетеді. Бұл ретте, танаптың алаңы осы тұқым өсіру шаруашылығына,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bookmarkEnd w:id="1234"/>
    <w:bookmarkStart w:name="z1404" w:id="1235"/>
    <w:p>
      <w:pPr>
        <w:spacing w:after="0"/>
        <w:ind w:left="0"/>
        <w:jc w:val="both"/>
      </w:pPr>
      <w:r>
        <w:rPr>
          <w:rFonts w:ascii="Times New Roman"/>
          <w:b w:val="false"/>
          <w:i w:val="false"/>
          <w:color w:val="000000"/>
          <w:sz w:val="28"/>
        </w:rPr>
        <w:t>
      Субсидиялар дақылдың себу алаңының 15 (он бес) пайызынан аспайтын алаңға сатып алынған элиталық тұқымдар көлеміне төленеді, ал картоптың элиталық тұқымдары бойынша – себу алаңының 50 (елу) пайызынан аспайтын алаңға төленеді, қызанақ, қияр және мақта өсімдіктерінің элиталық тұқымдарынан басқа жағдайларда.</w:t>
      </w:r>
    </w:p>
    <w:bookmarkEnd w:id="1235"/>
    <w:bookmarkStart w:name="z1405" w:id="1236"/>
    <w:p>
      <w:pPr>
        <w:spacing w:after="0"/>
        <w:ind w:left="0"/>
        <w:jc w:val="both"/>
      </w:pPr>
      <w:r>
        <w:rPr>
          <w:rFonts w:ascii="Times New Roman"/>
          <w:b w:val="false"/>
          <w:i w:val="false"/>
          <w:color w:val="000000"/>
          <w:sz w:val="28"/>
        </w:rPr>
        <w:t>
      Элиталық тұқымдарға субсидияларды қажетті көлемде төлеу қамтамасыз етілген жағдайда және тиісті қаржы жылы ішінде жергілікті бюджеттен қосымша қаражат бөлінген кезде, субсидиялар мәдениеттің себу алаңының 30 (отыз) пайызына дейінгі алаңға төленеді.</w:t>
      </w:r>
    </w:p>
    <w:bookmarkEnd w:id="1236"/>
    <w:bookmarkStart w:name="z1406" w:id="1237"/>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төмен болса, онда субсидияларды есептеу субсидиялар көлемдерін есепке ала отырып, олардың нақты құнынан жүргізіледі және келесідей формула бойынша есептеледі:</w:t>
      </w:r>
    </w:p>
    <w:bookmarkEnd w:id="1237"/>
    <w:bookmarkStart w:name="z1407" w:id="1238"/>
    <w:p>
      <w:pPr>
        <w:spacing w:after="0"/>
        <w:ind w:left="0"/>
        <w:jc w:val="both"/>
      </w:pPr>
      <w:r>
        <w:rPr>
          <w:rFonts w:ascii="Times New Roman"/>
          <w:b w:val="false"/>
          <w:i w:val="false"/>
          <w:color w:val="000000"/>
          <w:sz w:val="28"/>
        </w:rPr>
        <w:t>
      элиталық тұқым өсіру шаруашылығынан сатып алынған тұқымдар бойынша – ((9-баған × 10-баған)/100 %) × 11-баған × 13-баған × 0,7;</w:t>
      </w:r>
    </w:p>
    <w:bookmarkEnd w:id="1238"/>
    <w:bookmarkStart w:name="z1408" w:id="1239"/>
    <w:p>
      <w:pPr>
        <w:spacing w:after="0"/>
        <w:ind w:left="0"/>
        <w:jc w:val="both"/>
      </w:pPr>
      <w:r>
        <w:rPr>
          <w:rFonts w:ascii="Times New Roman"/>
          <w:b w:val="false"/>
          <w:i w:val="false"/>
          <w:color w:val="000000"/>
          <w:sz w:val="28"/>
        </w:rPr>
        <w:t>
      өткізушілерден немесе шетелдік өндірушілерден тікелей сатып алынған тұқымдар бойынша – ((9-баған × 10-баған)/100 %) × 11-баған × 13-баған × 0,6.</w:t>
      </w:r>
    </w:p>
    <w:bookmarkEnd w:id="1239"/>
    <w:bookmarkStart w:name="z1409" w:id="1240"/>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жоғары болса, онда субсидия субсидиялар нормативіне тең болады және ((9-баған х 10-баған)/100 %) х 11-баған х 14-баған формуласы бойынша есептеледі.</w:t>
      </w:r>
    </w:p>
    <w:bookmarkEnd w:id="1240"/>
    <w:bookmarkStart w:name="z1410" w:id="1241"/>
    <w:p>
      <w:pPr>
        <w:spacing w:after="0"/>
        <w:ind w:left="0"/>
        <w:jc w:val="both"/>
      </w:pPr>
      <w:r>
        <w:rPr>
          <w:rFonts w:ascii="Times New Roman"/>
          <w:b w:val="false"/>
          <w:i w:val="false"/>
          <w:color w:val="000000"/>
          <w:sz w:val="28"/>
        </w:rPr>
        <w:t>
      Ауыл шаруашылығы кооперативінің мүшелері элиталық тұқымдарды сатып алғанда ауыл шаруашылығы кооперативі өтінім берген жағдайда, ауыл шаруашылығы кооперативінің әр мүшесіне мәліметтер толтырылады және тиесілі субсидиялар есептемесі жүргізіледі.</w:t>
      </w:r>
    </w:p>
    <w:bookmarkEnd w:id="1241"/>
    <w:bookmarkStart w:name="z1411" w:id="1242"/>
    <w:p>
      <w:pPr>
        <w:spacing w:after="0"/>
        <w:ind w:left="0"/>
        <w:jc w:val="both"/>
      </w:pPr>
      <w:r>
        <w:rPr>
          <w:rFonts w:ascii="Times New Roman"/>
          <w:b w:val="false"/>
          <w:i w:val="false"/>
          <w:color w:val="000000"/>
          <w:sz w:val="28"/>
        </w:rPr>
        <w:t>
      Субсидияланған:</w:t>
      </w:r>
    </w:p>
    <w:bookmarkEnd w:id="1242"/>
    <w:bookmarkStart w:name="z1412" w:id="1243"/>
    <w:p>
      <w:pPr>
        <w:spacing w:after="0"/>
        <w:ind w:left="0"/>
        <w:jc w:val="both"/>
      </w:pPr>
      <w:r>
        <w:rPr>
          <w:rFonts w:ascii="Times New Roman"/>
          <w:b w:val="false"/>
          <w:i w:val="false"/>
          <w:color w:val="000000"/>
          <w:sz w:val="28"/>
        </w:rPr>
        <w:t>
      бірінші репродукциялы тұқымдарды өндіру үшін элиталық тұқымдардың (қызанақ, қияр және мақта тұқымын қоспағанда);</w:t>
      </w:r>
    </w:p>
    <w:bookmarkEnd w:id="1243"/>
    <w:bookmarkStart w:name="z1413" w:id="1244"/>
    <w:p>
      <w:pPr>
        <w:spacing w:after="0"/>
        <w:ind w:left="0"/>
        <w:jc w:val="both"/>
      </w:pPr>
      <w:r>
        <w:rPr>
          <w:rFonts w:ascii="Times New Roman"/>
          <w:b w:val="false"/>
          <w:i w:val="false"/>
          <w:color w:val="000000"/>
          <w:sz w:val="28"/>
        </w:rPr>
        <w:t>
      ауыл шаруашылығы өнімін өндіру және оны өткізу, өңдеу не өңдеу кәсіпорнына немесе мақта дайындау ұйымына тапсыру мақсатында тиісті жылы тиісті ауыл шаруашылығы дақылын өсіруге арналған қызанақ, қияр және мақта тұқымдарының пайдаланылуын қамтамасыз ететінімді растаймын.</w:t>
      </w:r>
    </w:p>
    <w:bookmarkEnd w:id="1244"/>
    <w:bookmarkStart w:name="z1414" w:id="1245"/>
    <w:p>
      <w:pPr>
        <w:spacing w:after="0"/>
        <w:ind w:left="0"/>
        <w:jc w:val="both"/>
      </w:pPr>
      <w:r>
        <w:rPr>
          <w:rFonts w:ascii="Times New Roman"/>
          <w:b w:val="false"/>
          <w:i w:val="false"/>
          <w:color w:val="000000"/>
          <w:sz w:val="28"/>
        </w:rPr>
        <w:t>
      Пайдаланылмаған жағдайда, алынған субсидияларды қайтаруға келісемін.</w:t>
      </w:r>
    </w:p>
    <w:bookmarkEnd w:id="1245"/>
    <w:bookmarkStart w:name="z1415" w:id="1246"/>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жинауға, өңдеуге, сақтауға, жүктеп алуға және пайдалануға, сондай-ақ көрсетілген мемлекеттік қызмет бойынша деректерді бюджетті атқару жөніндегі уәкілетті органға беруге келісім беремін.</w:t>
      </w:r>
    </w:p>
    <w:bookmarkEnd w:id="1246"/>
    <w:bookmarkStart w:name="z1416" w:id="1247"/>
    <w:p>
      <w:pPr>
        <w:spacing w:after="0"/>
        <w:ind w:left="0"/>
        <w:jc w:val="both"/>
      </w:pPr>
      <w:r>
        <w:rPr>
          <w:rFonts w:ascii="Times New Roman"/>
          <w:b w:val="false"/>
          <w:i w:val="false"/>
          <w:color w:val="000000"/>
          <w:sz w:val="28"/>
        </w:rPr>
        <w:t>
      Өтінім беруші 20____ жылғы "____" _____________ сағат ____ қол қойып, жіберді:</w:t>
      </w:r>
    </w:p>
    <w:bookmarkEnd w:id="1247"/>
    <w:bookmarkStart w:name="z1417" w:id="1248"/>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1248"/>
    <w:bookmarkStart w:name="z1418" w:id="1249"/>
    <w:p>
      <w:pPr>
        <w:spacing w:after="0"/>
        <w:ind w:left="0"/>
        <w:jc w:val="both"/>
      </w:pPr>
      <w:r>
        <w:rPr>
          <w:rFonts w:ascii="Times New Roman"/>
          <w:b w:val="false"/>
          <w:i w:val="false"/>
          <w:color w:val="000000"/>
          <w:sz w:val="28"/>
        </w:rPr>
        <w:t>
      ЭЦҚ қою күні және уақыты</w:t>
      </w:r>
    </w:p>
    <w:bookmarkEnd w:id="1249"/>
    <w:bookmarkStart w:name="z1419" w:id="1250"/>
    <w:p>
      <w:pPr>
        <w:spacing w:after="0"/>
        <w:ind w:left="0"/>
        <w:jc w:val="both"/>
      </w:pPr>
      <w:r>
        <w:rPr>
          <w:rFonts w:ascii="Times New Roman"/>
          <w:b w:val="false"/>
          <w:i w:val="false"/>
          <w:color w:val="000000"/>
          <w:sz w:val="28"/>
        </w:rPr>
        <w:t>
      Өтінімнің қабылданғаны туралы хабарлама:</w:t>
      </w:r>
    </w:p>
    <w:bookmarkEnd w:id="1250"/>
    <w:bookmarkStart w:name="z1420" w:id="1251"/>
    <w:p>
      <w:pPr>
        <w:spacing w:after="0"/>
        <w:ind w:left="0"/>
        <w:jc w:val="both"/>
      </w:pPr>
      <w:r>
        <w:rPr>
          <w:rFonts w:ascii="Times New Roman"/>
          <w:b w:val="false"/>
          <w:i w:val="false"/>
          <w:color w:val="000000"/>
          <w:sz w:val="28"/>
        </w:rPr>
        <w:t>
      Өтінім қарауға 20____ жылғы "____" _____________ сағат ______ қабылданды:</w:t>
      </w:r>
    </w:p>
    <w:bookmarkEnd w:id="1251"/>
    <w:bookmarkStart w:name="z1421" w:id="1252"/>
    <w:p>
      <w:pPr>
        <w:spacing w:after="0"/>
        <w:ind w:left="0"/>
        <w:jc w:val="both"/>
      </w:pPr>
      <w:r>
        <w:rPr>
          <w:rFonts w:ascii="Times New Roman"/>
          <w:b w:val="false"/>
          <w:i w:val="false"/>
          <w:color w:val="000000"/>
          <w:sz w:val="28"/>
        </w:rPr>
        <w:t>
      ЭЦҚ-дан алынған деректер</w:t>
      </w:r>
    </w:p>
    <w:bookmarkEnd w:id="1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 бұйрығына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 өнімінің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шығымдылығы мен сапасын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арттыруды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bl>
    <w:bookmarkStart w:name="z1431" w:id="1253"/>
    <w:p>
      <w:pPr>
        <w:spacing w:after="0"/>
        <w:ind w:left="0"/>
        <w:jc w:val="both"/>
      </w:pPr>
      <w:r>
        <w:rPr>
          <w:rFonts w:ascii="Times New Roman"/>
          <w:b w:val="false"/>
          <w:i w:val="false"/>
          <w:color w:val="000000"/>
          <w:sz w:val="28"/>
        </w:rPr>
        <w:t>
      Нысан</w:t>
      </w:r>
    </w:p>
    <w:bookmarkEnd w:id="1253"/>
    <w:bookmarkStart w:name="z1432" w:id="1254"/>
    <w:p>
      <w:pPr>
        <w:spacing w:after="0"/>
        <w:ind w:left="0"/>
        <w:jc w:val="left"/>
      </w:pPr>
      <w:r>
        <w:rPr>
          <w:rFonts w:ascii="Times New Roman"/>
          <w:b/>
          <w:i w:val="false"/>
          <w:color w:val="000000"/>
        </w:rPr>
        <w:t xml:space="preserve"> Нақты сатып алынған бірінші репродукция тұқымдары және (немесе) мақтаның екінші репродукция тұқымдары үшін субсидиялар алуға арналған өтінім</w:t>
      </w:r>
    </w:p>
    <w:bookmarkEnd w:id="1254"/>
    <w:bookmarkStart w:name="z1433" w:id="1255"/>
    <w:p>
      <w:pPr>
        <w:spacing w:after="0"/>
        <w:ind w:left="0"/>
        <w:jc w:val="both"/>
      </w:pPr>
      <w:r>
        <w:rPr>
          <w:rFonts w:ascii="Times New Roman"/>
          <w:b w:val="false"/>
          <w:i w:val="false"/>
          <w:color w:val="000000"/>
          <w:sz w:val="28"/>
        </w:rPr>
        <w:t>
      Кімге: ___________________________________________________________________,</w:t>
      </w:r>
    </w:p>
    <w:bookmarkEnd w:id="1255"/>
    <w:bookmarkStart w:name="z1434" w:id="1256"/>
    <w:p>
      <w:pPr>
        <w:spacing w:after="0"/>
        <w:ind w:left="0"/>
        <w:jc w:val="both"/>
      </w:pPr>
      <w:r>
        <w:rPr>
          <w:rFonts w:ascii="Times New Roman"/>
          <w:b w:val="false"/>
          <w:i w:val="false"/>
          <w:color w:val="000000"/>
          <w:sz w:val="28"/>
        </w:rPr>
        <w:t>
      (облыстың, (республикалық маңызы бар қаланың, астананың) жергiлiктi атқарушы</w:t>
      </w:r>
    </w:p>
    <w:bookmarkEnd w:id="1256"/>
    <w:bookmarkStart w:name="z1435" w:id="1257"/>
    <w:p>
      <w:pPr>
        <w:spacing w:after="0"/>
        <w:ind w:left="0"/>
        <w:jc w:val="both"/>
      </w:pPr>
      <w:r>
        <w:rPr>
          <w:rFonts w:ascii="Times New Roman"/>
          <w:b w:val="false"/>
          <w:i w:val="false"/>
          <w:color w:val="000000"/>
          <w:sz w:val="28"/>
        </w:rPr>
        <w:t>
      органының толық атауы)  кімнен:</w:t>
      </w:r>
    </w:p>
    <w:bookmarkEnd w:id="1257"/>
    <w:bookmarkStart w:name="z1436" w:id="1258"/>
    <w:p>
      <w:pPr>
        <w:spacing w:after="0"/>
        <w:ind w:left="0"/>
        <w:jc w:val="both"/>
      </w:pPr>
      <w:r>
        <w:rPr>
          <w:rFonts w:ascii="Times New Roman"/>
          <w:b w:val="false"/>
          <w:i w:val="false"/>
          <w:color w:val="000000"/>
          <w:sz w:val="28"/>
        </w:rPr>
        <w:t>
      ___________________________________________________________________</w:t>
      </w:r>
    </w:p>
    <w:bookmarkEnd w:id="1258"/>
    <w:bookmarkStart w:name="z1437" w:id="1259"/>
    <w:p>
      <w:pPr>
        <w:spacing w:after="0"/>
        <w:ind w:left="0"/>
        <w:jc w:val="both"/>
      </w:pPr>
      <w:r>
        <w:rPr>
          <w:rFonts w:ascii="Times New Roman"/>
          <w:b w:val="false"/>
          <w:i w:val="false"/>
          <w:color w:val="000000"/>
          <w:sz w:val="28"/>
        </w:rPr>
        <w:t>
      (заңды тұлғаның толық атауы, жеке тұлғаның (дара кәсіпкердің) аты, әкесінің аты (бар</w:t>
      </w:r>
    </w:p>
    <w:bookmarkEnd w:id="1259"/>
    <w:bookmarkStart w:name="z1438" w:id="1260"/>
    <w:p>
      <w:pPr>
        <w:spacing w:after="0"/>
        <w:ind w:left="0"/>
        <w:jc w:val="both"/>
      </w:pPr>
      <w:r>
        <w:rPr>
          <w:rFonts w:ascii="Times New Roman"/>
          <w:b w:val="false"/>
          <w:i w:val="false"/>
          <w:color w:val="000000"/>
          <w:sz w:val="28"/>
        </w:rPr>
        <w:t>
      болса), тегі,мекенжайы, телефон (факс) нөмірі (мәліметтер ақпараттық жүйеден</w:t>
      </w:r>
    </w:p>
    <w:bookmarkEnd w:id="1260"/>
    <w:bookmarkStart w:name="z1439" w:id="1261"/>
    <w:p>
      <w:pPr>
        <w:spacing w:after="0"/>
        <w:ind w:left="0"/>
        <w:jc w:val="both"/>
      </w:pPr>
      <w:r>
        <w:rPr>
          <w:rFonts w:ascii="Times New Roman"/>
          <w:b w:val="false"/>
          <w:i w:val="false"/>
          <w:color w:val="000000"/>
          <w:sz w:val="28"/>
        </w:rPr>
        <w:t xml:space="preserve">
      алынады)) _____________________________ тонна (дана, егіс бірлігі) көлемінде сатып </w:t>
      </w:r>
    </w:p>
    <w:bookmarkEnd w:id="1261"/>
    <w:bookmarkStart w:name="z1440" w:id="1262"/>
    <w:p>
      <w:pPr>
        <w:spacing w:after="0"/>
        <w:ind w:left="0"/>
        <w:jc w:val="both"/>
      </w:pPr>
      <w:r>
        <w:rPr>
          <w:rFonts w:ascii="Times New Roman"/>
          <w:b w:val="false"/>
          <w:i w:val="false"/>
          <w:color w:val="000000"/>
          <w:sz w:val="28"/>
        </w:rPr>
        <w:t xml:space="preserve">
      алынған бірінші  (дақыл, сұрып) репродукция тұқымдары және (немесе) мақтаның </w:t>
      </w:r>
    </w:p>
    <w:bookmarkEnd w:id="1262"/>
    <w:bookmarkStart w:name="z1441" w:id="1263"/>
    <w:p>
      <w:pPr>
        <w:spacing w:after="0"/>
        <w:ind w:left="0"/>
        <w:jc w:val="both"/>
      </w:pPr>
      <w:r>
        <w:rPr>
          <w:rFonts w:ascii="Times New Roman"/>
          <w:b w:val="false"/>
          <w:i w:val="false"/>
          <w:color w:val="000000"/>
          <w:sz w:val="28"/>
        </w:rPr>
        <w:t xml:space="preserve">
      екінші репродукция тұқымдары үшін  ________________________________ теңге </w:t>
      </w:r>
    </w:p>
    <w:bookmarkEnd w:id="1263"/>
    <w:bookmarkStart w:name="z1442" w:id="1264"/>
    <w:p>
      <w:pPr>
        <w:spacing w:after="0"/>
        <w:ind w:left="0"/>
        <w:jc w:val="both"/>
      </w:pPr>
      <w:r>
        <w:rPr>
          <w:rFonts w:ascii="Times New Roman"/>
          <w:b w:val="false"/>
          <w:i w:val="false"/>
          <w:color w:val="000000"/>
          <w:sz w:val="28"/>
        </w:rPr>
        <w:t>
      мөлшерінде субсидия төлеуді сұраймын. (сомасы цифрлармен және жазбаша)</w:t>
      </w:r>
    </w:p>
    <w:bookmarkEnd w:id="1264"/>
    <w:bookmarkStart w:name="z1443" w:id="1265"/>
    <w:p>
      <w:pPr>
        <w:spacing w:after="0"/>
        <w:ind w:left="0"/>
        <w:jc w:val="both"/>
      </w:pPr>
      <w:r>
        <w:rPr>
          <w:rFonts w:ascii="Times New Roman"/>
          <w:b w:val="false"/>
          <w:i w:val="false"/>
          <w:color w:val="000000"/>
          <w:sz w:val="28"/>
        </w:rPr>
        <w:t>
      1. Өтінім беруші туралы мәліметтер:</w:t>
      </w:r>
    </w:p>
    <w:bookmarkEnd w:id="1265"/>
    <w:bookmarkStart w:name="z1444" w:id="1266"/>
    <w:p>
      <w:pPr>
        <w:spacing w:after="0"/>
        <w:ind w:left="0"/>
        <w:jc w:val="both"/>
      </w:pPr>
      <w:r>
        <w:rPr>
          <w:rFonts w:ascii="Times New Roman"/>
          <w:b w:val="false"/>
          <w:i w:val="false"/>
          <w:color w:val="000000"/>
          <w:sz w:val="28"/>
        </w:rPr>
        <w:t xml:space="preserve">
      заңды тұлға үшін: </w:t>
      </w:r>
    </w:p>
    <w:bookmarkEnd w:id="1266"/>
    <w:bookmarkStart w:name="z1445" w:id="1267"/>
    <w:p>
      <w:pPr>
        <w:spacing w:after="0"/>
        <w:ind w:left="0"/>
        <w:jc w:val="both"/>
      </w:pPr>
      <w:r>
        <w:rPr>
          <w:rFonts w:ascii="Times New Roman"/>
          <w:b w:val="false"/>
          <w:i w:val="false"/>
          <w:color w:val="000000"/>
          <w:sz w:val="28"/>
        </w:rPr>
        <w:t>
      атауы_____________________________________________</w:t>
      </w:r>
    </w:p>
    <w:bookmarkEnd w:id="1267"/>
    <w:bookmarkStart w:name="z1446" w:id="1268"/>
    <w:p>
      <w:pPr>
        <w:spacing w:after="0"/>
        <w:ind w:left="0"/>
        <w:jc w:val="both"/>
      </w:pPr>
      <w:r>
        <w:rPr>
          <w:rFonts w:ascii="Times New Roman"/>
          <w:b w:val="false"/>
          <w:i w:val="false"/>
          <w:color w:val="000000"/>
          <w:sz w:val="28"/>
        </w:rPr>
        <w:t>
      бизнес-сәйкестендіру нөмірі (бұдан әрі – БСН) ______________</w:t>
      </w:r>
    </w:p>
    <w:bookmarkEnd w:id="1268"/>
    <w:bookmarkStart w:name="z1447" w:id="1269"/>
    <w:p>
      <w:pPr>
        <w:spacing w:after="0"/>
        <w:ind w:left="0"/>
        <w:jc w:val="both"/>
      </w:pPr>
      <w:r>
        <w:rPr>
          <w:rFonts w:ascii="Times New Roman"/>
          <w:b w:val="false"/>
          <w:i w:val="false"/>
          <w:color w:val="000000"/>
          <w:sz w:val="28"/>
        </w:rPr>
        <w:t xml:space="preserve">
      жүзеге асырылатын қызмет түріне сәйкес ЭҚЖЖ (экономикалық қызмет түрлерінің </w:t>
      </w:r>
    </w:p>
    <w:bookmarkEnd w:id="1269"/>
    <w:bookmarkStart w:name="z1448" w:id="1270"/>
    <w:p>
      <w:pPr>
        <w:spacing w:after="0"/>
        <w:ind w:left="0"/>
        <w:jc w:val="both"/>
      </w:pPr>
      <w:r>
        <w:rPr>
          <w:rFonts w:ascii="Times New Roman"/>
          <w:b w:val="false"/>
          <w:i w:val="false"/>
          <w:color w:val="000000"/>
          <w:sz w:val="28"/>
        </w:rPr>
        <w:t>
      жалпы жіктеуіші бойынша коды) бойынша сыныбы (кіші сыныбы)______________</w:t>
      </w:r>
    </w:p>
    <w:bookmarkEnd w:id="1270"/>
    <w:bookmarkStart w:name="z1449" w:id="1271"/>
    <w:p>
      <w:pPr>
        <w:spacing w:after="0"/>
        <w:ind w:left="0"/>
        <w:jc w:val="both"/>
      </w:pPr>
      <w:r>
        <w:rPr>
          <w:rFonts w:ascii="Times New Roman"/>
          <w:b w:val="false"/>
          <w:i w:val="false"/>
          <w:color w:val="000000"/>
          <w:sz w:val="28"/>
        </w:rPr>
        <w:t>
      басшының аты, әкесінің аты (бар болса), тегі _________________</w:t>
      </w:r>
    </w:p>
    <w:bookmarkEnd w:id="1271"/>
    <w:bookmarkStart w:name="z1450" w:id="1272"/>
    <w:p>
      <w:pPr>
        <w:spacing w:after="0"/>
        <w:ind w:left="0"/>
        <w:jc w:val="both"/>
      </w:pPr>
      <w:r>
        <w:rPr>
          <w:rFonts w:ascii="Times New Roman"/>
          <w:b w:val="false"/>
          <w:i w:val="false"/>
          <w:color w:val="000000"/>
          <w:sz w:val="28"/>
        </w:rPr>
        <w:t>
      жеке сәйкестендіру нөмірі (бұдан әрі – ЖСН) _______________</w:t>
      </w:r>
    </w:p>
    <w:bookmarkEnd w:id="1272"/>
    <w:bookmarkStart w:name="z1451" w:id="1273"/>
    <w:p>
      <w:pPr>
        <w:spacing w:after="0"/>
        <w:ind w:left="0"/>
        <w:jc w:val="both"/>
      </w:pPr>
      <w:r>
        <w:rPr>
          <w:rFonts w:ascii="Times New Roman"/>
          <w:b w:val="false"/>
          <w:i w:val="false"/>
          <w:color w:val="000000"/>
          <w:sz w:val="28"/>
        </w:rPr>
        <w:t>
      мекенжайы:___________________________________________</w:t>
      </w:r>
    </w:p>
    <w:bookmarkEnd w:id="1273"/>
    <w:bookmarkStart w:name="z1452" w:id="1274"/>
    <w:p>
      <w:pPr>
        <w:spacing w:after="0"/>
        <w:ind w:left="0"/>
        <w:jc w:val="both"/>
      </w:pPr>
      <w:r>
        <w:rPr>
          <w:rFonts w:ascii="Times New Roman"/>
          <w:b w:val="false"/>
          <w:i w:val="false"/>
          <w:color w:val="000000"/>
          <w:sz w:val="28"/>
        </w:rPr>
        <w:t>
      телефон (факс) нөмірі:__________________________________</w:t>
      </w:r>
    </w:p>
    <w:bookmarkEnd w:id="1274"/>
    <w:bookmarkStart w:name="z1453" w:id="1275"/>
    <w:p>
      <w:pPr>
        <w:spacing w:after="0"/>
        <w:ind w:left="0"/>
        <w:jc w:val="both"/>
      </w:pPr>
      <w:r>
        <w:rPr>
          <w:rFonts w:ascii="Times New Roman"/>
          <w:b w:val="false"/>
          <w:i w:val="false"/>
          <w:color w:val="000000"/>
          <w:sz w:val="28"/>
        </w:rPr>
        <w:t>
      жеке тұлға (дара кәсіпкер) үшін:</w:t>
      </w:r>
    </w:p>
    <w:bookmarkEnd w:id="1275"/>
    <w:bookmarkStart w:name="z1454" w:id="1276"/>
    <w:p>
      <w:pPr>
        <w:spacing w:after="0"/>
        <w:ind w:left="0"/>
        <w:jc w:val="both"/>
      </w:pPr>
      <w:r>
        <w:rPr>
          <w:rFonts w:ascii="Times New Roman"/>
          <w:b w:val="false"/>
          <w:i w:val="false"/>
          <w:color w:val="000000"/>
          <w:sz w:val="28"/>
        </w:rPr>
        <w:t>
      аты, әкесінің аты (бар болса), тегі ________________________</w:t>
      </w:r>
    </w:p>
    <w:bookmarkEnd w:id="1276"/>
    <w:bookmarkStart w:name="z1455" w:id="1277"/>
    <w:p>
      <w:pPr>
        <w:spacing w:after="0"/>
        <w:ind w:left="0"/>
        <w:jc w:val="both"/>
      </w:pPr>
      <w:r>
        <w:rPr>
          <w:rFonts w:ascii="Times New Roman"/>
          <w:b w:val="false"/>
          <w:i w:val="false"/>
          <w:color w:val="000000"/>
          <w:sz w:val="28"/>
        </w:rPr>
        <w:t>
      жеке сәйкестендіру нөмірі (бұдан әрі – ЖСН) _______________</w:t>
      </w:r>
    </w:p>
    <w:bookmarkEnd w:id="1277"/>
    <w:bookmarkStart w:name="z1456" w:id="1278"/>
    <w:p>
      <w:pPr>
        <w:spacing w:after="0"/>
        <w:ind w:left="0"/>
        <w:jc w:val="both"/>
      </w:pPr>
      <w:r>
        <w:rPr>
          <w:rFonts w:ascii="Times New Roman"/>
          <w:b w:val="false"/>
          <w:i w:val="false"/>
          <w:color w:val="000000"/>
          <w:sz w:val="28"/>
        </w:rPr>
        <w:t xml:space="preserve">
      жүзеге асырылатын қызмет түріне сәйкес ЭҚЖЖ (экономикалық қызмет түрлерінің </w:t>
      </w:r>
    </w:p>
    <w:bookmarkEnd w:id="1278"/>
    <w:bookmarkStart w:name="z1457" w:id="1279"/>
    <w:p>
      <w:pPr>
        <w:spacing w:after="0"/>
        <w:ind w:left="0"/>
        <w:jc w:val="both"/>
      </w:pPr>
      <w:r>
        <w:rPr>
          <w:rFonts w:ascii="Times New Roman"/>
          <w:b w:val="false"/>
          <w:i w:val="false"/>
          <w:color w:val="000000"/>
          <w:sz w:val="28"/>
        </w:rPr>
        <w:t>
      жалпы жіктеуіші бойынша коды) бойынша сыныбы (кіші сыныбы)______________</w:t>
      </w:r>
    </w:p>
    <w:bookmarkEnd w:id="1279"/>
    <w:bookmarkStart w:name="z1458" w:id="1280"/>
    <w:p>
      <w:pPr>
        <w:spacing w:after="0"/>
        <w:ind w:left="0"/>
        <w:jc w:val="both"/>
      </w:pPr>
      <w:r>
        <w:rPr>
          <w:rFonts w:ascii="Times New Roman"/>
          <w:b w:val="false"/>
          <w:i w:val="false"/>
          <w:color w:val="000000"/>
          <w:sz w:val="28"/>
        </w:rPr>
        <w:t xml:space="preserve">
      жеке басын куәландыратын құжат: </w:t>
      </w:r>
    </w:p>
    <w:bookmarkEnd w:id="1280"/>
    <w:bookmarkStart w:name="z1459" w:id="1281"/>
    <w:p>
      <w:pPr>
        <w:spacing w:after="0"/>
        <w:ind w:left="0"/>
        <w:jc w:val="both"/>
      </w:pPr>
      <w:r>
        <w:rPr>
          <w:rFonts w:ascii="Times New Roman"/>
          <w:b w:val="false"/>
          <w:i w:val="false"/>
          <w:color w:val="000000"/>
          <w:sz w:val="28"/>
        </w:rPr>
        <w:t>
      нөмірі _________________________________________________</w:t>
      </w:r>
    </w:p>
    <w:bookmarkEnd w:id="1281"/>
    <w:bookmarkStart w:name="z1460" w:id="1282"/>
    <w:p>
      <w:pPr>
        <w:spacing w:after="0"/>
        <w:ind w:left="0"/>
        <w:jc w:val="both"/>
      </w:pPr>
      <w:r>
        <w:rPr>
          <w:rFonts w:ascii="Times New Roman"/>
          <w:b w:val="false"/>
          <w:i w:val="false"/>
          <w:color w:val="000000"/>
          <w:sz w:val="28"/>
        </w:rPr>
        <w:t>
      кім берді______________________________________________</w:t>
      </w:r>
    </w:p>
    <w:bookmarkEnd w:id="1282"/>
    <w:bookmarkStart w:name="z1461" w:id="1283"/>
    <w:p>
      <w:pPr>
        <w:spacing w:after="0"/>
        <w:ind w:left="0"/>
        <w:jc w:val="both"/>
      </w:pPr>
      <w:r>
        <w:rPr>
          <w:rFonts w:ascii="Times New Roman"/>
          <w:b w:val="false"/>
          <w:i w:val="false"/>
          <w:color w:val="000000"/>
          <w:sz w:val="28"/>
        </w:rPr>
        <w:t>
      берілген күні____________________________________________</w:t>
      </w:r>
    </w:p>
    <w:bookmarkEnd w:id="1283"/>
    <w:bookmarkStart w:name="z1462" w:id="1284"/>
    <w:p>
      <w:pPr>
        <w:spacing w:after="0"/>
        <w:ind w:left="0"/>
        <w:jc w:val="both"/>
      </w:pPr>
      <w:r>
        <w:rPr>
          <w:rFonts w:ascii="Times New Roman"/>
          <w:b w:val="false"/>
          <w:i w:val="false"/>
          <w:color w:val="000000"/>
          <w:sz w:val="28"/>
        </w:rPr>
        <w:t>
      мекенжайы:____________________________________________</w:t>
      </w:r>
    </w:p>
    <w:bookmarkEnd w:id="1284"/>
    <w:bookmarkStart w:name="z1463" w:id="1285"/>
    <w:p>
      <w:pPr>
        <w:spacing w:after="0"/>
        <w:ind w:left="0"/>
        <w:jc w:val="both"/>
      </w:pPr>
      <w:r>
        <w:rPr>
          <w:rFonts w:ascii="Times New Roman"/>
          <w:b w:val="false"/>
          <w:i w:val="false"/>
          <w:color w:val="000000"/>
          <w:sz w:val="28"/>
        </w:rPr>
        <w:t>
      телефон (факс) нөмірі:___________________________________</w:t>
      </w:r>
    </w:p>
    <w:bookmarkEnd w:id="1285"/>
    <w:bookmarkStart w:name="z1464" w:id="1286"/>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bookmarkEnd w:id="1286"/>
    <w:bookmarkStart w:name="z1465" w:id="1287"/>
    <w:p>
      <w:pPr>
        <w:spacing w:after="0"/>
        <w:ind w:left="0"/>
        <w:jc w:val="both"/>
      </w:pPr>
      <w:r>
        <w:rPr>
          <w:rFonts w:ascii="Times New Roman"/>
          <w:b w:val="false"/>
          <w:i w:val="false"/>
          <w:color w:val="000000"/>
          <w:sz w:val="28"/>
        </w:rPr>
        <w:t>
      орналасқан жері ________________________________________</w:t>
      </w:r>
    </w:p>
    <w:bookmarkEnd w:id="1287"/>
    <w:bookmarkStart w:name="z1466" w:id="1288"/>
    <w:p>
      <w:pPr>
        <w:spacing w:after="0"/>
        <w:ind w:left="0"/>
        <w:jc w:val="both"/>
      </w:pPr>
      <w:r>
        <w:rPr>
          <w:rFonts w:ascii="Times New Roman"/>
          <w:b w:val="false"/>
          <w:i w:val="false"/>
          <w:color w:val="000000"/>
          <w:sz w:val="28"/>
        </w:rPr>
        <w:t>
      хабардар етілген күн ____________________________________</w:t>
      </w:r>
    </w:p>
    <w:bookmarkEnd w:id="1288"/>
    <w:bookmarkStart w:name="z1467" w:id="1289"/>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bookmarkEnd w:id="1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ЖСН-сы/ БСН-сы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8" w:id="1290"/>
    <w:p>
      <w:pPr>
        <w:spacing w:after="0"/>
        <w:ind w:left="0"/>
        <w:jc w:val="both"/>
      </w:pPr>
      <w:r>
        <w:rPr>
          <w:rFonts w:ascii="Times New Roman"/>
          <w:b w:val="false"/>
          <w:i w:val="false"/>
          <w:color w:val="000000"/>
          <w:sz w:val="28"/>
        </w:rPr>
        <w:t>
      3. Екінші деңгейдегі банктегі немесе ұлттық почта операторындағы ағымдағы шот</w:t>
      </w:r>
    </w:p>
    <w:bookmarkEnd w:id="1290"/>
    <w:bookmarkStart w:name="z1469" w:id="1291"/>
    <w:p>
      <w:pPr>
        <w:spacing w:after="0"/>
        <w:ind w:left="0"/>
        <w:jc w:val="both"/>
      </w:pPr>
      <w:r>
        <w:rPr>
          <w:rFonts w:ascii="Times New Roman"/>
          <w:b w:val="false"/>
          <w:i w:val="false"/>
          <w:color w:val="000000"/>
          <w:sz w:val="28"/>
        </w:rPr>
        <w:t>
      мәліметтері:</w:t>
      </w:r>
    </w:p>
    <w:bookmarkEnd w:id="1291"/>
    <w:bookmarkStart w:name="z1470" w:id="1292"/>
    <w:p>
      <w:pPr>
        <w:spacing w:after="0"/>
        <w:ind w:left="0"/>
        <w:jc w:val="both"/>
      </w:pPr>
      <w:r>
        <w:rPr>
          <w:rFonts w:ascii="Times New Roman"/>
          <w:b w:val="false"/>
          <w:i w:val="false"/>
          <w:color w:val="000000"/>
          <w:sz w:val="28"/>
        </w:rPr>
        <w:t>
      ЖСН/БСН _______________</w:t>
      </w:r>
    </w:p>
    <w:bookmarkEnd w:id="1292"/>
    <w:bookmarkStart w:name="z1471" w:id="1293"/>
    <w:p>
      <w:pPr>
        <w:spacing w:after="0"/>
        <w:ind w:left="0"/>
        <w:jc w:val="both"/>
      </w:pPr>
      <w:r>
        <w:rPr>
          <w:rFonts w:ascii="Times New Roman"/>
          <w:b w:val="false"/>
          <w:i w:val="false"/>
          <w:color w:val="000000"/>
          <w:sz w:val="28"/>
        </w:rPr>
        <w:t>
      Бенефициар коды (бұдан әрі – Кбе) ________________</w:t>
      </w:r>
    </w:p>
    <w:bookmarkEnd w:id="1293"/>
    <w:bookmarkStart w:name="z1472" w:id="1294"/>
    <w:p>
      <w:pPr>
        <w:spacing w:after="0"/>
        <w:ind w:left="0"/>
        <w:jc w:val="both"/>
      </w:pPr>
      <w:r>
        <w:rPr>
          <w:rFonts w:ascii="Times New Roman"/>
          <w:b w:val="false"/>
          <w:i w:val="false"/>
          <w:color w:val="000000"/>
          <w:sz w:val="28"/>
        </w:rPr>
        <w:t>
      Банктің немесе почта операторының деректемелері____________________</w:t>
      </w:r>
    </w:p>
    <w:bookmarkEnd w:id="1294"/>
    <w:bookmarkStart w:name="z1473" w:id="1295"/>
    <w:p>
      <w:pPr>
        <w:spacing w:after="0"/>
        <w:ind w:left="0"/>
        <w:jc w:val="both"/>
      </w:pPr>
      <w:r>
        <w:rPr>
          <w:rFonts w:ascii="Times New Roman"/>
          <w:b w:val="false"/>
          <w:i w:val="false"/>
          <w:color w:val="000000"/>
          <w:sz w:val="28"/>
        </w:rPr>
        <w:t>
      Банктің немесе почта операторының атауы ____________________________________</w:t>
      </w:r>
    </w:p>
    <w:bookmarkEnd w:id="1295"/>
    <w:bookmarkStart w:name="z1474" w:id="1296"/>
    <w:p>
      <w:pPr>
        <w:spacing w:after="0"/>
        <w:ind w:left="0"/>
        <w:jc w:val="both"/>
      </w:pPr>
      <w:r>
        <w:rPr>
          <w:rFonts w:ascii="Times New Roman"/>
          <w:b w:val="false"/>
          <w:i w:val="false"/>
          <w:color w:val="000000"/>
          <w:sz w:val="28"/>
        </w:rPr>
        <w:t>
      Банктік сәйкестендiру коды ______________________</w:t>
      </w:r>
    </w:p>
    <w:bookmarkEnd w:id="1296"/>
    <w:bookmarkStart w:name="z1475" w:id="1297"/>
    <w:p>
      <w:pPr>
        <w:spacing w:after="0"/>
        <w:ind w:left="0"/>
        <w:jc w:val="both"/>
      </w:pPr>
      <w:r>
        <w:rPr>
          <w:rFonts w:ascii="Times New Roman"/>
          <w:b w:val="false"/>
          <w:i w:val="false"/>
          <w:color w:val="000000"/>
          <w:sz w:val="28"/>
        </w:rPr>
        <w:t>
      Жеке сәйкестендiру коды ________________________</w:t>
      </w:r>
    </w:p>
    <w:bookmarkEnd w:id="1297"/>
    <w:bookmarkStart w:name="z1476" w:id="1298"/>
    <w:p>
      <w:pPr>
        <w:spacing w:after="0"/>
        <w:ind w:left="0"/>
        <w:jc w:val="both"/>
      </w:pPr>
      <w:r>
        <w:rPr>
          <w:rFonts w:ascii="Times New Roman"/>
          <w:b w:val="false"/>
          <w:i w:val="false"/>
          <w:color w:val="000000"/>
          <w:sz w:val="28"/>
        </w:rPr>
        <w:t>
      БСН ________________________________________</w:t>
      </w:r>
    </w:p>
    <w:bookmarkEnd w:id="1298"/>
    <w:bookmarkStart w:name="z1477" w:id="1299"/>
    <w:p>
      <w:pPr>
        <w:spacing w:after="0"/>
        <w:ind w:left="0"/>
        <w:jc w:val="both"/>
      </w:pPr>
      <w:r>
        <w:rPr>
          <w:rFonts w:ascii="Times New Roman"/>
          <w:b w:val="false"/>
          <w:i w:val="false"/>
          <w:color w:val="000000"/>
          <w:sz w:val="28"/>
        </w:rPr>
        <w:t>
      Кбе _________________________________________</w:t>
      </w:r>
    </w:p>
    <w:bookmarkEnd w:id="1299"/>
    <w:bookmarkStart w:name="z1478" w:id="1300"/>
    <w:p>
      <w:pPr>
        <w:spacing w:after="0"/>
        <w:ind w:left="0"/>
        <w:jc w:val="both"/>
      </w:pPr>
      <w:r>
        <w:rPr>
          <w:rFonts w:ascii="Times New Roman"/>
          <w:b w:val="false"/>
          <w:i w:val="false"/>
          <w:color w:val="000000"/>
          <w:sz w:val="28"/>
        </w:rPr>
        <w:t>
      4. Тұқым өсіру шаруашылығы (тұқым өткізуші, шетелдік тұқымдарды өндіруші) мен ауыл шаруашылығы тауарын өндіруші (ауыл шаруашылығы кооперативі) арасындағы сатып алу-сату шартының мәліметтері:</w:t>
      </w:r>
    </w:p>
    <w:bookmarkEnd w:id="1300"/>
    <w:bookmarkStart w:name="z1479" w:id="1301"/>
    <w:p>
      <w:pPr>
        <w:spacing w:after="0"/>
        <w:ind w:left="0"/>
        <w:jc w:val="both"/>
      </w:pPr>
      <w:r>
        <w:rPr>
          <w:rFonts w:ascii="Times New Roman"/>
          <w:b w:val="false"/>
          <w:i w:val="false"/>
          <w:color w:val="000000"/>
          <w:sz w:val="28"/>
        </w:rPr>
        <w:t>
      сатып алушының ЖСН/БСН ____________________</w:t>
      </w:r>
    </w:p>
    <w:bookmarkEnd w:id="1301"/>
    <w:bookmarkStart w:name="z1480" w:id="1302"/>
    <w:p>
      <w:pPr>
        <w:spacing w:after="0"/>
        <w:ind w:left="0"/>
        <w:jc w:val="both"/>
      </w:pPr>
      <w:r>
        <w:rPr>
          <w:rFonts w:ascii="Times New Roman"/>
          <w:b w:val="false"/>
          <w:i w:val="false"/>
          <w:color w:val="000000"/>
          <w:sz w:val="28"/>
        </w:rPr>
        <w:t>
      шарт нөмірі ____________________________________</w:t>
      </w:r>
    </w:p>
    <w:bookmarkEnd w:id="1302"/>
    <w:bookmarkStart w:name="z1481" w:id="1303"/>
    <w:p>
      <w:pPr>
        <w:spacing w:after="0"/>
        <w:ind w:left="0"/>
        <w:jc w:val="both"/>
      </w:pPr>
      <w:r>
        <w:rPr>
          <w:rFonts w:ascii="Times New Roman"/>
          <w:b w:val="false"/>
          <w:i w:val="false"/>
          <w:color w:val="000000"/>
          <w:sz w:val="28"/>
        </w:rPr>
        <w:t>
      шарттың жасалған күні _________________________</w:t>
      </w:r>
    </w:p>
    <w:bookmarkEnd w:id="1303"/>
    <w:bookmarkStart w:name="z1482" w:id="1304"/>
    <w:p>
      <w:pPr>
        <w:spacing w:after="0"/>
        <w:ind w:left="0"/>
        <w:jc w:val="both"/>
      </w:pPr>
      <w:r>
        <w:rPr>
          <w:rFonts w:ascii="Times New Roman"/>
          <w:b w:val="false"/>
          <w:i w:val="false"/>
          <w:color w:val="000000"/>
          <w:sz w:val="28"/>
        </w:rPr>
        <w:t>
      қосылған құн салығынсыз (бұдан әрі – ҚҚС) шарт бойынша тұқымның жалпы құны, теңге (егер шартта тұқымның құны ҚҚС есебімен көрсетілген жағдайда, тұқымның құны туралы мәліметті ҚҚС-сыз көрсету қажет) __________________</w:t>
      </w:r>
    </w:p>
    <w:bookmarkEnd w:id="1304"/>
    <w:bookmarkStart w:name="z1483" w:id="1305"/>
    <w:p>
      <w:pPr>
        <w:spacing w:after="0"/>
        <w:ind w:left="0"/>
        <w:jc w:val="both"/>
      </w:pPr>
      <w:r>
        <w:rPr>
          <w:rFonts w:ascii="Times New Roman"/>
          <w:b w:val="false"/>
          <w:i w:val="false"/>
          <w:color w:val="000000"/>
          <w:sz w:val="28"/>
        </w:rPr>
        <w:t>
      тұқым өсіру шаруашылығының (тұқым өткізушінің, шетелдік тұқымдарды өндірушінің) атауы және БСН-сы __________________________________</w:t>
      </w:r>
    </w:p>
    <w:bookmarkEnd w:id="1305"/>
    <w:bookmarkStart w:name="z1484" w:id="1306"/>
    <w:p>
      <w:pPr>
        <w:spacing w:after="0"/>
        <w:ind w:left="0"/>
        <w:jc w:val="both"/>
      </w:pPr>
      <w:r>
        <w:rPr>
          <w:rFonts w:ascii="Times New Roman"/>
          <w:b w:val="false"/>
          <w:i w:val="false"/>
          <w:color w:val="000000"/>
          <w:sz w:val="28"/>
        </w:rPr>
        <w:t>
      тұқым өсіру шаруашылығының (тұқым өткізушінің, шетелдік тұқымдарды өндірушінің) орналасқан жердің мекенжайы ___________________________</w:t>
      </w:r>
    </w:p>
    <w:bookmarkEnd w:id="1306"/>
    <w:bookmarkStart w:name="z1485" w:id="1307"/>
    <w:p>
      <w:pPr>
        <w:spacing w:after="0"/>
        <w:ind w:left="0"/>
        <w:jc w:val="both"/>
      </w:pPr>
      <w:r>
        <w:rPr>
          <w:rFonts w:ascii="Times New Roman"/>
          <w:b w:val="false"/>
          <w:i w:val="false"/>
          <w:color w:val="000000"/>
          <w:sz w:val="28"/>
        </w:rPr>
        <w:t>
      дақылдың, сорттың атауы _______________________</w:t>
      </w:r>
    </w:p>
    <w:bookmarkEnd w:id="1307"/>
    <w:bookmarkStart w:name="z1486" w:id="1308"/>
    <w:p>
      <w:pPr>
        <w:spacing w:after="0"/>
        <w:ind w:left="0"/>
        <w:jc w:val="both"/>
      </w:pPr>
      <w:r>
        <w:rPr>
          <w:rFonts w:ascii="Times New Roman"/>
          <w:b w:val="false"/>
          <w:i w:val="false"/>
          <w:color w:val="000000"/>
          <w:sz w:val="28"/>
        </w:rPr>
        <w:t>
      тұқым көлемі, тонна (дана, егіс бірлігі) ___________</w:t>
      </w:r>
    </w:p>
    <w:bookmarkEnd w:id="1308"/>
    <w:bookmarkStart w:name="z1487" w:id="1309"/>
    <w:p>
      <w:pPr>
        <w:spacing w:after="0"/>
        <w:ind w:left="0"/>
        <w:jc w:val="both"/>
      </w:pPr>
      <w:r>
        <w:rPr>
          <w:rFonts w:ascii="Times New Roman"/>
          <w:b w:val="false"/>
          <w:i w:val="false"/>
          <w:color w:val="000000"/>
          <w:sz w:val="28"/>
        </w:rPr>
        <w:t>
      өткізу құны, барлығы ________________________</w:t>
      </w:r>
    </w:p>
    <w:bookmarkEnd w:id="1309"/>
    <w:bookmarkStart w:name="z1488" w:id="1310"/>
    <w:p>
      <w:pPr>
        <w:spacing w:after="0"/>
        <w:ind w:left="0"/>
        <w:jc w:val="both"/>
      </w:pPr>
      <w:r>
        <w:rPr>
          <w:rFonts w:ascii="Times New Roman"/>
          <w:b w:val="false"/>
          <w:i w:val="false"/>
          <w:color w:val="000000"/>
          <w:sz w:val="28"/>
        </w:rPr>
        <w:t>
      төлеу мерзімі___________________________________</w:t>
      </w:r>
    </w:p>
    <w:bookmarkEnd w:id="1310"/>
    <w:bookmarkStart w:name="z1489" w:id="1311"/>
    <w:p>
      <w:pPr>
        <w:spacing w:after="0"/>
        <w:ind w:left="0"/>
        <w:jc w:val="both"/>
      </w:pPr>
      <w:r>
        <w:rPr>
          <w:rFonts w:ascii="Times New Roman"/>
          <w:b w:val="false"/>
          <w:i w:val="false"/>
          <w:color w:val="000000"/>
          <w:sz w:val="28"/>
        </w:rPr>
        <w:t>
      межелі (босату) пункті __________________________</w:t>
      </w:r>
    </w:p>
    <w:bookmarkEnd w:id="1311"/>
    <w:bookmarkStart w:name="z1490" w:id="1312"/>
    <w:p>
      <w:pPr>
        <w:spacing w:after="0"/>
        <w:ind w:left="0"/>
        <w:jc w:val="both"/>
      </w:pPr>
      <w:r>
        <w:rPr>
          <w:rFonts w:ascii="Times New Roman"/>
          <w:b w:val="false"/>
          <w:i w:val="false"/>
          <w:color w:val="000000"/>
          <w:sz w:val="28"/>
        </w:rPr>
        <w:t>
      5. Бірінші репродукция тұқымдарын және (немесе) мақтаның екінші репродукция тұқымдарын сатып алуға жұмсалған шығындарды (өтінім берген сәтте) растайтын төлем құжаттарының, шот-фактураның және тұқымдарды жеткізу туралы жүкқұжаттың (актінің) мәліметтері:</w:t>
      </w:r>
    </w:p>
    <w:bookmarkEnd w:id="1312"/>
    <w:bookmarkStart w:name="z1491" w:id="1313"/>
    <w:p>
      <w:pPr>
        <w:spacing w:after="0"/>
        <w:ind w:left="0"/>
        <w:jc w:val="both"/>
      </w:pPr>
      <w:r>
        <w:rPr>
          <w:rFonts w:ascii="Times New Roman"/>
          <w:b w:val="false"/>
          <w:i w:val="false"/>
          <w:color w:val="000000"/>
          <w:sz w:val="28"/>
        </w:rPr>
        <w:t>
      төлем құжатының нөмірі ________________________</w:t>
      </w:r>
    </w:p>
    <w:bookmarkEnd w:id="1313"/>
    <w:bookmarkStart w:name="z1492" w:id="1314"/>
    <w:p>
      <w:pPr>
        <w:spacing w:after="0"/>
        <w:ind w:left="0"/>
        <w:jc w:val="both"/>
      </w:pPr>
      <w:r>
        <w:rPr>
          <w:rFonts w:ascii="Times New Roman"/>
          <w:b w:val="false"/>
          <w:i w:val="false"/>
          <w:color w:val="000000"/>
          <w:sz w:val="28"/>
        </w:rPr>
        <w:t>
      төлем құжатының берілген күні ___________________</w:t>
      </w:r>
    </w:p>
    <w:bookmarkEnd w:id="1314"/>
    <w:bookmarkStart w:name="z1493" w:id="1315"/>
    <w:p>
      <w:pPr>
        <w:spacing w:after="0"/>
        <w:ind w:left="0"/>
        <w:jc w:val="both"/>
      </w:pPr>
      <w:r>
        <w:rPr>
          <w:rFonts w:ascii="Times New Roman"/>
          <w:b w:val="false"/>
          <w:i w:val="false"/>
          <w:color w:val="000000"/>
          <w:sz w:val="28"/>
        </w:rPr>
        <w:t>
      шот-фактура нөмірі _____________________________</w:t>
      </w:r>
    </w:p>
    <w:bookmarkEnd w:id="1315"/>
    <w:bookmarkStart w:name="z1494" w:id="1316"/>
    <w:p>
      <w:pPr>
        <w:spacing w:after="0"/>
        <w:ind w:left="0"/>
        <w:jc w:val="both"/>
      </w:pPr>
      <w:r>
        <w:rPr>
          <w:rFonts w:ascii="Times New Roman"/>
          <w:b w:val="false"/>
          <w:i w:val="false"/>
          <w:color w:val="000000"/>
          <w:sz w:val="28"/>
        </w:rPr>
        <w:t>
      берілген күні _______________________________</w:t>
      </w:r>
    </w:p>
    <w:bookmarkEnd w:id="1316"/>
    <w:bookmarkStart w:name="z1495" w:id="1317"/>
    <w:p>
      <w:pPr>
        <w:spacing w:after="0"/>
        <w:ind w:left="0"/>
        <w:jc w:val="both"/>
      </w:pPr>
      <w:r>
        <w:rPr>
          <w:rFonts w:ascii="Times New Roman"/>
          <w:b w:val="false"/>
          <w:i w:val="false"/>
          <w:color w:val="000000"/>
          <w:sz w:val="28"/>
        </w:rPr>
        <w:t>
      тасымалдауға арналған жүкқұжаттың нөмірі_________</w:t>
      </w:r>
    </w:p>
    <w:bookmarkEnd w:id="1317"/>
    <w:bookmarkStart w:name="z1496" w:id="1318"/>
    <w:p>
      <w:pPr>
        <w:spacing w:after="0"/>
        <w:ind w:left="0"/>
        <w:jc w:val="both"/>
      </w:pPr>
      <w:r>
        <w:rPr>
          <w:rFonts w:ascii="Times New Roman"/>
          <w:b w:val="false"/>
          <w:i w:val="false"/>
          <w:color w:val="000000"/>
          <w:sz w:val="28"/>
        </w:rPr>
        <w:t>
      босатуға арналған жүкқұжаттың нөмірі__________</w:t>
      </w:r>
    </w:p>
    <w:bookmarkEnd w:id="1318"/>
    <w:bookmarkStart w:name="z1497" w:id="1319"/>
    <w:p>
      <w:pPr>
        <w:spacing w:after="0"/>
        <w:ind w:left="0"/>
        <w:jc w:val="both"/>
      </w:pPr>
      <w:r>
        <w:rPr>
          <w:rFonts w:ascii="Times New Roman"/>
          <w:b w:val="false"/>
          <w:i w:val="false"/>
          <w:color w:val="000000"/>
          <w:sz w:val="28"/>
        </w:rPr>
        <w:t>
      6. Тауарларға арналған кедендік декларацияның (бірінші репродукция тұқымдарын және (немесе) мақтаның екінші репродукция тұқымдарын Еуразиялық экономикалық одаққа кірмейтін елдерден сатып алған жағдайда) мәліметтері:</w:t>
      </w:r>
    </w:p>
    <w:bookmarkEnd w:id="1319"/>
    <w:bookmarkStart w:name="z1498" w:id="1320"/>
    <w:p>
      <w:pPr>
        <w:spacing w:after="0"/>
        <w:ind w:left="0"/>
        <w:jc w:val="both"/>
      </w:pPr>
      <w:r>
        <w:rPr>
          <w:rFonts w:ascii="Times New Roman"/>
          <w:b w:val="false"/>
          <w:i w:val="false"/>
          <w:color w:val="000000"/>
          <w:sz w:val="28"/>
        </w:rPr>
        <w:t>
      декларацияның нөмірі __________________________</w:t>
      </w:r>
    </w:p>
    <w:bookmarkEnd w:id="1320"/>
    <w:bookmarkStart w:name="z1499" w:id="1321"/>
    <w:p>
      <w:pPr>
        <w:spacing w:after="0"/>
        <w:ind w:left="0"/>
        <w:jc w:val="both"/>
      </w:pPr>
      <w:r>
        <w:rPr>
          <w:rFonts w:ascii="Times New Roman"/>
          <w:b w:val="false"/>
          <w:i w:val="false"/>
          <w:color w:val="000000"/>
          <w:sz w:val="28"/>
        </w:rPr>
        <w:t>
      берілген күні __________________________________</w:t>
      </w:r>
    </w:p>
    <w:bookmarkEnd w:id="1321"/>
    <w:bookmarkStart w:name="z1500" w:id="1322"/>
    <w:p>
      <w:pPr>
        <w:spacing w:after="0"/>
        <w:ind w:left="0"/>
        <w:jc w:val="both"/>
      </w:pPr>
      <w:r>
        <w:rPr>
          <w:rFonts w:ascii="Times New Roman"/>
          <w:b w:val="false"/>
          <w:i w:val="false"/>
          <w:color w:val="000000"/>
          <w:sz w:val="28"/>
        </w:rPr>
        <w:t>
      дақылдың, сорттың атауы ________________________</w:t>
      </w:r>
    </w:p>
    <w:bookmarkEnd w:id="1322"/>
    <w:bookmarkStart w:name="z1501" w:id="1323"/>
    <w:p>
      <w:pPr>
        <w:spacing w:after="0"/>
        <w:ind w:left="0"/>
        <w:jc w:val="both"/>
      </w:pPr>
      <w:r>
        <w:rPr>
          <w:rFonts w:ascii="Times New Roman"/>
          <w:b w:val="false"/>
          <w:i w:val="false"/>
          <w:color w:val="000000"/>
          <w:sz w:val="28"/>
        </w:rPr>
        <w:t>
      тұқым көлемі, тонна (дана, егіс бірліктері) ____________________________</w:t>
      </w:r>
    </w:p>
    <w:bookmarkEnd w:id="1323"/>
    <w:bookmarkStart w:name="z1502" w:id="1324"/>
    <w:p>
      <w:pPr>
        <w:spacing w:after="0"/>
        <w:ind w:left="0"/>
        <w:jc w:val="both"/>
      </w:pPr>
      <w:r>
        <w:rPr>
          <w:rFonts w:ascii="Times New Roman"/>
          <w:b w:val="false"/>
          <w:i w:val="false"/>
          <w:color w:val="000000"/>
          <w:sz w:val="28"/>
        </w:rPr>
        <w:t>
      бағасы, теңге __________________________________</w:t>
      </w:r>
    </w:p>
    <w:bookmarkEnd w:id="1324"/>
    <w:bookmarkStart w:name="z1503" w:id="1325"/>
    <w:p>
      <w:pPr>
        <w:spacing w:after="0"/>
        <w:ind w:left="0"/>
        <w:jc w:val="both"/>
      </w:pPr>
      <w:r>
        <w:rPr>
          <w:rFonts w:ascii="Times New Roman"/>
          <w:b w:val="false"/>
          <w:i w:val="false"/>
          <w:color w:val="000000"/>
          <w:sz w:val="28"/>
        </w:rPr>
        <w:t>
      өткізу құны, барлығы ____________________________</w:t>
      </w:r>
    </w:p>
    <w:bookmarkEnd w:id="1325"/>
    <w:bookmarkStart w:name="z1504" w:id="1326"/>
    <w:p>
      <w:pPr>
        <w:spacing w:after="0"/>
        <w:ind w:left="0"/>
        <w:jc w:val="both"/>
      </w:pPr>
      <w:r>
        <w:rPr>
          <w:rFonts w:ascii="Times New Roman"/>
          <w:b w:val="false"/>
          <w:i w:val="false"/>
          <w:color w:val="000000"/>
          <w:sz w:val="28"/>
        </w:rPr>
        <w:t>
      шетелдік тұқымдарды өндірушінің атауы ___________________________</w:t>
      </w:r>
    </w:p>
    <w:bookmarkEnd w:id="1326"/>
    <w:bookmarkStart w:name="z1505" w:id="1327"/>
    <w:p>
      <w:pPr>
        <w:spacing w:after="0"/>
        <w:ind w:left="0"/>
        <w:jc w:val="both"/>
      </w:pPr>
      <w:r>
        <w:rPr>
          <w:rFonts w:ascii="Times New Roman"/>
          <w:b w:val="false"/>
          <w:i w:val="false"/>
          <w:color w:val="000000"/>
          <w:sz w:val="28"/>
        </w:rPr>
        <w:t>
      шетелдік тұқымдарды өндірушінің орналасқан жерінің мекенжайы _____________</w:t>
      </w:r>
    </w:p>
    <w:bookmarkEnd w:id="1327"/>
    <w:bookmarkStart w:name="z1506" w:id="1328"/>
    <w:p>
      <w:pPr>
        <w:spacing w:after="0"/>
        <w:ind w:left="0"/>
        <w:jc w:val="both"/>
      </w:pPr>
      <w:r>
        <w:rPr>
          <w:rFonts w:ascii="Times New Roman"/>
          <w:b w:val="false"/>
          <w:i w:val="false"/>
          <w:color w:val="000000"/>
          <w:sz w:val="28"/>
        </w:rPr>
        <w:t>
      7. Мемлекеттік кірістер органы берген, бірінші репродукция тұқымдарының және (немесе) мақтаның екінші репродукция тұқымдарының Еуразиялық экономикалық одақ елдерінен әкелінгенін растайтын құжаттың мәліметтері:</w:t>
      </w:r>
    </w:p>
    <w:bookmarkEnd w:id="1328"/>
    <w:bookmarkStart w:name="z1507" w:id="1329"/>
    <w:p>
      <w:pPr>
        <w:spacing w:after="0"/>
        <w:ind w:left="0"/>
        <w:jc w:val="both"/>
      </w:pPr>
      <w:r>
        <w:rPr>
          <w:rFonts w:ascii="Times New Roman"/>
          <w:b w:val="false"/>
          <w:i w:val="false"/>
          <w:color w:val="000000"/>
          <w:sz w:val="28"/>
        </w:rPr>
        <w:t>
      құжаттың нөмірі _____________________________</w:t>
      </w:r>
    </w:p>
    <w:bookmarkEnd w:id="1329"/>
    <w:bookmarkStart w:name="z1508" w:id="1330"/>
    <w:p>
      <w:pPr>
        <w:spacing w:after="0"/>
        <w:ind w:left="0"/>
        <w:jc w:val="both"/>
      </w:pPr>
      <w:r>
        <w:rPr>
          <w:rFonts w:ascii="Times New Roman"/>
          <w:b w:val="false"/>
          <w:i w:val="false"/>
          <w:color w:val="000000"/>
          <w:sz w:val="28"/>
        </w:rPr>
        <w:t>
      берілген күні _________________________________</w:t>
      </w:r>
    </w:p>
    <w:bookmarkEnd w:id="1330"/>
    <w:bookmarkStart w:name="z1509" w:id="1331"/>
    <w:p>
      <w:pPr>
        <w:spacing w:after="0"/>
        <w:ind w:left="0"/>
        <w:jc w:val="both"/>
      </w:pPr>
      <w:r>
        <w:rPr>
          <w:rFonts w:ascii="Times New Roman"/>
          <w:b w:val="false"/>
          <w:i w:val="false"/>
          <w:color w:val="000000"/>
          <w:sz w:val="28"/>
        </w:rPr>
        <w:t>
      дақылдың, сорттың атауы ________________________</w:t>
      </w:r>
    </w:p>
    <w:bookmarkEnd w:id="1331"/>
    <w:bookmarkStart w:name="z1510" w:id="1332"/>
    <w:p>
      <w:pPr>
        <w:spacing w:after="0"/>
        <w:ind w:left="0"/>
        <w:jc w:val="both"/>
      </w:pPr>
      <w:r>
        <w:rPr>
          <w:rFonts w:ascii="Times New Roman"/>
          <w:b w:val="false"/>
          <w:i w:val="false"/>
          <w:color w:val="000000"/>
          <w:sz w:val="28"/>
        </w:rPr>
        <w:t>
      тұқым көлемі, тонна (дана, егіс бірліктері) __________________________</w:t>
      </w:r>
    </w:p>
    <w:bookmarkEnd w:id="1332"/>
    <w:bookmarkStart w:name="z1511" w:id="1333"/>
    <w:p>
      <w:pPr>
        <w:spacing w:after="0"/>
        <w:ind w:left="0"/>
        <w:jc w:val="both"/>
      </w:pPr>
      <w:r>
        <w:rPr>
          <w:rFonts w:ascii="Times New Roman"/>
          <w:b w:val="false"/>
          <w:i w:val="false"/>
          <w:color w:val="000000"/>
          <w:sz w:val="28"/>
        </w:rPr>
        <w:t>
      бағасы, теңге __________________________________</w:t>
      </w:r>
    </w:p>
    <w:bookmarkEnd w:id="1333"/>
    <w:bookmarkStart w:name="z1512" w:id="1334"/>
    <w:p>
      <w:pPr>
        <w:spacing w:after="0"/>
        <w:ind w:left="0"/>
        <w:jc w:val="both"/>
      </w:pPr>
      <w:r>
        <w:rPr>
          <w:rFonts w:ascii="Times New Roman"/>
          <w:b w:val="false"/>
          <w:i w:val="false"/>
          <w:color w:val="000000"/>
          <w:sz w:val="28"/>
        </w:rPr>
        <w:t>
      өткізу құны, барлығы ___________________________</w:t>
      </w:r>
    </w:p>
    <w:bookmarkEnd w:id="1334"/>
    <w:bookmarkStart w:name="z1513" w:id="1335"/>
    <w:p>
      <w:pPr>
        <w:spacing w:after="0"/>
        <w:ind w:left="0"/>
        <w:jc w:val="both"/>
      </w:pPr>
      <w:r>
        <w:rPr>
          <w:rFonts w:ascii="Times New Roman"/>
          <w:b w:val="false"/>
          <w:i w:val="false"/>
          <w:color w:val="000000"/>
          <w:sz w:val="28"/>
        </w:rPr>
        <w:t>
      шетелдік тұқымдарды өндірушінің атауы _____________________________________</w:t>
      </w:r>
    </w:p>
    <w:bookmarkEnd w:id="1335"/>
    <w:bookmarkStart w:name="z1514" w:id="1336"/>
    <w:p>
      <w:pPr>
        <w:spacing w:after="0"/>
        <w:ind w:left="0"/>
        <w:jc w:val="both"/>
      </w:pPr>
      <w:r>
        <w:rPr>
          <w:rFonts w:ascii="Times New Roman"/>
          <w:b w:val="false"/>
          <w:i w:val="false"/>
          <w:color w:val="000000"/>
          <w:sz w:val="28"/>
        </w:rPr>
        <w:t>
      шетелдік тұқымдарды өндірушінің орналасқан жерінің мекенжайы ______________</w:t>
      </w:r>
    </w:p>
    <w:bookmarkEnd w:id="1336"/>
    <w:bookmarkStart w:name="z1515" w:id="1337"/>
    <w:p>
      <w:pPr>
        <w:spacing w:after="0"/>
        <w:ind w:left="0"/>
        <w:jc w:val="both"/>
      </w:pPr>
      <w:r>
        <w:rPr>
          <w:rFonts w:ascii="Times New Roman"/>
          <w:b w:val="false"/>
          <w:i w:val="false"/>
          <w:color w:val="000000"/>
          <w:sz w:val="28"/>
        </w:rPr>
        <w:t>
      8. Жылыжай кешенінің (өнеркәсіптік/фермерлік) бар-жоғы туралы мәліметтер:</w:t>
      </w:r>
    </w:p>
    <w:bookmarkEnd w:id="1337"/>
    <w:bookmarkStart w:name="z1516" w:id="1338"/>
    <w:p>
      <w:pPr>
        <w:spacing w:after="0"/>
        <w:ind w:left="0"/>
        <w:jc w:val="both"/>
      </w:pPr>
      <w:r>
        <w:rPr>
          <w:rFonts w:ascii="Times New Roman"/>
          <w:b w:val="false"/>
          <w:i w:val="false"/>
          <w:color w:val="000000"/>
          <w:sz w:val="28"/>
        </w:rPr>
        <w:t>
      жылыжайдың жұмыс алаңының өлшемі:____________________</w:t>
      </w:r>
    </w:p>
    <w:bookmarkEnd w:id="1338"/>
    <w:bookmarkStart w:name="z1517" w:id="1339"/>
    <w:p>
      <w:pPr>
        <w:spacing w:after="0"/>
        <w:ind w:left="0"/>
        <w:jc w:val="both"/>
      </w:pPr>
      <w:r>
        <w:rPr>
          <w:rFonts w:ascii="Times New Roman"/>
          <w:b w:val="false"/>
          <w:i w:val="false"/>
          <w:color w:val="000000"/>
          <w:sz w:val="28"/>
        </w:rPr>
        <w:t>
      мекенжайы: ____________________________________________</w:t>
      </w:r>
    </w:p>
    <w:bookmarkEnd w:id="1339"/>
    <w:bookmarkStart w:name="z1518" w:id="1340"/>
    <w:p>
      <w:pPr>
        <w:spacing w:after="0"/>
        <w:ind w:left="0"/>
        <w:jc w:val="both"/>
      </w:pPr>
      <w:r>
        <w:rPr>
          <w:rFonts w:ascii="Times New Roman"/>
          <w:b w:val="false"/>
          <w:i w:val="false"/>
          <w:color w:val="000000"/>
          <w:sz w:val="28"/>
        </w:rPr>
        <w:t>
      кадастрлық нөмірі ______________________________________</w:t>
      </w:r>
    </w:p>
    <w:bookmarkEnd w:id="1340"/>
    <w:bookmarkStart w:name="z1519" w:id="1341"/>
    <w:p>
      <w:pPr>
        <w:spacing w:after="0"/>
        <w:ind w:left="0"/>
        <w:jc w:val="both"/>
      </w:pPr>
      <w:r>
        <w:rPr>
          <w:rFonts w:ascii="Times New Roman"/>
          <w:b w:val="false"/>
          <w:i w:val="false"/>
          <w:color w:val="000000"/>
          <w:sz w:val="28"/>
        </w:rPr>
        <w:t>
      нысаналы мақсаты _________________________________________</w:t>
      </w:r>
    </w:p>
    <w:bookmarkEnd w:id="1341"/>
    <w:bookmarkStart w:name="z1520" w:id="1342"/>
    <w:p>
      <w:pPr>
        <w:spacing w:after="0"/>
        <w:ind w:left="0"/>
        <w:jc w:val="both"/>
      </w:pPr>
      <w:r>
        <w:rPr>
          <w:rFonts w:ascii="Times New Roman"/>
          <w:b w:val="false"/>
          <w:i w:val="false"/>
          <w:color w:val="000000"/>
          <w:sz w:val="28"/>
        </w:rPr>
        <w:t>
      9. Құжаттар туралы мәліметтер (фермерлік жылыжайлар үшін): "Сәйкестікті бағалау. Инспекцияны жүргізетін әртүрлі типтегі органдардың жұмысына қойылатын талаптар" ISO/IEC 17020 МемСТ мемлекеттік стандартының талаптарына сәйкестігіне аккредиттелген заңды тұлға немесе оның атынан әрекет ететін заңды тұлғаның құрылымдық бөлімшесі берген "Фермерлік жылыжайлар. Жалпы техникалық талаптар" ҚР СТ 3834 ұлттық стандартына сәйкестігі туралы техникалық куәландыру нәтижелері бойынша есеп.</w:t>
      </w:r>
    </w:p>
    <w:bookmarkEnd w:id="1342"/>
    <w:bookmarkStart w:name="z1521" w:id="1343"/>
    <w:p>
      <w:pPr>
        <w:spacing w:after="0"/>
        <w:ind w:left="0"/>
        <w:jc w:val="both"/>
      </w:pPr>
      <w:r>
        <w:rPr>
          <w:rFonts w:ascii="Times New Roman"/>
          <w:b w:val="false"/>
          <w:i w:val="false"/>
          <w:color w:val="000000"/>
          <w:sz w:val="28"/>
        </w:rPr>
        <w:t>
      берілген күні _____________________________________________</w:t>
      </w:r>
    </w:p>
    <w:bookmarkEnd w:id="1343"/>
    <w:bookmarkStart w:name="z1522" w:id="1344"/>
    <w:p>
      <w:pPr>
        <w:spacing w:after="0"/>
        <w:ind w:left="0"/>
        <w:jc w:val="both"/>
      </w:pPr>
      <w:r>
        <w:rPr>
          <w:rFonts w:ascii="Times New Roman"/>
          <w:b w:val="false"/>
          <w:i w:val="false"/>
          <w:color w:val="000000"/>
          <w:sz w:val="28"/>
        </w:rPr>
        <w:t>
      кім берді ________________________________________________</w:t>
      </w:r>
    </w:p>
    <w:bookmarkEnd w:id="1344"/>
    <w:bookmarkStart w:name="z1523" w:id="1345"/>
    <w:p>
      <w:pPr>
        <w:spacing w:after="0"/>
        <w:ind w:left="0"/>
        <w:jc w:val="both"/>
      </w:pPr>
      <w:r>
        <w:rPr>
          <w:rFonts w:ascii="Times New Roman"/>
          <w:b w:val="false"/>
          <w:i w:val="false"/>
          <w:color w:val="000000"/>
          <w:sz w:val="28"/>
        </w:rPr>
        <w:t>
      10. Құжаттар туралы мәліметтер:</w:t>
      </w:r>
    </w:p>
    <w:bookmarkEnd w:id="1345"/>
    <w:bookmarkStart w:name="z1524" w:id="1346"/>
    <w:p>
      <w:pPr>
        <w:spacing w:after="0"/>
        <w:ind w:left="0"/>
        <w:jc w:val="both"/>
      </w:pPr>
      <w:r>
        <w:rPr>
          <w:rFonts w:ascii="Times New Roman"/>
          <w:b w:val="false"/>
          <w:i w:val="false"/>
          <w:color w:val="000000"/>
          <w:sz w:val="28"/>
        </w:rPr>
        <w:t>
      бірінші репродукция тұқымдарының және (немесе) мақтаның екінші репродукция тұқымдарының сұрыптық және егістік сапасын растайтын құжат:</w:t>
      </w:r>
    </w:p>
    <w:bookmarkEnd w:id="1346"/>
    <w:bookmarkStart w:name="z1525" w:id="1347"/>
    <w:p>
      <w:pPr>
        <w:spacing w:after="0"/>
        <w:ind w:left="0"/>
        <w:jc w:val="both"/>
      </w:pPr>
      <w:r>
        <w:rPr>
          <w:rFonts w:ascii="Times New Roman"/>
          <w:b w:val="false"/>
          <w:i w:val="false"/>
          <w:color w:val="000000"/>
          <w:sz w:val="28"/>
        </w:rPr>
        <w:t>
      құжаттың атауы ________________________________</w:t>
      </w:r>
    </w:p>
    <w:bookmarkEnd w:id="1347"/>
    <w:bookmarkStart w:name="z1526" w:id="1348"/>
    <w:p>
      <w:pPr>
        <w:spacing w:after="0"/>
        <w:ind w:left="0"/>
        <w:jc w:val="both"/>
      </w:pPr>
      <w:r>
        <w:rPr>
          <w:rFonts w:ascii="Times New Roman"/>
          <w:b w:val="false"/>
          <w:i w:val="false"/>
          <w:color w:val="000000"/>
          <w:sz w:val="28"/>
        </w:rPr>
        <w:t>
      құжаттың нөмірі________________________________</w:t>
      </w:r>
    </w:p>
    <w:bookmarkEnd w:id="1348"/>
    <w:bookmarkStart w:name="z1527" w:id="1349"/>
    <w:p>
      <w:pPr>
        <w:spacing w:after="0"/>
        <w:ind w:left="0"/>
        <w:jc w:val="both"/>
      </w:pPr>
      <w:r>
        <w:rPr>
          <w:rFonts w:ascii="Times New Roman"/>
          <w:b w:val="false"/>
          <w:i w:val="false"/>
          <w:color w:val="000000"/>
          <w:sz w:val="28"/>
        </w:rPr>
        <w:t>
      берілген күні ___________________________________</w:t>
      </w:r>
    </w:p>
    <w:bookmarkEnd w:id="1349"/>
    <w:bookmarkStart w:name="z1528" w:id="1350"/>
    <w:p>
      <w:pPr>
        <w:spacing w:after="0"/>
        <w:ind w:left="0"/>
        <w:jc w:val="both"/>
      </w:pPr>
      <w:r>
        <w:rPr>
          <w:rFonts w:ascii="Times New Roman"/>
          <w:b w:val="false"/>
          <w:i w:val="false"/>
          <w:color w:val="000000"/>
          <w:sz w:val="28"/>
        </w:rPr>
        <w:t>
      кім берді ______________________________________</w:t>
      </w:r>
    </w:p>
    <w:bookmarkEnd w:id="1350"/>
    <w:bookmarkStart w:name="z1529" w:id="1351"/>
    <w:p>
      <w:pPr>
        <w:spacing w:after="0"/>
        <w:ind w:left="0"/>
        <w:jc w:val="both"/>
      </w:pPr>
      <w:r>
        <w:rPr>
          <w:rFonts w:ascii="Times New Roman"/>
          <w:b w:val="false"/>
          <w:i w:val="false"/>
          <w:color w:val="000000"/>
          <w:sz w:val="28"/>
        </w:rPr>
        <w:t>
      тұқым сапасына сараптама жүргізу жөніндегі аккредиттелген зертхана берген бірінші репродукция тұқымдарының және (немесе) мақтаның екінші репродукция тұқымдарының кондициялылығы туралы куәлік (түйнекті талдау актісі, тұқымдарды талдау нәтижесі):</w:t>
      </w:r>
    </w:p>
    <w:bookmarkEnd w:id="1351"/>
    <w:bookmarkStart w:name="z1530" w:id="1352"/>
    <w:p>
      <w:pPr>
        <w:spacing w:after="0"/>
        <w:ind w:left="0"/>
        <w:jc w:val="both"/>
      </w:pPr>
      <w:r>
        <w:rPr>
          <w:rFonts w:ascii="Times New Roman"/>
          <w:b w:val="false"/>
          <w:i w:val="false"/>
          <w:color w:val="000000"/>
          <w:sz w:val="28"/>
        </w:rPr>
        <w:t>
      құжаттың нөмірі________________________________</w:t>
      </w:r>
    </w:p>
    <w:bookmarkEnd w:id="1352"/>
    <w:bookmarkStart w:name="z1531" w:id="1353"/>
    <w:p>
      <w:pPr>
        <w:spacing w:after="0"/>
        <w:ind w:left="0"/>
        <w:jc w:val="both"/>
      </w:pPr>
      <w:r>
        <w:rPr>
          <w:rFonts w:ascii="Times New Roman"/>
          <w:b w:val="false"/>
          <w:i w:val="false"/>
          <w:color w:val="000000"/>
          <w:sz w:val="28"/>
        </w:rPr>
        <w:t>
      берілген күні ___________________________________</w:t>
      </w:r>
    </w:p>
    <w:bookmarkEnd w:id="1353"/>
    <w:bookmarkStart w:name="z1532" w:id="1354"/>
    <w:p>
      <w:pPr>
        <w:spacing w:after="0"/>
        <w:ind w:left="0"/>
        <w:jc w:val="both"/>
      </w:pPr>
      <w:r>
        <w:rPr>
          <w:rFonts w:ascii="Times New Roman"/>
          <w:b w:val="false"/>
          <w:i w:val="false"/>
          <w:color w:val="000000"/>
          <w:sz w:val="28"/>
        </w:rPr>
        <w:t>
      жарамдылық мерзімі __________________________________</w:t>
      </w:r>
    </w:p>
    <w:bookmarkEnd w:id="1354"/>
    <w:bookmarkStart w:name="z1533" w:id="1355"/>
    <w:p>
      <w:pPr>
        <w:spacing w:after="0"/>
        <w:ind w:left="0"/>
        <w:jc w:val="both"/>
      </w:pPr>
      <w:r>
        <w:rPr>
          <w:rFonts w:ascii="Times New Roman"/>
          <w:b w:val="false"/>
          <w:i w:val="false"/>
          <w:color w:val="000000"/>
          <w:sz w:val="28"/>
        </w:rPr>
        <w:t>
      кім берді ______________________________________</w:t>
      </w:r>
    </w:p>
    <w:bookmarkEnd w:id="1355"/>
    <w:bookmarkStart w:name="z1534" w:id="1356"/>
    <w:p>
      <w:pPr>
        <w:spacing w:after="0"/>
        <w:ind w:left="0"/>
        <w:jc w:val="both"/>
      </w:pPr>
      <w:r>
        <w:rPr>
          <w:rFonts w:ascii="Times New Roman"/>
          <w:b w:val="false"/>
          <w:i w:val="false"/>
          <w:color w:val="000000"/>
          <w:sz w:val="28"/>
        </w:rPr>
        <w:t>
      аккредиттеу аттестатының нөмірі (тиісті дақылдың тұқым сапасына сараптама жүргізу бойынша аккредиттеу саласы) ____________________</w:t>
      </w:r>
    </w:p>
    <w:bookmarkEnd w:id="1356"/>
    <w:bookmarkStart w:name="z1535" w:id="1357"/>
    <w:p>
      <w:pPr>
        <w:spacing w:after="0"/>
        <w:ind w:left="0"/>
        <w:jc w:val="both"/>
      </w:pPr>
      <w:r>
        <w:rPr>
          <w:rFonts w:ascii="Times New Roman"/>
          <w:b w:val="false"/>
          <w:i w:val="false"/>
          <w:color w:val="000000"/>
          <w:sz w:val="28"/>
        </w:rPr>
        <w:t>
      бірінші репродукция тұқымдарын және (немесе) екінші мақтаның репродукция тұқымын өндіруші өткізген тұқымдар бойынша егістерді апробациядан өткізу актілері:</w:t>
      </w:r>
    </w:p>
    <w:bookmarkEnd w:id="1357"/>
    <w:bookmarkStart w:name="z1536" w:id="1358"/>
    <w:p>
      <w:pPr>
        <w:spacing w:after="0"/>
        <w:ind w:left="0"/>
        <w:jc w:val="both"/>
      </w:pPr>
      <w:r>
        <w:rPr>
          <w:rFonts w:ascii="Times New Roman"/>
          <w:b w:val="false"/>
          <w:i w:val="false"/>
          <w:color w:val="000000"/>
          <w:sz w:val="28"/>
        </w:rPr>
        <w:t>
      құжаттың нөмірі_________________________________</w:t>
      </w:r>
    </w:p>
    <w:bookmarkEnd w:id="1358"/>
    <w:bookmarkStart w:name="z1537" w:id="1359"/>
    <w:p>
      <w:pPr>
        <w:spacing w:after="0"/>
        <w:ind w:left="0"/>
        <w:jc w:val="both"/>
      </w:pPr>
      <w:r>
        <w:rPr>
          <w:rFonts w:ascii="Times New Roman"/>
          <w:b w:val="false"/>
          <w:i w:val="false"/>
          <w:color w:val="000000"/>
          <w:sz w:val="28"/>
        </w:rPr>
        <w:t>
      берілген күні ___________________________________</w:t>
      </w:r>
    </w:p>
    <w:bookmarkEnd w:id="1359"/>
    <w:bookmarkStart w:name="z1538" w:id="1360"/>
    <w:p>
      <w:pPr>
        <w:spacing w:after="0"/>
        <w:ind w:left="0"/>
        <w:jc w:val="both"/>
      </w:pPr>
      <w:r>
        <w:rPr>
          <w:rFonts w:ascii="Times New Roman"/>
          <w:b w:val="false"/>
          <w:i w:val="false"/>
          <w:color w:val="000000"/>
          <w:sz w:val="28"/>
        </w:rPr>
        <w:t>
      кім берді ______________________________________</w:t>
      </w:r>
    </w:p>
    <w:bookmarkEnd w:id="1360"/>
    <w:bookmarkStart w:name="z1539" w:id="1361"/>
    <w:p>
      <w:pPr>
        <w:spacing w:after="0"/>
        <w:ind w:left="0"/>
        <w:jc w:val="both"/>
      </w:pPr>
      <w:r>
        <w:rPr>
          <w:rFonts w:ascii="Times New Roman"/>
          <w:b w:val="false"/>
          <w:i w:val="false"/>
          <w:color w:val="000000"/>
          <w:sz w:val="28"/>
        </w:rPr>
        <w:t>
      11. Тауардың шығу тегі туралы сертификаттың немесе тауардың шығу тегі туралы декларацияның мәліметтері (бірінші репродукция тұқымдарын және (немесе) мақтаның екінші репродукция тұқымдарын Еуразиялық экономикалық одаққа кірмейтін елдерден сатып алған жағдайда):</w:t>
      </w:r>
    </w:p>
    <w:bookmarkEnd w:id="1361"/>
    <w:bookmarkStart w:name="z1540" w:id="1362"/>
    <w:p>
      <w:pPr>
        <w:spacing w:after="0"/>
        <w:ind w:left="0"/>
        <w:jc w:val="both"/>
      </w:pPr>
      <w:r>
        <w:rPr>
          <w:rFonts w:ascii="Times New Roman"/>
          <w:b w:val="false"/>
          <w:i w:val="false"/>
          <w:color w:val="000000"/>
          <w:sz w:val="28"/>
        </w:rPr>
        <w:t>
      нөмірі мен берілген күні _________________________</w:t>
      </w:r>
    </w:p>
    <w:bookmarkEnd w:id="1362"/>
    <w:bookmarkStart w:name="z1541" w:id="1363"/>
    <w:p>
      <w:pPr>
        <w:spacing w:after="0"/>
        <w:ind w:left="0"/>
        <w:jc w:val="both"/>
      </w:pPr>
      <w:r>
        <w:rPr>
          <w:rFonts w:ascii="Times New Roman"/>
          <w:b w:val="false"/>
          <w:i w:val="false"/>
          <w:color w:val="000000"/>
          <w:sz w:val="28"/>
        </w:rPr>
        <w:t>
      тауардың атауы _____________________________</w:t>
      </w:r>
    </w:p>
    <w:bookmarkEnd w:id="1363"/>
    <w:bookmarkStart w:name="z1542" w:id="1364"/>
    <w:p>
      <w:pPr>
        <w:spacing w:after="0"/>
        <w:ind w:left="0"/>
        <w:jc w:val="both"/>
      </w:pPr>
      <w:r>
        <w:rPr>
          <w:rFonts w:ascii="Times New Roman"/>
          <w:b w:val="false"/>
          <w:i w:val="false"/>
          <w:color w:val="000000"/>
          <w:sz w:val="28"/>
        </w:rPr>
        <w:t>
      экспорттаушы/жүк жөнелтуші ____________________</w:t>
      </w:r>
    </w:p>
    <w:bookmarkEnd w:id="1364"/>
    <w:bookmarkStart w:name="z1543" w:id="1365"/>
    <w:p>
      <w:pPr>
        <w:spacing w:after="0"/>
        <w:ind w:left="0"/>
        <w:jc w:val="both"/>
      </w:pPr>
      <w:r>
        <w:rPr>
          <w:rFonts w:ascii="Times New Roman"/>
          <w:b w:val="false"/>
          <w:i w:val="false"/>
          <w:color w:val="000000"/>
          <w:sz w:val="28"/>
        </w:rPr>
        <w:t>
      импорттаушы/жүк алушы_________________________</w:t>
      </w:r>
    </w:p>
    <w:bookmarkEnd w:id="1365"/>
    <w:bookmarkStart w:name="z1544" w:id="1366"/>
    <w:p>
      <w:pPr>
        <w:spacing w:after="0"/>
        <w:ind w:left="0"/>
        <w:jc w:val="both"/>
      </w:pPr>
      <w:r>
        <w:rPr>
          <w:rFonts w:ascii="Times New Roman"/>
          <w:b w:val="false"/>
          <w:i w:val="false"/>
          <w:color w:val="000000"/>
          <w:sz w:val="28"/>
        </w:rPr>
        <w:t>
      12. Тиесілі субсидиялар есептемесі:</w:t>
      </w:r>
    </w:p>
    <w:bookmarkEnd w:id="1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сорттың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 жерлер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меншік иесінің немесе жер пайдаланушының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(жылыжайдың) кадастрлық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алаңы (жылыжайдың),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 үшін нақты пайдаланылатын танап(жылыжай) ауданы,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егіс алаңының үлесі,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5" w:id="1367"/>
    <w:p>
      <w:pPr>
        <w:spacing w:after="0"/>
        <w:ind w:left="0"/>
        <w:jc w:val="both"/>
      </w:pPr>
      <w:r>
        <w:rPr>
          <w:rFonts w:ascii="Times New Roman"/>
          <w:b w:val="false"/>
          <w:i w:val="false"/>
          <w:color w:val="000000"/>
          <w:sz w:val="28"/>
        </w:rPr>
        <w:t>
      кестенің жалғасы</w:t>
      </w:r>
    </w:p>
    <w:bookmarkEnd w:id="1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тонна (дана, егіс бірліктері)/гектар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тұқымдар, тонна (дана, егіс бірліктері)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(дана, егіс бірліктері) тұқымның нақты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(дана, егіс бірлігіне) субсидиялар нормативі,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6" w:id="1368"/>
    <w:p>
      <w:pPr>
        <w:spacing w:after="0"/>
        <w:ind w:left="0"/>
        <w:jc w:val="both"/>
      </w:pPr>
      <w:r>
        <w:rPr>
          <w:rFonts w:ascii="Times New Roman"/>
          <w:b w:val="false"/>
          <w:i w:val="false"/>
          <w:color w:val="000000"/>
          <w:sz w:val="28"/>
        </w:rPr>
        <w:t>
      2025 және 2026 жылы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bookmarkEnd w:id="1368"/>
    <w:bookmarkStart w:name="z1547" w:id="1369"/>
    <w:p>
      <w:pPr>
        <w:spacing w:after="0"/>
        <w:ind w:left="0"/>
        <w:jc w:val="both"/>
      </w:pPr>
      <w:r>
        <w:rPr>
          <w:rFonts w:ascii="Times New Roman"/>
          <w:b w:val="false"/>
          <w:i w:val="false"/>
          <w:color w:val="000000"/>
          <w:sz w:val="28"/>
        </w:rPr>
        <w:t>
      Субсидиялар дақылдың себу алаңының 20 (жиырма) пайызынан аспайтын алаңға сатып алынған бірінші репродукциядағы тұқымдар көлеміне төленеді, ал картоптың бірінші репродукциядағы тұқымдары бойынша – себу алаңының 50 (елу) пайызынан аспайтын алаңға төленеді, мақтаның бірінші және екінші репродукциядағы тұқымдарынан басқа жағдайларда.</w:t>
      </w:r>
    </w:p>
    <w:bookmarkEnd w:id="1369"/>
    <w:bookmarkStart w:name="z1548" w:id="1370"/>
    <w:p>
      <w:pPr>
        <w:spacing w:after="0"/>
        <w:ind w:left="0"/>
        <w:jc w:val="both"/>
      </w:pPr>
      <w:r>
        <w:rPr>
          <w:rFonts w:ascii="Times New Roman"/>
          <w:b w:val="false"/>
          <w:i w:val="false"/>
          <w:color w:val="000000"/>
          <w:sz w:val="28"/>
        </w:rPr>
        <w:t>
      Бірінші репродукциядағы тұқымдарға субсидияларды қажетті көлемде төлеу қамтамасыз етілген жағдайда және тиісті қаржы жылы ішінде жергілікті бюджеттен қосымша қаражат бөлінген кезде, субсидиялар ауыл шаруашылығы дақылының себу алаңының 40 (қырық) пайызына дейінгі алаңға төленеді.</w:t>
      </w:r>
    </w:p>
    <w:bookmarkEnd w:id="1370"/>
    <w:bookmarkStart w:name="z1549" w:id="1371"/>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төмен болса, субсидияларды есептеу субсидиялар көлемдерін есепке ала отырып олардың нақты құнынан жүргізіледі және келесідей формула бойынша есептеледі:</w:t>
      </w:r>
    </w:p>
    <w:bookmarkEnd w:id="1371"/>
    <w:bookmarkStart w:name="z1550" w:id="1372"/>
    <w:p>
      <w:pPr>
        <w:spacing w:after="0"/>
        <w:ind w:left="0"/>
        <w:jc w:val="both"/>
      </w:pPr>
      <w:r>
        <w:rPr>
          <w:rFonts w:ascii="Times New Roman"/>
          <w:b w:val="false"/>
          <w:i w:val="false"/>
          <w:color w:val="000000"/>
          <w:sz w:val="28"/>
        </w:rPr>
        <w:t>
      тұқым өсіру шаруашылығынан сатып алынған тұқымдар бойынша – ((9-баған × 10-баған)/100 %) × 11-баған × 13-баған × 0,5;</w:t>
      </w:r>
    </w:p>
    <w:bookmarkEnd w:id="1372"/>
    <w:bookmarkStart w:name="z1551" w:id="1373"/>
    <w:p>
      <w:pPr>
        <w:spacing w:after="0"/>
        <w:ind w:left="0"/>
        <w:jc w:val="both"/>
      </w:pPr>
      <w:r>
        <w:rPr>
          <w:rFonts w:ascii="Times New Roman"/>
          <w:b w:val="false"/>
          <w:i w:val="false"/>
          <w:color w:val="000000"/>
          <w:sz w:val="28"/>
        </w:rPr>
        <w:t>
      іске асырушылардан немесе шетелдік өндірушілерден тікелей сатып алынған тұқымдар бойынша – ((9-баған × 10-баған)/100 %) × 11-баған × 13-баған × 0,4.</w:t>
      </w:r>
    </w:p>
    <w:bookmarkEnd w:id="1373"/>
    <w:bookmarkStart w:name="z1552" w:id="1374"/>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жоғары болған жағдайда, субсидия субсидиялар нормативіне тең болады және ((9-баған х 10-баған)/100 %) х 11-баған х 14-баған формуласы бойынша есептеледі.Бірінші репродукция тұқымдарын және (немесе) мақтаның екінші репродукция тұқымдарын сатып алған кезде ауыл шаруашылығы кооперативі өтінім берген жағдайда, ауыл шаруашылығы кооперативінің әрбір мүшесі мәліметтерді толтырады және ауыл шаруашылығы кооперативінің әрбір мүшесіне тиесілі субсидиялардың есептемесі жүргізіледі.</w:t>
      </w:r>
    </w:p>
    <w:bookmarkEnd w:id="1374"/>
    <w:bookmarkStart w:name="z1553" w:id="1375"/>
    <w:p>
      <w:pPr>
        <w:spacing w:after="0"/>
        <w:ind w:left="0"/>
        <w:jc w:val="both"/>
      </w:pPr>
      <w:r>
        <w:rPr>
          <w:rFonts w:ascii="Times New Roman"/>
          <w:b w:val="false"/>
          <w:i w:val="false"/>
          <w:color w:val="000000"/>
          <w:sz w:val="28"/>
        </w:rPr>
        <w:t xml:space="preserve">
      Субсидияланған: </w:t>
      </w:r>
    </w:p>
    <w:bookmarkEnd w:id="1375"/>
    <w:bookmarkStart w:name="z1554" w:id="1376"/>
    <w:p>
      <w:pPr>
        <w:spacing w:after="0"/>
        <w:ind w:left="0"/>
        <w:jc w:val="both"/>
      </w:pPr>
      <w:r>
        <w:rPr>
          <w:rFonts w:ascii="Times New Roman"/>
          <w:b w:val="false"/>
          <w:i w:val="false"/>
          <w:color w:val="000000"/>
          <w:sz w:val="28"/>
        </w:rPr>
        <w:t>
      екінші репродукция тұқымдарын өндіру үшін бірінші репродукция тұқымдарының (қызанақ, қияр және мақта тұқымын қоспағанда);</w:t>
      </w:r>
    </w:p>
    <w:bookmarkEnd w:id="1376"/>
    <w:bookmarkStart w:name="z1555" w:id="1377"/>
    <w:p>
      <w:pPr>
        <w:spacing w:after="0"/>
        <w:ind w:left="0"/>
        <w:jc w:val="both"/>
      </w:pPr>
      <w:r>
        <w:rPr>
          <w:rFonts w:ascii="Times New Roman"/>
          <w:b w:val="false"/>
          <w:i w:val="false"/>
          <w:color w:val="000000"/>
          <w:sz w:val="28"/>
        </w:rPr>
        <w:t>
      ауыл шаруашылығы өнімін өндіру және оны өткізу, өңдеу не өңдеу кәсіпорнына немесе мақта дайындау ұйымына тапсыру мақсатында тиісті ауыл шаруашылығы дақылын өсіруге арналған қызанақ, қияр және мақта тұқымдарының пайдаланылуын қамтамасыз ететінімді растаймын.</w:t>
      </w:r>
    </w:p>
    <w:bookmarkEnd w:id="1377"/>
    <w:bookmarkStart w:name="z1556" w:id="1378"/>
    <w:p>
      <w:pPr>
        <w:spacing w:after="0"/>
        <w:ind w:left="0"/>
        <w:jc w:val="both"/>
      </w:pPr>
      <w:r>
        <w:rPr>
          <w:rFonts w:ascii="Times New Roman"/>
          <w:b w:val="false"/>
          <w:i w:val="false"/>
          <w:color w:val="000000"/>
          <w:sz w:val="28"/>
        </w:rPr>
        <w:t>
      Пайдаланылмаған жағдайда, алынған субсидияларды қайтаруға келісемін.</w:t>
      </w:r>
    </w:p>
    <w:bookmarkEnd w:id="1378"/>
    <w:bookmarkStart w:name="z1557" w:id="1379"/>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жинауға, өңдеуге, сондай-ақ көрсетілген мемлекеттік қызмет бойынша деректерді бюджетті атқару жөніндегі уәкілетті органға беруге келісім беремін.</w:t>
      </w:r>
    </w:p>
    <w:bookmarkEnd w:id="1379"/>
    <w:bookmarkStart w:name="z1558" w:id="1380"/>
    <w:p>
      <w:pPr>
        <w:spacing w:after="0"/>
        <w:ind w:left="0"/>
        <w:jc w:val="both"/>
      </w:pPr>
      <w:r>
        <w:rPr>
          <w:rFonts w:ascii="Times New Roman"/>
          <w:b w:val="false"/>
          <w:i w:val="false"/>
          <w:color w:val="000000"/>
          <w:sz w:val="28"/>
        </w:rPr>
        <w:t>
      Өтінім беруші 20__ жылғы "__" ______ сағат _____ қол қойып, жіберді:</w:t>
      </w:r>
    </w:p>
    <w:bookmarkEnd w:id="1380"/>
    <w:bookmarkStart w:name="z1559" w:id="1381"/>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1381"/>
    <w:bookmarkStart w:name="z1560" w:id="1382"/>
    <w:p>
      <w:pPr>
        <w:spacing w:after="0"/>
        <w:ind w:left="0"/>
        <w:jc w:val="both"/>
      </w:pPr>
      <w:r>
        <w:rPr>
          <w:rFonts w:ascii="Times New Roman"/>
          <w:b w:val="false"/>
          <w:i w:val="false"/>
          <w:color w:val="000000"/>
          <w:sz w:val="28"/>
        </w:rPr>
        <w:t>
      ЭЦҚ қою күні және уақыты</w:t>
      </w:r>
    </w:p>
    <w:bookmarkEnd w:id="1382"/>
    <w:bookmarkStart w:name="z1561" w:id="1383"/>
    <w:p>
      <w:pPr>
        <w:spacing w:after="0"/>
        <w:ind w:left="0"/>
        <w:jc w:val="both"/>
      </w:pPr>
      <w:r>
        <w:rPr>
          <w:rFonts w:ascii="Times New Roman"/>
          <w:b w:val="false"/>
          <w:i w:val="false"/>
          <w:color w:val="000000"/>
          <w:sz w:val="28"/>
        </w:rPr>
        <w:t>
      Өтінімді қабылдау туралы хабарлама:</w:t>
      </w:r>
    </w:p>
    <w:bookmarkEnd w:id="1383"/>
    <w:bookmarkStart w:name="z1562" w:id="1384"/>
    <w:p>
      <w:pPr>
        <w:spacing w:after="0"/>
        <w:ind w:left="0"/>
        <w:jc w:val="both"/>
      </w:pPr>
      <w:r>
        <w:rPr>
          <w:rFonts w:ascii="Times New Roman"/>
          <w:b w:val="false"/>
          <w:i w:val="false"/>
          <w:color w:val="000000"/>
          <w:sz w:val="28"/>
        </w:rPr>
        <w:t>
      Өтінім қарауға 20__ жылғы "____" _____сағат _____ қабылданды:</w:t>
      </w:r>
    </w:p>
    <w:bookmarkEnd w:id="1384"/>
    <w:bookmarkStart w:name="z1563" w:id="1385"/>
    <w:p>
      <w:pPr>
        <w:spacing w:after="0"/>
        <w:ind w:left="0"/>
        <w:jc w:val="both"/>
      </w:pPr>
      <w:r>
        <w:rPr>
          <w:rFonts w:ascii="Times New Roman"/>
          <w:b w:val="false"/>
          <w:i w:val="false"/>
          <w:color w:val="000000"/>
          <w:sz w:val="28"/>
        </w:rPr>
        <w:t>
      ЭЦҚ-дан алынған деректер</w:t>
      </w:r>
    </w:p>
    <w:bookmarkEnd w:id="1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 бұйрығына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өнімінің шығымдылығы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сапасын арттыруды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bl>
    <w:bookmarkStart w:name="z1573" w:id="1386"/>
    <w:p>
      <w:pPr>
        <w:spacing w:after="0"/>
        <w:ind w:left="0"/>
        <w:jc w:val="both"/>
      </w:pPr>
      <w:r>
        <w:rPr>
          <w:rFonts w:ascii="Times New Roman"/>
          <w:b w:val="false"/>
          <w:i w:val="false"/>
          <w:color w:val="000000"/>
          <w:sz w:val="28"/>
        </w:rPr>
        <w:t>
      Нысан</w:t>
      </w:r>
    </w:p>
    <w:bookmarkEnd w:id="1386"/>
    <w:bookmarkStart w:name="z1574" w:id="1387"/>
    <w:p>
      <w:pPr>
        <w:spacing w:after="0"/>
        <w:ind w:left="0"/>
        <w:jc w:val="left"/>
      </w:pPr>
      <w:r>
        <w:rPr>
          <w:rFonts w:ascii="Times New Roman"/>
          <w:b/>
          <w:i w:val="false"/>
          <w:color w:val="000000"/>
        </w:rPr>
        <w:t xml:space="preserve"> Нақты сатып алынған жүгерінің, қант қызылшасының, рапстың, күнбағыстың, мақтаның, құмайдың, қызанақтың және қиярдыңбірінші ұрпақ будандарының тұқымдарына субсидиялар алуға арналған өтінім</w:t>
      </w:r>
    </w:p>
    <w:bookmarkEnd w:id="1387"/>
    <w:bookmarkStart w:name="z1575" w:id="1388"/>
    <w:p>
      <w:pPr>
        <w:spacing w:after="0"/>
        <w:ind w:left="0"/>
        <w:jc w:val="both"/>
      </w:pPr>
      <w:r>
        <w:rPr>
          <w:rFonts w:ascii="Times New Roman"/>
          <w:b w:val="false"/>
          <w:i w:val="false"/>
          <w:color w:val="000000"/>
          <w:sz w:val="28"/>
        </w:rPr>
        <w:t>
      Кімге: _________________________________________________________________,</w:t>
      </w:r>
    </w:p>
    <w:bookmarkEnd w:id="1388"/>
    <w:bookmarkStart w:name="z1576" w:id="1389"/>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жергiлiктi атқарушы </w:t>
      </w:r>
    </w:p>
    <w:bookmarkEnd w:id="1389"/>
    <w:bookmarkStart w:name="z1577" w:id="1390"/>
    <w:p>
      <w:pPr>
        <w:spacing w:after="0"/>
        <w:ind w:left="0"/>
        <w:jc w:val="both"/>
      </w:pPr>
      <w:r>
        <w:rPr>
          <w:rFonts w:ascii="Times New Roman"/>
          <w:b w:val="false"/>
          <w:i w:val="false"/>
          <w:color w:val="000000"/>
          <w:sz w:val="28"/>
        </w:rPr>
        <w:t>
      органының толық атауы) кімнен:</w:t>
      </w:r>
    </w:p>
    <w:bookmarkEnd w:id="1390"/>
    <w:bookmarkStart w:name="z1578" w:id="1391"/>
    <w:p>
      <w:pPr>
        <w:spacing w:after="0"/>
        <w:ind w:left="0"/>
        <w:jc w:val="both"/>
      </w:pPr>
      <w:r>
        <w:rPr>
          <w:rFonts w:ascii="Times New Roman"/>
          <w:b w:val="false"/>
          <w:i w:val="false"/>
          <w:color w:val="000000"/>
          <w:sz w:val="28"/>
        </w:rPr>
        <w:t>
      ________________________________________________</w:t>
      </w:r>
    </w:p>
    <w:bookmarkEnd w:id="1391"/>
    <w:bookmarkStart w:name="z1579" w:id="1392"/>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аты (бар </w:t>
      </w:r>
    </w:p>
    <w:bookmarkEnd w:id="1392"/>
    <w:bookmarkStart w:name="z1580" w:id="1393"/>
    <w:p>
      <w:pPr>
        <w:spacing w:after="0"/>
        <w:ind w:left="0"/>
        <w:jc w:val="both"/>
      </w:pPr>
      <w:r>
        <w:rPr>
          <w:rFonts w:ascii="Times New Roman"/>
          <w:b w:val="false"/>
          <w:i w:val="false"/>
          <w:color w:val="000000"/>
          <w:sz w:val="28"/>
        </w:rPr>
        <w:t xml:space="preserve">
      болса), тегі,  мекенжайы, телефон (факс) нөмірі (мәліметтер ақпараттық жүйеден </w:t>
      </w:r>
    </w:p>
    <w:bookmarkEnd w:id="1393"/>
    <w:bookmarkStart w:name="z1581" w:id="1394"/>
    <w:p>
      <w:pPr>
        <w:spacing w:after="0"/>
        <w:ind w:left="0"/>
        <w:jc w:val="both"/>
      </w:pPr>
      <w:r>
        <w:rPr>
          <w:rFonts w:ascii="Times New Roman"/>
          <w:b w:val="false"/>
          <w:i w:val="false"/>
          <w:color w:val="000000"/>
          <w:sz w:val="28"/>
        </w:rPr>
        <w:t xml:space="preserve">
      алынады))  ________________________________ ____ тонна (дана, егіс бірліктері) </w:t>
      </w:r>
    </w:p>
    <w:bookmarkEnd w:id="1394"/>
    <w:bookmarkStart w:name="z1582" w:id="1395"/>
    <w:p>
      <w:pPr>
        <w:spacing w:after="0"/>
        <w:ind w:left="0"/>
        <w:jc w:val="both"/>
      </w:pPr>
      <w:r>
        <w:rPr>
          <w:rFonts w:ascii="Times New Roman"/>
          <w:b w:val="false"/>
          <w:i w:val="false"/>
          <w:color w:val="000000"/>
          <w:sz w:val="28"/>
        </w:rPr>
        <w:t xml:space="preserve">
      көлемінде сатып   (дақыл, будан)  алынған жүгерінің, қант қызылшасының, рапстың, </w:t>
      </w:r>
    </w:p>
    <w:bookmarkEnd w:id="1395"/>
    <w:bookmarkStart w:name="z1583" w:id="1396"/>
    <w:p>
      <w:pPr>
        <w:spacing w:after="0"/>
        <w:ind w:left="0"/>
        <w:jc w:val="both"/>
      </w:pPr>
      <w:r>
        <w:rPr>
          <w:rFonts w:ascii="Times New Roman"/>
          <w:b w:val="false"/>
          <w:i w:val="false"/>
          <w:color w:val="000000"/>
          <w:sz w:val="28"/>
        </w:rPr>
        <w:t xml:space="preserve">
      күнбағыстың, мақтаның, құмайдың,  қызанақтың және қиярдың бірінші ұрпақ </w:t>
      </w:r>
    </w:p>
    <w:bookmarkEnd w:id="1396"/>
    <w:bookmarkStart w:name="z1584" w:id="1397"/>
    <w:p>
      <w:pPr>
        <w:spacing w:after="0"/>
        <w:ind w:left="0"/>
        <w:jc w:val="both"/>
      </w:pPr>
      <w:r>
        <w:rPr>
          <w:rFonts w:ascii="Times New Roman"/>
          <w:b w:val="false"/>
          <w:i w:val="false"/>
          <w:color w:val="000000"/>
          <w:sz w:val="28"/>
        </w:rPr>
        <w:t xml:space="preserve">
      будандарының тұқымдарына ______________ теңге   (сомасы цифрлармен және </w:t>
      </w:r>
    </w:p>
    <w:bookmarkEnd w:id="1397"/>
    <w:bookmarkStart w:name="z1585" w:id="1398"/>
    <w:p>
      <w:pPr>
        <w:spacing w:after="0"/>
        <w:ind w:left="0"/>
        <w:jc w:val="both"/>
      </w:pPr>
      <w:r>
        <w:rPr>
          <w:rFonts w:ascii="Times New Roman"/>
          <w:b w:val="false"/>
          <w:i w:val="false"/>
          <w:color w:val="000000"/>
          <w:sz w:val="28"/>
        </w:rPr>
        <w:t>
      жазбаша) мөлшерінде субсидия төлеуді сұраймын.</w:t>
      </w:r>
    </w:p>
    <w:bookmarkEnd w:id="1398"/>
    <w:bookmarkStart w:name="z1586" w:id="1399"/>
    <w:p>
      <w:pPr>
        <w:spacing w:after="0"/>
        <w:ind w:left="0"/>
        <w:jc w:val="both"/>
      </w:pPr>
      <w:r>
        <w:rPr>
          <w:rFonts w:ascii="Times New Roman"/>
          <w:b w:val="false"/>
          <w:i w:val="false"/>
          <w:color w:val="000000"/>
          <w:sz w:val="28"/>
        </w:rPr>
        <w:t>
      1. Өтінім беруші туралы мәліметтер:</w:t>
      </w:r>
    </w:p>
    <w:bookmarkEnd w:id="1399"/>
    <w:bookmarkStart w:name="z1587" w:id="1400"/>
    <w:p>
      <w:pPr>
        <w:spacing w:after="0"/>
        <w:ind w:left="0"/>
        <w:jc w:val="both"/>
      </w:pPr>
      <w:r>
        <w:rPr>
          <w:rFonts w:ascii="Times New Roman"/>
          <w:b w:val="false"/>
          <w:i w:val="false"/>
          <w:color w:val="000000"/>
          <w:sz w:val="28"/>
        </w:rPr>
        <w:t xml:space="preserve">
      заңды тұлға үшін: </w:t>
      </w:r>
    </w:p>
    <w:bookmarkEnd w:id="1400"/>
    <w:bookmarkStart w:name="z1588" w:id="1401"/>
    <w:p>
      <w:pPr>
        <w:spacing w:after="0"/>
        <w:ind w:left="0"/>
        <w:jc w:val="both"/>
      </w:pPr>
      <w:r>
        <w:rPr>
          <w:rFonts w:ascii="Times New Roman"/>
          <w:b w:val="false"/>
          <w:i w:val="false"/>
          <w:color w:val="000000"/>
          <w:sz w:val="28"/>
        </w:rPr>
        <w:t>
      атауы_____________________________________________</w:t>
      </w:r>
    </w:p>
    <w:bookmarkEnd w:id="1401"/>
    <w:bookmarkStart w:name="z1589" w:id="1402"/>
    <w:p>
      <w:pPr>
        <w:spacing w:after="0"/>
        <w:ind w:left="0"/>
        <w:jc w:val="both"/>
      </w:pPr>
      <w:r>
        <w:rPr>
          <w:rFonts w:ascii="Times New Roman"/>
          <w:b w:val="false"/>
          <w:i w:val="false"/>
          <w:color w:val="000000"/>
          <w:sz w:val="28"/>
        </w:rPr>
        <w:t>
      бизнес-сәйкестендіру нөмірі (бұдан әрі – БСН) ______________</w:t>
      </w:r>
    </w:p>
    <w:bookmarkEnd w:id="1402"/>
    <w:bookmarkStart w:name="z1590" w:id="1403"/>
    <w:p>
      <w:pPr>
        <w:spacing w:after="0"/>
        <w:ind w:left="0"/>
        <w:jc w:val="both"/>
      </w:pPr>
      <w:r>
        <w:rPr>
          <w:rFonts w:ascii="Times New Roman"/>
          <w:b w:val="false"/>
          <w:i w:val="false"/>
          <w:color w:val="000000"/>
          <w:sz w:val="28"/>
        </w:rPr>
        <w:t xml:space="preserve">
      жүзеге асырылатын қызмет түріне сәйкес ЭҚЖЖ (экономикалық қызмет түрлерінің </w:t>
      </w:r>
    </w:p>
    <w:bookmarkEnd w:id="1403"/>
    <w:bookmarkStart w:name="z1591" w:id="1404"/>
    <w:p>
      <w:pPr>
        <w:spacing w:after="0"/>
        <w:ind w:left="0"/>
        <w:jc w:val="both"/>
      </w:pPr>
      <w:r>
        <w:rPr>
          <w:rFonts w:ascii="Times New Roman"/>
          <w:b w:val="false"/>
          <w:i w:val="false"/>
          <w:color w:val="000000"/>
          <w:sz w:val="28"/>
        </w:rPr>
        <w:t>
      жалпы жіктеуіші бойынша коды) бойынша сыныбы (кіші сыныбы)______________</w:t>
      </w:r>
    </w:p>
    <w:bookmarkEnd w:id="1404"/>
    <w:bookmarkStart w:name="z1592" w:id="1405"/>
    <w:p>
      <w:pPr>
        <w:spacing w:after="0"/>
        <w:ind w:left="0"/>
        <w:jc w:val="both"/>
      </w:pPr>
      <w:r>
        <w:rPr>
          <w:rFonts w:ascii="Times New Roman"/>
          <w:b w:val="false"/>
          <w:i w:val="false"/>
          <w:color w:val="000000"/>
          <w:sz w:val="28"/>
        </w:rPr>
        <w:t>
      басшының аты, әкесінің аты (бар болса), тегі _________________</w:t>
      </w:r>
    </w:p>
    <w:bookmarkEnd w:id="1405"/>
    <w:bookmarkStart w:name="z1593" w:id="1406"/>
    <w:p>
      <w:pPr>
        <w:spacing w:after="0"/>
        <w:ind w:left="0"/>
        <w:jc w:val="both"/>
      </w:pPr>
      <w:r>
        <w:rPr>
          <w:rFonts w:ascii="Times New Roman"/>
          <w:b w:val="false"/>
          <w:i w:val="false"/>
          <w:color w:val="000000"/>
          <w:sz w:val="28"/>
        </w:rPr>
        <w:t>
      жеке сәйкестендіру нөмірі (бұдан әрі – ЖСН) _______________</w:t>
      </w:r>
    </w:p>
    <w:bookmarkEnd w:id="1406"/>
    <w:bookmarkStart w:name="z1594" w:id="1407"/>
    <w:p>
      <w:pPr>
        <w:spacing w:after="0"/>
        <w:ind w:left="0"/>
        <w:jc w:val="both"/>
      </w:pPr>
      <w:r>
        <w:rPr>
          <w:rFonts w:ascii="Times New Roman"/>
          <w:b w:val="false"/>
          <w:i w:val="false"/>
          <w:color w:val="000000"/>
          <w:sz w:val="28"/>
        </w:rPr>
        <w:t>
      мекенжайы:___________________________________________</w:t>
      </w:r>
    </w:p>
    <w:bookmarkEnd w:id="1407"/>
    <w:bookmarkStart w:name="z1595" w:id="1408"/>
    <w:p>
      <w:pPr>
        <w:spacing w:after="0"/>
        <w:ind w:left="0"/>
        <w:jc w:val="both"/>
      </w:pPr>
      <w:r>
        <w:rPr>
          <w:rFonts w:ascii="Times New Roman"/>
          <w:b w:val="false"/>
          <w:i w:val="false"/>
          <w:color w:val="000000"/>
          <w:sz w:val="28"/>
        </w:rPr>
        <w:t>
      телефон (факс) нөмірі:__________________________________</w:t>
      </w:r>
    </w:p>
    <w:bookmarkEnd w:id="1408"/>
    <w:bookmarkStart w:name="z1596" w:id="1409"/>
    <w:p>
      <w:pPr>
        <w:spacing w:after="0"/>
        <w:ind w:left="0"/>
        <w:jc w:val="both"/>
      </w:pPr>
      <w:r>
        <w:rPr>
          <w:rFonts w:ascii="Times New Roman"/>
          <w:b w:val="false"/>
          <w:i w:val="false"/>
          <w:color w:val="000000"/>
          <w:sz w:val="28"/>
        </w:rPr>
        <w:t>
      жеке тұлға (дара кәсіпкер) үшін:</w:t>
      </w:r>
    </w:p>
    <w:bookmarkEnd w:id="1409"/>
    <w:bookmarkStart w:name="z1597" w:id="1410"/>
    <w:p>
      <w:pPr>
        <w:spacing w:after="0"/>
        <w:ind w:left="0"/>
        <w:jc w:val="both"/>
      </w:pPr>
      <w:r>
        <w:rPr>
          <w:rFonts w:ascii="Times New Roman"/>
          <w:b w:val="false"/>
          <w:i w:val="false"/>
          <w:color w:val="000000"/>
          <w:sz w:val="28"/>
        </w:rPr>
        <w:t>
      аты, әкесінің аты (бар болса), тегі ________________________</w:t>
      </w:r>
    </w:p>
    <w:bookmarkEnd w:id="1410"/>
    <w:bookmarkStart w:name="z1598" w:id="1411"/>
    <w:p>
      <w:pPr>
        <w:spacing w:after="0"/>
        <w:ind w:left="0"/>
        <w:jc w:val="both"/>
      </w:pPr>
      <w:r>
        <w:rPr>
          <w:rFonts w:ascii="Times New Roman"/>
          <w:b w:val="false"/>
          <w:i w:val="false"/>
          <w:color w:val="000000"/>
          <w:sz w:val="28"/>
        </w:rPr>
        <w:t>
      жеке сәйкестендіру нөмірі (бұдан әрі – ЖСН) _______________</w:t>
      </w:r>
    </w:p>
    <w:bookmarkEnd w:id="1411"/>
    <w:bookmarkStart w:name="z1599" w:id="1412"/>
    <w:p>
      <w:pPr>
        <w:spacing w:after="0"/>
        <w:ind w:left="0"/>
        <w:jc w:val="both"/>
      </w:pPr>
      <w:r>
        <w:rPr>
          <w:rFonts w:ascii="Times New Roman"/>
          <w:b w:val="false"/>
          <w:i w:val="false"/>
          <w:color w:val="000000"/>
          <w:sz w:val="28"/>
        </w:rPr>
        <w:t>
      жүзеге асырылатын қызмет түріне сәйкес ЭҚЖЖ (экономикалық қызмет түрлерінің</w:t>
      </w:r>
    </w:p>
    <w:bookmarkEnd w:id="1412"/>
    <w:bookmarkStart w:name="z1600" w:id="1413"/>
    <w:p>
      <w:pPr>
        <w:spacing w:after="0"/>
        <w:ind w:left="0"/>
        <w:jc w:val="both"/>
      </w:pPr>
      <w:r>
        <w:rPr>
          <w:rFonts w:ascii="Times New Roman"/>
          <w:b w:val="false"/>
          <w:i w:val="false"/>
          <w:color w:val="000000"/>
          <w:sz w:val="28"/>
        </w:rPr>
        <w:t>
      жалпы жіктеуіші бойынша коды) бойынша сыныбы (кіші сыныбы)______________</w:t>
      </w:r>
    </w:p>
    <w:bookmarkEnd w:id="1413"/>
    <w:bookmarkStart w:name="z1601" w:id="1414"/>
    <w:p>
      <w:pPr>
        <w:spacing w:after="0"/>
        <w:ind w:left="0"/>
        <w:jc w:val="both"/>
      </w:pPr>
      <w:r>
        <w:rPr>
          <w:rFonts w:ascii="Times New Roman"/>
          <w:b w:val="false"/>
          <w:i w:val="false"/>
          <w:color w:val="000000"/>
          <w:sz w:val="28"/>
        </w:rPr>
        <w:t xml:space="preserve">
      жеке басын куәландыратын құжат: </w:t>
      </w:r>
    </w:p>
    <w:bookmarkEnd w:id="1414"/>
    <w:bookmarkStart w:name="z1602" w:id="1415"/>
    <w:p>
      <w:pPr>
        <w:spacing w:after="0"/>
        <w:ind w:left="0"/>
        <w:jc w:val="both"/>
      </w:pPr>
      <w:r>
        <w:rPr>
          <w:rFonts w:ascii="Times New Roman"/>
          <w:b w:val="false"/>
          <w:i w:val="false"/>
          <w:color w:val="000000"/>
          <w:sz w:val="28"/>
        </w:rPr>
        <w:t>
      нөмірі _________________________________________________</w:t>
      </w:r>
    </w:p>
    <w:bookmarkEnd w:id="1415"/>
    <w:bookmarkStart w:name="z1603" w:id="1416"/>
    <w:p>
      <w:pPr>
        <w:spacing w:after="0"/>
        <w:ind w:left="0"/>
        <w:jc w:val="both"/>
      </w:pPr>
      <w:r>
        <w:rPr>
          <w:rFonts w:ascii="Times New Roman"/>
          <w:b w:val="false"/>
          <w:i w:val="false"/>
          <w:color w:val="000000"/>
          <w:sz w:val="28"/>
        </w:rPr>
        <w:t>
      кім берді______________________________________________</w:t>
      </w:r>
    </w:p>
    <w:bookmarkEnd w:id="1416"/>
    <w:bookmarkStart w:name="z1604" w:id="1417"/>
    <w:p>
      <w:pPr>
        <w:spacing w:after="0"/>
        <w:ind w:left="0"/>
        <w:jc w:val="both"/>
      </w:pPr>
      <w:r>
        <w:rPr>
          <w:rFonts w:ascii="Times New Roman"/>
          <w:b w:val="false"/>
          <w:i w:val="false"/>
          <w:color w:val="000000"/>
          <w:sz w:val="28"/>
        </w:rPr>
        <w:t>
      берілген күні____________________________________________</w:t>
      </w:r>
    </w:p>
    <w:bookmarkEnd w:id="1417"/>
    <w:bookmarkStart w:name="z1605" w:id="1418"/>
    <w:p>
      <w:pPr>
        <w:spacing w:after="0"/>
        <w:ind w:left="0"/>
        <w:jc w:val="both"/>
      </w:pPr>
      <w:r>
        <w:rPr>
          <w:rFonts w:ascii="Times New Roman"/>
          <w:b w:val="false"/>
          <w:i w:val="false"/>
          <w:color w:val="000000"/>
          <w:sz w:val="28"/>
        </w:rPr>
        <w:t>
      мекенжайы:____________________________________________</w:t>
      </w:r>
    </w:p>
    <w:bookmarkEnd w:id="1418"/>
    <w:bookmarkStart w:name="z1606" w:id="1419"/>
    <w:p>
      <w:pPr>
        <w:spacing w:after="0"/>
        <w:ind w:left="0"/>
        <w:jc w:val="both"/>
      </w:pPr>
      <w:r>
        <w:rPr>
          <w:rFonts w:ascii="Times New Roman"/>
          <w:b w:val="false"/>
          <w:i w:val="false"/>
          <w:color w:val="000000"/>
          <w:sz w:val="28"/>
        </w:rPr>
        <w:t>
      телефон (факс) нөмірі:___________________________________</w:t>
      </w:r>
    </w:p>
    <w:bookmarkEnd w:id="1419"/>
    <w:bookmarkStart w:name="z1607" w:id="1420"/>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bookmarkEnd w:id="1420"/>
    <w:bookmarkStart w:name="z1608" w:id="1421"/>
    <w:p>
      <w:pPr>
        <w:spacing w:after="0"/>
        <w:ind w:left="0"/>
        <w:jc w:val="both"/>
      </w:pPr>
      <w:r>
        <w:rPr>
          <w:rFonts w:ascii="Times New Roman"/>
          <w:b w:val="false"/>
          <w:i w:val="false"/>
          <w:color w:val="000000"/>
          <w:sz w:val="28"/>
        </w:rPr>
        <w:t>
      орналасқан жері ________________________________________</w:t>
      </w:r>
    </w:p>
    <w:bookmarkEnd w:id="1421"/>
    <w:bookmarkStart w:name="z1609" w:id="1422"/>
    <w:p>
      <w:pPr>
        <w:spacing w:after="0"/>
        <w:ind w:left="0"/>
        <w:jc w:val="both"/>
      </w:pPr>
      <w:r>
        <w:rPr>
          <w:rFonts w:ascii="Times New Roman"/>
          <w:b w:val="false"/>
          <w:i w:val="false"/>
          <w:color w:val="000000"/>
          <w:sz w:val="28"/>
        </w:rPr>
        <w:t>
      хабардар етілген күн ____________________________________</w:t>
      </w:r>
    </w:p>
    <w:bookmarkEnd w:id="1422"/>
    <w:bookmarkStart w:name="z1610" w:id="1423"/>
    <w:p>
      <w:pPr>
        <w:spacing w:after="0"/>
        <w:ind w:left="0"/>
        <w:jc w:val="both"/>
      </w:pPr>
      <w:r>
        <w:rPr>
          <w:rFonts w:ascii="Times New Roman"/>
          <w:b w:val="false"/>
          <w:i w:val="false"/>
          <w:color w:val="000000"/>
          <w:sz w:val="28"/>
        </w:rPr>
        <w:t>
      2. Ауыл шаруашылығы кооперативі мүшелері туралы мәліметтер:</w:t>
      </w:r>
    </w:p>
    <w:bookmarkEnd w:id="1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424"/>
          <w:p>
            <w:pPr>
              <w:spacing w:after="20"/>
              <w:ind w:left="20"/>
              <w:jc w:val="both"/>
            </w:pPr>
            <w:r>
              <w:rPr>
                <w:rFonts w:ascii="Times New Roman"/>
                <w:b w:val="false"/>
                <w:i w:val="false"/>
                <w:color w:val="000000"/>
                <w:sz w:val="20"/>
              </w:rPr>
              <w:t>
Р/с</w:t>
            </w:r>
          </w:p>
          <w:bookmarkEnd w:id="142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ЖСН-сы/ БСН-сы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2" w:id="1425"/>
    <w:p>
      <w:pPr>
        <w:spacing w:after="0"/>
        <w:ind w:left="0"/>
        <w:jc w:val="both"/>
      </w:pPr>
      <w:r>
        <w:rPr>
          <w:rFonts w:ascii="Times New Roman"/>
          <w:b w:val="false"/>
          <w:i w:val="false"/>
          <w:color w:val="000000"/>
          <w:sz w:val="28"/>
        </w:rPr>
        <w:t>
      3. Екінші деңгейдегі банктегі немесе ұлттық почта операторындағы ағымдағы шоттың мәліметтері:</w:t>
      </w:r>
    </w:p>
    <w:bookmarkEnd w:id="1425"/>
    <w:bookmarkStart w:name="z1613" w:id="1426"/>
    <w:p>
      <w:pPr>
        <w:spacing w:after="0"/>
        <w:ind w:left="0"/>
        <w:jc w:val="both"/>
      </w:pPr>
      <w:r>
        <w:rPr>
          <w:rFonts w:ascii="Times New Roman"/>
          <w:b w:val="false"/>
          <w:i w:val="false"/>
          <w:color w:val="000000"/>
          <w:sz w:val="28"/>
        </w:rPr>
        <w:t>
      ЖСН/БСН _________________________________________________</w:t>
      </w:r>
    </w:p>
    <w:bookmarkEnd w:id="1426"/>
    <w:bookmarkStart w:name="z1614" w:id="1427"/>
    <w:p>
      <w:pPr>
        <w:spacing w:after="0"/>
        <w:ind w:left="0"/>
        <w:jc w:val="both"/>
      </w:pPr>
      <w:r>
        <w:rPr>
          <w:rFonts w:ascii="Times New Roman"/>
          <w:b w:val="false"/>
          <w:i w:val="false"/>
          <w:color w:val="000000"/>
          <w:sz w:val="28"/>
        </w:rPr>
        <w:t>
      бенефициар коды (бұдан әрі – Кбе) _________________</w:t>
      </w:r>
    </w:p>
    <w:bookmarkEnd w:id="1427"/>
    <w:bookmarkStart w:name="z1615" w:id="1428"/>
    <w:p>
      <w:pPr>
        <w:spacing w:after="0"/>
        <w:ind w:left="0"/>
        <w:jc w:val="both"/>
      </w:pPr>
      <w:r>
        <w:rPr>
          <w:rFonts w:ascii="Times New Roman"/>
          <w:b w:val="false"/>
          <w:i w:val="false"/>
          <w:color w:val="000000"/>
          <w:sz w:val="28"/>
        </w:rPr>
        <w:t>
      банктің немесе почта операторының деректемелері___________________</w:t>
      </w:r>
    </w:p>
    <w:bookmarkEnd w:id="1428"/>
    <w:bookmarkStart w:name="z1616" w:id="1429"/>
    <w:p>
      <w:pPr>
        <w:spacing w:after="0"/>
        <w:ind w:left="0"/>
        <w:jc w:val="both"/>
      </w:pPr>
      <w:r>
        <w:rPr>
          <w:rFonts w:ascii="Times New Roman"/>
          <w:b w:val="false"/>
          <w:i w:val="false"/>
          <w:color w:val="000000"/>
          <w:sz w:val="28"/>
        </w:rPr>
        <w:t>
      банктің немесе почта операторының атауы ___________</w:t>
      </w:r>
    </w:p>
    <w:bookmarkEnd w:id="1429"/>
    <w:bookmarkStart w:name="z1617" w:id="1430"/>
    <w:p>
      <w:pPr>
        <w:spacing w:after="0"/>
        <w:ind w:left="0"/>
        <w:jc w:val="both"/>
      </w:pPr>
      <w:r>
        <w:rPr>
          <w:rFonts w:ascii="Times New Roman"/>
          <w:b w:val="false"/>
          <w:i w:val="false"/>
          <w:color w:val="000000"/>
          <w:sz w:val="28"/>
        </w:rPr>
        <w:t>
      банктік сәйкестендiру коды ________________________</w:t>
      </w:r>
    </w:p>
    <w:bookmarkEnd w:id="1430"/>
    <w:bookmarkStart w:name="z1618" w:id="1431"/>
    <w:p>
      <w:pPr>
        <w:spacing w:after="0"/>
        <w:ind w:left="0"/>
        <w:jc w:val="both"/>
      </w:pPr>
      <w:r>
        <w:rPr>
          <w:rFonts w:ascii="Times New Roman"/>
          <w:b w:val="false"/>
          <w:i w:val="false"/>
          <w:color w:val="000000"/>
          <w:sz w:val="28"/>
        </w:rPr>
        <w:t>
      жеке сәйкестендiру коды __________________________</w:t>
      </w:r>
    </w:p>
    <w:bookmarkEnd w:id="1431"/>
    <w:bookmarkStart w:name="z1619" w:id="1432"/>
    <w:p>
      <w:pPr>
        <w:spacing w:after="0"/>
        <w:ind w:left="0"/>
        <w:jc w:val="both"/>
      </w:pPr>
      <w:r>
        <w:rPr>
          <w:rFonts w:ascii="Times New Roman"/>
          <w:b w:val="false"/>
          <w:i w:val="false"/>
          <w:color w:val="000000"/>
          <w:sz w:val="28"/>
        </w:rPr>
        <w:t>
      БСН ____________________________________________</w:t>
      </w:r>
    </w:p>
    <w:bookmarkEnd w:id="1432"/>
    <w:bookmarkStart w:name="z1620" w:id="1433"/>
    <w:p>
      <w:pPr>
        <w:spacing w:after="0"/>
        <w:ind w:left="0"/>
        <w:jc w:val="both"/>
      </w:pPr>
      <w:r>
        <w:rPr>
          <w:rFonts w:ascii="Times New Roman"/>
          <w:b w:val="false"/>
          <w:i w:val="false"/>
          <w:color w:val="000000"/>
          <w:sz w:val="28"/>
        </w:rPr>
        <w:t>
      Кбе __________________________________________</w:t>
      </w:r>
    </w:p>
    <w:bookmarkEnd w:id="1433"/>
    <w:bookmarkStart w:name="z1621" w:id="1434"/>
    <w:p>
      <w:pPr>
        <w:spacing w:after="0"/>
        <w:ind w:left="0"/>
        <w:jc w:val="both"/>
      </w:pPr>
      <w:r>
        <w:rPr>
          <w:rFonts w:ascii="Times New Roman"/>
          <w:b w:val="false"/>
          <w:i w:val="false"/>
          <w:color w:val="000000"/>
          <w:sz w:val="28"/>
        </w:rPr>
        <w:t>
      4. Элиталық тұқым өсіру шаруашылығы (тұқым өсіру шаруашылығы, тұқым өткізуші, шетелдік тұқым өндіруші) мен ауыл шаруашылығы тауарын өндіруші (ауыл шаруашылығы кооперативі) арасындағы сатып алу-сату шартының мәліметтері:</w:t>
      </w:r>
    </w:p>
    <w:bookmarkEnd w:id="1434"/>
    <w:bookmarkStart w:name="z1622" w:id="1435"/>
    <w:p>
      <w:pPr>
        <w:spacing w:after="0"/>
        <w:ind w:left="0"/>
        <w:jc w:val="both"/>
      </w:pPr>
      <w:r>
        <w:rPr>
          <w:rFonts w:ascii="Times New Roman"/>
          <w:b w:val="false"/>
          <w:i w:val="false"/>
          <w:color w:val="000000"/>
          <w:sz w:val="28"/>
        </w:rPr>
        <w:t>
      сатып алушының ЖСН/БСН __________________________</w:t>
      </w:r>
    </w:p>
    <w:bookmarkEnd w:id="1435"/>
    <w:bookmarkStart w:name="z1623" w:id="1436"/>
    <w:p>
      <w:pPr>
        <w:spacing w:after="0"/>
        <w:ind w:left="0"/>
        <w:jc w:val="both"/>
      </w:pPr>
      <w:r>
        <w:rPr>
          <w:rFonts w:ascii="Times New Roman"/>
          <w:b w:val="false"/>
          <w:i w:val="false"/>
          <w:color w:val="000000"/>
          <w:sz w:val="28"/>
        </w:rPr>
        <w:t>
      шарттың нөмірі __________________________________</w:t>
      </w:r>
    </w:p>
    <w:bookmarkEnd w:id="1436"/>
    <w:bookmarkStart w:name="z1624" w:id="1437"/>
    <w:p>
      <w:pPr>
        <w:spacing w:after="0"/>
        <w:ind w:left="0"/>
        <w:jc w:val="both"/>
      </w:pPr>
      <w:r>
        <w:rPr>
          <w:rFonts w:ascii="Times New Roman"/>
          <w:b w:val="false"/>
          <w:i w:val="false"/>
          <w:color w:val="000000"/>
          <w:sz w:val="28"/>
        </w:rPr>
        <w:t>
      шарттың жасалған күні ___________________________</w:t>
      </w:r>
    </w:p>
    <w:bookmarkEnd w:id="1437"/>
    <w:bookmarkStart w:name="z1625" w:id="1438"/>
    <w:p>
      <w:pPr>
        <w:spacing w:after="0"/>
        <w:ind w:left="0"/>
        <w:jc w:val="both"/>
      </w:pPr>
      <w:r>
        <w:rPr>
          <w:rFonts w:ascii="Times New Roman"/>
          <w:b w:val="false"/>
          <w:i w:val="false"/>
          <w:color w:val="000000"/>
          <w:sz w:val="28"/>
        </w:rPr>
        <w:t>
      қосылған құн салығынсыз (бұдан әрі – ҚҚС) шарт бойынша тұқымның жалпы құны, теңге (егер шартта тұқымның құны ҚҚС есебімен көрсетілген жағдайда, тұқымның құны туралы мәліметті ҚҚС-сыз көрсету қажет) __________________</w:t>
      </w:r>
    </w:p>
    <w:bookmarkEnd w:id="1438"/>
    <w:bookmarkStart w:name="z1626" w:id="1439"/>
    <w:p>
      <w:pPr>
        <w:spacing w:after="0"/>
        <w:ind w:left="0"/>
        <w:jc w:val="both"/>
      </w:pPr>
      <w:r>
        <w:rPr>
          <w:rFonts w:ascii="Times New Roman"/>
          <w:b w:val="false"/>
          <w:i w:val="false"/>
          <w:color w:val="000000"/>
          <w:sz w:val="28"/>
        </w:rPr>
        <w:t>
      элиталық тұқым өсіру шаруашылығының (тұқым өсіру шаруашылығының, тұқым өткізушінің, шетелдік тұқым өндірушінің) атауы және БСН-сы _________________________</w:t>
      </w:r>
    </w:p>
    <w:bookmarkEnd w:id="1439"/>
    <w:bookmarkStart w:name="z1627" w:id="1440"/>
    <w:p>
      <w:pPr>
        <w:spacing w:after="0"/>
        <w:ind w:left="0"/>
        <w:jc w:val="both"/>
      </w:pPr>
      <w:r>
        <w:rPr>
          <w:rFonts w:ascii="Times New Roman"/>
          <w:b w:val="false"/>
          <w:i w:val="false"/>
          <w:color w:val="000000"/>
          <w:sz w:val="28"/>
        </w:rPr>
        <w:t>
      элиталық тұқым өсіру шаруашылығы (тұқым өсіру шаруашылығының, тұқым өткізушінің, шетелдік тұқым өндірушінің) орналасқан жерінің мекенжайы _____________</w:t>
      </w:r>
    </w:p>
    <w:bookmarkEnd w:id="1440"/>
    <w:bookmarkStart w:name="z1628" w:id="1441"/>
    <w:p>
      <w:pPr>
        <w:spacing w:after="0"/>
        <w:ind w:left="0"/>
        <w:jc w:val="both"/>
      </w:pPr>
      <w:r>
        <w:rPr>
          <w:rFonts w:ascii="Times New Roman"/>
          <w:b w:val="false"/>
          <w:i w:val="false"/>
          <w:color w:val="000000"/>
          <w:sz w:val="28"/>
        </w:rPr>
        <w:t>
      дақылдың, буданның атауы _______________________</w:t>
      </w:r>
    </w:p>
    <w:bookmarkEnd w:id="1441"/>
    <w:bookmarkStart w:name="z1629" w:id="1442"/>
    <w:p>
      <w:pPr>
        <w:spacing w:after="0"/>
        <w:ind w:left="0"/>
        <w:jc w:val="both"/>
      </w:pPr>
      <w:r>
        <w:rPr>
          <w:rFonts w:ascii="Times New Roman"/>
          <w:b w:val="false"/>
          <w:i w:val="false"/>
          <w:color w:val="000000"/>
          <w:sz w:val="28"/>
        </w:rPr>
        <w:t>
      тұқым көлемі, тонна (дана, егіс бірліктері) ____________________</w:t>
      </w:r>
    </w:p>
    <w:bookmarkEnd w:id="1442"/>
    <w:bookmarkStart w:name="z1630" w:id="1443"/>
    <w:p>
      <w:pPr>
        <w:spacing w:after="0"/>
        <w:ind w:left="0"/>
        <w:jc w:val="both"/>
      </w:pPr>
      <w:r>
        <w:rPr>
          <w:rFonts w:ascii="Times New Roman"/>
          <w:b w:val="false"/>
          <w:i w:val="false"/>
          <w:color w:val="000000"/>
          <w:sz w:val="28"/>
        </w:rPr>
        <w:t>
      өткізу құны, барлығы ____________________________________</w:t>
      </w:r>
    </w:p>
    <w:bookmarkEnd w:id="1443"/>
    <w:bookmarkStart w:name="z1631" w:id="1444"/>
    <w:p>
      <w:pPr>
        <w:spacing w:after="0"/>
        <w:ind w:left="0"/>
        <w:jc w:val="both"/>
      </w:pPr>
      <w:r>
        <w:rPr>
          <w:rFonts w:ascii="Times New Roman"/>
          <w:b w:val="false"/>
          <w:i w:val="false"/>
          <w:color w:val="000000"/>
          <w:sz w:val="28"/>
        </w:rPr>
        <w:t>
      төлеу мерзімі____________________________________</w:t>
      </w:r>
    </w:p>
    <w:bookmarkEnd w:id="1444"/>
    <w:bookmarkStart w:name="z1632" w:id="1445"/>
    <w:p>
      <w:pPr>
        <w:spacing w:after="0"/>
        <w:ind w:left="0"/>
        <w:jc w:val="both"/>
      </w:pPr>
      <w:r>
        <w:rPr>
          <w:rFonts w:ascii="Times New Roman"/>
          <w:b w:val="false"/>
          <w:i w:val="false"/>
          <w:color w:val="000000"/>
          <w:sz w:val="28"/>
        </w:rPr>
        <w:t>
      межелі (босату) пункті __________________________</w:t>
      </w:r>
    </w:p>
    <w:bookmarkEnd w:id="1445"/>
    <w:bookmarkStart w:name="z1633" w:id="1446"/>
    <w:p>
      <w:pPr>
        <w:spacing w:after="0"/>
        <w:ind w:left="0"/>
        <w:jc w:val="both"/>
      </w:pPr>
      <w:r>
        <w:rPr>
          <w:rFonts w:ascii="Times New Roman"/>
          <w:b w:val="false"/>
          <w:i w:val="false"/>
          <w:color w:val="000000"/>
          <w:sz w:val="28"/>
        </w:rPr>
        <w:t>
      5. Жүгерінің, қант қызылшасының, рапстың, күнбағыстың, мақтаның, құмайдың, қызанақтың және қиярдың бірінші ұрпақ будандарының тұқымдарын сатып алуға жұмсалған шығындарды (өтінім берген сәтте) растайтын төлем құжаттарының, шот-фактуралардың және жүгерінің, қант қызылшасының, рапстың, күнбағыстың, мақтаның, құмайдың, қызанақтың және қиярдың бірінші ұрпақ будандарының тұқымдарын жеткізу туралы жүкқұжаттың (актінің) мәліметтері:</w:t>
      </w:r>
    </w:p>
    <w:bookmarkEnd w:id="1446"/>
    <w:bookmarkStart w:name="z1634" w:id="1447"/>
    <w:p>
      <w:pPr>
        <w:spacing w:after="0"/>
        <w:ind w:left="0"/>
        <w:jc w:val="both"/>
      </w:pPr>
      <w:r>
        <w:rPr>
          <w:rFonts w:ascii="Times New Roman"/>
          <w:b w:val="false"/>
          <w:i w:val="false"/>
          <w:color w:val="000000"/>
          <w:sz w:val="28"/>
        </w:rPr>
        <w:t>
      төлем құжатының нөмірі __________________________</w:t>
      </w:r>
    </w:p>
    <w:bookmarkEnd w:id="1447"/>
    <w:bookmarkStart w:name="z1635" w:id="1448"/>
    <w:p>
      <w:pPr>
        <w:spacing w:after="0"/>
        <w:ind w:left="0"/>
        <w:jc w:val="both"/>
      </w:pPr>
      <w:r>
        <w:rPr>
          <w:rFonts w:ascii="Times New Roman"/>
          <w:b w:val="false"/>
          <w:i w:val="false"/>
          <w:color w:val="000000"/>
          <w:sz w:val="28"/>
        </w:rPr>
        <w:t>
      төлем құжатының берілген күні ____________________</w:t>
      </w:r>
    </w:p>
    <w:bookmarkEnd w:id="1448"/>
    <w:bookmarkStart w:name="z1636" w:id="1449"/>
    <w:p>
      <w:pPr>
        <w:spacing w:after="0"/>
        <w:ind w:left="0"/>
        <w:jc w:val="both"/>
      </w:pPr>
      <w:r>
        <w:rPr>
          <w:rFonts w:ascii="Times New Roman"/>
          <w:b w:val="false"/>
          <w:i w:val="false"/>
          <w:color w:val="000000"/>
          <w:sz w:val="28"/>
        </w:rPr>
        <w:t>
      шот-фактура нөмірі ______________________________</w:t>
      </w:r>
    </w:p>
    <w:bookmarkEnd w:id="1449"/>
    <w:bookmarkStart w:name="z1637" w:id="1450"/>
    <w:p>
      <w:pPr>
        <w:spacing w:after="0"/>
        <w:ind w:left="0"/>
        <w:jc w:val="both"/>
      </w:pPr>
      <w:r>
        <w:rPr>
          <w:rFonts w:ascii="Times New Roman"/>
          <w:b w:val="false"/>
          <w:i w:val="false"/>
          <w:color w:val="000000"/>
          <w:sz w:val="28"/>
        </w:rPr>
        <w:t>
      берілген күні ___________________________________</w:t>
      </w:r>
    </w:p>
    <w:bookmarkEnd w:id="1450"/>
    <w:bookmarkStart w:name="z1638" w:id="1451"/>
    <w:p>
      <w:pPr>
        <w:spacing w:after="0"/>
        <w:ind w:left="0"/>
        <w:jc w:val="both"/>
      </w:pPr>
      <w:r>
        <w:rPr>
          <w:rFonts w:ascii="Times New Roman"/>
          <w:b w:val="false"/>
          <w:i w:val="false"/>
          <w:color w:val="000000"/>
          <w:sz w:val="28"/>
        </w:rPr>
        <w:t>
      тасымалдауға арналған жүкқұжаттың нөмірі__________</w:t>
      </w:r>
    </w:p>
    <w:bookmarkEnd w:id="1451"/>
    <w:bookmarkStart w:name="z1639" w:id="1452"/>
    <w:p>
      <w:pPr>
        <w:spacing w:after="0"/>
        <w:ind w:left="0"/>
        <w:jc w:val="both"/>
      </w:pPr>
      <w:r>
        <w:rPr>
          <w:rFonts w:ascii="Times New Roman"/>
          <w:b w:val="false"/>
          <w:i w:val="false"/>
          <w:color w:val="000000"/>
          <w:sz w:val="28"/>
        </w:rPr>
        <w:t>
      босатуға арналған жүкқұжаттың нөмірі______________________________</w:t>
      </w:r>
    </w:p>
    <w:bookmarkEnd w:id="1452"/>
    <w:bookmarkStart w:name="z1640" w:id="1453"/>
    <w:p>
      <w:pPr>
        <w:spacing w:after="0"/>
        <w:ind w:left="0"/>
        <w:jc w:val="both"/>
      </w:pPr>
      <w:r>
        <w:rPr>
          <w:rFonts w:ascii="Times New Roman"/>
          <w:b w:val="false"/>
          <w:i w:val="false"/>
          <w:color w:val="000000"/>
          <w:sz w:val="28"/>
        </w:rPr>
        <w:t>
      6. Тауарларға арналған кедендік декларацияның (жүгерінің, қант қызылшасының, рапстың, күнбағыстың, мақтаның, құмайдың, қызанақтың және қиярдың бірінші ұрпақ будандарының тұқымдарын Еуразиялық экономикалық одаққа кірмейтін елдерден сатып алған кезде) мәліметтері:</w:t>
      </w:r>
    </w:p>
    <w:bookmarkEnd w:id="1453"/>
    <w:bookmarkStart w:name="z1641" w:id="1454"/>
    <w:p>
      <w:pPr>
        <w:spacing w:after="0"/>
        <w:ind w:left="0"/>
        <w:jc w:val="both"/>
      </w:pPr>
      <w:r>
        <w:rPr>
          <w:rFonts w:ascii="Times New Roman"/>
          <w:b w:val="false"/>
          <w:i w:val="false"/>
          <w:color w:val="000000"/>
          <w:sz w:val="28"/>
        </w:rPr>
        <w:t>
      декларацияның нөмірі ___________________________</w:t>
      </w:r>
    </w:p>
    <w:bookmarkEnd w:id="1454"/>
    <w:bookmarkStart w:name="z1642" w:id="1455"/>
    <w:p>
      <w:pPr>
        <w:spacing w:after="0"/>
        <w:ind w:left="0"/>
        <w:jc w:val="both"/>
      </w:pPr>
      <w:r>
        <w:rPr>
          <w:rFonts w:ascii="Times New Roman"/>
          <w:b w:val="false"/>
          <w:i w:val="false"/>
          <w:color w:val="000000"/>
          <w:sz w:val="28"/>
        </w:rPr>
        <w:t>
      берілген күні ___________________________________</w:t>
      </w:r>
    </w:p>
    <w:bookmarkEnd w:id="1455"/>
    <w:bookmarkStart w:name="z1643" w:id="1456"/>
    <w:p>
      <w:pPr>
        <w:spacing w:after="0"/>
        <w:ind w:left="0"/>
        <w:jc w:val="both"/>
      </w:pPr>
      <w:r>
        <w:rPr>
          <w:rFonts w:ascii="Times New Roman"/>
          <w:b w:val="false"/>
          <w:i w:val="false"/>
          <w:color w:val="000000"/>
          <w:sz w:val="28"/>
        </w:rPr>
        <w:t>
      дақылдың, буданның/сұрыптың атауы ________________</w:t>
      </w:r>
    </w:p>
    <w:bookmarkEnd w:id="1456"/>
    <w:bookmarkStart w:name="z1644" w:id="1457"/>
    <w:p>
      <w:pPr>
        <w:spacing w:after="0"/>
        <w:ind w:left="0"/>
        <w:jc w:val="both"/>
      </w:pPr>
      <w:r>
        <w:rPr>
          <w:rFonts w:ascii="Times New Roman"/>
          <w:b w:val="false"/>
          <w:i w:val="false"/>
          <w:color w:val="000000"/>
          <w:sz w:val="28"/>
        </w:rPr>
        <w:t>
      тұқым көлемі, тонна (дана, егіс бірліктері)____________________________</w:t>
      </w:r>
    </w:p>
    <w:bookmarkEnd w:id="1457"/>
    <w:bookmarkStart w:name="z1645" w:id="1458"/>
    <w:p>
      <w:pPr>
        <w:spacing w:after="0"/>
        <w:ind w:left="0"/>
        <w:jc w:val="both"/>
      </w:pPr>
      <w:r>
        <w:rPr>
          <w:rFonts w:ascii="Times New Roman"/>
          <w:b w:val="false"/>
          <w:i w:val="false"/>
          <w:color w:val="000000"/>
          <w:sz w:val="28"/>
        </w:rPr>
        <w:t>
      бағасы, теңге __________________________________</w:t>
      </w:r>
    </w:p>
    <w:bookmarkEnd w:id="1458"/>
    <w:bookmarkStart w:name="z1646" w:id="1459"/>
    <w:p>
      <w:pPr>
        <w:spacing w:after="0"/>
        <w:ind w:left="0"/>
        <w:jc w:val="both"/>
      </w:pPr>
      <w:r>
        <w:rPr>
          <w:rFonts w:ascii="Times New Roman"/>
          <w:b w:val="false"/>
          <w:i w:val="false"/>
          <w:color w:val="000000"/>
          <w:sz w:val="28"/>
        </w:rPr>
        <w:t>
      өткізу құны, барлығы ___________________________</w:t>
      </w:r>
    </w:p>
    <w:bookmarkEnd w:id="1459"/>
    <w:bookmarkStart w:name="z1647" w:id="1460"/>
    <w:p>
      <w:pPr>
        <w:spacing w:after="0"/>
        <w:ind w:left="0"/>
        <w:jc w:val="both"/>
      </w:pPr>
      <w:r>
        <w:rPr>
          <w:rFonts w:ascii="Times New Roman"/>
          <w:b w:val="false"/>
          <w:i w:val="false"/>
          <w:color w:val="000000"/>
          <w:sz w:val="28"/>
        </w:rPr>
        <w:t>
      шетелдік тұқым өндірушінің атауы ______________________________</w:t>
      </w:r>
    </w:p>
    <w:bookmarkEnd w:id="1460"/>
    <w:bookmarkStart w:name="z1648" w:id="1461"/>
    <w:p>
      <w:pPr>
        <w:spacing w:after="0"/>
        <w:ind w:left="0"/>
        <w:jc w:val="both"/>
      </w:pPr>
      <w:r>
        <w:rPr>
          <w:rFonts w:ascii="Times New Roman"/>
          <w:b w:val="false"/>
          <w:i w:val="false"/>
          <w:color w:val="000000"/>
          <w:sz w:val="28"/>
        </w:rPr>
        <w:t>
      шетелдік тұқым өндірушінің орналасқан жерінің мекенжайы _____</w:t>
      </w:r>
    </w:p>
    <w:bookmarkEnd w:id="1461"/>
    <w:bookmarkStart w:name="z1649" w:id="1462"/>
    <w:p>
      <w:pPr>
        <w:spacing w:after="0"/>
        <w:ind w:left="0"/>
        <w:jc w:val="both"/>
      </w:pPr>
      <w:r>
        <w:rPr>
          <w:rFonts w:ascii="Times New Roman"/>
          <w:b w:val="false"/>
          <w:i w:val="false"/>
          <w:color w:val="000000"/>
          <w:sz w:val="28"/>
        </w:rPr>
        <w:t>
      7. Жүгерінің, қант қызылшасының, рапстың, күнбағыстың, мақтаның, құмайдың, қызанақтың және қиярдың бірінші ұрпақ будандары тұқымдарының Еуразиялық экономикалық одақ елдерінен әкелінгенін растайтын, мемлекеттік кірістер органы берген құжаттың мәліметтері:</w:t>
      </w:r>
    </w:p>
    <w:bookmarkEnd w:id="1462"/>
    <w:bookmarkStart w:name="z1650" w:id="1463"/>
    <w:p>
      <w:pPr>
        <w:spacing w:after="0"/>
        <w:ind w:left="0"/>
        <w:jc w:val="both"/>
      </w:pPr>
      <w:r>
        <w:rPr>
          <w:rFonts w:ascii="Times New Roman"/>
          <w:b w:val="false"/>
          <w:i w:val="false"/>
          <w:color w:val="000000"/>
          <w:sz w:val="28"/>
        </w:rPr>
        <w:t>
      құжаттың нөмірі _________________________________</w:t>
      </w:r>
    </w:p>
    <w:bookmarkEnd w:id="1463"/>
    <w:bookmarkStart w:name="z1651" w:id="1464"/>
    <w:p>
      <w:pPr>
        <w:spacing w:after="0"/>
        <w:ind w:left="0"/>
        <w:jc w:val="both"/>
      </w:pPr>
      <w:r>
        <w:rPr>
          <w:rFonts w:ascii="Times New Roman"/>
          <w:b w:val="false"/>
          <w:i w:val="false"/>
          <w:color w:val="000000"/>
          <w:sz w:val="28"/>
        </w:rPr>
        <w:t>
      берілген күні __________________________________</w:t>
      </w:r>
    </w:p>
    <w:bookmarkEnd w:id="1464"/>
    <w:bookmarkStart w:name="z1652" w:id="1465"/>
    <w:p>
      <w:pPr>
        <w:spacing w:after="0"/>
        <w:ind w:left="0"/>
        <w:jc w:val="both"/>
      </w:pPr>
      <w:r>
        <w:rPr>
          <w:rFonts w:ascii="Times New Roman"/>
          <w:b w:val="false"/>
          <w:i w:val="false"/>
          <w:color w:val="000000"/>
          <w:sz w:val="28"/>
        </w:rPr>
        <w:t>
      дақылдың, буданның атауы ________________________</w:t>
      </w:r>
    </w:p>
    <w:bookmarkEnd w:id="1465"/>
    <w:bookmarkStart w:name="z1653" w:id="1466"/>
    <w:p>
      <w:pPr>
        <w:spacing w:after="0"/>
        <w:ind w:left="0"/>
        <w:jc w:val="both"/>
      </w:pPr>
      <w:r>
        <w:rPr>
          <w:rFonts w:ascii="Times New Roman"/>
          <w:b w:val="false"/>
          <w:i w:val="false"/>
          <w:color w:val="000000"/>
          <w:sz w:val="28"/>
        </w:rPr>
        <w:t>
      тұқым көлемі, тонна (дана, егіс бірліктері)____________________________</w:t>
      </w:r>
    </w:p>
    <w:bookmarkEnd w:id="1466"/>
    <w:bookmarkStart w:name="z1654" w:id="1467"/>
    <w:p>
      <w:pPr>
        <w:spacing w:after="0"/>
        <w:ind w:left="0"/>
        <w:jc w:val="both"/>
      </w:pPr>
      <w:r>
        <w:rPr>
          <w:rFonts w:ascii="Times New Roman"/>
          <w:b w:val="false"/>
          <w:i w:val="false"/>
          <w:color w:val="000000"/>
          <w:sz w:val="28"/>
        </w:rPr>
        <w:t>
      бағасы, теңге _________________________________</w:t>
      </w:r>
    </w:p>
    <w:bookmarkEnd w:id="1467"/>
    <w:bookmarkStart w:name="z1655" w:id="1468"/>
    <w:p>
      <w:pPr>
        <w:spacing w:after="0"/>
        <w:ind w:left="0"/>
        <w:jc w:val="both"/>
      </w:pPr>
      <w:r>
        <w:rPr>
          <w:rFonts w:ascii="Times New Roman"/>
          <w:b w:val="false"/>
          <w:i w:val="false"/>
          <w:color w:val="000000"/>
          <w:sz w:val="28"/>
        </w:rPr>
        <w:t>
      өткізу құны, барлығы ___________________________</w:t>
      </w:r>
    </w:p>
    <w:bookmarkEnd w:id="1468"/>
    <w:bookmarkStart w:name="z1656" w:id="1469"/>
    <w:p>
      <w:pPr>
        <w:spacing w:after="0"/>
        <w:ind w:left="0"/>
        <w:jc w:val="both"/>
      </w:pPr>
      <w:r>
        <w:rPr>
          <w:rFonts w:ascii="Times New Roman"/>
          <w:b w:val="false"/>
          <w:i w:val="false"/>
          <w:color w:val="000000"/>
          <w:sz w:val="28"/>
        </w:rPr>
        <w:t>
      шетелдік тұқымдарды өндірушінің атауы ___________________________</w:t>
      </w:r>
    </w:p>
    <w:bookmarkEnd w:id="1469"/>
    <w:bookmarkStart w:name="z1657" w:id="1470"/>
    <w:p>
      <w:pPr>
        <w:spacing w:after="0"/>
        <w:ind w:left="0"/>
        <w:jc w:val="both"/>
      </w:pPr>
      <w:r>
        <w:rPr>
          <w:rFonts w:ascii="Times New Roman"/>
          <w:b w:val="false"/>
          <w:i w:val="false"/>
          <w:color w:val="000000"/>
          <w:sz w:val="28"/>
        </w:rPr>
        <w:t>
      шетелдік тұқымдарды өндірушінің орналасқан жерінің мекенжайы _____</w:t>
      </w:r>
    </w:p>
    <w:bookmarkEnd w:id="1470"/>
    <w:bookmarkStart w:name="z1658" w:id="1471"/>
    <w:p>
      <w:pPr>
        <w:spacing w:after="0"/>
        <w:ind w:left="0"/>
        <w:jc w:val="both"/>
      </w:pPr>
      <w:r>
        <w:rPr>
          <w:rFonts w:ascii="Times New Roman"/>
          <w:b w:val="false"/>
          <w:i w:val="false"/>
          <w:color w:val="000000"/>
          <w:sz w:val="28"/>
        </w:rPr>
        <w:t>
      8. Жылыжай кешенінің (өнеркәсіптік/фермерлік) бар-жоғы туралы мәліметтер:</w:t>
      </w:r>
    </w:p>
    <w:bookmarkEnd w:id="1471"/>
    <w:bookmarkStart w:name="z1659" w:id="1472"/>
    <w:p>
      <w:pPr>
        <w:spacing w:after="0"/>
        <w:ind w:left="0"/>
        <w:jc w:val="both"/>
      </w:pPr>
      <w:r>
        <w:rPr>
          <w:rFonts w:ascii="Times New Roman"/>
          <w:b w:val="false"/>
          <w:i w:val="false"/>
          <w:color w:val="000000"/>
          <w:sz w:val="28"/>
        </w:rPr>
        <w:t>
      жылыжайдың жұмыс алаңының өлшемі:____________________</w:t>
      </w:r>
    </w:p>
    <w:bookmarkEnd w:id="1472"/>
    <w:bookmarkStart w:name="z1660" w:id="1473"/>
    <w:p>
      <w:pPr>
        <w:spacing w:after="0"/>
        <w:ind w:left="0"/>
        <w:jc w:val="both"/>
      </w:pPr>
      <w:r>
        <w:rPr>
          <w:rFonts w:ascii="Times New Roman"/>
          <w:b w:val="false"/>
          <w:i w:val="false"/>
          <w:color w:val="000000"/>
          <w:sz w:val="28"/>
        </w:rPr>
        <w:t>
      мекенжайы: ____________________________________________</w:t>
      </w:r>
    </w:p>
    <w:bookmarkEnd w:id="1473"/>
    <w:bookmarkStart w:name="z1661" w:id="1474"/>
    <w:p>
      <w:pPr>
        <w:spacing w:after="0"/>
        <w:ind w:left="0"/>
        <w:jc w:val="both"/>
      </w:pPr>
      <w:r>
        <w:rPr>
          <w:rFonts w:ascii="Times New Roman"/>
          <w:b w:val="false"/>
          <w:i w:val="false"/>
          <w:color w:val="000000"/>
          <w:sz w:val="28"/>
        </w:rPr>
        <w:t>
      кадастрлық нөмірі ______________________________________</w:t>
      </w:r>
    </w:p>
    <w:bookmarkEnd w:id="1474"/>
    <w:bookmarkStart w:name="z1662" w:id="1475"/>
    <w:p>
      <w:pPr>
        <w:spacing w:after="0"/>
        <w:ind w:left="0"/>
        <w:jc w:val="both"/>
      </w:pPr>
      <w:r>
        <w:rPr>
          <w:rFonts w:ascii="Times New Roman"/>
          <w:b w:val="false"/>
          <w:i w:val="false"/>
          <w:color w:val="000000"/>
          <w:sz w:val="28"/>
        </w:rPr>
        <w:t>
      нысаналы мақсаты _________________________________________</w:t>
      </w:r>
    </w:p>
    <w:bookmarkEnd w:id="1475"/>
    <w:bookmarkStart w:name="z1663" w:id="1476"/>
    <w:p>
      <w:pPr>
        <w:spacing w:after="0"/>
        <w:ind w:left="0"/>
        <w:jc w:val="both"/>
      </w:pPr>
      <w:r>
        <w:rPr>
          <w:rFonts w:ascii="Times New Roman"/>
          <w:b w:val="false"/>
          <w:i w:val="false"/>
          <w:color w:val="000000"/>
          <w:sz w:val="28"/>
        </w:rPr>
        <w:t>
      9. Құжаттар туралы мәліметтер (фермерлік жылыжайлар үшін): "Сәйкестікті бағалау. Инспекцияны жүргізетін әртүрлі типтегі органдардың жұмысына қойылатын талаптар" ISO/IEC 17020 МемСТ мемлекеттік стандартының талаптарына сәйкестігіне аккредиттелген заңды тұлға немесе оның атынан әрекет ететін заңды тұлғаның құрылымдық бөлімшесі берген "Фермерлік жылыжайлар. Жалпы техникалық талаптар" ҚР СТ 3834 ұлттық стандартына сәйкестігі туралы техникалық куәландыру нәтижелері бойынша есеп.</w:t>
      </w:r>
    </w:p>
    <w:bookmarkEnd w:id="1476"/>
    <w:bookmarkStart w:name="z1664" w:id="1477"/>
    <w:p>
      <w:pPr>
        <w:spacing w:after="0"/>
        <w:ind w:left="0"/>
        <w:jc w:val="both"/>
      </w:pPr>
      <w:r>
        <w:rPr>
          <w:rFonts w:ascii="Times New Roman"/>
          <w:b w:val="false"/>
          <w:i w:val="false"/>
          <w:color w:val="000000"/>
          <w:sz w:val="28"/>
        </w:rPr>
        <w:t>
      берілген күні _____________________________________________</w:t>
      </w:r>
    </w:p>
    <w:bookmarkEnd w:id="1477"/>
    <w:bookmarkStart w:name="z1665" w:id="1478"/>
    <w:p>
      <w:pPr>
        <w:spacing w:after="0"/>
        <w:ind w:left="0"/>
        <w:jc w:val="both"/>
      </w:pPr>
      <w:r>
        <w:rPr>
          <w:rFonts w:ascii="Times New Roman"/>
          <w:b w:val="false"/>
          <w:i w:val="false"/>
          <w:color w:val="000000"/>
          <w:sz w:val="28"/>
        </w:rPr>
        <w:t>
      кім берді ________________________________________________</w:t>
      </w:r>
    </w:p>
    <w:bookmarkEnd w:id="1478"/>
    <w:bookmarkStart w:name="z1666" w:id="1479"/>
    <w:p>
      <w:pPr>
        <w:spacing w:after="0"/>
        <w:ind w:left="0"/>
        <w:jc w:val="both"/>
      </w:pPr>
      <w:r>
        <w:rPr>
          <w:rFonts w:ascii="Times New Roman"/>
          <w:b w:val="false"/>
          <w:i w:val="false"/>
          <w:color w:val="000000"/>
          <w:sz w:val="28"/>
        </w:rPr>
        <w:t>
      10. Құжаттар туралы мәліметтер:</w:t>
      </w:r>
    </w:p>
    <w:bookmarkEnd w:id="1479"/>
    <w:bookmarkStart w:name="z1667" w:id="1480"/>
    <w:p>
      <w:pPr>
        <w:spacing w:after="0"/>
        <w:ind w:left="0"/>
        <w:jc w:val="both"/>
      </w:pPr>
      <w:r>
        <w:rPr>
          <w:rFonts w:ascii="Times New Roman"/>
          <w:b w:val="false"/>
          <w:i w:val="false"/>
          <w:color w:val="000000"/>
          <w:sz w:val="28"/>
        </w:rPr>
        <w:t>
      жүгерінің, қант қызылшасының, рапстың, күнбағыстың, мақтаның, құмайдың, қызанақтың және қиярдың бірінші ұрпақ будандары тұқымдарының сұрыптық және егістік сапасын растайтын құжат:</w:t>
      </w:r>
    </w:p>
    <w:bookmarkEnd w:id="1480"/>
    <w:bookmarkStart w:name="z1668" w:id="1481"/>
    <w:p>
      <w:pPr>
        <w:spacing w:after="0"/>
        <w:ind w:left="0"/>
        <w:jc w:val="both"/>
      </w:pPr>
      <w:r>
        <w:rPr>
          <w:rFonts w:ascii="Times New Roman"/>
          <w:b w:val="false"/>
          <w:i w:val="false"/>
          <w:color w:val="000000"/>
          <w:sz w:val="28"/>
        </w:rPr>
        <w:t>
      құжаттың атауы_________________________________</w:t>
      </w:r>
    </w:p>
    <w:bookmarkEnd w:id="1481"/>
    <w:bookmarkStart w:name="z1669" w:id="1482"/>
    <w:p>
      <w:pPr>
        <w:spacing w:after="0"/>
        <w:ind w:left="0"/>
        <w:jc w:val="both"/>
      </w:pPr>
      <w:r>
        <w:rPr>
          <w:rFonts w:ascii="Times New Roman"/>
          <w:b w:val="false"/>
          <w:i w:val="false"/>
          <w:color w:val="000000"/>
          <w:sz w:val="28"/>
        </w:rPr>
        <w:t>
      құжаттың нөмірі__________________________________</w:t>
      </w:r>
    </w:p>
    <w:bookmarkEnd w:id="1482"/>
    <w:bookmarkStart w:name="z1670" w:id="1483"/>
    <w:p>
      <w:pPr>
        <w:spacing w:after="0"/>
        <w:ind w:left="0"/>
        <w:jc w:val="both"/>
      </w:pPr>
      <w:r>
        <w:rPr>
          <w:rFonts w:ascii="Times New Roman"/>
          <w:b w:val="false"/>
          <w:i w:val="false"/>
          <w:color w:val="000000"/>
          <w:sz w:val="28"/>
        </w:rPr>
        <w:t>
      берілген күні ___________________________________</w:t>
      </w:r>
    </w:p>
    <w:bookmarkEnd w:id="1483"/>
    <w:bookmarkStart w:name="z1671" w:id="1484"/>
    <w:p>
      <w:pPr>
        <w:spacing w:after="0"/>
        <w:ind w:left="0"/>
        <w:jc w:val="both"/>
      </w:pPr>
      <w:r>
        <w:rPr>
          <w:rFonts w:ascii="Times New Roman"/>
          <w:b w:val="false"/>
          <w:i w:val="false"/>
          <w:color w:val="000000"/>
          <w:sz w:val="28"/>
        </w:rPr>
        <w:t>
      кім берді _______________________________________</w:t>
      </w:r>
    </w:p>
    <w:bookmarkEnd w:id="1484"/>
    <w:bookmarkStart w:name="z1672" w:id="1485"/>
    <w:p>
      <w:pPr>
        <w:spacing w:after="0"/>
        <w:ind w:left="0"/>
        <w:jc w:val="both"/>
      </w:pPr>
      <w:r>
        <w:rPr>
          <w:rFonts w:ascii="Times New Roman"/>
          <w:b w:val="false"/>
          <w:i w:val="false"/>
          <w:color w:val="000000"/>
          <w:sz w:val="28"/>
        </w:rPr>
        <w:t>
      тұқым сапасына сараптама жүргізу жөніндегі аккредиттелген зертхана берген бірінші буын будандары тұқымдарының кондициялылығы (түйнекті талдау актісі, тұқымды талдау нәтижесі) туралы куәлік:</w:t>
      </w:r>
    </w:p>
    <w:bookmarkEnd w:id="1485"/>
    <w:bookmarkStart w:name="z1673" w:id="1486"/>
    <w:p>
      <w:pPr>
        <w:spacing w:after="0"/>
        <w:ind w:left="0"/>
        <w:jc w:val="both"/>
      </w:pPr>
      <w:r>
        <w:rPr>
          <w:rFonts w:ascii="Times New Roman"/>
          <w:b w:val="false"/>
          <w:i w:val="false"/>
          <w:color w:val="000000"/>
          <w:sz w:val="28"/>
        </w:rPr>
        <w:t>
      құжаттың нөмірі_________________________________</w:t>
      </w:r>
    </w:p>
    <w:bookmarkEnd w:id="1486"/>
    <w:bookmarkStart w:name="z1674" w:id="1487"/>
    <w:p>
      <w:pPr>
        <w:spacing w:after="0"/>
        <w:ind w:left="0"/>
        <w:jc w:val="both"/>
      </w:pPr>
      <w:r>
        <w:rPr>
          <w:rFonts w:ascii="Times New Roman"/>
          <w:b w:val="false"/>
          <w:i w:val="false"/>
          <w:color w:val="000000"/>
          <w:sz w:val="28"/>
        </w:rPr>
        <w:t>
      берілген күні ___________________________________</w:t>
      </w:r>
    </w:p>
    <w:bookmarkEnd w:id="1487"/>
    <w:bookmarkStart w:name="z1675" w:id="1488"/>
    <w:p>
      <w:pPr>
        <w:spacing w:after="0"/>
        <w:ind w:left="0"/>
        <w:jc w:val="both"/>
      </w:pPr>
      <w:r>
        <w:rPr>
          <w:rFonts w:ascii="Times New Roman"/>
          <w:b w:val="false"/>
          <w:i w:val="false"/>
          <w:color w:val="000000"/>
          <w:sz w:val="28"/>
        </w:rPr>
        <w:t>
      жарамдылық мерзімі __________________________________</w:t>
      </w:r>
    </w:p>
    <w:bookmarkEnd w:id="1488"/>
    <w:bookmarkStart w:name="z1676" w:id="1489"/>
    <w:p>
      <w:pPr>
        <w:spacing w:after="0"/>
        <w:ind w:left="0"/>
        <w:jc w:val="both"/>
      </w:pPr>
      <w:r>
        <w:rPr>
          <w:rFonts w:ascii="Times New Roman"/>
          <w:b w:val="false"/>
          <w:i w:val="false"/>
          <w:color w:val="000000"/>
          <w:sz w:val="28"/>
        </w:rPr>
        <w:t>
      кім берді _______________________________________</w:t>
      </w:r>
    </w:p>
    <w:bookmarkEnd w:id="1489"/>
    <w:bookmarkStart w:name="z1677" w:id="1490"/>
    <w:p>
      <w:pPr>
        <w:spacing w:after="0"/>
        <w:ind w:left="0"/>
        <w:jc w:val="both"/>
      </w:pPr>
      <w:r>
        <w:rPr>
          <w:rFonts w:ascii="Times New Roman"/>
          <w:b w:val="false"/>
          <w:i w:val="false"/>
          <w:color w:val="000000"/>
          <w:sz w:val="28"/>
        </w:rPr>
        <w:t>
      аккредиттеу аттестатының нөмірі (тиісті дақылдың тұқым сапасына сараптама жүргізу аккредиттеу саласы) ____________________</w:t>
      </w:r>
    </w:p>
    <w:bookmarkEnd w:id="1490"/>
    <w:bookmarkStart w:name="z1678" w:id="1491"/>
    <w:p>
      <w:pPr>
        <w:spacing w:after="0"/>
        <w:ind w:left="0"/>
        <w:jc w:val="both"/>
      </w:pPr>
      <w:r>
        <w:rPr>
          <w:rFonts w:ascii="Times New Roman"/>
          <w:b w:val="false"/>
          <w:i w:val="false"/>
          <w:color w:val="000000"/>
          <w:sz w:val="28"/>
        </w:rPr>
        <w:t>
      11. Тауардың (жүгерінің, қант қызылшасының, рапстың, күнбағыстың, мақтаның, құмайдың, қызанақтың және қиярдың бірінші ұрпақ будандарының тұқымдарын Еуразиялық экономикалық одаққа кірмейтін елдерден сатып алған кезде) шығу тегі туралы сертификаттың немесе тауардың шығу тегі туралы декларацияның мәліметтері:</w:t>
      </w:r>
    </w:p>
    <w:bookmarkEnd w:id="1491"/>
    <w:bookmarkStart w:name="z1679" w:id="1492"/>
    <w:p>
      <w:pPr>
        <w:spacing w:after="0"/>
        <w:ind w:left="0"/>
        <w:jc w:val="both"/>
      </w:pPr>
      <w:r>
        <w:rPr>
          <w:rFonts w:ascii="Times New Roman"/>
          <w:b w:val="false"/>
          <w:i w:val="false"/>
          <w:color w:val="000000"/>
          <w:sz w:val="28"/>
        </w:rPr>
        <w:t>
      нөмірі мен берілген күні _________________________</w:t>
      </w:r>
    </w:p>
    <w:bookmarkEnd w:id="1492"/>
    <w:bookmarkStart w:name="z1680" w:id="1493"/>
    <w:p>
      <w:pPr>
        <w:spacing w:after="0"/>
        <w:ind w:left="0"/>
        <w:jc w:val="both"/>
      </w:pPr>
      <w:r>
        <w:rPr>
          <w:rFonts w:ascii="Times New Roman"/>
          <w:b w:val="false"/>
          <w:i w:val="false"/>
          <w:color w:val="000000"/>
          <w:sz w:val="28"/>
        </w:rPr>
        <w:t>
      тауардың атауы _________________________________</w:t>
      </w:r>
    </w:p>
    <w:bookmarkEnd w:id="1493"/>
    <w:bookmarkStart w:name="z1681" w:id="1494"/>
    <w:p>
      <w:pPr>
        <w:spacing w:after="0"/>
        <w:ind w:left="0"/>
        <w:jc w:val="both"/>
      </w:pPr>
      <w:r>
        <w:rPr>
          <w:rFonts w:ascii="Times New Roman"/>
          <w:b w:val="false"/>
          <w:i w:val="false"/>
          <w:color w:val="000000"/>
          <w:sz w:val="28"/>
        </w:rPr>
        <w:t>
      экспорттаушы/жүк жөнелтуші _____________________</w:t>
      </w:r>
    </w:p>
    <w:bookmarkEnd w:id="1494"/>
    <w:bookmarkStart w:name="z1682" w:id="1495"/>
    <w:p>
      <w:pPr>
        <w:spacing w:after="0"/>
        <w:ind w:left="0"/>
        <w:jc w:val="both"/>
      </w:pPr>
      <w:r>
        <w:rPr>
          <w:rFonts w:ascii="Times New Roman"/>
          <w:b w:val="false"/>
          <w:i w:val="false"/>
          <w:color w:val="000000"/>
          <w:sz w:val="28"/>
        </w:rPr>
        <w:t>
      импорттаушы/жүк алушы_________________________</w:t>
      </w:r>
    </w:p>
    <w:bookmarkEnd w:id="1495"/>
    <w:bookmarkStart w:name="z1683" w:id="1496"/>
    <w:p>
      <w:pPr>
        <w:spacing w:after="0"/>
        <w:ind w:left="0"/>
        <w:jc w:val="both"/>
      </w:pPr>
      <w:r>
        <w:rPr>
          <w:rFonts w:ascii="Times New Roman"/>
          <w:b w:val="false"/>
          <w:i w:val="false"/>
          <w:color w:val="000000"/>
          <w:sz w:val="28"/>
        </w:rPr>
        <w:t>
      12. Тиесілі субсидиялар есептемесі:</w:t>
      </w:r>
    </w:p>
    <w:bookmarkEnd w:id="1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сұрыптың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 жерлер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меншік иесінің немесе жер пайдаланушының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(жылыжайдың) кадастрлық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(жылыжайдың) алаңы, гектар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4" w:id="1497"/>
    <w:p>
      <w:pPr>
        <w:spacing w:after="0"/>
        <w:ind w:left="0"/>
        <w:jc w:val="both"/>
      </w:pPr>
      <w:r>
        <w:rPr>
          <w:rFonts w:ascii="Times New Roman"/>
          <w:b w:val="false"/>
          <w:i w:val="false"/>
          <w:color w:val="000000"/>
          <w:sz w:val="28"/>
        </w:rPr>
        <w:t>
      кестенің жалғасы</w:t>
      </w:r>
    </w:p>
    <w:bookmarkEnd w:id="1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(саны), тонна (дана, егіс бірліктері)/гектар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 тонна (дана, егіс бірліктері)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(дана, егіс бірліктері) тұқымның нақты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(дана, егіс бірлігіне) субсидиялар нормативі,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5" w:id="1498"/>
    <w:p>
      <w:pPr>
        <w:spacing w:after="0"/>
        <w:ind w:left="0"/>
        <w:jc w:val="both"/>
      </w:pPr>
      <w:r>
        <w:rPr>
          <w:rFonts w:ascii="Times New Roman"/>
          <w:b w:val="false"/>
          <w:i w:val="false"/>
          <w:color w:val="000000"/>
          <w:sz w:val="28"/>
        </w:rPr>
        <w:t>
      2025 және 2026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bookmarkEnd w:id="1498"/>
    <w:bookmarkStart w:name="z1686" w:id="1499"/>
    <w:p>
      <w:pPr>
        <w:spacing w:after="0"/>
        <w:ind w:left="0"/>
        <w:jc w:val="both"/>
      </w:pPr>
      <w:r>
        <w:rPr>
          <w:rFonts w:ascii="Times New Roman"/>
          <w:b w:val="false"/>
          <w:i w:val="false"/>
          <w:color w:val="000000"/>
          <w:sz w:val="28"/>
        </w:rPr>
        <w:t>
      Егер жүгерінің, қант қызылшасының, рапстың, күнбағыстың, мақтаның, құмайдың, қызанақтың және қиярдың бірінші ұрпақ будандары тұқымдарының нақты құны субсидиялар нормативі есептелген құннан төмен болса, субсидияларды есептеу субсидиялар көлемдерін есепке ала отырып, олардың нақты құнынан жүргізіледі және келесідей формула бойынша есептеледі:</w:t>
      </w:r>
    </w:p>
    <w:bookmarkEnd w:id="1499"/>
    <w:bookmarkStart w:name="z1687" w:id="1500"/>
    <w:p>
      <w:pPr>
        <w:spacing w:after="0"/>
        <w:ind w:left="0"/>
        <w:jc w:val="both"/>
      </w:pPr>
      <w:r>
        <w:rPr>
          <w:rFonts w:ascii="Times New Roman"/>
          <w:b w:val="false"/>
          <w:i w:val="false"/>
          <w:color w:val="000000"/>
          <w:sz w:val="28"/>
        </w:rPr>
        <w:t>
      тұқым өсіру шаруашылығынан сатып алынған тұқымдар бойынша – 8-баған × 9-баған × 11-баған × 0,5;</w:t>
      </w:r>
    </w:p>
    <w:bookmarkEnd w:id="1500"/>
    <w:bookmarkStart w:name="z1688" w:id="1501"/>
    <w:p>
      <w:pPr>
        <w:spacing w:after="0"/>
        <w:ind w:left="0"/>
        <w:jc w:val="both"/>
      </w:pPr>
      <w:r>
        <w:rPr>
          <w:rFonts w:ascii="Times New Roman"/>
          <w:b w:val="false"/>
          <w:i w:val="false"/>
          <w:color w:val="000000"/>
          <w:sz w:val="28"/>
        </w:rPr>
        <w:t>
      іске асырушылардан немесе шетелдік өндірушілерден тікелей сатып алынған тұқымдар бойынша – 8-баған × 9-баған × 11-баған × 0,4.</w:t>
      </w:r>
    </w:p>
    <w:bookmarkEnd w:id="1501"/>
    <w:bookmarkStart w:name="z1689" w:id="1502"/>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жоғары болған жағдайда, субсидия субсидиялар нормативіне тең болады және 8-баған х 9-баған х 12-баған формуласы бойынша есептеледі.</w:t>
      </w:r>
    </w:p>
    <w:bookmarkEnd w:id="1502"/>
    <w:bookmarkStart w:name="z1690" w:id="1503"/>
    <w:p>
      <w:pPr>
        <w:spacing w:after="0"/>
        <w:ind w:left="0"/>
        <w:jc w:val="both"/>
      </w:pPr>
      <w:r>
        <w:rPr>
          <w:rFonts w:ascii="Times New Roman"/>
          <w:b w:val="false"/>
          <w:i w:val="false"/>
          <w:color w:val="000000"/>
          <w:sz w:val="28"/>
        </w:rPr>
        <w:t>
      Жүгерінің, қант қызылшасының, рапстың, күнбағыстың, мақтаның, құмайдың, қызанақтың және қиярдың бірінші ұрпақ будандарының тұқымдарын сатып алғанда ауыл шаруашылығы кооперативі өтінім берген жағдайда, ауыл шаруашылығы кооперативінің мүшелері мәліметтерді толтырады және ауыл шаруашылығы кооперативінің әрбір мүшесіне тиесілі субсидиялардың есептемесі жүргізіледі.</w:t>
      </w:r>
    </w:p>
    <w:bookmarkEnd w:id="1503"/>
    <w:bookmarkStart w:name="z1691" w:id="1504"/>
    <w:p>
      <w:pPr>
        <w:spacing w:after="0"/>
        <w:ind w:left="0"/>
        <w:jc w:val="both"/>
      </w:pPr>
      <w:r>
        <w:rPr>
          <w:rFonts w:ascii="Times New Roman"/>
          <w:b w:val="false"/>
          <w:i w:val="false"/>
          <w:color w:val="000000"/>
          <w:sz w:val="28"/>
        </w:rPr>
        <w:t xml:space="preserve">
      Субсидияланған бірінші буын будандарының тұқымдарының тиісті ауыл шаруашылығы дақылдарын сату, өңдеу не астық қабылдау кәсіпорнына немесе мақта дайындау ұйымына тапсыру мақсатында өсіру үшін пайдаланылуын қамтамасыз ететінімді растаймын. </w:t>
      </w:r>
    </w:p>
    <w:bookmarkEnd w:id="1504"/>
    <w:bookmarkStart w:name="z1692" w:id="1505"/>
    <w:p>
      <w:pPr>
        <w:spacing w:after="0"/>
        <w:ind w:left="0"/>
        <w:jc w:val="both"/>
      </w:pPr>
      <w:r>
        <w:rPr>
          <w:rFonts w:ascii="Times New Roman"/>
          <w:b w:val="false"/>
          <w:i w:val="false"/>
          <w:color w:val="000000"/>
          <w:sz w:val="28"/>
        </w:rPr>
        <w:t>
      Пайдаланылмаған жағдайда, алынған субсидияларды қайтаруға келісемін.</w:t>
      </w:r>
    </w:p>
    <w:bookmarkEnd w:id="1505"/>
    <w:bookmarkStart w:name="z1693" w:id="1506"/>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жинауға, өңдеуге, сондай-ақ көрсетілген мемлекеттік қызмет бойынша деректерді бюджетті атқару жөніндегі уәкілетті органға беруге келісім беремін.</w:t>
      </w:r>
    </w:p>
    <w:bookmarkEnd w:id="1506"/>
    <w:bookmarkStart w:name="z1694" w:id="1507"/>
    <w:p>
      <w:pPr>
        <w:spacing w:after="0"/>
        <w:ind w:left="0"/>
        <w:jc w:val="both"/>
      </w:pPr>
      <w:r>
        <w:rPr>
          <w:rFonts w:ascii="Times New Roman"/>
          <w:b w:val="false"/>
          <w:i w:val="false"/>
          <w:color w:val="000000"/>
          <w:sz w:val="28"/>
        </w:rPr>
        <w:t>
      Өтінім беруші 20__ жылғы "____" ________ сағат ____ қол қойып, жіберді:</w:t>
      </w:r>
    </w:p>
    <w:bookmarkEnd w:id="1507"/>
    <w:bookmarkStart w:name="z1695" w:id="1508"/>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1508"/>
    <w:bookmarkStart w:name="z1696" w:id="1509"/>
    <w:p>
      <w:pPr>
        <w:spacing w:after="0"/>
        <w:ind w:left="0"/>
        <w:jc w:val="both"/>
      </w:pPr>
      <w:r>
        <w:rPr>
          <w:rFonts w:ascii="Times New Roman"/>
          <w:b w:val="false"/>
          <w:i w:val="false"/>
          <w:color w:val="000000"/>
          <w:sz w:val="28"/>
        </w:rPr>
        <w:t>
      ЭЦҚ қою күні және уақыты</w:t>
      </w:r>
    </w:p>
    <w:bookmarkEnd w:id="1509"/>
    <w:bookmarkStart w:name="z1697" w:id="1510"/>
    <w:p>
      <w:pPr>
        <w:spacing w:after="0"/>
        <w:ind w:left="0"/>
        <w:jc w:val="both"/>
      </w:pPr>
      <w:r>
        <w:rPr>
          <w:rFonts w:ascii="Times New Roman"/>
          <w:b w:val="false"/>
          <w:i w:val="false"/>
          <w:color w:val="000000"/>
          <w:sz w:val="28"/>
        </w:rPr>
        <w:t>
      Өтінімді қабылдау туралы хабарлама:</w:t>
      </w:r>
    </w:p>
    <w:bookmarkEnd w:id="1510"/>
    <w:bookmarkStart w:name="z1698" w:id="1511"/>
    <w:p>
      <w:pPr>
        <w:spacing w:after="0"/>
        <w:ind w:left="0"/>
        <w:jc w:val="both"/>
      </w:pPr>
      <w:r>
        <w:rPr>
          <w:rFonts w:ascii="Times New Roman"/>
          <w:b w:val="false"/>
          <w:i w:val="false"/>
          <w:color w:val="000000"/>
          <w:sz w:val="28"/>
        </w:rPr>
        <w:t>
      Өтінім қарауға 20__ жылғы "____" _____сағат _____ қабылданды:</w:t>
      </w:r>
    </w:p>
    <w:bookmarkEnd w:id="1511"/>
    <w:bookmarkStart w:name="z1699" w:id="1512"/>
    <w:p>
      <w:pPr>
        <w:spacing w:after="0"/>
        <w:ind w:left="0"/>
        <w:jc w:val="both"/>
      </w:pPr>
      <w:r>
        <w:rPr>
          <w:rFonts w:ascii="Times New Roman"/>
          <w:b w:val="false"/>
          <w:i w:val="false"/>
          <w:color w:val="000000"/>
          <w:sz w:val="28"/>
        </w:rPr>
        <w:t>
      ЭЦҚ-дан алынған деректер</w:t>
      </w:r>
    </w:p>
    <w:bookmarkEnd w:id="1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 бұйрығына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өнімінің шығымдылығы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сапасын арттыруды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bl>
    <w:bookmarkStart w:name="z1709" w:id="1513"/>
    <w:p>
      <w:pPr>
        <w:spacing w:after="0"/>
        <w:ind w:left="0"/>
        <w:jc w:val="both"/>
      </w:pPr>
      <w:r>
        <w:rPr>
          <w:rFonts w:ascii="Times New Roman"/>
          <w:b w:val="false"/>
          <w:i w:val="false"/>
          <w:color w:val="000000"/>
          <w:sz w:val="28"/>
        </w:rPr>
        <w:t>
      Нысан</w:t>
      </w:r>
    </w:p>
    <w:bookmarkEnd w:id="1513"/>
    <w:bookmarkStart w:name="z1710" w:id="1514"/>
    <w:p>
      <w:pPr>
        <w:spacing w:after="0"/>
        <w:ind w:left="0"/>
        <w:jc w:val="left"/>
      </w:pPr>
      <w:r>
        <w:rPr>
          <w:rFonts w:ascii="Times New Roman"/>
          <w:b/>
          <w:i w:val="false"/>
          <w:color w:val="000000"/>
        </w:rPr>
        <w:t xml:space="preserve"> Жеміс-жидек дақылдары мен жүзімнің көпжылдық көшеттерін отырғызуға нақты сатып алынған және пайдаланылған жеміс-жидек дақылдары мен жүзімнің элиталық көшеттері үшін субсидиялар алуға өтінімдер</w:t>
      </w:r>
    </w:p>
    <w:bookmarkEnd w:id="1514"/>
    <w:bookmarkStart w:name="z1711" w:id="1515"/>
    <w:p>
      <w:pPr>
        <w:spacing w:after="0"/>
        <w:ind w:left="0"/>
        <w:jc w:val="both"/>
      </w:pPr>
      <w:r>
        <w:rPr>
          <w:rFonts w:ascii="Times New Roman"/>
          <w:b w:val="false"/>
          <w:i w:val="false"/>
          <w:color w:val="000000"/>
          <w:sz w:val="28"/>
        </w:rPr>
        <w:t>
      Кімге: ________________________________________________________________,</w:t>
      </w:r>
    </w:p>
    <w:bookmarkEnd w:id="1515"/>
    <w:bookmarkStart w:name="z1712" w:id="1516"/>
    <w:p>
      <w:pPr>
        <w:spacing w:after="0"/>
        <w:ind w:left="0"/>
        <w:jc w:val="both"/>
      </w:pPr>
      <w:r>
        <w:rPr>
          <w:rFonts w:ascii="Times New Roman"/>
          <w:b w:val="false"/>
          <w:i w:val="false"/>
          <w:color w:val="000000"/>
          <w:sz w:val="28"/>
        </w:rPr>
        <w:t>
      (облыстың, республикалық маңызы бар қаланың, астананың жергiлiктi атқарушы</w:t>
      </w:r>
    </w:p>
    <w:bookmarkEnd w:id="1516"/>
    <w:bookmarkStart w:name="z1713" w:id="1517"/>
    <w:p>
      <w:pPr>
        <w:spacing w:after="0"/>
        <w:ind w:left="0"/>
        <w:jc w:val="both"/>
      </w:pPr>
      <w:r>
        <w:rPr>
          <w:rFonts w:ascii="Times New Roman"/>
          <w:b w:val="false"/>
          <w:i w:val="false"/>
          <w:color w:val="000000"/>
          <w:sz w:val="28"/>
        </w:rPr>
        <w:t>
      органының толық атауы)</w:t>
      </w:r>
    </w:p>
    <w:bookmarkEnd w:id="1517"/>
    <w:bookmarkStart w:name="z1714" w:id="1518"/>
    <w:p>
      <w:pPr>
        <w:spacing w:after="0"/>
        <w:ind w:left="0"/>
        <w:jc w:val="both"/>
      </w:pPr>
      <w:r>
        <w:rPr>
          <w:rFonts w:ascii="Times New Roman"/>
          <w:b w:val="false"/>
          <w:i w:val="false"/>
          <w:color w:val="000000"/>
          <w:sz w:val="28"/>
        </w:rPr>
        <w:t>
      кімнен: _________________________________________________________________</w:t>
      </w:r>
    </w:p>
    <w:bookmarkEnd w:id="1518"/>
    <w:bookmarkStart w:name="z1715" w:id="1519"/>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аты (бар </w:t>
      </w:r>
    </w:p>
    <w:bookmarkEnd w:id="1519"/>
    <w:bookmarkStart w:name="z1716" w:id="1520"/>
    <w:p>
      <w:pPr>
        <w:spacing w:after="0"/>
        <w:ind w:left="0"/>
        <w:jc w:val="both"/>
      </w:pPr>
      <w:r>
        <w:rPr>
          <w:rFonts w:ascii="Times New Roman"/>
          <w:b w:val="false"/>
          <w:i w:val="false"/>
          <w:color w:val="000000"/>
          <w:sz w:val="28"/>
        </w:rPr>
        <w:t xml:space="preserve">
      болса), тегі,   мекенжайы, телефон (факс) нөмірі (мәліметтер ақпараттық жүйеден </w:t>
      </w:r>
    </w:p>
    <w:bookmarkEnd w:id="1520"/>
    <w:bookmarkStart w:name="z1717" w:id="1521"/>
    <w:p>
      <w:pPr>
        <w:spacing w:after="0"/>
        <w:ind w:left="0"/>
        <w:jc w:val="both"/>
      </w:pPr>
      <w:r>
        <w:rPr>
          <w:rFonts w:ascii="Times New Roman"/>
          <w:b w:val="false"/>
          <w:i w:val="false"/>
          <w:color w:val="000000"/>
          <w:sz w:val="28"/>
        </w:rPr>
        <w:t xml:space="preserve">
      алынады))  Жеміс-жидек дақылдары мен жүзімнің көпжылдық көшеттерін отырғызуға </w:t>
      </w:r>
    </w:p>
    <w:bookmarkEnd w:id="1521"/>
    <w:bookmarkStart w:name="z1718" w:id="1522"/>
    <w:p>
      <w:pPr>
        <w:spacing w:after="0"/>
        <w:ind w:left="0"/>
        <w:jc w:val="both"/>
      </w:pPr>
      <w:r>
        <w:rPr>
          <w:rFonts w:ascii="Times New Roman"/>
          <w:b w:val="false"/>
          <w:i w:val="false"/>
          <w:color w:val="000000"/>
          <w:sz w:val="28"/>
        </w:rPr>
        <w:t>
      _______________ дана  көлемінде ______________________________  (дақыл, сұрып)</w:t>
      </w:r>
    </w:p>
    <w:bookmarkEnd w:id="1522"/>
    <w:bookmarkStart w:name="z1719" w:id="1523"/>
    <w:p>
      <w:pPr>
        <w:spacing w:after="0"/>
        <w:ind w:left="0"/>
        <w:jc w:val="both"/>
      </w:pPr>
      <w:r>
        <w:rPr>
          <w:rFonts w:ascii="Times New Roman"/>
          <w:b w:val="false"/>
          <w:i w:val="false"/>
          <w:color w:val="000000"/>
          <w:sz w:val="28"/>
        </w:rPr>
        <w:t xml:space="preserve">
      нақты сатып алынған және пайдаланылған жеміс-жидек дақылдары мен жүзімнің </w:t>
      </w:r>
    </w:p>
    <w:bookmarkEnd w:id="1523"/>
    <w:bookmarkStart w:name="z1720" w:id="1524"/>
    <w:p>
      <w:pPr>
        <w:spacing w:after="0"/>
        <w:ind w:left="0"/>
        <w:jc w:val="both"/>
      </w:pPr>
      <w:r>
        <w:rPr>
          <w:rFonts w:ascii="Times New Roman"/>
          <w:b w:val="false"/>
          <w:i w:val="false"/>
          <w:color w:val="000000"/>
          <w:sz w:val="28"/>
        </w:rPr>
        <w:t xml:space="preserve">
      элиталық  көшеттері үшін __________________________________теңгемөлшерінде </w:t>
      </w:r>
    </w:p>
    <w:bookmarkEnd w:id="1524"/>
    <w:bookmarkStart w:name="z1721" w:id="1525"/>
    <w:p>
      <w:pPr>
        <w:spacing w:after="0"/>
        <w:ind w:left="0"/>
        <w:jc w:val="both"/>
      </w:pPr>
      <w:r>
        <w:rPr>
          <w:rFonts w:ascii="Times New Roman"/>
          <w:b w:val="false"/>
          <w:i w:val="false"/>
          <w:color w:val="000000"/>
          <w:sz w:val="28"/>
        </w:rPr>
        <w:t>
      субсидия   (сомасы цифрлармен және жазбаша) төлеуді сұраймын.</w:t>
      </w:r>
    </w:p>
    <w:bookmarkEnd w:id="1525"/>
    <w:bookmarkStart w:name="z1722" w:id="1526"/>
    <w:p>
      <w:pPr>
        <w:spacing w:after="0"/>
        <w:ind w:left="0"/>
        <w:jc w:val="both"/>
      </w:pPr>
      <w:r>
        <w:rPr>
          <w:rFonts w:ascii="Times New Roman"/>
          <w:b w:val="false"/>
          <w:i w:val="false"/>
          <w:color w:val="000000"/>
          <w:sz w:val="28"/>
        </w:rPr>
        <w:t>
      1. Өтінім беруші туралы мәліметтер:</w:t>
      </w:r>
    </w:p>
    <w:bookmarkEnd w:id="1526"/>
    <w:bookmarkStart w:name="z1723" w:id="1527"/>
    <w:p>
      <w:pPr>
        <w:spacing w:after="0"/>
        <w:ind w:left="0"/>
        <w:jc w:val="both"/>
      </w:pPr>
      <w:r>
        <w:rPr>
          <w:rFonts w:ascii="Times New Roman"/>
          <w:b w:val="false"/>
          <w:i w:val="false"/>
          <w:color w:val="000000"/>
          <w:sz w:val="28"/>
        </w:rPr>
        <w:t xml:space="preserve">
      заңды тұлға үшін: </w:t>
      </w:r>
    </w:p>
    <w:bookmarkEnd w:id="1527"/>
    <w:bookmarkStart w:name="z1724" w:id="1528"/>
    <w:p>
      <w:pPr>
        <w:spacing w:after="0"/>
        <w:ind w:left="0"/>
        <w:jc w:val="both"/>
      </w:pPr>
      <w:r>
        <w:rPr>
          <w:rFonts w:ascii="Times New Roman"/>
          <w:b w:val="false"/>
          <w:i w:val="false"/>
          <w:color w:val="000000"/>
          <w:sz w:val="28"/>
        </w:rPr>
        <w:t>
      атауы_____________________________________________</w:t>
      </w:r>
    </w:p>
    <w:bookmarkEnd w:id="1528"/>
    <w:bookmarkStart w:name="z1725" w:id="1529"/>
    <w:p>
      <w:pPr>
        <w:spacing w:after="0"/>
        <w:ind w:left="0"/>
        <w:jc w:val="both"/>
      </w:pPr>
      <w:r>
        <w:rPr>
          <w:rFonts w:ascii="Times New Roman"/>
          <w:b w:val="false"/>
          <w:i w:val="false"/>
          <w:color w:val="000000"/>
          <w:sz w:val="28"/>
        </w:rPr>
        <w:t>
      бизнес-сәйкестендіру нөмірі (бұдан әрі – БСН) ______________</w:t>
      </w:r>
    </w:p>
    <w:bookmarkEnd w:id="1529"/>
    <w:bookmarkStart w:name="z1726" w:id="1530"/>
    <w:p>
      <w:pPr>
        <w:spacing w:after="0"/>
        <w:ind w:left="0"/>
        <w:jc w:val="both"/>
      </w:pPr>
      <w:r>
        <w:rPr>
          <w:rFonts w:ascii="Times New Roman"/>
          <w:b w:val="false"/>
          <w:i w:val="false"/>
          <w:color w:val="000000"/>
          <w:sz w:val="28"/>
        </w:rPr>
        <w:t xml:space="preserve">
      жүзеге асырылатын қызмет түріне сәйкес ЭҚЖЖ (экономикалық қызмет түрлерінің </w:t>
      </w:r>
    </w:p>
    <w:bookmarkEnd w:id="1530"/>
    <w:bookmarkStart w:name="z1727" w:id="1531"/>
    <w:p>
      <w:pPr>
        <w:spacing w:after="0"/>
        <w:ind w:left="0"/>
        <w:jc w:val="both"/>
      </w:pPr>
      <w:r>
        <w:rPr>
          <w:rFonts w:ascii="Times New Roman"/>
          <w:b w:val="false"/>
          <w:i w:val="false"/>
          <w:color w:val="000000"/>
          <w:sz w:val="28"/>
        </w:rPr>
        <w:t>
      жалпы жіктеуіші бойынша коды) бойынша сыныбы (кіші сыныбы)______________</w:t>
      </w:r>
    </w:p>
    <w:bookmarkEnd w:id="1531"/>
    <w:bookmarkStart w:name="z1728" w:id="1532"/>
    <w:p>
      <w:pPr>
        <w:spacing w:after="0"/>
        <w:ind w:left="0"/>
        <w:jc w:val="both"/>
      </w:pPr>
      <w:r>
        <w:rPr>
          <w:rFonts w:ascii="Times New Roman"/>
          <w:b w:val="false"/>
          <w:i w:val="false"/>
          <w:color w:val="000000"/>
          <w:sz w:val="28"/>
        </w:rPr>
        <w:t>
      басшының аты, әкесінің аты (бар болса), тегі _________________</w:t>
      </w:r>
    </w:p>
    <w:bookmarkEnd w:id="1532"/>
    <w:bookmarkStart w:name="z1729" w:id="1533"/>
    <w:p>
      <w:pPr>
        <w:spacing w:after="0"/>
        <w:ind w:left="0"/>
        <w:jc w:val="both"/>
      </w:pPr>
      <w:r>
        <w:rPr>
          <w:rFonts w:ascii="Times New Roman"/>
          <w:b w:val="false"/>
          <w:i w:val="false"/>
          <w:color w:val="000000"/>
          <w:sz w:val="28"/>
        </w:rPr>
        <w:t>
      жеке сәйкестендіру нөмірі (бұдан әрі – ЖСН) _______________</w:t>
      </w:r>
    </w:p>
    <w:bookmarkEnd w:id="1533"/>
    <w:bookmarkStart w:name="z1730" w:id="1534"/>
    <w:p>
      <w:pPr>
        <w:spacing w:after="0"/>
        <w:ind w:left="0"/>
        <w:jc w:val="both"/>
      </w:pPr>
      <w:r>
        <w:rPr>
          <w:rFonts w:ascii="Times New Roman"/>
          <w:b w:val="false"/>
          <w:i w:val="false"/>
          <w:color w:val="000000"/>
          <w:sz w:val="28"/>
        </w:rPr>
        <w:t>
      мекенжайы:___________________________________________</w:t>
      </w:r>
    </w:p>
    <w:bookmarkEnd w:id="1534"/>
    <w:bookmarkStart w:name="z1731" w:id="1535"/>
    <w:p>
      <w:pPr>
        <w:spacing w:after="0"/>
        <w:ind w:left="0"/>
        <w:jc w:val="both"/>
      </w:pPr>
      <w:r>
        <w:rPr>
          <w:rFonts w:ascii="Times New Roman"/>
          <w:b w:val="false"/>
          <w:i w:val="false"/>
          <w:color w:val="000000"/>
          <w:sz w:val="28"/>
        </w:rPr>
        <w:t>
      телефон (факс) нөмірі:__________________________________</w:t>
      </w:r>
    </w:p>
    <w:bookmarkEnd w:id="1535"/>
    <w:bookmarkStart w:name="z1732" w:id="1536"/>
    <w:p>
      <w:pPr>
        <w:spacing w:after="0"/>
        <w:ind w:left="0"/>
        <w:jc w:val="both"/>
      </w:pPr>
      <w:r>
        <w:rPr>
          <w:rFonts w:ascii="Times New Roman"/>
          <w:b w:val="false"/>
          <w:i w:val="false"/>
          <w:color w:val="000000"/>
          <w:sz w:val="28"/>
        </w:rPr>
        <w:t>
      жеке тұлға (дара кәсіпкер) үшін:</w:t>
      </w:r>
    </w:p>
    <w:bookmarkEnd w:id="1536"/>
    <w:bookmarkStart w:name="z1733" w:id="1537"/>
    <w:p>
      <w:pPr>
        <w:spacing w:after="0"/>
        <w:ind w:left="0"/>
        <w:jc w:val="both"/>
      </w:pPr>
      <w:r>
        <w:rPr>
          <w:rFonts w:ascii="Times New Roman"/>
          <w:b w:val="false"/>
          <w:i w:val="false"/>
          <w:color w:val="000000"/>
          <w:sz w:val="28"/>
        </w:rPr>
        <w:t>
      аты, әкесінің аты (бар болса), тегі ________________________</w:t>
      </w:r>
    </w:p>
    <w:bookmarkEnd w:id="1537"/>
    <w:bookmarkStart w:name="z1734" w:id="1538"/>
    <w:p>
      <w:pPr>
        <w:spacing w:after="0"/>
        <w:ind w:left="0"/>
        <w:jc w:val="both"/>
      </w:pPr>
      <w:r>
        <w:rPr>
          <w:rFonts w:ascii="Times New Roman"/>
          <w:b w:val="false"/>
          <w:i w:val="false"/>
          <w:color w:val="000000"/>
          <w:sz w:val="28"/>
        </w:rPr>
        <w:t>
      жеке сәйкестендіру нөмірі (бұдан әрі – ЖСН) _______________</w:t>
      </w:r>
    </w:p>
    <w:bookmarkEnd w:id="1538"/>
    <w:bookmarkStart w:name="z1735" w:id="1539"/>
    <w:p>
      <w:pPr>
        <w:spacing w:after="0"/>
        <w:ind w:left="0"/>
        <w:jc w:val="both"/>
      </w:pPr>
      <w:r>
        <w:rPr>
          <w:rFonts w:ascii="Times New Roman"/>
          <w:b w:val="false"/>
          <w:i w:val="false"/>
          <w:color w:val="000000"/>
          <w:sz w:val="28"/>
        </w:rPr>
        <w:t xml:space="preserve">
      жүзеге асырылатын қызмет түріне сәйкес ЭҚЖЖ (экономикалық қызмет түрлерінің </w:t>
      </w:r>
    </w:p>
    <w:bookmarkEnd w:id="1539"/>
    <w:bookmarkStart w:name="z1736" w:id="1540"/>
    <w:p>
      <w:pPr>
        <w:spacing w:after="0"/>
        <w:ind w:left="0"/>
        <w:jc w:val="both"/>
      </w:pPr>
      <w:r>
        <w:rPr>
          <w:rFonts w:ascii="Times New Roman"/>
          <w:b w:val="false"/>
          <w:i w:val="false"/>
          <w:color w:val="000000"/>
          <w:sz w:val="28"/>
        </w:rPr>
        <w:t>
      жалпы жіктеуіші бойынша коды) бойынша сыныбы (кіші сыныбы)______________</w:t>
      </w:r>
    </w:p>
    <w:bookmarkEnd w:id="1540"/>
    <w:bookmarkStart w:name="z1737" w:id="1541"/>
    <w:p>
      <w:pPr>
        <w:spacing w:after="0"/>
        <w:ind w:left="0"/>
        <w:jc w:val="both"/>
      </w:pPr>
      <w:r>
        <w:rPr>
          <w:rFonts w:ascii="Times New Roman"/>
          <w:b w:val="false"/>
          <w:i w:val="false"/>
          <w:color w:val="000000"/>
          <w:sz w:val="28"/>
        </w:rPr>
        <w:t xml:space="preserve">
      жеке басын куәландыратын құжат: </w:t>
      </w:r>
    </w:p>
    <w:bookmarkEnd w:id="1541"/>
    <w:bookmarkStart w:name="z1738" w:id="1542"/>
    <w:p>
      <w:pPr>
        <w:spacing w:after="0"/>
        <w:ind w:left="0"/>
        <w:jc w:val="both"/>
      </w:pPr>
      <w:r>
        <w:rPr>
          <w:rFonts w:ascii="Times New Roman"/>
          <w:b w:val="false"/>
          <w:i w:val="false"/>
          <w:color w:val="000000"/>
          <w:sz w:val="28"/>
        </w:rPr>
        <w:t>
      нөмірі _________________________________________________</w:t>
      </w:r>
    </w:p>
    <w:bookmarkEnd w:id="1542"/>
    <w:bookmarkStart w:name="z1739" w:id="1543"/>
    <w:p>
      <w:pPr>
        <w:spacing w:after="0"/>
        <w:ind w:left="0"/>
        <w:jc w:val="both"/>
      </w:pPr>
      <w:r>
        <w:rPr>
          <w:rFonts w:ascii="Times New Roman"/>
          <w:b w:val="false"/>
          <w:i w:val="false"/>
          <w:color w:val="000000"/>
          <w:sz w:val="28"/>
        </w:rPr>
        <w:t>
      кім берді______________________________________________</w:t>
      </w:r>
    </w:p>
    <w:bookmarkEnd w:id="1543"/>
    <w:bookmarkStart w:name="z1740" w:id="1544"/>
    <w:p>
      <w:pPr>
        <w:spacing w:after="0"/>
        <w:ind w:left="0"/>
        <w:jc w:val="both"/>
      </w:pPr>
      <w:r>
        <w:rPr>
          <w:rFonts w:ascii="Times New Roman"/>
          <w:b w:val="false"/>
          <w:i w:val="false"/>
          <w:color w:val="000000"/>
          <w:sz w:val="28"/>
        </w:rPr>
        <w:t>
      берілген күні____________________________________________</w:t>
      </w:r>
    </w:p>
    <w:bookmarkEnd w:id="1544"/>
    <w:bookmarkStart w:name="z1741" w:id="1545"/>
    <w:p>
      <w:pPr>
        <w:spacing w:after="0"/>
        <w:ind w:left="0"/>
        <w:jc w:val="both"/>
      </w:pPr>
      <w:r>
        <w:rPr>
          <w:rFonts w:ascii="Times New Roman"/>
          <w:b w:val="false"/>
          <w:i w:val="false"/>
          <w:color w:val="000000"/>
          <w:sz w:val="28"/>
        </w:rPr>
        <w:t>
      мекенжайы:____________________________________________</w:t>
      </w:r>
    </w:p>
    <w:bookmarkEnd w:id="1545"/>
    <w:bookmarkStart w:name="z1742" w:id="1546"/>
    <w:p>
      <w:pPr>
        <w:spacing w:after="0"/>
        <w:ind w:left="0"/>
        <w:jc w:val="both"/>
      </w:pPr>
      <w:r>
        <w:rPr>
          <w:rFonts w:ascii="Times New Roman"/>
          <w:b w:val="false"/>
          <w:i w:val="false"/>
          <w:color w:val="000000"/>
          <w:sz w:val="28"/>
        </w:rPr>
        <w:t>
      телефон (факс) нөмірі:___________________________________</w:t>
      </w:r>
    </w:p>
    <w:bookmarkEnd w:id="1546"/>
    <w:bookmarkStart w:name="z1743" w:id="1547"/>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bookmarkEnd w:id="1547"/>
    <w:bookmarkStart w:name="z1744" w:id="1548"/>
    <w:p>
      <w:pPr>
        <w:spacing w:after="0"/>
        <w:ind w:left="0"/>
        <w:jc w:val="both"/>
      </w:pPr>
      <w:r>
        <w:rPr>
          <w:rFonts w:ascii="Times New Roman"/>
          <w:b w:val="false"/>
          <w:i w:val="false"/>
          <w:color w:val="000000"/>
          <w:sz w:val="28"/>
        </w:rPr>
        <w:t>
      орналасқан жері ________________________________________</w:t>
      </w:r>
    </w:p>
    <w:bookmarkEnd w:id="1548"/>
    <w:bookmarkStart w:name="z1745" w:id="1549"/>
    <w:p>
      <w:pPr>
        <w:spacing w:after="0"/>
        <w:ind w:left="0"/>
        <w:jc w:val="both"/>
      </w:pPr>
      <w:r>
        <w:rPr>
          <w:rFonts w:ascii="Times New Roman"/>
          <w:b w:val="false"/>
          <w:i w:val="false"/>
          <w:color w:val="000000"/>
          <w:sz w:val="28"/>
        </w:rPr>
        <w:t>
      хабардар етілген күн ____________________________________</w:t>
      </w:r>
    </w:p>
    <w:bookmarkEnd w:id="1549"/>
    <w:bookmarkStart w:name="z1746" w:id="1550"/>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bookmarkEnd w:id="1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1551"/>
          <w:p>
            <w:pPr>
              <w:spacing w:after="20"/>
              <w:ind w:left="20"/>
              <w:jc w:val="both"/>
            </w:pPr>
            <w:r>
              <w:rPr>
                <w:rFonts w:ascii="Times New Roman"/>
                <w:b w:val="false"/>
                <w:i w:val="false"/>
                <w:color w:val="000000"/>
                <w:sz w:val="20"/>
              </w:rPr>
              <w:t>
Р/с</w:t>
            </w:r>
          </w:p>
          <w:bookmarkEnd w:id="155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ЖСН-сы/ БСН-сы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8" w:id="1552"/>
    <w:p>
      <w:pPr>
        <w:spacing w:after="0"/>
        <w:ind w:left="0"/>
        <w:jc w:val="both"/>
      </w:pPr>
      <w:r>
        <w:rPr>
          <w:rFonts w:ascii="Times New Roman"/>
          <w:b w:val="false"/>
          <w:i w:val="false"/>
          <w:color w:val="000000"/>
          <w:sz w:val="28"/>
        </w:rPr>
        <w:t>
      3. Екінші деңгейдегі банктегі немесе ұлттық почта операторындағы ағымдағы шоттың</w:t>
      </w:r>
    </w:p>
    <w:bookmarkEnd w:id="1552"/>
    <w:bookmarkStart w:name="z1749" w:id="1553"/>
    <w:p>
      <w:pPr>
        <w:spacing w:after="0"/>
        <w:ind w:left="0"/>
        <w:jc w:val="both"/>
      </w:pPr>
      <w:r>
        <w:rPr>
          <w:rFonts w:ascii="Times New Roman"/>
          <w:b w:val="false"/>
          <w:i w:val="false"/>
          <w:color w:val="000000"/>
          <w:sz w:val="28"/>
        </w:rPr>
        <w:t>
      мәліметтері:</w:t>
      </w:r>
    </w:p>
    <w:bookmarkEnd w:id="1553"/>
    <w:bookmarkStart w:name="z1750" w:id="1554"/>
    <w:p>
      <w:pPr>
        <w:spacing w:after="0"/>
        <w:ind w:left="0"/>
        <w:jc w:val="both"/>
      </w:pPr>
      <w:r>
        <w:rPr>
          <w:rFonts w:ascii="Times New Roman"/>
          <w:b w:val="false"/>
          <w:i w:val="false"/>
          <w:color w:val="000000"/>
          <w:sz w:val="28"/>
        </w:rPr>
        <w:t>
      ЖСН/БСН _______________________________________________</w:t>
      </w:r>
    </w:p>
    <w:bookmarkEnd w:id="1554"/>
    <w:bookmarkStart w:name="z1751" w:id="1555"/>
    <w:p>
      <w:pPr>
        <w:spacing w:after="0"/>
        <w:ind w:left="0"/>
        <w:jc w:val="both"/>
      </w:pPr>
      <w:r>
        <w:rPr>
          <w:rFonts w:ascii="Times New Roman"/>
          <w:b w:val="false"/>
          <w:i w:val="false"/>
          <w:color w:val="000000"/>
          <w:sz w:val="28"/>
        </w:rPr>
        <w:t>
      бенефициар коды (бұдан әрі – Кбе) ________________</w:t>
      </w:r>
    </w:p>
    <w:bookmarkEnd w:id="1555"/>
    <w:bookmarkStart w:name="z1752" w:id="1556"/>
    <w:p>
      <w:pPr>
        <w:spacing w:after="0"/>
        <w:ind w:left="0"/>
        <w:jc w:val="both"/>
      </w:pPr>
      <w:r>
        <w:rPr>
          <w:rFonts w:ascii="Times New Roman"/>
          <w:b w:val="false"/>
          <w:i w:val="false"/>
          <w:color w:val="000000"/>
          <w:sz w:val="28"/>
        </w:rPr>
        <w:t>
      банктің және почта операторының деректемелері___________________</w:t>
      </w:r>
    </w:p>
    <w:bookmarkEnd w:id="1556"/>
    <w:bookmarkStart w:name="z1753" w:id="1557"/>
    <w:p>
      <w:pPr>
        <w:spacing w:after="0"/>
        <w:ind w:left="0"/>
        <w:jc w:val="both"/>
      </w:pPr>
      <w:r>
        <w:rPr>
          <w:rFonts w:ascii="Times New Roman"/>
          <w:b w:val="false"/>
          <w:i w:val="false"/>
          <w:color w:val="000000"/>
          <w:sz w:val="28"/>
        </w:rPr>
        <w:t>
      банктің және почта операторының атауы ___________</w:t>
      </w:r>
    </w:p>
    <w:bookmarkEnd w:id="1557"/>
    <w:bookmarkStart w:name="z1754" w:id="1558"/>
    <w:p>
      <w:pPr>
        <w:spacing w:after="0"/>
        <w:ind w:left="0"/>
        <w:jc w:val="both"/>
      </w:pPr>
      <w:r>
        <w:rPr>
          <w:rFonts w:ascii="Times New Roman"/>
          <w:b w:val="false"/>
          <w:i w:val="false"/>
          <w:color w:val="000000"/>
          <w:sz w:val="28"/>
        </w:rPr>
        <w:t>
      банктік сәйкестендiру коды ______________________</w:t>
      </w:r>
    </w:p>
    <w:bookmarkEnd w:id="1558"/>
    <w:bookmarkStart w:name="z1755" w:id="1559"/>
    <w:p>
      <w:pPr>
        <w:spacing w:after="0"/>
        <w:ind w:left="0"/>
        <w:jc w:val="both"/>
      </w:pPr>
      <w:r>
        <w:rPr>
          <w:rFonts w:ascii="Times New Roman"/>
          <w:b w:val="false"/>
          <w:i w:val="false"/>
          <w:color w:val="000000"/>
          <w:sz w:val="28"/>
        </w:rPr>
        <w:t>
      жеке сәйкестендiру коды ________________________</w:t>
      </w:r>
    </w:p>
    <w:bookmarkEnd w:id="1559"/>
    <w:bookmarkStart w:name="z1756" w:id="1560"/>
    <w:p>
      <w:pPr>
        <w:spacing w:after="0"/>
        <w:ind w:left="0"/>
        <w:jc w:val="both"/>
      </w:pPr>
      <w:r>
        <w:rPr>
          <w:rFonts w:ascii="Times New Roman"/>
          <w:b w:val="false"/>
          <w:i w:val="false"/>
          <w:color w:val="000000"/>
          <w:sz w:val="28"/>
        </w:rPr>
        <w:t>
      БСН ___________________________________________</w:t>
      </w:r>
    </w:p>
    <w:bookmarkEnd w:id="1560"/>
    <w:bookmarkStart w:name="z1757" w:id="1561"/>
    <w:p>
      <w:pPr>
        <w:spacing w:after="0"/>
        <w:ind w:left="0"/>
        <w:jc w:val="both"/>
      </w:pPr>
      <w:r>
        <w:rPr>
          <w:rFonts w:ascii="Times New Roman"/>
          <w:b w:val="false"/>
          <w:i w:val="false"/>
          <w:color w:val="000000"/>
          <w:sz w:val="28"/>
        </w:rPr>
        <w:t>
      Кбе ___________________________________________</w:t>
      </w:r>
    </w:p>
    <w:bookmarkEnd w:id="1561"/>
    <w:bookmarkStart w:name="z1758" w:id="1562"/>
    <w:p>
      <w:pPr>
        <w:spacing w:after="0"/>
        <w:ind w:left="0"/>
        <w:jc w:val="both"/>
      </w:pPr>
      <w:r>
        <w:rPr>
          <w:rFonts w:ascii="Times New Roman"/>
          <w:b w:val="false"/>
          <w:i w:val="false"/>
          <w:color w:val="000000"/>
          <w:sz w:val="28"/>
        </w:rPr>
        <w:t>
      4. Элиталық тұқым өсіру шаруашылығы (тұқым өткізуші, шетелдік элиталық көшеттерді өндіруші) мен ауыл шаруашылығы тауарын өндіруші (ауыл шаруашылығы кооперативі) арасындағы сатып алу-сату шартының мәліметтері:</w:t>
      </w:r>
    </w:p>
    <w:bookmarkEnd w:id="1562"/>
    <w:bookmarkStart w:name="z1759" w:id="1563"/>
    <w:p>
      <w:pPr>
        <w:spacing w:after="0"/>
        <w:ind w:left="0"/>
        <w:jc w:val="both"/>
      </w:pPr>
      <w:r>
        <w:rPr>
          <w:rFonts w:ascii="Times New Roman"/>
          <w:b w:val="false"/>
          <w:i w:val="false"/>
          <w:color w:val="000000"/>
          <w:sz w:val="28"/>
        </w:rPr>
        <w:t>
      сатып алушының ЖСН/БСН __________________________</w:t>
      </w:r>
    </w:p>
    <w:bookmarkEnd w:id="1563"/>
    <w:bookmarkStart w:name="z1760" w:id="1564"/>
    <w:p>
      <w:pPr>
        <w:spacing w:after="0"/>
        <w:ind w:left="0"/>
        <w:jc w:val="both"/>
      </w:pPr>
      <w:r>
        <w:rPr>
          <w:rFonts w:ascii="Times New Roman"/>
          <w:b w:val="false"/>
          <w:i w:val="false"/>
          <w:color w:val="000000"/>
          <w:sz w:val="28"/>
        </w:rPr>
        <w:t>
      шарттың нөмірі _____________________________________</w:t>
      </w:r>
    </w:p>
    <w:bookmarkEnd w:id="1564"/>
    <w:bookmarkStart w:name="z1761" w:id="1565"/>
    <w:p>
      <w:pPr>
        <w:spacing w:after="0"/>
        <w:ind w:left="0"/>
        <w:jc w:val="both"/>
      </w:pPr>
      <w:r>
        <w:rPr>
          <w:rFonts w:ascii="Times New Roman"/>
          <w:b w:val="false"/>
          <w:i w:val="false"/>
          <w:color w:val="000000"/>
          <w:sz w:val="28"/>
        </w:rPr>
        <w:t>
      шарттың жасалған күні ____________________________</w:t>
      </w:r>
    </w:p>
    <w:bookmarkEnd w:id="1565"/>
    <w:bookmarkStart w:name="z1762" w:id="1566"/>
    <w:p>
      <w:pPr>
        <w:spacing w:after="0"/>
        <w:ind w:left="0"/>
        <w:jc w:val="both"/>
      </w:pPr>
      <w:r>
        <w:rPr>
          <w:rFonts w:ascii="Times New Roman"/>
          <w:b w:val="false"/>
          <w:i w:val="false"/>
          <w:color w:val="000000"/>
          <w:sz w:val="28"/>
        </w:rPr>
        <w:t>
      қосылған құн салығынсыз (бұдан әрі – ҚҚС) шарт бойынша көшеттердің жалпы құны, теңге (егер шартта көшеттердің құны ҚҚС есебімен көрсетілген жағдайда, көшеттердің құны туралы мәліметті ҚҚС-сыз көрсету қажет) __________________</w:t>
      </w:r>
    </w:p>
    <w:bookmarkEnd w:id="1566"/>
    <w:bookmarkStart w:name="z1763" w:id="1567"/>
    <w:p>
      <w:pPr>
        <w:spacing w:after="0"/>
        <w:ind w:left="0"/>
        <w:jc w:val="both"/>
      </w:pPr>
      <w:r>
        <w:rPr>
          <w:rFonts w:ascii="Times New Roman"/>
          <w:b w:val="false"/>
          <w:i w:val="false"/>
          <w:color w:val="000000"/>
          <w:sz w:val="28"/>
        </w:rPr>
        <w:t>
      элиталық тұқым өсіру шаруашылығының (тұқым өткізушінің, шетелдік элиталық көшеттерді өндірушінің) атауы және БСН-сы ________________________</w:t>
      </w:r>
    </w:p>
    <w:bookmarkEnd w:id="1567"/>
    <w:bookmarkStart w:name="z1764" w:id="1568"/>
    <w:p>
      <w:pPr>
        <w:spacing w:after="0"/>
        <w:ind w:left="0"/>
        <w:jc w:val="both"/>
      </w:pPr>
      <w:r>
        <w:rPr>
          <w:rFonts w:ascii="Times New Roman"/>
          <w:b w:val="false"/>
          <w:i w:val="false"/>
          <w:color w:val="000000"/>
          <w:sz w:val="28"/>
        </w:rPr>
        <w:t>
      элиталық тұқым өсіру шаруашылығы (тұқым өткізушінің, шетелдік элиталық көшеттерді өндірушінің) орналасқан жерінің мекенжайы ______________________</w:t>
      </w:r>
    </w:p>
    <w:bookmarkEnd w:id="1568"/>
    <w:bookmarkStart w:name="z1765" w:id="1569"/>
    <w:p>
      <w:pPr>
        <w:spacing w:after="0"/>
        <w:ind w:left="0"/>
        <w:jc w:val="both"/>
      </w:pPr>
      <w:r>
        <w:rPr>
          <w:rFonts w:ascii="Times New Roman"/>
          <w:b w:val="false"/>
          <w:i w:val="false"/>
          <w:color w:val="000000"/>
          <w:sz w:val="28"/>
        </w:rPr>
        <w:t>
      дақылдың, сұрыптың атауы _________________________</w:t>
      </w:r>
    </w:p>
    <w:bookmarkEnd w:id="1569"/>
    <w:bookmarkStart w:name="z1766" w:id="1570"/>
    <w:p>
      <w:pPr>
        <w:spacing w:after="0"/>
        <w:ind w:left="0"/>
        <w:jc w:val="both"/>
      </w:pPr>
      <w:r>
        <w:rPr>
          <w:rFonts w:ascii="Times New Roman"/>
          <w:b w:val="false"/>
          <w:i w:val="false"/>
          <w:color w:val="000000"/>
          <w:sz w:val="28"/>
        </w:rPr>
        <w:t>
      элиталық көшеттердің көлемі, дана__________________</w:t>
      </w:r>
    </w:p>
    <w:bookmarkEnd w:id="1570"/>
    <w:bookmarkStart w:name="z1767" w:id="1571"/>
    <w:p>
      <w:pPr>
        <w:spacing w:after="0"/>
        <w:ind w:left="0"/>
        <w:jc w:val="both"/>
      </w:pPr>
      <w:r>
        <w:rPr>
          <w:rFonts w:ascii="Times New Roman"/>
          <w:b w:val="false"/>
          <w:i w:val="false"/>
          <w:color w:val="000000"/>
          <w:sz w:val="28"/>
        </w:rPr>
        <w:t>
      өткізу құны, барлығы ________________________________</w:t>
      </w:r>
    </w:p>
    <w:bookmarkEnd w:id="1571"/>
    <w:bookmarkStart w:name="z1768" w:id="1572"/>
    <w:p>
      <w:pPr>
        <w:spacing w:after="0"/>
        <w:ind w:left="0"/>
        <w:jc w:val="both"/>
      </w:pPr>
      <w:r>
        <w:rPr>
          <w:rFonts w:ascii="Times New Roman"/>
          <w:b w:val="false"/>
          <w:i w:val="false"/>
          <w:color w:val="000000"/>
          <w:sz w:val="28"/>
        </w:rPr>
        <w:t>
      төлеу мерзімі__________________________________</w:t>
      </w:r>
    </w:p>
    <w:bookmarkEnd w:id="1572"/>
    <w:bookmarkStart w:name="z1769" w:id="1573"/>
    <w:p>
      <w:pPr>
        <w:spacing w:after="0"/>
        <w:ind w:left="0"/>
        <w:jc w:val="both"/>
      </w:pPr>
      <w:r>
        <w:rPr>
          <w:rFonts w:ascii="Times New Roman"/>
          <w:b w:val="false"/>
          <w:i w:val="false"/>
          <w:color w:val="000000"/>
          <w:sz w:val="28"/>
        </w:rPr>
        <w:t>
      межелі (босату) пункті __________________________</w:t>
      </w:r>
    </w:p>
    <w:bookmarkEnd w:id="1573"/>
    <w:bookmarkStart w:name="z1770" w:id="1574"/>
    <w:p>
      <w:pPr>
        <w:spacing w:after="0"/>
        <w:ind w:left="0"/>
        <w:jc w:val="both"/>
      </w:pPr>
      <w:r>
        <w:rPr>
          <w:rFonts w:ascii="Times New Roman"/>
          <w:b w:val="false"/>
          <w:i w:val="false"/>
          <w:color w:val="000000"/>
          <w:sz w:val="28"/>
        </w:rPr>
        <w:t>
      5. Элиталық көшеттерді сатып алуға жұмсалған шығындарды (өтінім берген сәтте) растайтын төлем құжаттарының, шот-фактуралардың және тұқымдарды жеткізу туралы жүкқұжаттың (актінің) мәліметтері:</w:t>
      </w:r>
    </w:p>
    <w:bookmarkEnd w:id="1574"/>
    <w:bookmarkStart w:name="z1771" w:id="1575"/>
    <w:p>
      <w:pPr>
        <w:spacing w:after="0"/>
        <w:ind w:left="0"/>
        <w:jc w:val="both"/>
      </w:pPr>
      <w:r>
        <w:rPr>
          <w:rFonts w:ascii="Times New Roman"/>
          <w:b w:val="false"/>
          <w:i w:val="false"/>
          <w:color w:val="000000"/>
          <w:sz w:val="28"/>
        </w:rPr>
        <w:t>
      төлем құжатының нөмірі __________________________</w:t>
      </w:r>
    </w:p>
    <w:bookmarkEnd w:id="1575"/>
    <w:bookmarkStart w:name="z1772" w:id="1576"/>
    <w:p>
      <w:pPr>
        <w:spacing w:after="0"/>
        <w:ind w:left="0"/>
        <w:jc w:val="both"/>
      </w:pPr>
      <w:r>
        <w:rPr>
          <w:rFonts w:ascii="Times New Roman"/>
          <w:b w:val="false"/>
          <w:i w:val="false"/>
          <w:color w:val="000000"/>
          <w:sz w:val="28"/>
        </w:rPr>
        <w:t>
      төлем құжатының берілген күні ___________________</w:t>
      </w:r>
    </w:p>
    <w:bookmarkEnd w:id="1576"/>
    <w:bookmarkStart w:name="z1773" w:id="1577"/>
    <w:p>
      <w:pPr>
        <w:spacing w:after="0"/>
        <w:ind w:left="0"/>
        <w:jc w:val="both"/>
      </w:pPr>
      <w:r>
        <w:rPr>
          <w:rFonts w:ascii="Times New Roman"/>
          <w:b w:val="false"/>
          <w:i w:val="false"/>
          <w:color w:val="000000"/>
          <w:sz w:val="28"/>
        </w:rPr>
        <w:t>
      шот-фактура нөмірі ______________________________</w:t>
      </w:r>
    </w:p>
    <w:bookmarkEnd w:id="1577"/>
    <w:bookmarkStart w:name="z1774" w:id="1578"/>
    <w:p>
      <w:pPr>
        <w:spacing w:after="0"/>
        <w:ind w:left="0"/>
        <w:jc w:val="both"/>
      </w:pPr>
      <w:r>
        <w:rPr>
          <w:rFonts w:ascii="Times New Roman"/>
          <w:b w:val="false"/>
          <w:i w:val="false"/>
          <w:color w:val="000000"/>
          <w:sz w:val="28"/>
        </w:rPr>
        <w:t>
      берілген күні __________________________________</w:t>
      </w:r>
    </w:p>
    <w:bookmarkEnd w:id="1578"/>
    <w:bookmarkStart w:name="z1775" w:id="1579"/>
    <w:p>
      <w:pPr>
        <w:spacing w:after="0"/>
        <w:ind w:left="0"/>
        <w:jc w:val="both"/>
      </w:pPr>
      <w:r>
        <w:rPr>
          <w:rFonts w:ascii="Times New Roman"/>
          <w:b w:val="false"/>
          <w:i w:val="false"/>
          <w:color w:val="000000"/>
          <w:sz w:val="28"/>
        </w:rPr>
        <w:t>
      тасымалдауға арналған жүкқұжаттың нөмірі_________________________</w:t>
      </w:r>
    </w:p>
    <w:bookmarkEnd w:id="1579"/>
    <w:bookmarkStart w:name="z1776" w:id="1580"/>
    <w:p>
      <w:pPr>
        <w:spacing w:after="0"/>
        <w:ind w:left="0"/>
        <w:jc w:val="both"/>
      </w:pPr>
      <w:r>
        <w:rPr>
          <w:rFonts w:ascii="Times New Roman"/>
          <w:b w:val="false"/>
          <w:i w:val="false"/>
          <w:color w:val="000000"/>
          <w:sz w:val="28"/>
        </w:rPr>
        <w:t>
      босатуға арналған жүкқұжаттың нөмірі______________________________</w:t>
      </w:r>
    </w:p>
    <w:bookmarkEnd w:id="1580"/>
    <w:bookmarkStart w:name="z1777" w:id="1581"/>
    <w:p>
      <w:pPr>
        <w:spacing w:after="0"/>
        <w:ind w:left="0"/>
        <w:jc w:val="both"/>
      </w:pPr>
      <w:r>
        <w:rPr>
          <w:rFonts w:ascii="Times New Roman"/>
          <w:b w:val="false"/>
          <w:i w:val="false"/>
          <w:color w:val="000000"/>
          <w:sz w:val="28"/>
        </w:rPr>
        <w:t>
      6. Тауарларға арналған декларацияның (элиталық көшеттерді Еуразиялық экономикалық одаққа кірмейтін елдерден сатып алған кезде) мәліметтері:</w:t>
      </w:r>
    </w:p>
    <w:bookmarkEnd w:id="1581"/>
    <w:bookmarkStart w:name="z1778" w:id="1582"/>
    <w:p>
      <w:pPr>
        <w:spacing w:after="0"/>
        <w:ind w:left="0"/>
        <w:jc w:val="both"/>
      </w:pPr>
      <w:r>
        <w:rPr>
          <w:rFonts w:ascii="Times New Roman"/>
          <w:b w:val="false"/>
          <w:i w:val="false"/>
          <w:color w:val="000000"/>
          <w:sz w:val="28"/>
        </w:rPr>
        <w:t>
      декларацияның нөмірі ____________________________</w:t>
      </w:r>
    </w:p>
    <w:bookmarkEnd w:id="1582"/>
    <w:bookmarkStart w:name="z1779" w:id="1583"/>
    <w:p>
      <w:pPr>
        <w:spacing w:after="0"/>
        <w:ind w:left="0"/>
        <w:jc w:val="both"/>
      </w:pPr>
      <w:r>
        <w:rPr>
          <w:rFonts w:ascii="Times New Roman"/>
          <w:b w:val="false"/>
          <w:i w:val="false"/>
          <w:color w:val="000000"/>
          <w:sz w:val="28"/>
        </w:rPr>
        <w:t>
      берілген күні ____________________________________</w:t>
      </w:r>
    </w:p>
    <w:bookmarkEnd w:id="1583"/>
    <w:bookmarkStart w:name="z1780" w:id="1584"/>
    <w:p>
      <w:pPr>
        <w:spacing w:after="0"/>
        <w:ind w:left="0"/>
        <w:jc w:val="both"/>
      </w:pPr>
      <w:r>
        <w:rPr>
          <w:rFonts w:ascii="Times New Roman"/>
          <w:b w:val="false"/>
          <w:i w:val="false"/>
          <w:color w:val="000000"/>
          <w:sz w:val="28"/>
        </w:rPr>
        <w:t>
      дақылдың, сұрыптың атауы _________________________</w:t>
      </w:r>
    </w:p>
    <w:bookmarkEnd w:id="1584"/>
    <w:bookmarkStart w:name="z1781" w:id="1585"/>
    <w:p>
      <w:pPr>
        <w:spacing w:after="0"/>
        <w:ind w:left="0"/>
        <w:jc w:val="both"/>
      </w:pPr>
      <w:r>
        <w:rPr>
          <w:rFonts w:ascii="Times New Roman"/>
          <w:b w:val="false"/>
          <w:i w:val="false"/>
          <w:color w:val="000000"/>
          <w:sz w:val="28"/>
        </w:rPr>
        <w:t>
      элиталық көшеттердің көлемі, дана_________________</w:t>
      </w:r>
    </w:p>
    <w:bookmarkEnd w:id="1585"/>
    <w:bookmarkStart w:name="z1782" w:id="1586"/>
    <w:p>
      <w:pPr>
        <w:spacing w:after="0"/>
        <w:ind w:left="0"/>
        <w:jc w:val="both"/>
      </w:pPr>
      <w:r>
        <w:rPr>
          <w:rFonts w:ascii="Times New Roman"/>
          <w:b w:val="false"/>
          <w:i w:val="false"/>
          <w:color w:val="000000"/>
          <w:sz w:val="28"/>
        </w:rPr>
        <w:t>
      бағасы, теңге _________________________________</w:t>
      </w:r>
    </w:p>
    <w:bookmarkEnd w:id="1586"/>
    <w:bookmarkStart w:name="z1783" w:id="1587"/>
    <w:p>
      <w:pPr>
        <w:spacing w:after="0"/>
        <w:ind w:left="0"/>
        <w:jc w:val="both"/>
      </w:pPr>
      <w:r>
        <w:rPr>
          <w:rFonts w:ascii="Times New Roman"/>
          <w:b w:val="false"/>
          <w:i w:val="false"/>
          <w:color w:val="000000"/>
          <w:sz w:val="28"/>
        </w:rPr>
        <w:t>
      өткізу құны, барлығы ____________________________</w:t>
      </w:r>
    </w:p>
    <w:bookmarkEnd w:id="1587"/>
    <w:bookmarkStart w:name="z1784" w:id="1588"/>
    <w:p>
      <w:pPr>
        <w:spacing w:after="0"/>
        <w:ind w:left="0"/>
        <w:jc w:val="both"/>
      </w:pPr>
      <w:r>
        <w:rPr>
          <w:rFonts w:ascii="Times New Roman"/>
          <w:b w:val="false"/>
          <w:i w:val="false"/>
          <w:color w:val="000000"/>
          <w:sz w:val="28"/>
        </w:rPr>
        <w:t>
      шетелдік элиталық көшет өндірушінің атауы __________________</w:t>
      </w:r>
    </w:p>
    <w:bookmarkEnd w:id="1588"/>
    <w:bookmarkStart w:name="z1785" w:id="1589"/>
    <w:p>
      <w:pPr>
        <w:spacing w:after="0"/>
        <w:ind w:left="0"/>
        <w:jc w:val="both"/>
      </w:pPr>
      <w:r>
        <w:rPr>
          <w:rFonts w:ascii="Times New Roman"/>
          <w:b w:val="false"/>
          <w:i w:val="false"/>
          <w:color w:val="000000"/>
          <w:sz w:val="28"/>
        </w:rPr>
        <w:t>
      шетелдік элиталық көшет өндірушінің орналасқан жерінің мекенжайы ____________</w:t>
      </w:r>
    </w:p>
    <w:bookmarkEnd w:id="1589"/>
    <w:bookmarkStart w:name="z1786" w:id="1590"/>
    <w:p>
      <w:pPr>
        <w:spacing w:after="0"/>
        <w:ind w:left="0"/>
        <w:jc w:val="both"/>
      </w:pPr>
      <w:r>
        <w:rPr>
          <w:rFonts w:ascii="Times New Roman"/>
          <w:b w:val="false"/>
          <w:i w:val="false"/>
          <w:color w:val="000000"/>
          <w:sz w:val="28"/>
        </w:rPr>
        <w:t>
      7. Элиталық көшеттердің Еуразиялық экономикалық одақ елдерінен әкелінгенін растайтын, мемлекеттік кірістер органы берген құжаттың мәліметтері:</w:t>
      </w:r>
    </w:p>
    <w:bookmarkEnd w:id="1590"/>
    <w:bookmarkStart w:name="z1787" w:id="1591"/>
    <w:p>
      <w:pPr>
        <w:spacing w:after="0"/>
        <w:ind w:left="0"/>
        <w:jc w:val="both"/>
      </w:pPr>
      <w:r>
        <w:rPr>
          <w:rFonts w:ascii="Times New Roman"/>
          <w:b w:val="false"/>
          <w:i w:val="false"/>
          <w:color w:val="000000"/>
          <w:sz w:val="28"/>
        </w:rPr>
        <w:t>
      құжаттың нөмірі _______________________________</w:t>
      </w:r>
    </w:p>
    <w:bookmarkEnd w:id="1591"/>
    <w:bookmarkStart w:name="z1788" w:id="1592"/>
    <w:p>
      <w:pPr>
        <w:spacing w:after="0"/>
        <w:ind w:left="0"/>
        <w:jc w:val="both"/>
      </w:pPr>
      <w:r>
        <w:rPr>
          <w:rFonts w:ascii="Times New Roman"/>
          <w:b w:val="false"/>
          <w:i w:val="false"/>
          <w:color w:val="000000"/>
          <w:sz w:val="28"/>
        </w:rPr>
        <w:t>
      берілген күні __________________________________</w:t>
      </w:r>
    </w:p>
    <w:bookmarkEnd w:id="1592"/>
    <w:bookmarkStart w:name="z1789" w:id="1593"/>
    <w:p>
      <w:pPr>
        <w:spacing w:after="0"/>
        <w:ind w:left="0"/>
        <w:jc w:val="both"/>
      </w:pPr>
      <w:r>
        <w:rPr>
          <w:rFonts w:ascii="Times New Roman"/>
          <w:b w:val="false"/>
          <w:i w:val="false"/>
          <w:color w:val="000000"/>
          <w:sz w:val="28"/>
        </w:rPr>
        <w:t>
      дақылдың, сұрыптың атауы _______________________</w:t>
      </w:r>
    </w:p>
    <w:bookmarkEnd w:id="1593"/>
    <w:bookmarkStart w:name="z1790" w:id="1594"/>
    <w:p>
      <w:pPr>
        <w:spacing w:after="0"/>
        <w:ind w:left="0"/>
        <w:jc w:val="both"/>
      </w:pPr>
      <w:r>
        <w:rPr>
          <w:rFonts w:ascii="Times New Roman"/>
          <w:b w:val="false"/>
          <w:i w:val="false"/>
          <w:color w:val="000000"/>
          <w:sz w:val="28"/>
        </w:rPr>
        <w:t>
      элиталық көшеттердің көлемі, дана_________________</w:t>
      </w:r>
    </w:p>
    <w:bookmarkEnd w:id="1594"/>
    <w:bookmarkStart w:name="z1791" w:id="1595"/>
    <w:p>
      <w:pPr>
        <w:spacing w:after="0"/>
        <w:ind w:left="0"/>
        <w:jc w:val="both"/>
      </w:pPr>
      <w:r>
        <w:rPr>
          <w:rFonts w:ascii="Times New Roman"/>
          <w:b w:val="false"/>
          <w:i w:val="false"/>
          <w:color w:val="000000"/>
          <w:sz w:val="28"/>
        </w:rPr>
        <w:t>
      бағасы, теңге ____________________________________</w:t>
      </w:r>
    </w:p>
    <w:bookmarkEnd w:id="1595"/>
    <w:bookmarkStart w:name="z1792" w:id="1596"/>
    <w:p>
      <w:pPr>
        <w:spacing w:after="0"/>
        <w:ind w:left="0"/>
        <w:jc w:val="both"/>
      </w:pPr>
      <w:r>
        <w:rPr>
          <w:rFonts w:ascii="Times New Roman"/>
          <w:b w:val="false"/>
          <w:i w:val="false"/>
          <w:color w:val="000000"/>
          <w:sz w:val="28"/>
        </w:rPr>
        <w:t>
      өткізу құны, барлығы ____________________________</w:t>
      </w:r>
    </w:p>
    <w:bookmarkEnd w:id="1596"/>
    <w:bookmarkStart w:name="z1793" w:id="1597"/>
    <w:p>
      <w:pPr>
        <w:spacing w:after="0"/>
        <w:ind w:left="0"/>
        <w:jc w:val="both"/>
      </w:pPr>
      <w:r>
        <w:rPr>
          <w:rFonts w:ascii="Times New Roman"/>
          <w:b w:val="false"/>
          <w:i w:val="false"/>
          <w:color w:val="000000"/>
          <w:sz w:val="28"/>
        </w:rPr>
        <w:t>
      шетелдік элиталық көшет өндірушінің атауы ___________________</w:t>
      </w:r>
    </w:p>
    <w:bookmarkEnd w:id="1597"/>
    <w:bookmarkStart w:name="z1794" w:id="1598"/>
    <w:p>
      <w:pPr>
        <w:spacing w:after="0"/>
        <w:ind w:left="0"/>
        <w:jc w:val="both"/>
      </w:pPr>
      <w:r>
        <w:rPr>
          <w:rFonts w:ascii="Times New Roman"/>
          <w:b w:val="false"/>
          <w:i w:val="false"/>
          <w:color w:val="000000"/>
          <w:sz w:val="28"/>
        </w:rPr>
        <w:t>
      шетелдік элиталық көшет өндірушінің орналасқан жерінің мекенжайы ____________</w:t>
      </w:r>
    </w:p>
    <w:bookmarkEnd w:id="1598"/>
    <w:bookmarkStart w:name="z1795" w:id="1599"/>
    <w:p>
      <w:pPr>
        <w:spacing w:after="0"/>
        <w:ind w:left="0"/>
        <w:jc w:val="both"/>
      </w:pPr>
      <w:r>
        <w:rPr>
          <w:rFonts w:ascii="Times New Roman"/>
          <w:b w:val="false"/>
          <w:i w:val="false"/>
          <w:color w:val="000000"/>
          <w:sz w:val="28"/>
        </w:rPr>
        <w:t>
      8. Құжаттар туралы мәліметтер:</w:t>
      </w:r>
    </w:p>
    <w:bookmarkEnd w:id="1599"/>
    <w:bookmarkStart w:name="z1796" w:id="1600"/>
    <w:p>
      <w:pPr>
        <w:spacing w:after="0"/>
        <w:ind w:left="0"/>
        <w:jc w:val="both"/>
      </w:pPr>
      <w:r>
        <w:rPr>
          <w:rFonts w:ascii="Times New Roman"/>
          <w:b w:val="false"/>
          <w:i w:val="false"/>
          <w:color w:val="000000"/>
          <w:sz w:val="28"/>
        </w:rPr>
        <w:t>
      элиталық көшеттердің сұрыптық және егістік сапасын растайтын құжаттар:</w:t>
      </w:r>
    </w:p>
    <w:bookmarkEnd w:id="1600"/>
    <w:bookmarkStart w:name="z1797" w:id="1601"/>
    <w:p>
      <w:pPr>
        <w:spacing w:after="0"/>
        <w:ind w:left="0"/>
        <w:jc w:val="both"/>
      </w:pPr>
      <w:r>
        <w:rPr>
          <w:rFonts w:ascii="Times New Roman"/>
          <w:b w:val="false"/>
          <w:i w:val="false"/>
          <w:color w:val="000000"/>
          <w:sz w:val="28"/>
        </w:rPr>
        <w:t>
      құжаттың атауы________________________________</w:t>
      </w:r>
    </w:p>
    <w:bookmarkEnd w:id="1601"/>
    <w:bookmarkStart w:name="z1798" w:id="1602"/>
    <w:p>
      <w:pPr>
        <w:spacing w:after="0"/>
        <w:ind w:left="0"/>
        <w:jc w:val="both"/>
      </w:pPr>
      <w:r>
        <w:rPr>
          <w:rFonts w:ascii="Times New Roman"/>
          <w:b w:val="false"/>
          <w:i w:val="false"/>
          <w:color w:val="000000"/>
          <w:sz w:val="28"/>
        </w:rPr>
        <w:t>
      құжаттың нөмірі________________________________</w:t>
      </w:r>
    </w:p>
    <w:bookmarkEnd w:id="1602"/>
    <w:bookmarkStart w:name="z1799" w:id="1603"/>
    <w:p>
      <w:pPr>
        <w:spacing w:after="0"/>
        <w:ind w:left="0"/>
        <w:jc w:val="both"/>
      </w:pPr>
      <w:r>
        <w:rPr>
          <w:rFonts w:ascii="Times New Roman"/>
          <w:b w:val="false"/>
          <w:i w:val="false"/>
          <w:color w:val="000000"/>
          <w:sz w:val="28"/>
        </w:rPr>
        <w:t>
      берілген күні __________________________________</w:t>
      </w:r>
    </w:p>
    <w:bookmarkEnd w:id="1603"/>
    <w:bookmarkStart w:name="z1800" w:id="1604"/>
    <w:p>
      <w:pPr>
        <w:spacing w:after="0"/>
        <w:ind w:left="0"/>
        <w:jc w:val="both"/>
      </w:pPr>
      <w:r>
        <w:rPr>
          <w:rFonts w:ascii="Times New Roman"/>
          <w:b w:val="false"/>
          <w:i w:val="false"/>
          <w:color w:val="000000"/>
          <w:sz w:val="28"/>
        </w:rPr>
        <w:t>
      кім берді ______________________________________</w:t>
      </w:r>
    </w:p>
    <w:bookmarkEnd w:id="1604"/>
    <w:bookmarkStart w:name="z1801" w:id="1605"/>
    <w:p>
      <w:pPr>
        <w:spacing w:after="0"/>
        <w:ind w:left="0"/>
        <w:jc w:val="both"/>
      </w:pPr>
      <w:r>
        <w:rPr>
          <w:rFonts w:ascii="Times New Roman"/>
          <w:b w:val="false"/>
          <w:i w:val="false"/>
          <w:color w:val="000000"/>
          <w:sz w:val="28"/>
        </w:rPr>
        <w:t>
      апробация актісі:</w:t>
      </w:r>
    </w:p>
    <w:bookmarkEnd w:id="1605"/>
    <w:bookmarkStart w:name="z1802" w:id="1606"/>
    <w:p>
      <w:pPr>
        <w:spacing w:after="0"/>
        <w:ind w:left="0"/>
        <w:jc w:val="both"/>
      </w:pPr>
      <w:r>
        <w:rPr>
          <w:rFonts w:ascii="Times New Roman"/>
          <w:b w:val="false"/>
          <w:i w:val="false"/>
          <w:color w:val="000000"/>
          <w:sz w:val="28"/>
        </w:rPr>
        <w:t>
      құжаттың нөмірі________________________________</w:t>
      </w:r>
    </w:p>
    <w:bookmarkEnd w:id="1606"/>
    <w:bookmarkStart w:name="z1803" w:id="1607"/>
    <w:p>
      <w:pPr>
        <w:spacing w:after="0"/>
        <w:ind w:left="0"/>
        <w:jc w:val="both"/>
      </w:pPr>
      <w:r>
        <w:rPr>
          <w:rFonts w:ascii="Times New Roman"/>
          <w:b w:val="false"/>
          <w:i w:val="false"/>
          <w:color w:val="000000"/>
          <w:sz w:val="28"/>
        </w:rPr>
        <w:t>
      берілген күні __________________________________</w:t>
      </w:r>
    </w:p>
    <w:bookmarkEnd w:id="1607"/>
    <w:bookmarkStart w:name="z1804" w:id="1608"/>
    <w:p>
      <w:pPr>
        <w:spacing w:after="0"/>
        <w:ind w:left="0"/>
        <w:jc w:val="both"/>
      </w:pPr>
      <w:r>
        <w:rPr>
          <w:rFonts w:ascii="Times New Roman"/>
          <w:b w:val="false"/>
          <w:i w:val="false"/>
          <w:color w:val="000000"/>
          <w:sz w:val="28"/>
        </w:rPr>
        <w:t>
      кім берді ______________________________________</w:t>
      </w:r>
    </w:p>
    <w:bookmarkEnd w:id="1608"/>
    <w:bookmarkStart w:name="z1805" w:id="1609"/>
    <w:p>
      <w:pPr>
        <w:spacing w:after="0"/>
        <w:ind w:left="0"/>
        <w:jc w:val="both"/>
      </w:pPr>
      <w:r>
        <w:rPr>
          <w:rFonts w:ascii="Times New Roman"/>
          <w:b w:val="false"/>
          <w:i w:val="false"/>
          <w:color w:val="000000"/>
          <w:sz w:val="28"/>
        </w:rPr>
        <w:t>
      9. Тауардың шығу тегі туралы сертификаттың немесе тауардың шығу тегі туралы декларацияның (элиталық көшеттерді Еуразиялық экономикалық одаққа кірмейтін елдерден сатып алған кезде) мәліметтері:</w:t>
      </w:r>
    </w:p>
    <w:bookmarkEnd w:id="1609"/>
    <w:bookmarkStart w:name="z1806" w:id="1610"/>
    <w:p>
      <w:pPr>
        <w:spacing w:after="0"/>
        <w:ind w:left="0"/>
        <w:jc w:val="both"/>
      </w:pPr>
      <w:r>
        <w:rPr>
          <w:rFonts w:ascii="Times New Roman"/>
          <w:b w:val="false"/>
          <w:i w:val="false"/>
          <w:color w:val="000000"/>
          <w:sz w:val="28"/>
        </w:rPr>
        <w:t>
      нөмірі мен берілген күні __________________________</w:t>
      </w:r>
    </w:p>
    <w:bookmarkEnd w:id="1610"/>
    <w:bookmarkStart w:name="z1807" w:id="1611"/>
    <w:p>
      <w:pPr>
        <w:spacing w:after="0"/>
        <w:ind w:left="0"/>
        <w:jc w:val="both"/>
      </w:pPr>
      <w:r>
        <w:rPr>
          <w:rFonts w:ascii="Times New Roman"/>
          <w:b w:val="false"/>
          <w:i w:val="false"/>
          <w:color w:val="000000"/>
          <w:sz w:val="28"/>
        </w:rPr>
        <w:t>
      тауардың атауы _________________________________</w:t>
      </w:r>
    </w:p>
    <w:bookmarkEnd w:id="1611"/>
    <w:bookmarkStart w:name="z1808" w:id="1612"/>
    <w:p>
      <w:pPr>
        <w:spacing w:after="0"/>
        <w:ind w:left="0"/>
        <w:jc w:val="both"/>
      </w:pPr>
      <w:r>
        <w:rPr>
          <w:rFonts w:ascii="Times New Roman"/>
          <w:b w:val="false"/>
          <w:i w:val="false"/>
          <w:color w:val="000000"/>
          <w:sz w:val="28"/>
        </w:rPr>
        <w:t>
      экспорттаушы/жүк жөнелтуші ______________________</w:t>
      </w:r>
    </w:p>
    <w:bookmarkEnd w:id="1612"/>
    <w:bookmarkStart w:name="z1809" w:id="1613"/>
    <w:p>
      <w:pPr>
        <w:spacing w:after="0"/>
        <w:ind w:left="0"/>
        <w:jc w:val="both"/>
      </w:pPr>
      <w:r>
        <w:rPr>
          <w:rFonts w:ascii="Times New Roman"/>
          <w:b w:val="false"/>
          <w:i w:val="false"/>
          <w:color w:val="000000"/>
          <w:sz w:val="28"/>
        </w:rPr>
        <w:t>
      импорттаушы/жүк алушы________________________</w:t>
      </w:r>
    </w:p>
    <w:bookmarkEnd w:id="1613"/>
    <w:bookmarkStart w:name="z1810" w:id="1614"/>
    <w:p>
      <w:pPr>
        <w:spacing w:after="0"/>
        <w:ind w:left="0"/>
        <w:jc w:val="both"/>
      </w:pPr>
      <w:r>
        <w:rPr>
          <w:rFonts w:ascii="Times New Roman"/>
          <w:b w:val="false"/>
          <w:i w:val="false"/>
          <w:color w:val="000000"/>
          <w:sz w:val="28"/>
        </w:rPr>
        <w:t>
      10. Жеміс-жидек дақылдары мен жүзімнің отырғызылған көпжылдық екпелерін зерттеп-қарау актісі туралы мәліметтер:</w:t>
      </w:r>
    </w:p>
    <w:bookmarkEnd w:id="1614"/>
    <w:bookmarkStart w:name="z1811" w:id="1615"/>
    <w:p>
      <w:pPr>
        <w:spacing w:after="0"/>
        <w:ind w:left="0"/>
        <w:jc w:val="both"/>
      </w:pPr>
      <w:r>
        <w:rPr>
          <w:rFonts w:ascii="Times New Roman"/>
          <w:b w:val="false"/>
          <w:i w:val="false"/>
          <w:color w:val="000000"/>
          <w:sz w:val="28"/>
        </w:rPr>
        <w:t>
      құжат нөмірі___________________</w:t>
      </w:r>
    </w:p>
    <w:bookmarkEnd w:id="1615"/>
    <w:bookmarkStart w:name="z1812" w:id="1616"/>
    <w:p>
      <w:pPr>
        <w:spacing w:after="0"/>
        <w:ind w:left="0"/>
        <w:jc w:val="both"/>
      </w:pPr>
      <w:r>
        <w:rPr>
          <w:rFonts w:ascii="Times New Roman"/>
          <w:b w:val="false"/>
          <w:i w:val="false"/>
          <w:color w:val="000000"/>
          <w:sz w:val="28"/>
        </w:rPr>
        <w:t>
      берілген күні ______________________</w:t>
      </w:r>
    </w:p>
    <w:bookmarkEnd w:id="1616"/>
    <w:bookmarkStart w:name="z1813" w:id="1617"/>
    <w:p>
      <w:pPr>
        <w:spacing w:after="0"/>
        <w:ind w:left="0"/>
        <w:jc w:val="both"/>
      </w:pPr>
      <w:r>
        <w:rPr>
          <w:rFonts w:ascii="Times New Roman"/>
          <w:b w:val="false"/>
          <w:i w:val="false"/>
          <w:color w:val="000000"/>
          <w:sz w:val="28"/>
        </w:rPr>
        <w:t>
      кім берді ________________________</w:t>
      </w:r>
    </w:p>
    <w:bookmarkEnd w:id="1617"/>
    <w:bookmarkStart w:name="z1814" w:id="1618"/>
    <w:p>
      <w:pPr>
        <w:spacing w:after="0"/>
        <w:ind w:left="0"/>
        <w:jc w:val="both"/>
      </w:pPr>
      <w:r>
        <w:rPr>
          <w:rFonts w:ascii="Times New Roman"/>
          <w:b w:val="false"/>
          <w:i w:val="false"/>
          <w:color w:val="000000"/>
          <w:sz w:val="28"/>
        </w:rPr>
        <w:t>
      11. Тиесілі субсидиялар есептемесі:</w:t>
      </w:r>
    </w:p>
    <w:bookmarkEnd w:id="1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сұрыптың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 жерлер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меншік иесінің немесе жер пайдаланушының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5" w:id="1619"/>
    <w:p>
      <w:pPr>
        <w:spacing w:after="0"/>
        <w:ind w:left="0"/>
        <w:jc w:val="both"/>
      </w:pPr>
      <w:r>
        <w:rPr>
          <w:rFonts w:ascii="Times New Roman"/>
          <w:b w:val="false"/>
          <w:i w:val="false"/>
          <w:color w:val="000000"/>
          <w:sz w:val="28"/>
        </w:rPr>
        <w:t>
      кестенің жалғасы</w:t>
      </w:r>
    </w:p>
    <w:bookmarkEnd w:id="1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нормасы, дана/гектар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көшеттер,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тұқымның нақты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1 данасына субсидиялар нормативі,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 (7-баған х 9-баған)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6" w:id="1620"/>
    <w:p>
      <w:pPr>
        <w:spacing w:after="0"/>
        <w:ind w:left="0"/>
        <w:jc w:val="both"/>
      </w:pPr>
      <w:r>
        <w:rPr>
          <w:rFonts w:ascii="Times New Roman"/>
          <w:b w:val="false"/>
          <w:i w:val="false"/>
          <w:color w:val="000000"/>
          <w:sz w:val="28"/>
        </w:rPr>
        <w:t>
      2025 және 2026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bookmarkEnd w:id="1620"/>
    <w:bookmarkStart w:name="z1817" w:id="1621"/>
    <w:p>
      <w:pPr>
        <w:spacing w:after="0"/>
        <w:ind w:left="0"/>
        <w:jc w:val="both"/>
      </w:pPr>
      <w:r>
        <w:rPr>
          <w:rFonts w:ascii="Times New Roman"/>
          <w:b w:val="false"/>
          <w:i w:val="false"/>
          <w:color w:val="000000"/>
          <w:sz w:val="28"/>
        </w:rPr>
        <w:t>
      Элиталық тұқым өсіру шаруашылығы өткізген элиталық көшеттер бойынша сұрыптық куәлік және байқау актісі туралы мәліметтер көрсетіледі; өткізушілерден не тікелей шетелдік өндірушіден сатып алынған, импортталатын тұқымдар бойынша жөнелтуші елдің құзыретті органдары берген сұрыптық және егістік сапаларын растайтын құжат туралы мәліметтер көрсетіледі.</w:t>
      </w:r>
    </w:p>
    <w:bookmarkEnd w:id="1621"/>
    <w:bookmarkStart w:name="z1818" w:id="1622"/>
    <w:p>
      <w:pPr>
        <w:spacing w:after="0"/>
        <w:ind w:left="0"/>
        <w:jc w:val="both"/>
      </w:pPr>
      <w:r>
        <w:rPr>
          <w:rFonts w:ascii="Times New Roman"/>
          <w:b w:val="false"/>
          <w:i w:val="false"/>
          <w:color w:val="000000"/>
          <w:sz w:val="28"/>
        </w:rPr>
        <w:t>
      Егер элиталық көшеттердің нақты құны субсидиялар нормативі есептелген құннан төмен болса, онда субсидияларды есептеу субсидиялар көлемдерін есепке ала отырып, олардың нақты құнынан жүргізіледі және 8-баған х 10-баған х 11-баған х 0,5 формуласы бойынша есептеледі.</w:t>
      </w:r>
    </w:p>
    <w:bookmarkEnd w:id="1622"/>
    <w:bookmarkStart w:name="z1819" w:id="1623"/>
    <w:p>
      <w:pPr>
        <w:spacing w:after="0"/>
        <w:ind w:left="0"/>
        <w:jc w:val="both"/>
      </w:pPr>
      <w:r>
        <w:rPr>
          <w:rFonts w:ascii="Times New Roman"/>
          <w:b w:val="false"/>
          <w:i w:val="false"/>
          <w:color w:val="000000"/>
          <w:sz w:val="28"/>
        </w:rPr>
        <w:t>
      Егер элиталық көшеттердің нақты құны субсидиялар нормативі есептелген құннан жоғары болса, онда субсидия субсидиялар нормативіне тең болады және 8-баған х 10-баған х 12-баған формуласы бойынша есептеледі.</w:t>
      </w:r>
    </w:p>
    <w:bookmarkEnd w:id="1623"/>
    <w:bookmarkStart w:name="z1820" w:id="1624"/>
    <w:p>
      <w:pPr>
        <w:spacing w:after="0"/>
        <w:ind w:left="0"/>
        <w:jc w:val="both"/>
      </w:pPr>
      <w:r>
        <w:rPr>
          <w:rFonts w:ascii="Times New Roman"/>
          <w:b w:val="false"/>
          <w:i w:val="false"/>
          <w:color w:val="000000"/>
          <w:sz w:val="28"/>
        </w:rPr>
        <w:t>
      Элиталық көшеттерді сатып алған кезде ауыл шаруашылығы кооперативі өтінім берген жағдайда ауыл шаруашылығы кооперативінің мүшелері мәліметтерді толтырады және ауыл шаруашылығы кооперативінің әрбір мүшесіне тиесілі субсидияларды есептеу жүргізіледі.</w:t>
      </w:r>
    </w:p>
    <w:bookmarkEnd w:id="1624"/>
    <w:bookmarkStart w:name="z1821" w:id="1625"/>
    <w:p>
      <w:pPr>
        <w:spacing w:after="0"/>
        <w:ind w:left="0"/>
        <w:jc w:val="both"/>
      </w:pPr>
      <w:r>
        <w:rPr>
          <w:rFonts w:ascii="Times New Roman"/>
          <w:b w:val="false"/>
          <w:i w:val="false"/>
          <w:color w:val="000000"/>
          <w:sz w:val="28"/>
        </w:rPr>
        <w:t>
      Жеміс-жидек дақылдары мен жүзімнің субсидияланған элиталық көшеттерін жеміс-жидек дақылдары мен жүзімнің көпжылдық екпелерін отырғызу үшін пайдалануға, сондай-ақ оларды өсіруді (күтуді) қамтамасыз ететінімді растаймын.</w:t>
      </w:r>
    </w:p>
    <w:bookmarkEnd w:id="1625"/>
    <w:bookmarkStart w:name="z1822" w:id="1626"/>
    <w:p>
      <w:pPr>
        <w:spacing w:after="0"/>
        <w:ind w:left="0"/>
        <w:jc w:val="both"/>
      </w:pPr>
      <w:r>
        <w:rPr>
          <w:rFonts w:ascii="Times New Roman"/>
          <w:b w:val="false"/>
          <w:i w:val="false"/>
          <w:color w:val="000000"/>
          <w:sz w:val="28"/>
        </w:rPr>
        <w:t>
      Пайдаланылмаған және өсіруді (күтімді) қамтамасыз етпеген жағдайда, алынған субсидияларды қайтаруға келісемін.</w:t>
      </w:r>
    </w:p>
    <w:bookmarkEnd w:id="1626"/>
    <w:bookmarkStart w:name="z1823" w:id="1627"/>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дербес деректерді және өзге ақпаратты жинауға, өңдеуге, сақтауға, шығарып алуға және пайдалануға, сондай-ақ көрсетілген мемлекеттік қызмет бойынша деректерді бюджетті атқару жөніндегі уәкілетті органға беруге келісім беремін.</w:t>
      </w:r>
    </w:p>
    <w:bookmarkEnd w:id="1627"/>
    <w:bookmarkStart w:name="z1824" w:id="1628"/>
    <w:p>
      <w:pPr>
        <w:spacing w:after="0"/>
        <w:ind w:left="0"/>
        <w:jc w:val="both"/>
      </w:pPr>
      <w:r>
        <w:rPr>
          <w:rFonts w:ascii="Times New Roman"/>
          <w:b w:val="false"/>
          <w:i w:val="false"/>
          <w:color w:val="000000"/>
          <w:sz w:val="28"/>
        </w:rPr>
        <w:t>
      Өтініш беруші 20__ жылғы "__" ________ сағат _____ қол қойып, жіберді:</w:t>
      </w:r>
    </w:p>
    <w:bookmarkEnd w:id="1628"/>
    <w:bookmarkStart w:name="z1825" w:id="1629"/>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1629"/>
    <w:bookmarkStart w:name="z1826" w:id="1630"/>
    <w:p>
      <w:pPr>
        <w:spacing w:after="0"/>
        <w:ind w:left="0"/>
        <w:jc w:val="both"/>
      </w:pPr>
      <w:r>
        <w:rPr>
          <w:rFonts w:ascii="Times New Roman"/>
          <w:b w:val="false"/>
          <w:i w:val="false"/>
          <w:color w:val="000000"/>
          <w:sz w:val="28"/>
        </w:rPr>
        <w:t>
      ЭЦҚ қою күні және уақыты</w:t>
      </w:r>
    </w:p>
    <w:bookmarkEnd w:id="1630"/>
    <w:bookmarkStart w:name="z1827" w:id="1631"/>
    <w:p>
      <w:pPr>
        <w:spacing w:after="0"/>
        <w:ind w:left="0"/>
        <w:jc w:val="both"/>
      </w:pPr>
      <w:r>
        <w:rPr>
          <w:rFonts w:ascii="Times New Roman"/>
          <w:b w:val="false"/>
          <w:i w:val="false"/>
          <w:color w:val="000000"/>
          <w:sz w:val="28"/>
        </w:rPr>
        <w:t>
      Өтінімді қабылдау туралы хабарлама:</w:t>
      </w:r>
    </w:p>
    <w:bookmarkEnd w:id="1631"/>
    <w:bookmarkStart w:name="z1828" w:id="1632"/>
    <w:p>
      <w:pPr>
        <w:spacing w:after="0"/>
        <w:ind w:left="0"/>
        <w:jc w:val="both"/>
      </w:pPr>
      <w:r>
        <w:rPr>
          <w:rFonts w:ascii="Times New Roman"/>
          <w:b w:val="false"/>
          <w:i w:val="false"/>
          <w:color w:val="000000"/>
          <w:sz w:val="28"/>
        </w:rPr>
        <w:t>
      Өтінім қарауға 20__ жылғы "__" _____сағат _____ қабылданды:</w:t>
      </w:r>
    </w:p>
    <w:bookmarkEnd w:id="1632"/>
    <w:bookmarkStart w:name="z1829" w:id="1633"/>
    <w:p>
      <w:pPr>
        <w:spacing w:after="0"/>
        <w:ind w:left="0"/>
        <w:jc w:val="both"/>
      </w:pPr>
      <w:r>
        <w:rPr>
          <w:rFonts w:ascii="Times New Roman"/>
          <w:b w:val="false"/>
          <w:i w:val="false"/>
          <w:color w:val="000000"/>
          <w:sz w:val="28"/>
        </w:rPr>
        <w:t>
      ЭЦҚ-дан алынған деректер</w:t>
      </w:r>
    </w:p>
    <w:bookmarkEnd w:id="1633"/>
    <w:bookmarkStart w:name="z1830" w:id="1634"/>
    <w:p>
      <w:pPr>
        <w:spacing w:after="0"/>
        <w:ind w:left="0"/>
        <w:jc w:val="both"/>
      </w:pPr>
      <w:r>
        <w:rPr>
          <w:rFonts w:ascii="Times New Roman"/>
          <w:b w:val="false"/>
          <w:i w:val="false"/>
          <w:color w:val="000000"/>
          <w:sz w:val="28"/>
        </w:rPr>
        <w:t>
      ЭЦҚ қою күні және уақыты</w:t>
      </w:r>
    </w:p>
    <w:bookmarkEnd w:id="16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 бұйрығына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өнімінің шығымдылығы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сапасын арттыруды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16-қосымша</w:t>
            </w:r>
          </w:p>
        </w:tc>
      </w:tr>
    </w:tbl>
    <w:bookmarkStart w:name="z1840" w:id="1635"/>
    <w:p>
      <w:pPr>
        <w:spacing w:after="0"/>
        <w:ind w:left="0"/>
        <w:jc w:val="both"/>
      </w:pPr>
      <w:r>
        <w:rPr>
          <w:rFonts w:ascii="Times New Roman"/>
          <w:b w:val="false"/>
          <w:i w:val="false"/>
          <w:color w:val="000000"/>
          <w:sz w:val="28"/>
        </w:rPr>
        <w:t>
      Нысан</w:t>
      </w:r>
    </w:p>
    <w:bookmarkEnd w:id="1635"/>
    <w:bookmarkStart w:name="z1841" w:id="1636"/>
    <w:p>
      <w:pPr>
        <w:spacing w:after="0"/>
        <w:ind w:left="0"/>
        <w:jc w:val="left"/>
      </w:pPr>
      <w:r>
        <w:rPr>
          <w:rFonts w:ascii="Times New Roman"/>
          <w:b/>
          <w:i w:val="false"/>
          <w:color w:val="000000"/>
        </w:rPr>
        <w:t xml:space="preserve"> Субсидияланатын тұқымдарды арзандатылған құнмен сатып алу кезінде тиесілі субсидияларды төлеу туралы өтпелі өтiнiм</w:t>
      </w:r>
    </w:p>
    <w:bookmarkEnd w:id="1636"/>
    <w:bookmarkStart w:name="z1842" w:id="1637"/>
    <w:p>
      <w:pPr>
        <w:spacing w:after="0"/>
        <w:ind w:left="0"/>
        <w:jc w:val="both"/>
      </w:pPr>
      <w:r>
        <w:rPr>
          <w:rFonts w:ascii="Times New Roman"/>
          <w:b w:val="false"/>
          <w:i w:val="false"/>
          <w:color w:val="000000"/>
          <w:sz w:val="28"/>
        </w:rPr>
        <w:t>
      Кімге: __________________________________________________________________</w:t>
      </w:r>
    </w:p>
    <w:bookmarkEnd w:id="1637"/>
    <w:bookmarkStart w:name="z1843" w:id="1638"/>
    <w:p>
      <w:pPr>
        <w:spacing w:after="0"/>
        <w:ind w:left="0"/>
        <w:jc w:val="both"/>
      </w:pPr>
      <w:r>
        <w:rPr>
          <w:rFonts w:ascii="Times New Roman"/>
          <w:b w:val="false"/>
          <w:i w:val="false"/>
          <w:color w:val="000000"/>
          <w:sz w:val="28"/>
        </w:rPr>
        <w:t xml:space="preserve">
      (облыстың, (республикалық маңызы бар қаланың, астананың, ауданның және </w:t>
      </w:r>
    </w:p>
    <w:bookmarkEnd w:id="1638"/>
    <w:bookmarkStart w:name="z1844" w:id="1639"/>
    <w:p>
      <w:pPr>
        <w:spacing w:after="0"/>
        <w:ind w:left="0"/>
        <w:jc w:val="both"/>
      </w:pPr>
      <w:r>
        <w:rPr>
          <w:rFonts w:ascii="Times New Roman"/>
          <w:b w:val="false"/>
          <w:i w:val="false"/>
          <w:color w:val="000000"/>
          <w:sz w:val="28"/>
        </w:rPr>
        <w:t xml:space="preserve">
      облыстық маңызы   бар қаланың) жергiлiктi атқарушы органының толық атауы)   </w:t>
      </w:r>
    </w:p>
    <w:bookmarkEnd w:id="1639"/>
    <w:bookmarkStart w:name="z1845" w:id="1640"/>
    <w:p>
      <w:pPr>
        <w:spacing w:after="0"/>
        <w:ind w:left="0"/>
        <w:jc w:val="both"/>
      </w:pPr>
      <w:r>
        <w:rPr>
          <w:rFonts w:ascii="Times New Roman"/>
          <w:b w:val="false"/>
          <w:i w:val="false"/>
          <w:color w:val="000000"/>
          <w:sz w:val="28"/>
        </w:rPr>
        <w:t>
      кімнен: __________________________________________________________________</w:t>
      </w:r>
    </w:p>
    <w:bookmarkEnd w:id="1640"/>
    <w:bookmarkStart w:name="z1846" w:id="1641"/>
    <w:p>
      <w:pPr>
        <w:spacing w:after="0"/>
        <w:ind w:left="0"/>
        <w:jc w:val="both"/>
      </w:pPr>
      <w:r>
        <w:rPr>
          <w:rFonts w:ascii="Times New Roman"/>
          <w:b w:val="false"/>
          <w:i w:val="false"/>
          <w:color w:val="000000"/>
          <w:sz w:val="28"/>
        </w:rPr>
        <w:t>
      (заңды тұлғаның толық атауы, жеке тұлғаның (дара кәсіпкердің) аты, әкесінің аты</w:t>
      </w:r>
    </w:p>
    <w:bookmarkEnd w:id="1641"/>
    <w:bookmarkStart w:name="z1847" w:id="1642"/>
    <w:p>
      <w:pPr>
        <w:spacing w:after="0"/>
        <w:ind w:left="0"/>
        <w:jc w:val="both"/>
      </w:pPr>
      <w:r>
        <w:rPr>
          <w:rFonts w:ascii="Times New Roman"/>
          <w:b w:val="false"/>
          <w:i w:val="false"/>
          <w:color w:val="000000"/>
          <w:sz w:val="28"/>
        </w:rPr>
        <w:t>
      (бар болса), тегі, мекенжайы, телефон (факс) нөмірі)</w:t>
      </w:r>
    </w:p>
    <w:bookmarkEnd w:id="1642"/>
    <w:bookmarkStart w:name="z1848" w:id="1643"/>
    <w:p>
      <w:pPr>
        <w:spacing w:after="0"/>
        <w:ind w:left="0"/>
        <w:jc w:val="both"/>
      </w:pPr>
      <w:r>
        <w:rPr>
          <w:rFonts w:ascii="Times New Roman"/>
          <w:b w:val="false"/>
          <w:i w:val="false"/>
          <w:color w:val="000000"/>
          <w:sz w:val="28"/>
        </w:rPr>
        <w:t>
      Осымен _________________________________________________________________</w:t>
      </w:r>
    </w:p>
    <w:bookmarkEnd w:id="1643"/>
    <w:bookmarkStart w:name="z1849" w:id="1644"/>
    <w:p>
      <w:pPr>
        <w:spacing w:after="0"/>
        <w:ind w:left="0"/>
        <w:jc w:val="both"/>
      </w:pPr>
      <w:r>
        <w:rPr>
          <w:rFonts w:ascii="Times New Roman"/>
          <w:b w:val="false"/>
          <w:i w:val="false"/>
          <w:color w:val="000000"/>
          <w:sz w:val="28"/>
        </w:rPr>
        <w:t>
      (элиталық тұқым өсіру шаруашылығының (тұқым өсіру шаруашылығының, тұқым</w:t>
      </w:r>
    </w:p>
    <w:bookmarkEnd w:id="1644"/>
    <w:bookmarkStart w:name="z1850" w:id="1645"/>
    <w:p>
      <w:pPr>
        <w:spacing w:after="0"/>
        <w:ind w:left="0"/>
        <w:jc w:val="both"/>
      </w:pPr>
      <w:r>
        <w:rPr>
          <w:rFonts w:ascii="Times New Roman"/>
          <w:b w:val="false"/>
          <w:i w:val="false"/>
          <w:color w:val="000000"/>
          <w:sz w:val="28"/>
        </w:rPr>
        <w:t xml:space="preserve">
      өткізушінің атауы)) тұқым _________________ тонна (дана, егіс бірліктері) көлемінде </w:t>
      </w:r>
    </w:p>
    <w:bookmarkEnd w:id="1645"/>
    <w:bookmarkStart w:name="z1851" w:id="1646"/>
    <w:p>
      <w:pPr>
        <w:spacing w:after="0"/>
        <w:ind w:left="0"/>
        <w:jc w:val="both"/>
      </w:pPr>
      <w:r>
        <w:rPr>
          <w:rFonts w:ascii="Times New Roman"/>
          <w:b w:val="false"/>
          <w:i w:val="false"/>
          <w:color w:val="000000"/>
          <w:sz w:val="28"/>
        </w:rPr>
        <w:t>
      ______________________   (дақыл, сорт) субсидияланатын тұқымдарды</w:t>
      </w:r>
    </w:p>
    <w:bookmarkEnd w:id="1646"/>
    <w:bookmarkStart w:name="z1852" w:id="1647"/>
    <w:p>
      <w:pPr>
        <w:spacing w:after="0"/>
        <w:ind w:left="0"/>
        <w:jc w:val="both"/>
      </w:pPr>
      <w:r>
        <w:rPr>
          <w:rFonts w:ascii="Times New Roman"/>
          <w:b w:val="false"/>
          <w:i w:val="false"/>
          <w:color w:val="000000"/>
          <w:sz w:val="28"/>
        </w:rPr>
        <w:t xml:space="preserve">
      арзандатылған құнмен сатып алу-сату шартын жасасқанымды  мәлімдеймін және </w:t>
      </w:r>
    </w:p>
    <w:bookmarkEnd w:id="1647"/>
    <w:bookmarkStart w:name="z1853" w:id="1648"/>
    <w:p>
      <w:pPr>
        <w:spacing w:after="0"/>
        <w:ind w:left="0"/>
        <w:jc w:val="both"/>
      </w:pPr>
      <w:r>
        <w:rPr>
          <w:rFonts w:ascii="Times New Roman"/>
          <w:b w:val="false"/>
          <w:i w:val="false"/>
          <w:color w:val="000000"/>
          <w:sz w:val="28"/>
        </w:rPr>
        <w:t>
      элиталық тұқым өсіру шаруашылығы (тұқым өсіру шаруашылығы, тұқым</w:t>
      </w:r>
    </w:p>
    <w:bookmarkEnd w:id="1648"/>
    <w:bookmarkStart w:name="z1854" w:id="1649"/>
    <w:p>
      <w:pPr>
        <w:spacing w:after="0"/>
        <w:ind w:left="0"/>
        <w:jc w:val="both"/>
      </w:pPr>
      <w:r>
        <w:rPr>
          <w:rFonts w:ascii="Times New Roman"/>
          <w:b w:val="false"/>
          <w:i w:val="false"/>
          <w:color w:val="000000"/>
          <w:sz w:val="28"/>
        </w:rPr>
        <w:t>
      шаруашылығы) _________________________________________________________</w:t>
      </w:r>
    </w:p>
    <w:bookmarkEnd w:id="1649"/>
    <w:bookmarkStart w:name="z1855" w:id="1650"/>
    <w:p>
      <w:pPr>
        <w:spacing w:after="0"/>
        <w:ind w:left="0"/>
        <w:jc w:val="both"/>
      </w:pPr>
      <w:r>
        <w:rPr>
          <w:rFonts w:ascii="Times New Roman"/>
          <w:b w:val="false"/>
          <w:i w:val="false"/>
          <w:color w:val="000000"/>
          <w:sz w:val="28"/>
        </w:rPr>
        <w:t>
      (элиталық тұқым өсіру шаруашылығының (тұқым өсіру шаруашылығының, тұқым</w:t>
      </w:r>
    </w:p>
    <w:bookmarkEnd w:id="1650"/>
    <w:bookmarkStart w:name="z1856" w:id="1651"/>
    <w:p>
      <w:pPr>
        <w:spacing w:after="0"/>
        <w:ind w:left="0"/>
        <w:jc w:val="both"/>
      </w:pPr>
      <w:r>
        <w:rPr>
          <w:rFonts w:ascii="Times New Roman"/>
          <w:b w:val="false"/>
          <w:i w:val="false"/>
          <w:color w:val="000000"/>
          <w:sz w:val="28"/>
        </w:rPr>
        <w:t xml:space="preserve">
      өткізушінің атауы)) нақты өткізілген субсидияланатын тұқымдар бойынша </w:t>
      </w:r>
    </w:p>
    <w:bookmarkEnd w:id="1651"/>
    <w:bookmarkStart w:name="z1857" w:id="1652"/>
    <w:p>
      <w:pPr>
        <w:spacing w:after="0"/>
        <w:ind w:left="0"/>
        <w:jc w:val="both"/>
      </w:pPr>
      <w:r>
        <w:rPr>
          <w:rFonts w:ascii="Times New Roman"/>
          <w:b w:val="false"/>
          <w:i w:val="false"/>
          <w:color w:val="000000"/>
          <w:sz w:val="28"/>
        </w:rPr>
        <w:t xml:space="preserve">
      мәліметтерді субсидиялауға арналған  өтінімдердің электрондық тізіліміне </w:t>
      </w:r>
    </w:p>
    <w:bookmarkEnd w:id="1652"/>
    <w:bookmarkStart w:name="z1858" w:id="1653"/>
    <w:p>
      <w:pPr>
        <w:spacing w:after="0"/>
        <w:ind w:left="0"/>
        <w:jc w:val="both"/>
      </w:pPr>
      <w:r>
        <w:rPr>
          <w:rFonts w:ascii="Times New Roman"/>
          <w:b w:val="false"/>
          <w:i w:val="false"/>
          <w:color w:val="000000"/>
          <w:sz w:val="28"/>
        </w:rPr>
        <w:t>
      енгізгеннен кейін маған тиесілі</w:t>
      </w:r>
    </w:p>
    <w:bookmarkEnd w:id="1653"/>
    <w:bookmarkStart w:name="z1859" w:id="1654"/>
    <w:p>
      <w:pPr>
        <w:spacing w:after="0"/>
        <w:ind w:left="0"/>
        <w:jc w:val="both"/>
      </w:pPr>
      <w:r>
        <w:rPr>
          <w:rFonts w:ascii="Times New Roman"/>
          <w:b w:val="false"/>
          <w:i w:val="false"/>
          <w:color w:val="000000"/>
          <w:sz w:val="28"/>
        </w:rPr>
        <w:t>
      _____________________________________________________________ теңге</w:t>
      </w:r>
    </w:p>
    <w:bookmarkEnd w:id="1654"/>
    <w:bookmarkStart w:name="z1860" w:id="1655"/>
    <w:p>
      <w:pPr>
        <w:spacing w:after="0"/>
        <w:ind w:left="0"/>
        <w:jc w:val="both"/>
      </w:pPr>
      <w:r>
        <w:rPr>
          <w:rFonts w:ascii="Times New Roman"/>
          <w:b w:val="false"/>
          <w:i w:val="false"/>
          <w:color w:val="000000"/>
          <w:sz w:val="28"/>
        </w:rPr>
        <w:t>
      мөлшеріндегі  (осы өтінімге қосымшада (сома цифрмен және жазбаша) толық жазу)</w:t>
      </w:r>
    </w:p>
    <w:bookmarkEnd w:id="1655"/>
    <w:bookmarkStart w:name="z1861" w:id="1656"/>
    <w:p>
      <w:pPr>
        <w:spacing w:after="0"/>
        <w:ind w:left="0"/>
        <w:jc w:val="both"/>
      </w:pPr>
      <w:r>
        <w:rPr>
          <w:rFonts w:ascii="Times New Roman"/>
          <w:b w:val="false"/>
          <w:i w:val="false"/>
          <w:color w:val="000000"/>
          <w:sz w:val="28"/>
        </w:rPr>
        <w:t>
      субсидияны_____________________________________________________________</w:t>
      </w:r>
    </w:p>
    <w:bookmarkEnd w:id="1656"/>
    <w:bookmarkStart w:name="z1862" w:id="1657"/>
    <w:p>
      <w:pPr>
        <w:spacing w:after="0"/>
        <w:ind w:left="0"/>
        <w:jc w:val="both"/>
      </w:pPr>
      <w:r>
        <w:rPr>
          <w:rFonts w:ascii="Times New Roman"/>
          <w:b w:val="false"/>
          <w:i w:val="false"/>
          <w:color w:val="000000"/>
          <w:sz w:val="28"/>
        </w:rPr>
        <w:t>
      (элиталық тұқым өсіру шаруашылығының (тұқым өсіру шаруашылығының атауы))</w:t>
      </w:r>
    </w:p>
    <w:bookmarkEnd w:id="1657"/>
    <w:bookmarkStart w:name="z1863" w:id="1658"/>
    <w:p>
      <w:pPr>
        <w:spacing w:after="0"/>
        <w:ind w:left="0"/>
        <w:jc w:val="both"/>
      </w:pPr>
      <w:r>
        <w:rPr>
          <w:rFonts w:ascii="Times New Roman"/>
          <w:b w:val="false"/>
          <w:i w:val="false"/>
          <w:color w:val="000000"/>
          <w:sz w:val="28"/>
        </w:rPr>
        <w:t>
      элиталық тұқым өсіру шаруашылығына (тұқым өсіру шаруашылығына) аударуды</w:t>
      </w:r>
    </w:p>
    <w:bookmarkEnd w:id="1658"/>
    <w:bookmarkStart w:name="z1864" w:id="1659"/>
    <w:p>
      <w:pPr>
        <w:spacing w:after="0"/>
        <w:ind w:left="0"/>
        <w:jc w:val="both"/>
      </w:pPr>
      <w:r>
        <w:rPr>
          <w:rFonts w:ascii="Times New Roman"/>
          <w:b w:val="false"/>
          <w:i w:val="false"/>
          <w:color w:val="000000"/>
          <w:sz w:val="28"/>
        </w:rPr>
        <w:t>
      сұраймын.</w:t>
      </w:r>
    </w:p>
    <w:bookmarkEnd w:id="1659"/>
    <w:bookmarkStart w:name="z1865" w:id="1660"/>
    <w:p>
      <w:pPr>
        <w:spacing w:after="0"/>
        <w:ind w:left="0"/>
        <w:jc w:val="both"/>
      </w:pPr>
      <w:r>
        <w:rPr>
          <w:rFonts w:ascii="Times New Roman"/>
          <w:b w:val="false"/>
          <w:i w:val="false"/>
          <w:color w:val="000000"/>
          <w:sz w:val="28"/>
        </w:rPr>
        <w:t>
      1. Өтінім беруші туралы мәліметтер:</w:t>
      </w:r>
    </w:p>
    <w:bookmarkEnd w:id="1660"/>
    <w:bookmarkStart w:name="z1866" w:id="1661"/>
    <w:p>
      <w:pPr>
        <w:spacing w:after="0"/>
        <w:ind w:left="0"/>
        <w:jc w:val="both"/>
      </w:pPr>
      <w:r>
        <w:rPr>
          <w:rFonts w:ascii="Times New Roman"/>
          <w:b w:val="false"/>
          <w:i w:val="false"/>
          <w:color w:val="000000"/>
          <w:sz w:val="28"/>
        </w:rPr>
        <w:t xml:space="preserve">
      заңды тұлға үшін: </w:t>
      </w:r>
    </w:p>
    <w:bookmarkEnd w:id="1661"/>
    <w:bookmarkStart w:name="z1867" w:id="1662"/>
    <w:p>
      <w:pPr>
        <w:spacing w:after="0"/>
        <w:ind w:left="0"/>
        <w:jc w:val="both"/>
      </w:pPr>
      <w:r>
        <w:rPr>
          <w:rFonts w:ascii="Times New Roman"/>
          <w:b w:val="false"/>
          <w:i w:val="false"/>
          <w:color w:val="000000"/>
          <w:sz w:val="28"/>
        </w:rPr>
        <w:t>
      атауы_____________________________________________</w:t>
      </w:r>
    </w:p>
    <w:bookmarkEnd w:id="1662"/>
    <w:bookmarkStart w:name="z1868" w:id="1663"/>
    <w:p>
      <w:pPr>
        <w:spacing w:after="0"/>
        <w:ind w:left="0"/>
        <w:jc w:val="both"/>
      </w:pPr>
      <w:r>
        <w:rPr>
          <w:rFonts w:ascii="Times New Roman"/>
          <w:b w:val="false"/>
          <w:i w:val="false"/>
          <w:color w:val="000000"/>
          <w:sz w:val="28"/>
        </w:rPr>
        <w:t>
      бизнес-сәйкестендіру нөмірі (бұдан әрі – БСН) ______________</w:t>
      </w:r>
    </w:p>
    <w:bookmarkEnd w:id="1663"/>
    <w:bookmarkStart w:name="z1869" w:id="1664"/>
    <w:p>
      <w:pPr>
        <w:spacing w:after="0"/>
        <w:ind w:left="0"/>
        <w:jc w:val="both"/>
      </w:pPr>
      <w:r>
        <w:rPr>
          <w:rFonts w:ascii="Times New Roman"/>
          <w:b w:val="false"/>
          <w:i w:val="false"/>
          <w:color w:val="000000"/>
          <w:sz w:val="28"/>
        </w:rPr>
        <w:t xml:space="preserve">
      жүзеге асырылатын қызмет түріне сәйкес ЭҚЖЖ (экономикалық қызмет түрлерінің </w:t>
      </w:r>
    </w:p>
    <w:bookmarkEnd w:id="1664"/>
    <w:bookmarkStart w:name="z1870" w:id="1665"/>
    <w:p>
      <w:pPr>
        <w:spacing w:after="0"/>
        <w:ind w:left="0"/>
        <w:jc w:val="both"/>
      </w:pPr>
      <w:r>
        <w:rPr>
          <w:rFonts w:ascii="Times New Roman"/>
          <w:b w:val="false"/>
          <w:i w:val="false"/>
          <w:color w:val="000000"/>
          <w:sz w:val="28"/>
        </w:rPr>
        <w:t>
      жалпы жіктеуіші бойынша коды) бойынша сыныбы (кіші сыныбы)_____________</w:t>
      </w:r>
    </w:p>
    <w:bookmarkEnd w:id="1665"/>
    <w:bookmarkStart w:name="z1871" w:id="1666"/>
    <w:p>
      <w:pPr>
        <w:spacing w:after="0"/>
        <w:ind w:left="0"/>
        <w:jc w:val="both"/>
      </w:pPr>
      <w:r>
        <w:rPr>
          <w:rFonts w:ascii="Times New Roman"/>
          <w:b w:val="false"/>
          <w:i w:val="false"/>
          <w:color w:val="000000"/>
          <w:sz w:val="28"/>
        </w:rPr>
        <w:t>
      басшының аты, әкесінің аты (бар болса), тегі _________________</w:t>
      </w:r>
    </w:p>
    <w:bookmarkEnd w:id="1666"/>
    <w:bookmarkStart w:name="z1872" w:id="1667"/>
    <w:p>
      <w:pPr>
        <w:spacing w:after="0"/>
        <w:ind w:left="0"/>
        <w:jc w:val="both"/>
      </w:pPr>
      <w:r>
        <w:rPr>
          <w:rFonts w:ascii="Times New Roman"/>
          <w:b w:val="false"/>
          <w:i w:val="false"/>
          <w:color w:val="000000"/>
          <w:sz w:val="28"/>
        </w:rPr>
        <w:t>
      жеке сәйкестендіру нөмірі (бұдан әрі – ЖСН) _______________</w:t>
      </w:r>
    </w:p>
    <w:bookmarkEnd w:id="1667"/>
    <w:bookmarkStart w:name="z1873" w:id="1668"/>
    <w:p>
      <w:pPr>
        <w:spacing w:after="0"/>
        <w:ind w:left="0"/>
        <w:jc w:val="both"/>
      </w:pPr>
      <w:r>
        <w:rPr>
          <w:rFonts w:ascii="Times New Roman"/>
          <w:b w:val="false"/>
          <w:i w:val="false"/>
          <w:color w:val="000000"/>
          <w:sz w:val="28"/>
        </w:rPr>
        <w:t>
      мекенжайы:___________________________________________</w:t>
      </w:r>
    </w:p>
    <w:bookmarkEnd w:id="1668"/>
    <w:bookmarkStart w:name="z1874" w:id="1669"/>
    <w:p>
      <w:pPr>
        <w:spacing w:after="0"/>
        <w:ind w:left="0"/>
        <w:jc w:val="both"/>
      </w:pPr>
      <w:r>
        <w:rPr>
          <w:rFonts w:ascii="Times New Roman"/>
          <w:b w:val="false"/>
          <w:i w:val="false"/>
          <w:color w:val="000000"/>
          <w:sz w:val="28"/>
        </w:rPr>
        <w:t>
      телефон (факс) нөмірі:__________________________________</w:t>
      </w:r>
    </w:p>
    <w:bookmarkEnd w:id="1669"/>
    <w:bookmarkStart w:name="z1875" w:id="1670"/>
    <w:p>
      <w:pPr>
        <w:spacing w:after="0"/>
        <w:ind w:left="0"/>
        <w:jc w:val="both"/>
      </w:pPr>
      <w:r>
        <w:rPr>
          <w:rFonts w:ascii="Times New Roman"/>
          <w:b w:val="false"/>
          <w:i w:val="false"/>
          <w:color w:val="000000"/>
          <w:sz w:val="28"/>
        </w:rPr>
        <w:t>
      жеке тұлға (дара кәсіпкер) үшін:</w:t>
      </w:r>
    </w:p>
    <w:bookmarkEnd w:id="1670"/>
    <w:bookmarkStart w:name="z1876" w:id="1671"/>
    <w:p>
      <w:pPr>
        <w:spacing w:after="0"/>
        <w:ind w:left="0"/>
        <w:jc w:val="both"/>
      </w:pPr>
      <w:r>
        <w:rPr>
          <w:rFonts w:ascii="Times New Roman"/>
          <w:b w:val="false"/>
          <w:i w:val="false"/>
          <w:color w:val="000000"/>
          <w:sz w:val="28"/>
        </w:rPr>
        <w:t>
      аты, әкесінің аты (бар болса), тегі ________________________</w:t>
      </w:r>
    </w:p>
    <w:bookmarkEnd w:id="1671"/>
    <w:bookmarkStart w:name="z1877" w:id="1672"/>
    <w:p>
      <w:pPr>
        <w:spacing w:after="0"/>
        <w:ind w:left="0"/>
        <w:jc w:val="both"/>
      </w:pPr>
      <w:r>
        <w:rPr>
          <w:rFonts w:ascii="Times New Roman"/>
          <w:b w:val="false"/>
          <w:i w:val="false"/>
          <w:color w:val="000000"/>
          <w:sz w:val="28"/>
        </w:rPr>
        <w:t>
      жеке сәйкестендіру нөмірі (бұдан әрі – ЖСН) _______________</w:t>
      </w:r>
    </w:p>
    <w:bookmarkEnd w:id="1672"/>
    <w:bookmarkStart w:name="z1878" w:id="1673"/>
    <w:p>
      <w:pPr>
        <w:spacing w:after="0"/>
        <w:ind w:left="0"/>
        <w:jc w:val="both"/>
      </w:pPr>
      <w:r>
        <w:rPr>
          <w:rFonts w:ascii="Times New Roman"/>
          <w:b w:val="false"/>
          <w:i w:val="false"/>
          <w:color w:val="000000"/>
          <w:sz w:val="28"/>
        </w:rPr>
        <w:t>
      жүзеге асырылатын қызмет түріне сәйкес ЭҚЖЖ (экономикалық қызмет түрлерінің</w:t>
      </w:r>
    </w:p>
    <w:bookmarkEnd w:id="1673"/>
    <w:bookmarkStart w:name="z1879" w:id="1674"/>
    <w:p>
      <w:pPr>
        <w:spacing w:after="0"/>
        <w:ind w:left="0"/>
        <w:jc w:val="both"/>
      </w:pPr>
      <w:r>
        <w:rPr>
          <w:rFonts w:ascii="Times New Roman"/>
          <w:b w:val="false"/>
          <w:i w:val="false"/>
          <w:color w:val="000000"/>
          <w:sz w:val="28"/>
        </w:rPr>
        <w:t>
      жалпы жіктеуіші бойынша коды) бойынша сыныбы (кіші сыныбы)______________</w:t>
      </w:r>
    </w:p>
    <w:bookmarkEnd w:id="1674"/>
    <w:bookmarkStart w:name="z1880" w:id="1675"/>
    <w:p>
      <w:pPr>
        <w:spacing w:after="0"/>
        <w:ind w:left="0"/>
        <w:jc w:val="both"/>
      </w:pPr>
      <w:r>
        <w:rPr>
          <w:rFonts w:ascii="Times New Roman"/>
          <w:b w:val="false"/>
          <w:i w:val="false"/>
          <w:color w:val="000000"/>
          <w:sz w:val="28"/>
        </w:rPr>
        <w:t xml:space="preserve">
      жеке басын куәландыратын құжат: </w:t>
      </w:r>
    </w:p>
    <w:bookmarkEnd w:id="1675"/>
    <w:bookmarkStart w:name="z1881" w:id="1676"/>
    <w:p>
      <w:pPr>
        <w:spacing w:after="0"/>
        <w:ind w:left="0"/>
        <w:jc w:val="both"/>
      </w:pPr>
      <w:r>
        <w:rPr>
          <w:rFonts w:ascii="Times New Roman"/>
          <w:b w:val="false"/>
          <w:i w:val="false"/>
          <w:color w:val="000000"/>
          <w:sz w:val="28"/>
        </w:rPr>
        <w:t>
      нөмірі _________________________________________________</w:t>
      </w:r>
    </w:p>
    <w:bookmarkEnd w:id="1676"/>
    <w:bookmarkStart w:name="z1882" w:id="1677"/>
    <w:p>
      <w:pPr>
        <w:spacing w:after="0"/>
        <w:ind w:left="0"/>
        <w:jc w:val="both"/>
      </w:pPr>
      <w:r>
        <w:rPr>
          <w:rFonts w:ascii="Times New Roman"/>
          <w:b w:val="false"/>
          <w:i w:val="false"/>
          <w:color w:val="000000"/>
          <w:sz w:val="28"/>
        </w:rPr>
        <w:t>
      кім берді______________________________________________</w:t>
      </w:r>
    </w:p>
    <w:bookmarkEnd w:id="1677"/>
    <w:bookmarkStart w:name="z1883" w:id="1678"/>
    <w:p>
      <w:pPr>
        <w:spacing w:after="0"/>
        <w:ind w:left="0"/>
        <w:jc w:val="both"/>
      </w:pPr>
      <w:r>
        <w:rPr>
          <w:rFonts w:ascii="Times New Roman"/>
          <w:b w:val="false"/>
          <w:i w:val="false"/>
          <w:color w:val="000000"/>
          <w:sz w:val="28"/>
        </w:rPr>
        <w:t>
      берілген күні____________________________________________</w:t>
      </w:r>
    </w:p>
    <w:bookmarkEnd w:id="1678"/>
    <w:bookmarkStart w:name="z1884" w:id="1679"/>
    <w:p>
      <w:pPr>
        <w:spacing w:after="0"/>
        <w:ind w:left="0"/>
        <w:jc w:val="both"/>
      </w:pPr>
      <w:r>
        <w:rPr>
          <w:rFonts w:ascii="Times New Roman"/>
          <w:b w:val="false"/>
          <w:i w:val="false"/>
          <w:color w:val="000000"/>
          <w:sz w:val="28"/>
        </w:rPr>
        <w:t>
      мекенжайы:____________________________________________</w:t>
      </w:r>
    </w:p>
    <w:bookmarkEnd w:id="1679"/>
    <w:bookmarkStart w:name="z1885" w:id="1680"/>
    <w:p>
      <w:pPr>
        <w:spacing w:after="0"/>
        <w:ind w:left="0"/>
        <w:jc w:val="both"/>
      </w:pPr>
      <w:r>
        <w:rPr>
          <w:rFonts w:ascii="Times New Roman"/>
          <w:b w:val="false"/>
          <w:i w:val="false"/>
          <w:color w:val="000000"/>
          <w:sz w:val="28"/>
        </w:rPr>
        <w:t>
      телефон (факс) нөмірі:___________________________________</w:t>
      </w:r>
    </w:p>
    <w:bookmarkEnd w:id="1680"/>
    <w:bookmarkStart w:name="z1886" w:id="1681"/>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bookmarkEnd w:id="1681"/>
    <w:bookmarkStart w:name="z1887" w:id="1682"/>
    <w:p>
      <w:pPr>
        <w:spacing w:after="0"/>
        <w:ind w:left="0"/>
        <w:jc w:val="both"/>
      </w:pPr>
      <w:r>
        <w:rPr>
          <w:rFonts w:ascii="Times New Roman"/>
          <w:b w:val="false"/>
          <w:i w:val="false"/>
          <w:color w:val="000000"/>
          <w:sz w:val="28"/>
        </w:rPr>
        <w:t>
      орналасқан жері ________________________________________</w:t>
      </w:r>
    </w:p>
    <w:bookmarkEnd w:id="1682"/>
    <w:bookmarkStart w:name="z1888" w:id="1683"/>
    <w:p>
      <w:pPr>
        <w:spacing w:after="0"/>
        <w:ind w:left="0"/>
        <w:jc w:val="both"/>
      </w:pPr>
      <w:r>
        <w:rPr>
          <w:rFonts w:ascii="Times New Roman"/>
          <w:b w:val="false"/>
          <w:i w:val="false"/>
          <w:color w:val="000000"/>
          <w:sz w:val="28"/>
        </w:rPr>
        <w:t>
      хабардар етілген күн ____________________________________</w:t>
      </w:r>
    </w:p>
    <w:bookmarkEnd w:id="1683"/>
    <w:bookmarkStart w:name="z1889" w:id="1684"/>
    <w:p>
      <w:pPr>
        <w:spacing w:after="0"/>
        <w:ind w:left="0"/>
        <w:jc w:val="both"/>
      </w:pPr>
      <w:r>
        <w:rPr>
          <w:rFonts w:ascii="Times New Roman"/>
          <w:b w:val="false"/>
          <w:i w:val="false"/>
          <w:color w:val="000000"/>
          <w:sz w:val="28"/>
        </w:rPr>
        <w:t>
      2. Элиталық тұқым өсіру шаруашылығының (тұқым өсіру шаруашылығының) екінші</w:t>
      </w:r>
    </w:p>
    <w:bookmarkEnd w:id="1684"/>
    <w:bookmarkStart w:name="z1890" w:id="1685"/>
    <w:p>
      <w:pPr>
        <w:spacing w:after="0"/>
        <w:ind w:left="0"/>
        <w:jc w:val="both"/>
      </w:pPr>
      <w:r>
        <w:rPr>
          <w:rFonts w:ascii="Times New Roman"/>
          <w:b w:val="false"/>
          <w:i w:val="false"/>
          <w:color w:val="000000"/>
          <w:sz w:val="28"/>
        </w:rPr>
        <w:t>
      деңгейлі банктегі ағымдағы шоты туралы мәліметтер:</w:t>
      </w:r>
    </w:p>
    <w:bookmarkEnd w:id="1685"/>
    <w:bookmarkStart w:name="z1891" w:id="1686"/>
    <w:p>
      <w:pPr>
        <w:spacing w:after="0"/>
        <w:ind w:left="0"/>
        <w:jc w:val="both"/>
      </w:pPr>
      <w:r>
        <w:rPr>
          <w:rFonts w:ascii="Times New Roman"/>
          <w:b w:val="false"/>
          <w:i w:val="false"/>
          <w:color w:val="000000"/>
          <w:sz w:val="28"/>
        </w:rPr>
        <w:t>
      Банктің атауы _____________________________________________________________</w:t>
      </w:r>
    </w:p>
    <w:bookmarkEnd w:id="1686"/>
    <w:bookmarkStart w:name="z1892" w:id="1687"/>
    <w:p>
      <w:pPr>
        <w:spacing w:after="0"/>
        <w:ind w:left="0"/>
        <w:jc w:val="both"/>
      </w:pPr>
      <w:r>
        <w:rPr>
          <w:rFonts w:ascii="Times New Roman"/>
          <w:b w:val="false"/>
          <w:i w:val="false"/>
          <w:color w:val="000000"/>
          <w:sz w:val="28"/>
        </w:rPr>
        <w:t>
      банктік сәйкестендiру коды (бұдан әрі – БСК) __________________________________</w:t>
      </w:r>
    </w:p>
    <w:bookmarkEnd w:id="1687"/>
    <w:bookmarkStart w:name="z1893" w:id="1688"/>
    <w:p>
      <w:pPr>
        <w:spacing w:after="0"/>
        <w:ind w:left="0"/>
        <w:jc w:val="both"/>
      </w:pPr>
      <w:r>
        <w:rPr>
          <w:rFonts w:ascii="Times New Roman"/>
          <w:b w:val="false"/>
          <w:i w:val="false"/>
          <w:color w:val="000000"/>
          <w:sz w:val="28"/>
        </w:rPr>
        <w:t>
      жеке сәйкестендiру коды (бұдан әрі – ЖСК) ____________________________________</w:t>
      </w:r>
    </w:p>
    <w:bookmarkEnd w:id="1688"/>
    <w:bookmarkStart w:name="z1894" w:id="1689"/>
    <w:p>
      <w:pPr>
        <w:spacing w:after="0"/>
        <w:ind w:left="0"/>
        <w:jc w:val="both"/>
      </w:pPr>
      <w:r>
        <w:rPr>
          <w:rFonts w:ascii="Times New Roman"/>
          <w:b w:val="false"/>
          <w:i w:val="false"/>
          <w:color w:val="000000"/>
          <w:sz w:val="28"/>
        </w:rPr>
        <w:t>
      бизнес сәйкестендiру нөмiрі (бұдан әрі – БСН) __________________________________</w:t>
      </w:r>
    </w:p>
    <w:bookmarkEnd w:id="1689"/>
    <w:bookmarkStart w:name="z1895" w:id="1690"/>
    <w:p>
      <w:pPr>
        <w:spacing w:after="0"/>
        <w:ind w:left="0"/>
        <w:jc w:val="both"/>
      </w:pPr>
      <w:r>
        <w:rPr>
          <w:rFonts w:ascii="Times New Roman"/>
          <w:b w:val="false"/>
          <w:i w:val="false"/>
          <w:color w:val="000000"/>
          <w:sz w:val="28"/>
        </w:rPr>
        <w:t>
      бенефициар коды (бұдан әрі – Кбе) ___________________________________________</w:t>
      </w:r>
    </w:p>
    <w:bookmarkEnd w:id="1690"/>
    <w:bookmarkStart w:name="z1896" w:id="1691"/>
    <w:p>
      <w:pPr>
        <w:spacing w:after="0"/>
        <w:ind w:left="0"/>
        <w:jc w:val="both"/>
      </w:pPr>
      <w:r>
        <w:rPr>
          <w:rFonts w:ascii="Times New Roman"/>
          <w:b w:val="false"/>
          <w:i w:val="false"/>
          <w:color w:val="000000"/>
          <w:sz w:val="28"/>
        </w:rPr>
        <w:t>
      3. Ауыл шаруашылығы кооперативі мүшелері туралы мәліметтер:</w:t>
      </w:r>
    </w:p>
    <w:bookmarkEnd w:id="1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1692"/>
          <w:p>
            <w:pPr>
              <w:spacing w:after="20"/>
              <w:ind w:left="20"/>
              <w:jc w:val="both"/>
            </w:pPr>
            <w:r>
              <w:rPr>
                <w:rFonts w:ascii="Times New Roman"/>
                <w:b w:val="false"/>
                <w:i w:val="false"/>
                <w:color w:val="000000"/>
                <w:sz w:val="20"/>
              </w:rPr>
              <w:t>
Р/с</w:t>
            </w:r>
          </w:p>
          <w:bookmarkEnd w:id="169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жеке сәйкестендіру нөмірі (бұдан әрі – ЖСН-сы)/ БСН-сы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8" w:id="1693"/>
    <w:p>
      <w:pPr>
        <w:spacing w:after="0"/>
        <w:ind w:left="0"/>
        <w:jc w:val="both"/>
      </w:pPr>
      <w:r>
        <w:rPr>
          <w:rFonts w:ascii="Times New Roman"/>
          <w:b w:val="false"/>
          <w:i w:val="false"/>
          <w:color w:val="000000"/>
          <w:sz w:val="28"/>
        </w:rPr>
        <w:t>
      4. Тиесілі субсидиялар есептемесі:</w:t>
      </w:r>
    </w:p>
    <w:bookmarkEnd w:id="1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694"/>
          <w:p>
            <w:pPr>
              <w:spacing w:after="20"/>
              <w:ind w:left="20"/>
              <w:jc w:val="both"/>
            </w:pPr>
            <w:r>
              <w:rPr>
                <w:rFonts w:ascii="Times New Roman"/>
                <w:b w:val="false"/>
                <w:i w:val="false"/>
                <w:color w:val="000000"/>
                <w:sz w:val="20"/>
              </w:rPr>
              <w:t>
Р/с</w:t>
            </w:r>
          </w:p>
          <w:bookmarkEnd w:id="1694"/>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шаруашылығының (тұқым өсіру шаруашылығының, тұқым өткізушінің)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шаруашылығының (тұқым өсіру шаруашылығының, тұқым өткізушінің) орналасқан жері (заңды мекенжайы)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шаруашылығының (тұқым өсіру шаруашылығының, тұқым өткізушінің) ЖСН/БСН-сы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 (тұқым өсіру шаруашылығы, тұқым өткізуші) мен ауыл шаруашылығы тауарын өндіруші (ауыл шаруашылығы кооперативі) арасындағы сатып алу-сату шартының мәліметтері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0" w:id="1695"/>
    <w:p>
      <w:pPr>
        <w:spacing w:after="0"/>
        <w:ind w:left="0"/>
        <w:jc w:val="both"/>
      </w:pPr>
      <w:r>
        <w:rPr>
          <w:rFonts w:ascii="Times New Roman"/>
          <w:b w:val="false"/>
          <w:i w:val="false"/>
          <w:color w:val="000000"/>
          <w:sz w:val="28"/>
        </w:rPr>
        <w:t>
      кестенің жалғасы</w:t>
      </w:r>
    </w:p>
    <w:bookmarkEnd w:id="1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шығындарды (өтінім беру сәтіне) растайтын төлем құжаттарының, шот-фактуралардың субсидияланатын тұқымдарын жеткізу туралы жүкқұжаттың (актінің) мәліметтері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тұқымдардың сорттық сапасын растайтын құжат туралы мәліметтер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берілген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жүкқұжаттың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босатуға арналған жүкқұжаттың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1" w:id="1696"/>
    <w:p>
      <w:pPr>
        <w:spacing w:after="0"/>
        <w:ind w:left="0"/>
        <w:jc w:val="both"/>
      </w:pPr>
      <w:r>
        <w:rPr>
          <w:rFonts w:ascii="Times New Roman"/>
          <w:b w:val="false"/>
          <w:i w:val="false"/>
          <w:color w:val="000000"/>
          <w:sz w:val="28"/>
        </w:rPr>
        <w:t>
      кестенің жалғасы</w:t>
      </w:r>
    </w:p>
    <w:bookmarkEnd w:id="1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сапасына сараптама жүргізу жөніндегі аккредиттелген зертхана берген субсидияланатын тұқымдардың кондициялылығы туралы куәліктің (түйнекті талдау актінің, тұқымды талдау нәтижелерінің) мәліметтері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шаруашылығының аттестатталған субъектілері өткізген тұқымдар бойынша егістерді апробациядан өткізу актілерінің мәліметтері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2" w:id="1697"/>
    <w:p>
      <w:pPr>
        <w:spacing w:after="0"/>
        <w:ind w:left="0"/>
        <w:jc w:val="both"/>
      </w:pPr>
      <w:r>
        <w:rPr>
          <w:rFonts w:ascii="Times New Roman"/>
          <w:b w:val="false"/>
          <w:i w:val="false"/>
          <w:color w:val="000000"/>
          <w:sz w:val="28"/>
        </w:rPr>
        <w:t>
      кестенің жалғасы</w:t>
      </w:r>
    </w:p>
    <w:bookmarkEnd w:id="1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 жерлер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меншік иесінің немесе жер пайдаланушының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алаңы(жылыжайдың),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 үшін нақты пайдаланылатын танап (жылыжай) ауданы,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егіс алаңының үлесі,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схемасы,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(мөлшері), тонна (дана, егіс бірліктері)/гектар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 (көшеттер), тонн (дана, егіс бірліктері)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3" w:id="1698"/>
    <w:p>
      <w:pPr>
        <w:spacing w:after="0"/>
        <w:ind w:left="0"/>
        <w:jc w:val="both"/>
      </w:pPr>
      <w:r>
        <w:rPr>
          <w:rFonts w:ascii="Times New Roman"/>
          <w:b w:val="false"/>
          <w:i w:val="false"/>
          <w:color w:val="000000"/>
          <w:sz w:val="28"/>
        </w:rPr>
        <w:t>
      кестенің жалғасы</w:t>
      </w:r>
    </w:p>
    <w:bookmarkEnd w:id="1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(дана, егіс бірлігі) тұқымның (көшеттің) нақты бағасы,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699"/>
          <w:p>
            <w:pPr>
              <w:spacing w:after="20"/>
              <w:ind w:left="20"/>
              <w:jc w:val="both"/>
            </w:pPr>
            <w:r>
              <w:rPr>
                <w:rFonts w:ascii="Times New Roman"/>
                <w:b w:val="false"/>
                <w:i w:val="false"/>
                <w:color w:val="000000"/>
                <w:sz w:val="20"/>
              </w:rPr>
              <w:t>
Тұқымның (көшеттің)</w:t>
            </w:r>
          </w:p>
          <w:bookmarkEnd w:id="1699"/>
          <w:p>
            <w:pPr>
              <w:spacing w:after="20"/>
              <w:ind w:left="20"/>
              <w:jc w:val="both"/>
            </w:pPr>
            <w:r>
              <w:rPr>
                <w:rFonts w:ascii="Times New Roman"/>
                <w:b w:val="false"/>
                <w:i w:val="false"/>
                <w:color w:val="000000"/>
                <w:sz w:val="20"/>
              </w:rPr>
              <w:t>
1тоннаға (дана, егіс бірлігіне) субсидиялар нормативі,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субсидияның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5" w:id="1700"/>
    <w:p>
      <w:pPr>
        <w:spacing w:after="0"/>
        <w:ind w:left="0"/>
        <w:jc w:val="both"/>
      </w:pPr>
      <w:r>
        <w:rPr>
          <w:rFonts w:ascii="Times New Roman"/>
          <w:b w:val="false"/>
          <w:i w:val="false"/>
          <w:color w:val="000000"/>
          <w:sz w:val="28"/>
        </w:rPr>
        <w:t>
      2025 және 2026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bookmarkEnd w:id="1700"/>
    <w:bookmarkStart w:name="z1906" w:id="1701"/>
    <w:p>
      <w:pPr>
        <w:spacing w:after="0"/>
        <w:ind w:left="0"/>
        <w:jc w:val="both"/>
      </w:pPr>
      <w:r>
        <w:rPr>
          <w:rFonts w:ascii="Times New Roman"/>
          <w:b w:val="false"/>
          <w:i w:val="false"/>
          <w:color w:val="000000"/>
          <w:sz w:val="28"/>
        </w:rPr>
        <w:t>
      Элиталық тұқымдар бойынша: егер тұқымдардың нақты құны субсидиялар нормативі есептелген құннан төмен болса, онда субсидияларды есептеу субсидиялар көлемдерін есепке ала отырып, олардың нақты құнынан жүргізіледі және келесідей формула бойынша есептеледі:</w:t>
      </w:r>
    </w:p>
    <w:bookmarkEnd w:id="1701"/>
    <w:bookmarkStart w:name="z1907" w:id="1702"/>
    <w:p>
      <w:pPr>
        <w:spacing w:after="0"/>
        <w:ind w:left="0"/>
        <w:jc w:val="both"/>
      </w:pPr>
      <w:r>
        <w:rPr>
          <w:rFonts w:ascii="Times New Roman"/>
          <w:b w:val="false"/>
          <w:i w:val="false"/>
          <w:color w:val="000000"/>
          <w:sz w:val="28"/>
        </w:rPr>
        <w:t>
      элиталық тұқым өсіру шаруашылығынан сатып алынған тұқымдар бойынша – ((31-баған × 33-баған)/100 %) × 35-баған × 37-баған × 0,7;</w:t>
      </w:r>
    </w:p>
    <w:bookmarkEnd w:id="1702"/>
    <w:bookmarkStart w:name="z1908" w:id="1703"/>
    <w:p>
      <w:pPr>
        <w:spacing w:after="0"/>
        <w:ind w:left="0"/>
        <w:jc w:val="both"/>
      </w:pPr>
      <w:r>
        <w:rPr>
          <w:rFonts w:ascii="Times New Roman"/>
          <w:b w:val="false"/>
          <w:i w:val="false"/>
          <w:color w:val="000000"/>
          <w:sz w:val="28"/>
        </w:rPr>
        <w:t>
      іске асырушылардан немесе шетелдік өндірушілерден тікелей сатып алынған тұқымдар бойынша – ((31-баған × 33-баған)/100 %) × 35-баған × 37-баған × 0,6.</w:t>
      </w:r>
    </w:p>
    <w:bookmarkEnd w:id="1703"/>
    <w:bookmarkStart w:name="z1909" w:id="1704"/>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жоғары болса, онда субсидия субсидиялар нормативіне тең болады және ((31-баған х 33-баған)/100 %) х 35-баған х 37-баған формуласы бойынша есептеледі.</w:t>
      </w:r>
    </w:p>
    <w:bookmarkEnd w:id="1704"/>
    <w:bookmarkStart w:name="z1910" w:id="1705"/>
    <w:p>
      <w:pPr>
        <w:spacing w:after="0"/>
        <w:ind w:left="0"/>
        <w:jc w:val="both"/>
      </w:pPr>
      <w:r>
        <w:rPr>
          <w:rFonts w:ascii="Times New Roman"/>
          <w:b w:val="false"/>
          <w:i w:val="false"/>
          <w:color w:val="000000"/>
          <w:sz w:val="28"/>
        </w:rPr>
        <w:t>
      Бірінші репродукция тұқымдары және (немесе) мақтаның екінші репродукция тұқымдары бойынша: егер тұқымдардың нақты құны субсидиялар нормативі есептелген құннан төмен болса, субсидияларды есептеу субсидиялар көлемдерін есепке ала отырып олардың нақты құнынан жүргізіледі және келесідей формула бойынша есептеледі:</w:t>
      </w:r>
    </w:p>
    <w:bookmarkEnd w:id="1705"/>
    <w:bookmarkStart w:name="z1911" w:id="1706"/>
    <w:p>
      <w:pPr>
        <w:spacing w:after="0"/>
        <w:ind w:left="0"/>
        <w:jc w:val="both"/>
      </w:pPr>
      <w:r>
        <w:rPr>
          <w:rFonts w:ascii="Times New Roman"/>
          <w:b w:val="false"/>
          <w:i w:val="false"/>
          <w:color w:val="000000"/>
          <w:sz w:val="28"/>
        </w:rPr>
        <w:t>
      тұқым өсіру шаруашылығынан сатып алынған тұқымдар бойынша – ((31-баған × 33-баған)/100 %) × 35-баған × 37-баған × 0,5;</w:t>
      </w:r>
    </w:p>
    <w:bookmarkEnd w:id="1706"/>
    <w:bookmarkStart w:name="z1912" w:id="1707"/>
    <w:p>
      <w:pPr>
        <w:spacing w:after="0"/>
        <w:ind w:left="0"/>
        <w:jc w:val="both"/>
      </w:pPr>
      <w:r>
        <w:rPr>
          <w:rFonts w:ascii="Times New Roman"/>
          <w:b w:val="false"/>
          <w:i w:val="false"/>
          <w:color w:val="000000"/>
          <w:sz w:val="28"/>
        </w:rPr>
        <w:t>
      іске асырушылардан немесе шетелдік өндірушілерден тікелей сатып алынған тұқымдар бойынша – ((31-баған × 33-баған)/100 %) × 35-баған × 37-баған × 0,4.</w:t>
      </w:r>
    </w:p>
    <w:bookmarkEnd w:id="1707"/>
    <w:bookmarkStart w:name="z1913" w:id="1708"/>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жоғары болған жағдайда, субсидия субсидиялар нормативіне тең болады және ((31-баған х 33-баған)/100 %) х 35-баған х 38-баған формуласы бойынша есептеледі.</w:t>
      </w:r>
    </w:p>
    <w:bookmarkEnd w:id="1708"/>
    <w:bookmarkStart w:name="z1914" w:id="1709"/>
    <w:p>
      <w:pPr>
        <w:spacing w:after="0"/>
        <w:ind w:left="0"/>
        <w:jc w:val="both"/>
      </w:pPr>
      <w:r>
        <w:rPr>
          <w:rFonts w:ascii="Times New Roman"/>
          <w:b w:val="false"/>
          <w:i w:val="false"/>
          <w:color w:val="000000"/>
          <w:sz w:val="28"/>
        </w:rPr>
        <w:t>
      Бірінші ұрпақ будандарының тұқымдары бойынша: егер тұқымдардың нақты құны субсидиялар нормативі есептелген құннан төмен болса, субсидияларды есептеу субсидиялар көлемдерін есепке ала отырып олардың нақты құнынан жүргізіледі және келесідей формула бойынша есептеледі:</w:t>
      </w:r>
    </w:p>
    <w:bookmarkEnd w:id="1709"/>
    <w:bookmarkStart w:name="z1915" w:id="1710"/>
    <w:p>
      <w:pPr>
        <w:spacing w:after="0"/>
        <w:ind w:left="0"/>
        <w:jc w:val="both"/>
      </w:pPr>
      <w:r>
        <w:rPr>
          <w:rFonts w:ascii="Times New Roman"/>
          <w:b w:val="false"/>
          <w:i w:val="false"/>
          <w:color w:val="000000"/>
          <w:sz w:val="28"/>
        </w:rPr>
        <w:t>
      элиталық тұқым өсіру шаруашылығынан сатып алынған тұқымдар бойынша – 31-баған х 35-баған х 37-баған х 0,5;</w:t>
      </w:r>
    </w:p>
    <w:bookmarkEnd w:id="1710"/>
    <w:bookmarkStart w:name="z1916" w:id="1711"/>
    <w:p>
      <w:pPr>
        <w:spacing w:after="0"/>
        <w:ind w:left="0"/>
        <w:jc w:val="both"/>
      </w:pPr>
      <w:r>
        <w:rPr>
          <w:rFonts w:ascii="Times New Roman"/>
          <w:b w:val="false"/>
          <w:i w:val="false"/>
          <w:color w:val="000000"/>
          <w:sz w:val="28"/>
        </w:rPr>
        <w:t>
      іске асырушылардан немесе шетелдік өндірушілерден тікелей сатып алынған тұқымдар бойынша – 31-баған х 35-баған х 37-баған х 0,4.</w:t>
      </w:r>
    </w:p>
    <w:bookmarkEnd w:id="1711"/>
    <w:bookmarkStart w:name="z1917" w:id="1712"/>
    <w:p>
      <w:pPr>
        <w:spacing w:after="0"/>
        <w:ind w:left="0"/>
        <w:jc w:val="both"/>
      </w:pPr>
      <w:r>
        <w:rPr>
          <w:rFonts w:ascii="Times New Roman"/>
          <w:b w:val="false"/>
          <w:i w:val="false"/>
          <w:color w:val="000000"/>
          <w:sz w:val="28"/>
        </w:rPr>
        <w:t>
      Егер тұқымдардың және көшеттердің нақты құны субсидиялар нормативі есептелген құннан жоғары болған жағдайда субсидия субсидиялар нормативіне тең болады және 31-баған х 35-баған х 38-баған формуласы бойынша есептеледі.</w:t>
      </w:r>
    </w:p>
    <w:bookmarkEnd w:id="1712"/>
    <w:bookmarkStart w:name="z1918" w:id="1713"/>
    <w:p>
      <w:pPr>
        <w:spacing w:after="0"/>
        <w:ind w:left="0"/>
        <w:jc w:val="both"/>
      </w:pPr>
      <w:r>
        <w:rPr>
          <w:rFonts w:ascii="Times New Roman"/>
          <w:b w:val="false"/>
          <w:i w:val="false"/>
          <w:color w:val="000000"/>
          <w:sz w:val="28"/>
        </w:rPr>
        <w:t>
      Жеміс-жидек дақылдары мен жүзімнің элиталық көшеттері бойынша: егер элиталық көшеттердің нақты құны субсидиялар нормативі есептелген құннан төмен болса, онда субсидияларды есептеу субсидиялар көлемдерін есепке ала отырып, олардың нақты құнынан жүргізіледі және 31-баған х 35-баған х 37-баған х 0,5 формуласы бойынша есептеледі.</w:t>
      </w:r>
    </w:p>
    <w:bookmarkEnd w:id="1713"/>
    <w:bookmarkStart w:name="z1919" w:id="1714"/>
    <w:p>
      <w:pPr>
        <w:spacing w:after="0"/>
        <w:ind w:left="0"/>
        <w:jc w:val="both"/>
      </w:pPr>
      <w:r>
        <w:rPr>
          <w:rFonts w:ascii="Times New Roman"/>
          <w:b w:val="false"/>
          <w:i w:val="false"/>
          <w:color w:val="000000"/>
          <w:sz w:val="28"/>
        </w:rPr>
        <w:t>
       Егер элиталық көшеттердің нақты құны субсидиялар нормативі есептелген құннан жоғары болса, онда субсидия субсидиялар нормативіне тең болады және 31-баған х 35-баған х 38-баған формуласы бойынша есептеледі.</w:t>
      </w:r>
    </w:p>
    <w:bookmarkEnd w:id="1714"/>
    <w:bookmarkStart w:name="z1920" w:id="1715"/>
    <w:p>
      <w:pPr>
        <w:spacing w:after="0"/>
        <w:ind w:left="0"/>
        <w:jc w:val="both"/>
      </w:pPr>
      <w:r>
        <w:rPr>
          <w:rFonts w:ascii="Times New Roman"/>
          <w:b w:val="false"/>
          <w:i w:val="false"/>
          <w:color w:val="000000"/>
          <w:sz w:val="28"/>
        </w:rPr>
        <w:t>
      Элиталық тұқым шаруашылығы өткізген тұқымдар бойынша тұқымдарға арналған аттестат немесе сұрыптық куәлік және тұқымның кондициялылығы туралы куәлік (түйнектік талдау актісі) туралы мәліметтер көрсетіледі.</w:t>
      </w:r>
    </w:p>
    <w:bookmarkEnd w:id="1715"/>
    <w:bookmarkStart w:name="z1921" w:id="1716"/>
    <w:p>
      <w:pPr>
        <w:spacing w:after="0"/>
        <w:ind w:left="0"/>
        <w:jc w:val="both"/>
      </w:pPr>
      <w:r>
        <w:rPr>
          <w:rFonts w:ascii="Times New Roman"/>
          <w:b w:val="false"/>
          <w:i w:val="false"/>
          <w:color w:val="000000"/>
          <w:sz w:val="28"/>
        </w:rPr>
        <w:t>
      Тұқым шаруашылығы өткізген тұқымдар бойынша тұқым куәлігі және тұқымдардың кондициялылығы туралы куәлік (түйнектік талдау актісі) туралы мәліметтер көрсетіледі.</w:t>
      </w:r>
    </w:p>
    <w:bookmarkEnd w:id="1716"/>
    <w:bookmarkStart w:name="z1922" w:id="1717"/>
    <w:p>
      <w:pPr>
        <w:spacing w:after="0"/>
        <w:ind w:left="0"/>
        <w:jc w:val="both"/>
      </w:pPr>
      <w:r>
        <w:rPr>
          <w:rFonts w:ascii="Times New Roman"/>
          <w:b w:val="false"/>
          <w:i w:val="false"/>
          <w:color w:val="000000"/>
          <w:sz w:val="28"/>
        </w:rPr>
        <w:t>
      Реализаторлар жүзеге асырған тұқымдар бойынша тұқымдардың аттестаты (тұқымдарға арналған куәлік, сорттық куәлік) және тұқымдардың кондициялылығын растайтын куәлік (түйнек талдауы актісі) туралы мәліметтер көрсетіледі.</w:t>
      </w:r>
    </w:p>
    <w:bookmarkEnd w:id="1717"/>
    <w:bookmarkStart w:name="z1923" w:id="1718"/>
    <w:p>
      <w:pPr>
        <w:spacing w:after="0"/>
        <w:ind w:left="0"/>
        <w:jc w:val="both"/>
      </w:pPr>
      <w:r>
        <w:rPr>
          <w:rFonts w:ascii="Times New Roman"/>
          <w:b w:val="false"/>
          <w:i w:val="false"/>
          <w:color w:val="000000"/>
          <w:sz w:val="28"/>
        </w:rPr>
        <w:t>
      Импорттық тұқымдар бойынша, жүзеге асырылған реализаторлар, ел-жіберушінің уәкілетті органдары берген сорттық және егістік сапаларын растайтын құжат және тұқымдардың кондициялылығын растайтын куәлік (түйнек талдауы актісі) туралы мәліметтер көрсетіледі.</w:t>
      </w:r>
    </w:p>
    <w:bookmarkEnd w:id="1718"/>
    <w:bookmarkStart w:name="z1924" w:id="1719"/>
    <w:p>
      <w:pPr>
        <w:spacing w:after="0"/>
        <w:ind w:left="0"/>
        <w:jc w:val="both"/>
      </w:pPr>
      <w:r>
        <w:rPr>
          <w:rFonts w:ascii="Times New Roman"/>
          <w:b w:val="false"/>
          <w:i w:val="false"/>
          <w:color w:val="000000"/>
          <w:sz w:val="28"/>
        </w:rPr>
        <w:t>
      Импорттық элиталық көшеттер бойынша, жүзеге асырылған реализаторлар, ел-жіберушінің уәкілетті органдары берген сорттық және егістік сапаларын растайтын құжат туралы мәліметтер көрсетіледі.</w:t>
      </w:r>
    </w:p>
    <w:bookmarkEnd w:id="1719"/>
    <w:bookmarkStart w:name="z1925" w:id="1720"/>
    <w:p>
      <w:pPr>
        <w:spacing w:after="0"/>
        <w:ind w:left="0"/>
        <w:jc w:val="both"/>
      </w:pPr>
      <w:r>
        <w:rPr>
          <w:rFonts w:ascii="Times New Roman"/>
          <w:b w:val="false"/>
          <w:i w:val="false"/>
          <w:color w:val="000000"/>
          <w:sz w:val="28"/>
        </w:rPr>
        <w:t>
      Субсидияланатын тұқымдардың нақты құны субсидиялар нормативі есептелген құннан төмен болған жағдайда, субсидияларды есептеу субсидиялар көлемдерін есепке ала отырып, олардың нақты құнынан жүргізіледі.</w:t>
      </w:r>
    </w:p>
    <w:bookmarkEnd w:id="1720"/>
    <w:bookmarkStart w:name="z1926" w:id="1721"/>
    <w:p>
      <w:pPr>
        <w:spacing w:after="0"/>
        <w:ind w:left="0"/>
        <w:jc w:val="both"/>
      </w:pPr>
      <w:r>
        <w:rPr>
          <w:rFonts w:ascii="Times New Roman"/>
          <w:b w:val="false"/>
          <w:i w:val="false"/>
          <w:color w:val="000000"/>
          <w:sz w:val="28"/>
        </w:rPr>
        <w:t>
      Субсидияланатын тұқымдардың нақты құны субсидиялар нормативі есептелген құннан жоғары болған жағдайда, субсидия субсидиялар нормативіне тең болады.</w:t>
      </w:r>
    </w:p>
    <w:bookmarkEnd w:id="1721"/>
    <w:bookmarkStart w:name="z1927" w:id="1722"/>
    <w:p>
      <w:pPr>
        <w:spacing w:after="0"/>
        <w:ind w:left="0"/>
        <w:jc w:val="both"/>
      </w:pPr>
      <w:r>
        <w:rPr>
          <w:rFonts w:ascii="Times New Roman"/>
          <w:b w:val="false"/>
          <w:i w:val="false"/>
          <w:color w:val="000000"/>
          <w:sz w:val="28"/>
        </w:rPr>
        <w:t>
      Ауыл шаруашылығы кооперативі өтінім берген жағдайда элиталық көшеттерді сатып алған кезде ауыл шаруашылығы кооперативінің мүшелері мәліметтерді толтырады және ауыл шаруашылығы кооперативінің әрбір мүшесіне тиесілі субсидиялардың есебін жүргізеді.</w:t>
      </w:r>
    </w:p>
    <w:bookmarkEnd w:id="1722"/>
    <w:bookmarkStart w:name="z1928" w:id="1723"/>
    <w:p>
      <w:pPr>
        <w:spacing w:after="0"/>
        <w:ind w:left="0"/>
        <w:jc w:val="both"/>
      </w:pPr>
      <w:r>
        <w:rPr>
          <w:rFonts w:ascii="Times New Roman"/>
          <w:b w:val="false"/>
          <w:i w:val="false"/>
          <w:color w:val="000000"/>
          <w:sz w:val="28"/>
        </w:rPr>
        <w:t>
      5. Құжаттар туралы мәліметтер (фермерлік жылыжайлар үшін): ұлттық жүйеде "Сәйкестікті бағалау. Инспекцияны жүргізетін әртүрлі типтегі органдардың жұмысына қойылатын талаптар" ISO/IEC 17020 МемСТ мемлекеттік стандартының талаптарына сәйкестігіне аккредиттелген заңды тұлға немесе оның атынан әрекет ететін заңды тұлғаның құрылымдық бөлімшесі берген "Фермерлік жылыжайлар. Жалпы техникалық талаптар" ҚР СТ 3834 ұлттық стандартына сәйкестігі туралы техникалық куәландыру нәтижелері бойынша есеп.</w:t>
      </w:r>
    </w:p>
    <w:bookmarkEnd w:id="1723"/>
    <w:bookmarkStart w:name="z1929" w:id="1724"/>
    <w:p>
      <w:pPr>
        <w:spacing w:after="0"/>
        <w:ind w:left="0"/>
        <w:jc w:val="both"/>
      </w:pPr>
      <w:r>
        <w:rPr>
          <w:rFonts w:ascii="Times New Roman"/>
          <w:b w:val="false"/>
          <w:i w:val="false"/>
          <w:color w:val="000000"/>
          <w:sz w:val="28"/>
        </w:rPr>
        <w:t>
      берілген күні ______________________________________________________________</w:t>
      </w:r>
    </w:p>
    <w:bookmarkEnd w:id="1724"/>
    <w:bookmarkStart w:name="z1930" w:id="1725"/>
    <w:p>
      <w:pPr>
        <w:spacing w:after="0"/>
        <w:ind w:left="0"/>
        <w:jc w:val="both"/>
      </w:pPr>
      <w:r>
        <w:rPr>
          <w:rFonts w:ascii="Times New Roman"/>
          <w:b w:val="false"/>
          <w:i w:val="false"/>
          <w:color w:val="000000"/>
          <w:sz w:val="28"/>
        </w:rPr>
        <w:t>
      кім берді __________________________________________________________________</w:t>
      </w:r>
    </w:p>
    <w:bookmarkEnd w:id="1725"/>
    <w:bookmarkStart w:name="z1931" w:id="1726"/>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жинауға, өңдеуге, сақтауға, шығарып алуға және пайдалануға келісім беремін.</w:t>
      </w:r>
    </w:p>
    <w:bookmarkEnd w:id="1726"/>
    <w:bookmarkStart w:name="z1932" w:id="1727"/>
    <w:p>
      <w:pPr>
        <w:spacing w:after="0"/>
        <w:ind w:left="0"/>
        <w:jc w:val="both"/>
      </w:pPr>
      <w:r>
        <w:rPr>
          <w:rFonts w:ascii="Times New Roman"/>
          <w:b w:val="false"/>
          <w:i w:val="false"/>
          <w:color w:val="000000"/>
          <w:sz w:val="28"/>
        </w:rPr>
        <w:t>
      Өтініш беруші 20__ жылғы "__" ________ сағат _____ қол қойып, жіберді:</w:t>
      </w:r>
    </w:p>
    <w:bookmarkEnd w:id="1727"/>
    <w:bookmarkStart w:name="z1933" w:id="1728"/>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bookmarkEnd w:id="1728"/>
    <w:bookmarkStart w:name="z1934" w:id="1729"/>
    <w:p>
      <w:pPr>
        <w:spacing w:after="0"/>
        <w:ind w:left="0"/>
        <w:jc w:val="both"/>
      </w:pPr>
      <w:r>
        <w:rPr>
          <w:rFonts w:ascii="Times New Roman"/>
          <w:b w:val="false"/>
          <w:i w:val="false"/>
          <w:color w:val="000000"/>
          <w:sz w:val="28"/>
        </w:rPr>
        <w:t>
      ЭЦҚ қою күні және уақыты</w:t>
      </w:r>
    </w:p>
    <w:bookmarkEnd w:id="1729"/>
    <w:bookmarkStart w:name="z1935" w:id="1730"/>
    <w:p>
      <w:pPr>
        <w:spacing w:after="0"/>
        <w:ind w:left="0"/>
        <w:jc w:val="both"/>
      </w:pPr>
      <w:r>
        <w:rPr>
          <w:rFonts w:ascii="Times New Roman"/>
          <w:b w:val="false"/>
          <w:i w:val="false"/>
          <w:color w:val="000000"/>
          <w:sz w:val="28"/>
        </w:rPr>
        <w:t>
      Өтінімді қабылдау туралы хабарлама:</w:t>
      </w:r>
    </w:p>
    <w:bookmarkEnd w:id="1730"/>
    <w:bookmarkStart w:name="z1936" w:id="1731"/>
    <w:p>
      <w:pPr>
        <w:spacing w:after="0"/>
        <w:ind w:left="0"/>
        <w:jc w:val="both"/>
      </w:pPr>
      <w:r>
        <w:rPr>
          <w:rFonts w:ascii="Times New Roman"/>
          <w:b w:val="false"/>
          <w:i w:val="false"/>
          <w:color w:val="000000"/>
          <w:sz w:val="28"/>
        </w:rPr>
        <w:t>
      Өтінім қарауға 20__ жылғы "__" _____сағат _____ қабылдады:</w:t>
      </w:r>
    </w:p>
    <w:bookmarkEnd w:id="1731"/>
    <w:bookmarkStart w:name="z1937" w:id="1732"/>
    <w:p>
      <w:pPr>
        <w:spacing w:after="0"/>
        <w:ind w:left="0"/>
        <w:jc w:val="both"/>
      </w:pPr>
      <w:r>
        <w:rPr>
          <w:rFonts w:ascii="Times New Roman"/>
          <w:b w:val="false"/>
          <w:i w:val="false"/>
          <w:color w:val="000000"/>
          <w:sz w:val="28"/>
        </w:rPr>
        <w:t xml:space="preserve">
      ЭЦҚ-дан алынған деректер </w:t>
      </w:r>
    </w:p>
    <w:bookmarkEnd w:id="1732"/>
    <w:bookmarkStart w:name="z1938" w:id="1733"/>
    <w:p>
      <w:pPr>
        <w:spacing w:after="0"/>
        <w:ind w:left="0"/>
        <w:jc w:val="both"/>
      </w:pPr>
      <w:r>
        <w:rPr>
          <w:rFonts w:ascii="Times New Roman"/>
          <w:b w:val="false"/>
          <w:i w:val="false"/>
          <w:color w:val="000000"/>
          <w:sz w:val="28"/>
        </w:rPr>
        <w:t>
      ЭЦҚ қою күні және уақыты</w:t>
      </w:r>
    </w:p>
    <w:bookmarkEnd w:id="17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 бұйрығына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өнімінің шығымдылығы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сапасын арттыруды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17-қосымша</w:t>
            </w:r>
          </w:p>
        </w:tc>
      </w:tr>
    </w:tbl>
    <w:bookmarkStart w:name="z1948" w:id="1734"/>
    <w:p>
      <w:pPr>
        <w:spacing w:after="0"/>
        <w:ind w:left="0"/>
        <w:jc w:val="both"/>
      </w:pPr>
      <w:r>
        <w:rPr>
          <w:rFonts w:ascii="Times New Roman"/>
          <w:b w:val="false"/>
          <w:i w:val="false"/>
          <w:color w:val="000000"/>
          <w:sz w:val="28"/>
        </w:rPr>
        <w:t>
      Нысан</w:t>
      </w:r>
    </w:p>
    <w:bookmarkEnd w:id="1734"/>
    <w:bookmarkStart w:name="z1949" w:id="1735"/>
    <w:p>
      <w:pPr>
        <w:spacing w:after="0"/>
        <w:ind w:left="0"/>
        <w:jc w:val="left"/>
      </w:pPr>
      <w:r>
        <w:rPr>
          <w:rFonts w:ascii="Times New Roman"/>
          <w:b/>
          <w:i w:val="false"/>
          <w:color w:val="000000"/>
        </w:rPr>
        <w:t xml:space="preserve"> Оригинаторлардан, элиттік тұқым шаруашылықтарынан, тұқым шаруашылықтарынан сатып алынған тұқымдарға арналған субсидиялар нормативі</w:t>
      </w:r>
    </w:p>
    <w:bookmarkEnd w:id="1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нормативі,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арналған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ұрпақ будандарының 1 егіс бірлігіне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репродукция тұқымдары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ұрпақ будандары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қара бидай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Ноқат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Өзге де дәнді-бұршақтылар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өзге де майлы дақылдар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шөптер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615 406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1 234 788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Қант қызылшасы: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инкрустацияланған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қабықталған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Құмай-судан гибриді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2 113 545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0" w:id="1736"/>
    <w:p>
      <w:pPr>
        <w:spacing w:after="0"/>
        <w:ind w:left="0"/>
        <w:jc w:val="left"/>
      </w:pPr>
      <w:r>
        <w:rPr>
          <w:rFonts w:ascii="Times New Roman"/>
          <w:b/>
          <w:i w:val="false"/>
          <w:color w:val="000000"/>
        </w:rPr>
        <w:t xml:space="preserve"> Өткізушілерден немесе шетелдік өндірушілерден тікелей сатып алынған тұқымдарға арналған субсидиялар нормативі</w:t>
      </w:r>
    </w:p>
    <w:bookmarkEnd w:id="1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нормативі,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арналған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ұрпақ будандарының 1 егіс бірлігіне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репродукция тұқымдары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ұрпақ будандары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қара бидай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Ноқат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Өзге де дәнді-бұршақтылар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өзге де майлы дақылдар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шөптер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492 324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Қант қызылшасы: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инкрустацияланған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қабықталған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Құмай-судан гибриді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1 690 836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1" w:id="1737"/>
    <w:p>
      <w:pPr>
        <w:spacing w:after="0"/>
        <w:ind w:left="0"/>
        <w:jc w:val="both"/>
      </w:pPr>
      <w:r>
        <w:rPr>
          <w:rFonts w:ascii="Times New Roman"/>
          <w:b w:val="false"/>
          <w:i w:val="false"/>
          <w:color w:val="000000"/>
          <w:sz w:val="28"/>
        </w:rPr>
        <w:t>
      Жеміс-жидек дақылдары мен жүзімнің элиталық көшеттеріне арналған субсидиялар нормативі</w:t>
      </w:r>
    </w:p>
    <w:bookmarkEnd w:id="1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көшетке арналған субсидия нормативі,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Бүлдірген (құлпынай)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Жаңғақ-жемісті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w:t>
            </w:r>
          </w:p>
        </w:tc>
      </w:tr>
    </w:tbl>
    <w:bookmarkStart w:name="z1952" w:id="1738"/>
    <w:p>
      <w:pPr>
        <w:spacing w:after="0"/>
        <w:ind w:left="0"/>
        <w:jc w:val="both"/>
      </w:pPr>
      <w:r>
        <w:rPr>
          <w:rFonts w:ascii="Times New Roman"/>
          <w:b w:val="false"/>
          <w:i w:val="false"/>
          <w:color w:val="000000"/>
          <w:sz w:val="28"/>
        </w:rPr>
        <w:t>
      Тұқымға арналған субсидиялар нормативі қосылған құн салығын есепке алмай белгіленді.</w:t>
      </w:r>
    </w:p>
    <w:bookmarkEnd w:id="1738"/>
    <w:bookmarkStart w:name="z1953" w:id="1739"/>
    <w:p>
      <w:pPr>
        <w:spacing w:after="0"/>
        <w:ind w:left="0"/>
        <w:jc w:val="both"/>
      </w:pPr>
      <w:r>
        <w:rPr>
          <w:rFonts w:ascii="Times New Roman"/>
          <w:b w:val="false"/>
          <w:i w:val="false"/>
          <w:color w:val="000000"/>
          <w:sz w:val="28"/>
        </w:rPr>
        <w:t>
      Қызанақ пен қияр тұқымдары бойынша тұқымның 1 данасының құны көрсетілді.</w:t>
      </w:r>
    </w:p>
    <w:bookmarkEnd w:id="1739"/>
    <w:bookmarkStart w:name="z1954" w:id="1740"/>
    <w:p>
      <w:pPr>
        <w:spacing w:after="0"/>
        <w:ind w:left="0"/>
        <w:jc w:val="both"/>
      </w:pPr>
      <w:r>
        <w:rPr>
          <w:rFonts w:ascii="Times New Roman"/>
          <w:b w:val="false"/>
          <w:i w:val="false"/>
          <w:color w:val="000000"/>
          <w:sz w:val="28"/>
        </w:rPr>
        <w:t>
      Субсидиялар нормативтері тиісті дақылдың тұқымдарына арналған бірнеше баға парақтары арасындағы орташа арифметикалық баға ретінде нарықтық баға негізінде айқындалады.</w:t>
      </w:r>
    </w:p>
    <w:bookmarkEnd w:id="17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 бұйрығына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өнімінің шығымдылығы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сапасын арттыруды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18-қосымша</w:t>
            </w:r>
          </w:p>
        </w:tc>
      </w:tr>
    </w:tbl>
    <w:bookmarkStart w:name="z1964" w:id="1741"/>
    <w:p>
      <w:pPr>
        <w:spacing w:after="0"/>
        <w:ind w:left="0"/>
        <w:jc w:val="both"/>
      </w:pPr>
      <w:r>
        <w:rPr>
          <w:rFonts w:ascii="Times New Roman"/>
          <w:b w:val="false"/>
          <w:i w:val="false"/>
          <w:color w:val="000000"/>
          <w:sz w:val="28"/>
        </w:rPr>
        <w:t>
      Нысан</w:t>
      </w:r>
    </w:p>
    <w:bookmarkEnd w:id="1741"/>
    <w:bookmarkStart w:name="z1965" w:id="1742"/>
    <w:p>
      <w:pPr>
        <w:spacing w:after="0"/>
        <w:ind w:left="0"/>
        <w:jc w:val="left"/>
      </w:pPr>
      <w:r>
        <w:rPr>
          <w:rFonts w:ascii="Times New Roman"/>
          <w:b/>
          <w:i w:val="false"/>
          <w:color w:val="000000"/>
        </w:rPr>
        <w:t xml:space="preserve"> Толық құны бойынша сатып алынған тыңайтқыштар үшін субсидиялар алуға арналған өтiнiм</w:t>
      </w:r>
    </w:p>
    <w:bookmarkEnd w:id="1742"/>
    <w:bookmarkStart w:name="z1966" w:id="1743"/>
    <w:p>
      <w:pPr>
        <w:spacing w:after="0"/>
        <w:ind w:left="0"/>
        <w:jc w:val="both"/>
      </w:pPr>
      <w:r>
        <w:rPr>
          <w:rFonts w:ascii="Times New Roman"/>
          <w:b w:val="false"/>
          <w:i w:val="false"/>
          <w:color w:val="000000"/>
          <w:sz w:val="28"/>
        </w:rPr>
        <w:t>
      Кімге: ________________________________________________________________</w:t>
      </w:r>
    </w:p>
    <w:bookmarkEnd w:id="1743"/>
    <w:bookmarkStart w:name="z1967" w:id="1744"/>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w:t>
      </w:r>
    </w:p>
    <w:bookmarkEnd w:id="1744"/>
    <w:bookmarkStart w:name="z1968" w:id="1745"/>
    <w:p>
      <w:pPr>
        <w:spacing w:after="0"/>
        <w:ind w:left="0"/>
        <w:jc w:val="both"/>
      </w:pPr>
      <w:r>
        <w:rPr>
          <w:rFonts w:ascii="Times New Roman"/>
          <w:b w:val="false"/>
          <w:i w:val="false"/>
          <w:color w:val="000000"/>
          <w:sz w:val="28"/>
        </w:rPr>
        <w:t>
      органының толық атауы)</w:t>
      </w:r>
    </w:p>
    <w:bookmarkEnd w:id="1745"/>
    <w:bookmarkStart w:name="z1969" w:id="1746"/>
    <w:p>
      <w:pPr>
        <w:spacing w:after="0"/>
        <w:ind w:left="0"/>
        <w:jc w:val="both"/>
      </w:pPr>
      <w:r>
        <w:rPr>
          <w:rFonts w:ascii="Times New Roman"/>
          <w:b w:val="false"/>
          <w:i w:val="false"/>
          <w:color w:val="000000"/>
          <w:sz w:val="28"/>
        </w:rPr>
        <w:t>
      кімнен_________________________________________________________________</w:t>
      </w:r>
    </w:p>
    <w:bookmarkEnd w:id="1746"/>
    <w:bookmarkStart w:name="z1970" w:id="1747"/>
    <w:p>
      <w:pPr>
        <w:spacing w:after="0"/>
        <w:ind w:left="0"/>
        <w:jc w:val="both"/>
      </w:pPr>
      <w:r>
        <w:rPr>
          <w:rFonts w:ascii="Times New Roman"/>
          <w:b w:val="false"/>
          <w:i w:val="false"/>
          <w:color w:val="000000"/>
          <w:sz w:val="28"/>
        </w:rPr>
        <w:t>
      (заңды тұлғаның толық атауы, жеке тұлғаның (дара кәсіпкердің) аты, әкесінің аты (бар</w:t>
      </w:r>
    </w:p>
    <w:bookmarkEnd w:id="1747"/>
    <w:bookmarkStart w:name="z1971" w:id="1748"/>
    <w:p>
      <w:pPr>
        <w:spacing w:after="0"/>
        <w:ind w:left="0"/>
        <w:jc w:val="both"/>
      </w:pPr>
      <w:r>
        <w:rPr>
          <w:rFonts w:ascii="Times New Roman"/>
          <w:b w:val="false"/>
          <w:i w:val="false"/>
          <w:color w:val="000000"/>
          <w:sz w:val="28"/>
        </w:rPr>
        <w:t xml:space="preserve">
      болса), тегі, мекенжайы, телефон (факс) нөмірі, (мәліметтер ақпараттық жүйеден </w:t>
      </w:r>
    </w:p>
    <w:bookmarkEnd w:id="1748"/>
    <w:bookmarkStart w:name="z1972" w:id="1749"/>
    <w:p>
      <w:pPr>
        <w:spacing w:after="0"/>
        <w:ind w:left="0"/>
        <w:jc w:val="both"/>
      </w:pPr>
      <w:r>
        <w:rPr>
          <w:rFonts w:ascii="Times New Roman"/>
          <w:b w:val="false"/>
          <w:i w:val="false"/>
          <w:color w:val="000000"/>
          <w:sz w:val="28"/>
        </w:rPr>
        <w:t>
      алынады))</w:t>
      </w:r>
    </w:p>
    <w:bookmarkEnd w:id="1749"/>
    <w:bookmarkStart w:name="z1973" w:id="1750"/>
    <w:p>
      <w:pPr>
        <w:spacing w:after="0"/>
        <w:ind w:left="0"/>
        <w:jc w:val="both"/>
      </w:pPr>
      <w:r>
        <w:rPr>
          <w:rFonts w:ascii="Times New Roman"/>
          <w:b w:val="false"/>
          <w:i w:val="false"/>
          <w:color w:val="000000"/>
          <w:sz w:val="28"/>
        </w:rPr>
        <w:t>
      Тыңайтқыштарды сатушыдан ________________________ тонна (килограмм, литр)</w:t>
      </w:r>
    </w:p>
    <w:bookmarkEnd w:id="1750"/>
    <w:bookmarkStart w:name="z1974" w:id="1751"/>
    <w:p>
      <w:pPr>
        <w:spacing w:after="0"/>
        <w:ind w:left="0"/>
        <w:jc w:val="both"/>
      </w:pPr>
      <w:r>
        <w:rPr>
          <w:rFonts w:ascii="Times New Roman"/>
          <w:b w:val="false"/>
          <w:i w:val="false"/>
          <w:color w:val="000000"/>
          <w:sz w:val="28"/>
        </w:rPr>
        <w:t>
      көлемiнде сатып алынған _________________________________________</w:t>
      </w:r>
    </w:p>
    <w:bookmarkEnd w:id="1751"/>
    <w:bookmarkStart w:name="z1975" w:id="1752"/>
    <w:p>
      <w:pPr>
        <w:spacing w:after="0"/>
        <w:ind w:left="0"/>
        <w:jc w:val="both"/>
      </w:pPr>
      <w:r>
        <w:rPr>
          <w:rFonts w:ascii="Times New Roman"/>
          <w:b w:val="false"/>
          <w:i w:val="false"/>
          <w:color w:val="000000"/>
          <w:sz w:val="28"/>
        </w:rPr>
        <w:t xml:space="preserve">
      тыңайтқышы үшiн   (тыңайтқыш түрi)  маған </w:t>
      </w:r>
    </w:p>
    <w:bookmarkEnd w:id="1752"/>
    <w:bookmarkStart w:name="z1976" w:id="1753"/>
    <w:p>
      <w:pPr>
        <w:spacing w:after="0"/>
        <w:ind w:left="0"/>
        <w:jc w:val="both"/>
      </w:pPr>
      <w:r>
        <w:rPr>
          <w:rFonts w:ascii="Times New Roman"/>
          <w:b w:val="false"/>
          <w:i w:val="false"/>
          <w:color w:val="000000"/>
          <w:sz w:val="28"/>
        </w:rPr>
        <w:t>
      ________________________________________________________________________</w:t>
      </w:r>
    </w:p>
    <w:bookmarkEnd w:id="1753"/>
    <w:bookmarkStart w:name="z1977" w:id="1754"/>
    <w:p>
      <w:pPr>
        <w:spacing w:after="0"/>
        <w:ind w:left="0"/>
        <w:jc w:val="both"/>
      </w:pPr>
      <w:r>
        <w:rPr>
          <w:rFonts w:ascii="Times New Roman"/>
          <w:b w:val="false"/>
          <w:i w:val="false"/>
          <w:color w:val="000000"/>
          <w:sz w:val="28"/>
        </w:rPr>
        <w:t>
      (сома санмен және жазбаша)  теңге мөлшерінде субсидия төленуін сұраймын.</w:t>
      </w:r>
    </w:p>
    <w:bookmarkEnd w:id="1754"/>
    <w:bookmarkStart w:name="z1978" w:id="1755"/>
    <w:p>
      <w:pPr>
        <w:spacing w:after="0"/>
        <w:ind w:left="0"/>
        <w:jc w:val="both"/>
      </w:pPr>
      <w:r>
        <w:rPr>
          <w:rFonts w:ascii="Times New Roman"/>
          <w:b w:val="false"/>
          <w:i w:val="false"/>
          <w:color w:val="000000"/>
          <w:sz w:val="28"/>
        </w:rPr>
        <w:t>
      1. Өтінім беруші туралы мәліметтер:</w:t>
      </w:r>
    </w:p>
    <w:bookmarkEnd w:id="1755"/>
    <w:bookmarkStart w:name="z1979" w:id="1756"/>
    <w:p>
      <w:pPr>
        <w:spacing w:after="0"/>
        <w:ind w:left="0"/>
        <w:jc w:val="both"/>
      </w:pPr>
      <w:r>
        <w:rPr>
          <w:rFonts w:ascii="Times New Roman"/>
          <w:b w:val="false"/>
          <w:i w:val="false"/>
          <w:color w:val="000000"/>
          <w:sz w:val="28"/>
        </w:rPr>
        <w:t xml:space="preserve">
      заңды тұлға үшін: </w:t>
      </w:r>
    </w:p>
    <w:bookmarkEnd w:id="1756"/>
    <w:bookmarkStart w:name="z1980" w:id="1757"/>
    <w:p>
      <w:pPr>
        <w:spacing w:after="0"/>
        <w:ind w:left="0"/>
        <w:jc w:val="both"/>
      </w:pPr>
      <w:r>
        <w:rPr>
          <w:rFonts w:ascii="Times New Roman"/>
          <w:b w:val="false"/>
          <w:i w:val="false"/>
          <w:color w:val="000000"/>
          <w:sz w:val="28"/>
        </w:rPr>
        <w:t>
      атауы ___________________________________________________________________</w:t>
      </w:r>
    </w:p>
    <w:bookmarkEnd w:id="1757"/>
    <w:bookmarkStart w:name="z1981" w:id="1758"/>
    <w:p>
      <w:pPr>
        <w:spacing w:after="0"/>
        <w:ind w:left="0"/>
        <w:jc w:val="both"/>
      </w:pPr>
      <w:r>
        <w:rPr>
          <w:rFonts w:ascii="Times New Roman"/>
          <w:b w:val="false"/>
          <w:i w:val="false"/>
          <w:color w:val="000000"/>
          <w:sz w:val="28"/>
        </w:rPr>
        <w:t>
      бизнес-сәйкестендіру нөмірі (бұдан әрі – БСН)________________________________</w:t>
      </w:r>
    </w:p>
    <w:bookmarkEnd w:id="1758"/>
    <w:bookmarkStart w:name="z1982" w:id="1759"/>
    <w:p>
      <w:pPr>
        <w:spacing w:after="0"/>
        <w:ind w:left="0"/>
        <w:jc w:val="both"/>
      </w:pPr>
      <w:r>
        <w:rPr>
          <w:rFonts w:ascii="Times New Roman"/>
          <w:b w:val="false"/>
          <w:i w:val="false"/>
          <w:color w:val="000000"/>
          <w:sz w:val="28"/>
        </w:rPr>
        <w:t xml:space="preserve">
      жүзеге асырылатын қызмет түріне сәйкес ЭҚЖЖ (экономикалық қызмет түрлерінің </w:t>
      </w:r>
    </w:p>
    <w:bookmarkEnd w:id="1759"/>
    <w:bookmarkStart w:name="z1983" w:id="1760"/>
    <w:p>
      <w:pPr>
        <w:spacing w:after="0"/>
        <w:ind w:left="0"/>
        <w:jc w:val="both"/>
      </w:pPr>
      <w:r>
        <w:rPr>
          <w:rFonts w:ascii="Times New Roman"/>
          <w:b w:val="false"/>
          <w:i w:val="false"/>
          <w:color w:val="000000"/>
          <w:sz w:val="28"/>
        </w:rPr>
        <w:t>
      жалпы жіктеуіші бойынша коды) бойынша сыныбы (кіші сыныбы)_______________</w:t>
      </w:r>
    </w:p>
    <w:bookmarkEnd w:id="1760"/>
    <w:bookmarkStart w:name="z1984" w:id="1761"/>
    <w:p>
      <w:pPr>
        <w:spacing w:after="0"/>
        <w:ind w:left="0"/>
        <w:jc w:val="both"/>
      </w:pPr>
      <w:r>
        <w:rPr>
          <w:rFonts w:ascii="Times New Roman"/>
          <w:b w:val="false"/>
          <w:i w:val="false"/>
          <w:color w:val="000000"/>
          <w:sz w:val="28"/>
        </w:rPr>
        <w:t>
      басшының аты, әкесінің аты (бар болса), тегі__________________________________</w:t>
      </w:r>
    </w:p>
    <w:bookmarkEnd w:id="1761"/>
    <w:bookmarkStart w:name="z1985" w:id="1762"/>
    <w:p>
      <w:pPr>
        <w:spacing w:after="0"/>
        <w:ind w:left="0"/>
        <w:jc w:val="both"/>
      </w:pPr>
      <w:r>
        <w:rPr>
          <w:rFonts w:ascii="Times New Roman"/>
          <w:b w:val="false"/>
          <w:i w:val="false"/>
          <w:color w:val="000000"/>
          <w:sz w:val="28"/>
        </w:rPr>
        <w:t>
      жеке сәйкестендіру нөмірі (бұдан әрі – ЖСН)_________________________________</w:t>
      </w:r>
    </w:p>
    <w:bookmarkEnd w:id="1762"/>
    <w:bookmarkStart w:name="z1986" w:id="1763"/>
    <w:p>
      <w:pPr>
        <w:spacing w:after="0"/>
        <w:ind w:left="0"/>
        <w:jc w:val="both"/>
      </w:pPr>
      <w:r>
        <w:rPr>
          <w:rFonts w:ascii="Times New Roman"/>
          <w:b w:val="false"/>
          <w:i w:val="false"/>
          <w:color w:val="000000"/>
          <w:sz w:val="28"/>
        </w:rPr>
        <w:t>
      мекенжайы:______________________________________________________________</w:t>
      </w:r>
    </w:p>
    <w:bookmarkEnd w:id="1763"/>
    <w:bookmarkStart w:name="z1987" w:id="1764"/>
    <w:p>
      <w:pPr>
        <w:spacing w:after="0"/>
        <w:ind w:left="0"/>
        <w:jc w:val="both"/>
      </w:pPr>
      <w:r>
        <w:rPr>
          <w:rFonts w:ascii="Times New Roman"/>
          <w:b w:val="false"/>
          <w:i w:val="false"/>
          <w:color w:val="000000"/>
          <w:sz w:val="28"/>
        </w:rPr>
        <w:t>
      телефон (факс) нөмірі:_____________________________________________________</w:t>
      </w:r>
    </w:p>
    <w:bookmarkEnd w:id="1764"/>
    <w:bookmarkStart w:name="z1988" w:id="1765"/>
    <w:p>
      <w:pPr>
        <w:spacing w:after="0"/>
        <w:ind w:left="0"/>
        <w:jc w:val="both"/>
      </w:pPr>
      <w:r>
        <w:rPr>
          <w:rFonts w:ascii="Times New Roman"/>
          <w:b w:val="false"/>
          <w:i w:val="false"/>
          <w:color w:val="000000"/>
          <w:sz w:val="28"/>
        </w:rPr>
        <w:t>
      жеке тұлға (дара кәсіпкер) үшін:</w:t>
      </w:r>
    </w:p>
    <w:bookmarkEnd w:id="1765"/>
    <w:bookmarkStart w:name="z1989" w:id="1766"/>
    <w:p>
      <w:pPr>
        <w:spacing w:after="0"/>
        <w:ind w:left="0"/>
        <w:jc w:val="both"/>
      </w:pPr>
      <w:r>
        <w:rPr>
          <w:rFonts w:ascii="Times New Roman"/>
          <w:b w:val="false"/>
          <w:i w:val="false"/>
          <w:color w:val="000000"/>
          <w:sz w:val="28"/>
        </w:rPr>
        <w:t>
      аты, әкесінің аты (бар болса), тегі___________________________________________</w:t>
      </w:r>
    </w:p>
    <w:bookmarkEnd w:id="1766"/>
    <w:bookmarkStart w:name="z1990" w:id="1767"/>
    <w:p>
      <w:pPr>
        <w:spacing w:after="0"/>
        <w:ind w:left="0"/>
        <w:jc w:val="both"/>
      </w:pPr>
      <w:r>
        <w:rPr>
          <w:rFonts w:ascii="Times New Roman"/>
          <w:b w:val="false"/>
          <w:i w:val="false"/>
          <w:color w:val="000000"/>
          <w:sz w:val="28"/>
        </w:rPr>
        <w:t>
      жеке сәйкестендіру нөмірі (бұдан әрі – ЖСН)_________________________________</w:t>
      </w:r>
    </w:p>
    <w:bookmarkEnd w:id="1767"/>
    <w:bookmarkStart w:name="z1991" w:id="1768"/>
    <w:p>
      <w:pPr>
        <w:spacing w:after="0"/>
        <w:ind w:left="0"/>
        <w:jc w:val="both"/>
      </w:pPr>
      <w:r>
        <w:rPr>
          <w:rFonts w:ascii="Times New Roman"/>
          <w:b w:val="false"/>
          <w:i w:val="false"/>
          <w:color w:val="000000"/>
          <w:sz w:val="28"/>
        </w:rPr>
        <w:t xml:space="preserve">
      жүзеге асырылатын қызмет түріне сәйкес ЭҚЖЖ (экономикалық қызмет түрлерінің </w:t>
      </w:r>
    </w:p>
    <w:bookmarkEnd w:id="1768"/>
    <w:bookmarkStart w:name="z1992" w:id="1769"/>
    <w:p>
      <w:pPr>
        <w:spacing w:after="0"/>
        <w:ind w:left="0"/>
        <w:jc w:val="both"/>
      </w:pPr>
      <w:r>
        <w:rPr>
          <w:rFonts w:ascii="Times New Roman"/>
          <w:b w:val="false"/>
          <w:i w:val="false"/>
          <w:color w:val="000000"/>
          <w:sz w:val="28"/>
        </w:rPr>
        <w:t>
      жалпы жіктеуіші бойынша коды) бойынша сыныбы (кіші сыныбы)_______________</w:t>
      </w:r>
    </w:p>
    <w:bookmarkEnd w:id="1769"/>
    <w:bookmarkStart w:name="z1993" w:id="1770"/>
    <w:p>
      <w:pPr>
        <w:spacing w:after="0"/>
        <w:ind w:left="0"/>
        <w:jc w:val="both"/>
      </w:pPr>
      <w:r>
        <w:rPr>
          <w:rFonts w:ascii="Times New Roman"/>
          <w:b w:val="false"/>
          <w:i w:val="false"/>
          <w:color w:val="000000"/>
          <w:sz w:val="28"/>
        </w:rPr>
        <w:t xml:space="preserve">
      жеке басын куәландыратын құжат: </w:t>
      </w:r>
    </w:p>
    <w:bookmarkEnd w:id="1770"/>
    <w:bookmarkStart w:name="z1994" w:id="1771"/>
    <w:p>
      <w:pPr>
        <w:spacing w:after="0"/>
        <w:ind w:left="0"/>
        <w:jc w:val="both"/>
      </w:pPr>
      <w:r>
        <w:rPr>
          <w:rFonts w:ascii="Times New Roman"/>
          <w:b w:val="false"/>
          <w:i w:val="false"/>
          <w:color w:val="000000"/>
          <w:sz w:val="28"/>
        </w:rPr>
        <w:t>
      нөмірі __________________________________________________________________</w:t>
      </w:r>
    </w:p>
    <w:bookmarkEnd w:id="1771"/>
    <w:bookmarkStart w:name="z1995" w:id="1772"/>
    <w:p>
      <w:pPr>
        <w:spacing w:after="0"/>
        <w:ind w:left="0"/>
        <w:jc w:val="both"/>
      </w:pPr>
      <w:r>
        <w:rPr>
          <w:rFonts w:ascii="Times New Roman"/>
          <w:b w:val="false"/>
          <w:i w:val="false"/>
          <w:color w:val="000000"/>
          <w:sz w:val="28"/>
        </w:rPr>
        <w:t>
      кім берді________________________________________________________________</w:t>
      </w:r>
    </w:p>
    <w:bookmarkEnd w:id="1772"/>
    <w:bookmarkStart w:name="z1996" w:id="1773"/>
    <w:p>
      <w:pPr>
        <w:spacing w:after="0"/>
        <w:ind w:left="0"/>
        <w:jc w:val="both"/>
      </w:pPr>
      <w:r>
        <w:rPr>
          <w:rFonts w:ascii="Times New Roman"/>
          <w:b w:val="false"/>
          <w:i w:val="false"/>
          <w:color w:val="000000"/>
          <w:sz w:val="28"/>
        </w:rPr>
        <w:t>
      берілген күні_____________________________________________________________</w:t>
      </w:r>
    </w:p>
    <w:bookmarkEnd w:id="1773"/>
    <w:bookmarkStart w:name="z1997" w:id="1774"/>
    <w:p>
      <w:pPr>
        <w:spacing w:after="0"/>
        <w:ind w:left="0"/>
        <w:jc w:val="both"/>
      </w:pPr>
      <w:r>
        <w:rPr>
          <w:rFonts w:ascii="Times New Roman"/>
          <w:b w:val="false"/>
          <w:i w:val="false"/>
          <w:color w:val="000000"/>
          <w:sz w:val="28"/>
        </w:rPr>
        <w:t>
      мекенжайы:______________________________________________________________</w:t>
      </w:r>
    </w:p>
    <w:bookmarkEnd w:id="1774"/>
    <w:bookmarkStart w:name="z1998" w:id="1775"/>
    <w:p>
      <w:pPr>
        <w:spacing w:after="0"/>
        <w:ind w:left="0"/>
        <w:jc w:val="both"/>
      </w:pPr>
      <w:r>
        <w:rPr>
          <w:rFonts w:ascii="Times New Roman"/>
          <w:b w:val="false"/>
          <w:i w:val="false"/>
          <w:color w:val="000000"/>
          <w:sz w:val="28"/>
        </w:rPr>
        <w:t>
      телефон (факс) нөмірі:_____________________________________________________</w:t>
      </w:r>
    </w:p>
    <w:bookmarkEnd w:id="1775"/>
    <w:bookmarkStart w:name="z1999" w:id="1776"/>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bookmarkEnd w:id="1776"/>
    <w:bookmarkStart w:name="z2000" w:id="1777"/>
    <w:p>
      <w:pPr>
        <w:spacing w:after="0"/>
        <w:ind w:left="0"/>
        <w:jc w:val="both"/>
      </w:pPr>
      <w:r>
        <w:rPr>
          <w:rFonts w:ascii="Times New Roman"/>
          <w:b w:val="false"/>
          <w:i w:val="false"/>
          <w:color w:val="000000"/>
          <w:sz w:val="28"/>
        </w:rPr>
        <w:t>
      орналасқан жері __________________________________________________________</w:t>
      </w:r>
    </w:p>
    <w:bookmarkEnd w:id="1777"/>
    <w:bookmarkStart w:name="z2001" w:id="1778"/>
    <w:p>
      <w:pPr>
        <w:spacing w:after="0"/>
        <w:ind w:left="0"/>
        <w:jc w:val="both"/>
      </w:pPr>
      <w:r>
        <w:rPr>
          <w:rFonts w:ascii="Times New Roman"/>
          <w:b w:val="false"/>
          <w:i w:val="false"/>
          <w:color w:val="000000"/>
          <w:sz w:val="28"/>
        </w:rPr>
        <w:t>
      хабардар етілген күн ______________________________________________________</w:t>
      </w:r>
    </w:p>
    <w:bookmarkEnd w:id="1778"/>
    <w:bookmarkStart w:name="z2002" w:id="1779"/>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bookmarkEnd w:id="1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3" w:id="1780"/>
    <w:p>
      <w:pPr>
        <w:spacing w:after="0"/>
        <w:ind w:left="0"/>
        <w:jc w:val="both"/>
      </w:pPr>
      <w:r>
        <w:rPr>
          <w:rFonts w:ascii="Times New Roman"/>
          <w:b w:val="false"/>
          <w:i w:val="false"/>
          <w:color w:val="000000"/>
          <w:sz w:val="28"/>
        </w:rPr>
        <w:t>
      3. Жер учаскесі туралы мәліметтер:</w:t>
      </w:r>
    </w:p>
    <w:bookmarkEnd w:id="1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жұмыс алаңының болуы туралы мәліметтер (қорғалған топырақта көкөніс өндірумен айналысатын ауыл шаруашылығы тауарын өндірушілер немесе ауыл шаруашылығы кооперативтерi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4" w:id="1781"/>
    <w:p>
      <w:pPr>
        <w:spacing w:after="0"/>
        <w:ind w:left="0"/>
        <w:jc w:val="both"/>
      </w:pPr>
      <w:r>
        <w:rPr>
          <w:rFonts w:ascii="Times New Roman"/>
          <w:b w:val="false"/>
          <w:i w:val="false"/>
          <w:color w:val="000000"/>
          <w:sz w:val="28"/>
        </w:rPr>
        <w:t>
      Лизингте дайын объектісі бар ауыл шаруашылығы тауарын өндіруші (ауыл</w:t>
      </w:r>
    </w:p>
    <w:bookmarkEnd w:id="1781"/>
    <w:bookmarkStart w:name="z2005" w:id="1782"/>
    <w:p>
      <w:pPr>
        <w:spacing w:after="0"/>
        <w:ind w:left="0"/>
        <w:jc w:val="both"/>
      </w:pPr>
      <w:r>
        <w:rPr>
          <w:rFonts w:ascii="Times New Roman"/>
          <w:b w:val="false"/>
          <w:i w:val="false"/>
          <w:color w:val="000000"/>
          <w:sz w:val="28"/>
        </w:rPr>
        <w:t>
      шаруашылығы кооперативі) үшін мыналар көрсетіледі</w:t>
      </w:r>
    </w:p>
    <w:bookmarkEnd w:id="1782"/>
    <w:bookmarkStart w:name="z2006" w:id="1783"/>
    <w:p>
      <w:pPr>
        <w:spacing w:after="0"/>
        <w:ind w:left="0"/>
        <w:jc w:val="both"/>
      </w:pPr>
      <w:r>
        <w:rPr>
          <w:rFonts w:ascii="Times New Roman"/>
          <w:b w:val="false"/>
          <w:i w:val="false"/>
          <w:color w:val="000000"/>
          <w:sz w:val="28"/>
        </w:rPr>
        <w:t>
      кадастрлық нөмірі: _______________________________________________________</w:t>
      </w:r>
    </w:p>
    <w:bookmarkEnd w:id="1783"/>
    <w:bookmarkStart w:name="z2007" w:id="1784"/>
    <w:p>
      <w:pPr>
        <w:spacing w:after="0"/>
        <w:ind w:left="0"/>
        <w:jc w:val="both"/>
      </w:pPr>
      <w:r>
        <w:rPr>
          <w:rFonts w:ascii="Times New Roman"/>
          <w:b w:val="false"/>
          <w:i w:val="false"/>
          <w:color w:val="000000"/>
          <w:sz w:val="28"/>
        </w:rPr>
        <w:t>
      барлық алаң, гектар: ______________________________________________________</w:t>
      </w:r>
    </w:p>
    <w:bookmarkEnd w:id="1784"/>
    <w:bookmarkStart w:name="z2008" w:id="1785"/>
    <w:p>
      <w:pPr>
        <w:spacing w:after="0"/>
        <w:ind w:left="0"/>
        <w:jc w:val="both"/>
      </w:pPr>
      <w:r>
        <w:rPr>
          <w:rFonts w:ascii="Times New Roman"/>
          <w:b w:val="false"/>
          <w:i w:val="false"/>
          <w:color w:val="000000"/>
          <w:sz w:val="28"/>
        </w:rPr>
        <w:t>
      оның ішінде егістіктер: ___________________________________________________</w:t>
      </w:r>
    </w:p>
    <w:bookmarkEnd w:id="1785"/>
    <w:bookmarkStart w:name="z2009" w:id="1786"/>
    <w:p>
      <w:pPr>
        <w:spacing w:after="0"/>
        <w:ind w:left="0"/>
        <w:jc w:val="both"/>
      </w:pPr>
      <w:r>
        <w:rPr>
          <w:rFonts w:ascii="Times New Roman"/>
          <w:b w:val="false"/>
          <w:i w:val="false"/>
          <w:color w:val="000000"/>
          <w:sz w:val="28"/>
        </w:rPr>
        <w:t>
      нысаналы мақсаты: _______________________________________________________</w:t>
      </w:r>
    </w:p>
    <w:bookmarkEnd w:id="1786"/>
    <w:bookmarkStart w:name="z2010" w:id="1787"/>
    <w:p>
      <w:pPr>
        <w:spacing w:after="0"/>
        <w:ind w:left="0"/>
        <w:jc w:val="both"/>
      </w:pPr>
      <w:r>
        <w:rPr>
          <w:rFonts w:ascii="Times New Roman"/>
          <w:b w:val="false"/>
          <w:i w:val="false"/>
          <w:color w:val="000000"/>
          <w:sz w:val="28"/>
        </w:rPr>
        <w:t>
      лизинг берушінің атауы:_______________________________________________</w:t>
      </w:r>
    </w:p>
    <w:bookmarkEnd w:id="1787"/>
    <w:bookmarkStart w:name="z2011" w:id="1788"/>
    <w:p>
      <w:pPr>
        <w:spacing w:after="0"/>
        <w:ind w:left="0"/>
        <w:jc w:val="both"/>
      </w:pPr>
      <w:r>
        <w:rPr>
          <w:rFonts w:ascii="Times New Roman"/>
          <w:b w:val="false"/>
          <w:i w:val="false"/>
          <w:color w:val="000000"/>
          <w:sz w:val="28"/>
        </w:rPr>
        <w:t xml:space="preserve">
      ауыл шаруашылығы тауарын өндірушінің (ауыл шаруашылығы кооперативінің) </w:t>
      </w:r>
    </w:p>
    <w:bookmarkEnd w:id="1788"/>
    <w:bookmarkStart w:name="z2012" w:id="1789"/>
    <w:p>
      <w:pPr>
        <w:spacing w:after="0"/>
        <w:ind w:left="0"/>
        <w:jc w:val="both"/>
      </w:pPr>
      <w:r>
        <w:rPr>
          <w:rFonts w:ascii="Times New Roman"/>
          <w:b w:val="false"/>
          <w:i w:val="false"/>
          <w:color w:val="000000"/>
          <w:sz w:val="28"/>
        </w:rPr>
        <w:t>
      лизинг берушімен жасаған лизинг шартының нөмірі мен күні:__________________</w:t>
      </w:r>
    </w:p>
    <w:bookmarkEnd w:id="1789"/>
    <w:bookmarkStart w:name="z2013" w:id="1790"/>
    <w:p>
      <w:pPr>
        <w:spacing w:after="0"/>
        <w:ind w:left="0"/>
        <w:jc w:val="both"/>
      </w:pPr>
      <w:r>
        <w:rPr>
          <w:rFonts w:ascii="Times New Roman"/>
          <w:b w:val="false"/>
          <w:i w:val="false"/>
          <w:color w:val="000000"/>
          <w:sz w:val="28"/>
        </w:rPr>
        <w:t xml:space="preserve">
      4. Ауыл шаруашылығы тауарын өндірушінің немесе ауыл шаруашылығы </w:t>
      </w:r>
    </w:p>
    <w:bookmarkEnd w:id="1790"/>
    <w:bookmarkStart w:name="z2014" w:id="1791"/>
    <w:p>
      <w:pPr>
        <w:spacing w:after="0"/>
        <w:ind w:left="0"/>
        <w:jc w:val="both"/>
      </w:pPr>
      <w:r>
        <w:rPr>
          <w:rFonts w:ascii="Times New Roman"/>
          <w:b w:val="false"/>
          <w:i w:val="false"/>
          <w:color w:val="000000"/>
          <w:sz w:val="28"/>
        </w:rPr>
        <w:t xml:space="preserve">
      кооперативінің екінші деңгейдегі банктегі немесе ұлттық почта операторындағы </w:t>
      </w:r>
    </w:p>
    <w:bookmarkEnd w:id="1791"/>
    <w:bookmarkStart w:name="z2015" w:id="1792"/>
    <w:p>
      <w:pPr>
        <w:spacing w:after="0"/>
        <w:ind w:left="0"/>
        <w:jc w:val="both"/>
      </w:pPr>
      <w:r>
        <w:rPr>
          <w:rFonts w:ascii="Times New Roman"/>
          <w:b w:val="false"/>
          <w:i w:val="false"/>
          <w:color w:val="000000"/>
          <w:sz w:val="28"/>
        </w:rPr>
        <w:t>
      ағымдағы шотының мәліметтері:</w:t>
      </w:r>
    </w:p>
    <w:bookmarkEnd w:id="1792"/>
    <w:bookmarkStart w:name="z2016" w:id="1793"/>
    <w:p>
      <w:pPr>
        <w:spacing w:after="0"/>
        <w:ind w:left="0"/>
        <w:jc w:val="both"/>
      </w:pPr>
      <w:r>
        <w:rPr>
          <w:rFonts w:ascii="Times New Roman"/>
          <w:b w:val="false"/>
          <w:i w:val="false"/>
          <w:color w:val="000000"/>
          <w:sz w:val="28"/>
        </w:rPr>
        <w:t>
      ЖСН/БСН______________________________________________________________</w:t>
      </w:r>
    </w:p>
    <w:bookmarkEnd w:id="1793"/>
    <w:bookmarkStart w:name="z2017" w:id="1794"/>
    <w:p>
      <w:pPr>
        <w:spacing w:after="0"/>
        <w:ind w:left="0"/>
        <w:jc w:val="both"/>
      </w:pPr>
      <w:r>
        <w:rPr>
          <w:rFonts w:ascii="Times New Roman"/>
          <w:b w:val="false"/>
          <w:i w:val="false"/>
          <w:color w:val="000000"/>
          <w:sz w:val="28"/>
        </w:rPr>
        <w:t>
      Бенефициар коды (бұдан әрі – Кбе) ________________________________________</w:t>
      </w:r>
    </w:p>
    <w:bookmarkEnd w:id="1794"/>
    <w:bookmarkStart w:name="z2018" w:id="1795"/>
    <w:p>
      <w:pPr>
        <w:spacing w:after="0"/>
        <w:ind w:left="0"/>
        <w:jc w:val="both"/>
      </w:pPr>
      <w:r>
        <w:rPr>
          <w:rFonts w:ascii="Times New Roman"/>
          <w:b w:val="false"/>
          <w:i w:val="false"/>
          <w:color w:val="000000"/>
          <w:sz w:val="28"/>
        </w:rPr>
        <w:t>
      банктің немесе почта операторының деректемелері: __________________________</w:t>
      </w:r>
    </w:p>
    <w:bookmarkEnd w:id="1795"/>
    <w:bookmarkStart w:name="z2019" w:id="1796"/>
    <w:p>
      <w:pPr>
        <w:spacing w:after="0"/>
        <w:ind w:left="0"/>
        <w:jc w:val="both"/>
      </w:pPr>
      <w:r>
        <w:rPr>
          <w:rFonts w:ascii="Times New Roman"/>
          <w:b w:val="false"/>
          <w:i w:val="false"/>
          <w:color w:val="000000"/>
          <w:sz w:val="28"/>
        </w:rPr>
        <w:t>
      банктің немесе почта операторының: _______________________________________</w:t>
      </w:r>
    </w:p>
    <w:bookmarkEnd w:id="1796"/>
    <w:bookmarkStart w:name="z2020" w:id="1797"/>
    <w:p>
      <w:pPr>
        <w:spacing w:after="0"/>
        <w:ind w:left="0"/>
        <w:jc w:val="both"/>
      </w:pPr>
      <w:r>
        <w:rPr>
          <w:rFonts w:ascii="Times New Roman"/>
          <w:b w:val="false"/>
          <w:i w:val="false"/>
          <w:color w:val="000000"/>
          <w:sz w:val="28"/>
        </w:rPr>
        <w:t>
      банктік сәйкестендiру коды________________________________________________</w:t>
      </w:r>
    </w:p>
    <w:bookmarkEnd w:id="1797"/>
    <w:bookmarkStart w:name="z2021" w:id="1798"/>
    <w:p>
      <w:pPr>
        <w:spacing w:after="0"/>
        <w:ind w:left="0"/>
        <w:jc w:val="both"/>
      </w:pPr>
      <w:r>
        <w:rPr>
          <w:rFonts w:ascii="Times New Roman"/>
          <w:b w:val="false"/>
          <w:i w:val="false"/>
          <w:color w:val="000000"/>
          <w:sz w:val="28"/>
        </w:rPr>
        <w:t>
      жеке сәйкестендiру</w:t>
      </w:r>
    </w:p>
    <w:bookmarkEnd w:id="1798"/>
    <w:bookmarkStart w:name="z2022" w:id="1799"/>
    <w:p>
      <w:pPr>
        <w:spacing w:after="0"/>
        <w:ind w:left="0"/>
        <w:jc w:val="both"/>
      </w:pPr>
      <w:r>
        <w:rPr>
          <w:rFonts w:ascii="Times New Roman"/>
          <w:b w:val="false"/>
          <w:i w:val="false"/>
          <w:color w:val="000000"/>
          <w:sz w:val="28"/>
        </w:rPr>
        <w:t>
      коды______________________________________________________</w:t>
      </w:r>
    </w:p>
    <w:bookmarkEnd w:id="1799"/>
    <w:bookmarkStart w:name="z2023" w:id="1800"/>
    <w:p>
      <w:pPr>
        <w:spacing w:after="0"/>
        <w:ind w:left="0"/>
        <w:jc w:val="both"/>
      </w:pPr>
      <w:r>
        <w:rPr>
          <w:rFonts w:ascii="Times New Roman"/>
          <w:b w:val="false"/>
          <w:i w:val="false"/>
          <w:color w:val="000000"/>
          <w:sz w:val="28"/>
        </w:rPr>
        <w:t>
      БСН ___________________________________________________________________</w:t>
      </w:r>
    </w:p>
    <w:bookmarkEnd w:id="1800"/>
    <w:bookmarkStart w:name="z2024" w:id="1801"/>
    <w:p>
      <w:pPr>
        <w:spacing w:after="0"/>
        <w:ind w:left="0"/>
        <w:jc w:val="both"/>
      </w:pPr>
      <w:r>
        <w:rPr>
          <w:rFonts w:ascii="Times New Roman"/>
          <w:b w:val="false"/>
          <w:i w:val="false"/>
          <w:color w:val="000000"/>
          <w:sz w:val="28"/>
        </w:rPr>
        <w:t>
      Кбе ____________________________________________________________________</w:t>
      </w:r>
    </w:p>
    <w:bookmarkEnd w:id="1801"/>
    <w:bookmarkStart w:name="z2025" w:id="1802"/>
    <w:p>
      <w:pPr>
        <w:spacing w:after="0"/>
        <w:ind w:left="0"/>
        <w:jc w:val="both"/>
      </w:pPr>
      <w:r>
        <w:rPr>
          <w:rFonts w:ascii="Times New Roman"/>
          <w:b w:val="false"/>
          <w:i w:val="false"/>
          <w:color w:val="000000"/>
          <w:sz w:val="28"/>
        </w:rPr>
        <w:t xml:space="preserve">
      5. Ауыл шаруашылығы тауарын өндіруші (ауыл шаруашылығы кооперативі) мен </w:t>
      </w:r>
    </w:p>
    <w:bookmarkEnd w:id="1802"/>
    <w:bookmarkStart w:name="z2026" w:id="1803"/>
    <w:p>
      <w:pPr>
        <w:spacing w:after="0"/>
        <w:ind w:left="0"/>
        <w:jc w:val="both"/>
      </w:pPr>
      <w:r>
        <w:rPr>
          <w:rFonts w:ascii="Times New Roman"/>
          <w:b w:val="false"/>
          <w:i w:val="false"/>
          <w:color w:val="000000"/>
          <w:sz w:val="28"/>
        </w:rPr>
        <w:t>
      тыңайтқыштарды сатушының арасындағы сатып алу-сату шартының мәліметтері:</w:t>
      </w:r>
    </w:p>
    <w:bookmarkEnd w:id="1803"/>
    <w:bookmarkStart w:name="z2027" w:id="1804"/>
    <w:p>
      <w:pPr>
        <w:spacing w:after="0"/>
        <w:ind w:left="0"/>
        <w:jc w:val="both"/>
      </w:pPr>
      <w:r>
        <w:rPr>
          <w:rFonts w:ascii="Times New Roman"/>
          <w:b w:val="false"/>
          <w:i w:val="false"/>
          <w:color w:val="000000"/>
          <w:sz w:val="28"/>
        </w:rPr>
        <w:t>
      тыңайтқыштарды сатушы (отандық өндіруші не жеткізуші не шетелдік өндіруші)</w:t>
      </w:r>
    </w:p>
    <w:bookmarkEnd w:id="1804"/>
    <w:bookmarkStart w:name="z2028" w:id="1805"/>
    <w:p>
      <w:pPr>
        <w:spacing w:after="0"/>
        <w:ind w:left="0"/>
        <w:jc w:val="both"/>
      </w:pPr>
      <w:r>
        <w:rPr>
          <w:rFonts w:ascii="Times New Roman"/>
          <w:b w:val="false"/>
          <w:i w:val="false"/>
          <w:color w:val="000000"/>
          <w:sz w:val="28"/>
        </w:rPr>
        <w:t>
      _______________________________________________________________________</w:t>
      </w:r>
    </w:p>
    <w:bookmarkEnd w:id="1805"/>
    <w:bookmarkStart w:name="z2029" w:id="1806"/>
    <w:p>
      <w:pPr>
        <w:spacing w:after="0"/>
        <w:ind w:left="0"/>
        <w:jc w:val="both"/>
      </w:pPr>
      <w:r>
        <w:rPr>
          <w:rFonts w:ascii="Times New Roman"/>
          <w:b w:val="false"/>
          <w:i w:val="false"/>
          <w:color w:val="000000"/>
          <w:sz w:val="28"/>
        </w:rPr>
        <w:t>
      шарттың нөмірі__________________________________________________________</w:t>
      </w:r>
    </w:p>
    <w:bookmarkEnd w:id="1806"/>
    <w:bookmarkStart w:name="z2030" w:id="1807"/>
    <w:p>
      <w:pPr>
        <w:spacing w:after="0"/>
        <w:ind w:left="0"/>
        <w:jc w:val="both"/>
      </w:pPr>
      <w:r>
        <w:rPr>
          <w:rFonts w:ascii="Times New Roman"/>
          <w:b w:val="false"/>
          <w:i w:val="false"/>
          <w:color w:val="000000"/>
          <w:sz w:val="28"/>
        </w:rPr>
        <w:t>
      шарттың жасалған күні___________________________________________________</w:t>
      </w:r>
    </w:p>
    <w:bookmarkEnd w:id="1807"/>
    <w:bookmarkStart w:name="z2031" w:id="1808"/>
    <w:p>
      <w:pPr>
        <w:spacing w:after="0"/>
        <w:ind w:left="0"/>
        <w:jc w:val="both"/>
      </w:pPr>
      <w:r>
        <w:rPr>
          <w:rFonts w:ascii="Times New Roman"/>
          <w:b w:val="false"/>
          <w:i w:val="false"/>
          <w:color w:val="000000"/>
          <w:sz w:val="28"/>
        </w:rPr>
        <w:t>
      қосылған құн салығынсыз (бұдан әрі – ҚҚС) шарт бойынша тыңайтқыштың жалпы құны,</w:t>
      </w:r>
    </w:p>
    <w:bookmarkEnd w:id="1808"/>
    <w:p>
      <w:pPr>
        <w:spacing w:after="0"/>
        <w:ind w:left="0"/>
        <w:jc w:val="both"/>
      </w:pPr>
      <w:r>
        <w:rPr>
          <w:rFonts w:ascii="Times New Roman"/>
          <w:b w:val="false"/>
          <w:i w:val="false"/>
          <w:color w:val="000000"/>
          <w:sz w:val="28"/>
        </w:rPr>
        <w:t>
      теңге (егер шартта тыңайтқыштың құны ҚҚС есебімен көрсетілген жағдайда, тыңайтқыштың құны туралы мәліметті ҚҚС-сыз көрсету қажет) __________________</w:t>
      </w:r>
    </w:p>
    <w:bookmarkStart w:name="z2032" w:id="1809"/>
    <w:p>
      <w:pPr>
        <w:spacing w:after="0"/>
        <w:ind w:left="0"/>
        <w:jc w:val="both"/>
      </w:pPr>
      <w:r>
        <w:rPr>
          <w:rFonts w:ascii="Times New Roman"/>
          <w:b w:val="false"/>
          <w:i w:val="false"/>
          <w:color w:val="000000"/>
          <w:sz w:val="28"/>
        </w:rPr>
        <w:t>
      тыңайтқыштарды сатушының атауы мен БСН-ы_____________________________</w:t>
      </w:r>
    </w:p>
    <w:bookmarkEnd w:id="1809"/>
    <w:bookmarkStart w:name="z2033" w:id="1810"/>
    <w:p>
      <w:pPr>
        <w:spacing w:after="0"/>
        <w:ind w:left="0"/>
        <w:jc w:val="both"/>
      </w:pPr>
      <w:r>
        <w:rPr>
          <w:rFonts w:ascii="Times New Roman"/>
          <w:b w:val="false"/>
          <w:i w:val="false"/>
          <w:color w:val="000000"/>
          <w:sz w:val="28"/>
        </w:rPr>
        <w:t>
      тыңайтқыштарды сатушының орналасқан жерінің мекенжайы _________________</w:t>
      </w:r>
    </w:p>
    <w:bookmarkEnd w:id="1810"/>
    <w:bookmarkStart w:name="z2034" w:id="1811"/>
    <w:p>
      <w:pPr>
        <w:spacing w:after="0"/>
        <w:ind w:left="0"/>
        <w:jc w:val="both"/>
      </w:pPr>
      <w:r>
        <w:rPr>
          <w:rFonts w:ascii="Times New Roman"/>
          <w:b w:val="false"/>
          <w:i w:val="false"/>
          <w:color w:val="000000"/>
          <w:sz w:val="28"/>
        </w:rPr>
        <w:t>
      тыңайтқыштың атауы___________________________________________________</w:t>
      </w:r>
    </w:p>
    <w:bookmarkEnd w:id="1811"/>
    <w:bookmarkStart w:name="z2035" w:id="1812"/>
    <w:p>
      <w:pPr>
        <w:spacing w:after="0"/>
        <w:ind w:left="0"/>
        <w:jc w:val="both"/>
      </w:pPr>
      <w:r>
        <w:rPr>
          <w:rFonts w:ascii="Times New Roman"/>
          <w:b w:val="false"/>
          <w:i w:val="false"/>
          <w:color w:val="000000"/>
          <w:sz w:val="28"/>
        </w:rPr>
        <w:t>
      тыңайтқыштың көлемі, тонна (килограмм, литр) ______________________________</w:t>
      </w:r>
    </w:p>
    <w:bookmarkEnd w:id="1812"/>
    <w:bookmarkStart w:name="z2036" w:id="1813"/>
    <w:p>
      <w:pPr>
        <w:spacing w:after="0"/>
        <w:ind w:left="0"/>
        <w:jc w:val="both"/>
      </w:pPr>
      <w:r>
        <w:rPr>
          <w:rFonts w:ascii="Times New Roman"/>
          <w:b w:val="false"/>
          <w:i w:val="false"/>
          <w:color w:val="000000"/>
          <w:sz w:val="28"/>
        </w:rPr>
        <w:t>
      төлеу мерзімі ___________________________________________________________</w:t>
      </w:r>
    </w:p>
    <w:bookmarkEnd w:id="1813"/>
    <w:bookmarkStart w:name="z2037" w:id="1814"/>
    <w:p>
      <w:pPr>
        <w:spacing w:after="0"/>
        <w:ind w:left="0"/>
        <w:jc w:val="both"/>
      </w:pPr>
      <w:r>
        <w:rPr>
          <w:rFonts w:ascii="Times New Roman"/>
          <w:b w:val="false"/>
          <w:i w:val="false"/>
          <w:color w:val="000000"/>
          <w:sz w:val="28"/>
        </w:rPr>
        <w:t>
      межелі (босату) пункті___________________________________________________</w:t>
      </w:r>
    </w:p>
    <w:bookmarkEnd w:id="1814"/>
    <w:bookmarkStart w:name="z2038" w:id="1815"/>
    <w:p>
      <w:pPr>
        <w:spacing w:after="0"/>
        <w:ind w:left="0"/>
        <w:jc w:val="both"/>
      </w:pPr>
      <w:r>
        <w:rPr>
          <w:rFonts w:ascii="Times New Roman"/>
          <w:b w:val="false"/>
          <w:i w:val="false"/>
          <w:color w:val="000000"/>
          <w:sz w:val="28"/>
        </w:rPr>
        <w:t>
      6. Тыңайтқыштарды сатып алу үшін шеккен шығындарды растайтын (өтінім берген сәтте)</w:t>
      </w:r>
    </w:p>
    <w:bookmarkEnd w:id="1815"/>
    <w:p>
      <w:pPr>
        <w:spacing w:after="0"/>
        <w:ind w:left="0"/>
        <w:jc w:val="both"/>
      </w:pPr>
      <w:r>
        <w:rPr>
          <w:rFonts w:ascii="Times New Roman"/>
          <w:b w:val="false"/>
          <w:i w:val="false"/>
          <w:color w:val="000000"/>
          <w:sz w:val="28"/>
        </w:rPr>
        <w:t>
      төлем құжаттары, шот-фактуралар, тауарларды жеткізу туралы жүкқұжаттың (актінің) мәліметтері:</w:t>
      </w:r>
    </w:p>
    <w:bookmarkStart w:name="z2039" w:id="1816"/>
    <w:p>
      <w:pPr>
        <w:spacing w:after="0"/>
        <w:ind w:left="0"/>
        <w:jc w:val="both"/>
      </w:pPr>
      <w:r>
        <w:rPr>
          <w:rFonts w:ascii="Times New Roman"/>
          <w:b w:val="false"/>
          <w:i w:val="false"/>
          <w:color w:val="000000"/>
          <w:sz w:val="28"/>
        </w:rPr>
        <w:t>
      төлем құжатының нөмірі __________________________________________________</w:t>
      </w:r>
    </w:p>
    <w:bookmarkEnd w:id="1816"/>
    <w:bookmarkStart w:name="z2040" w:id="1817"/>
    <w:p>
      <w:pPr>
        <w:spacing w:after="0"/>
        <w:ind w:left="0"/>
        <w:jc w:val="both"/>
      </w:pPr>
      <w:r>
        <w:rPr>
          <w:rFonts w:ascii="Times New Roman"/>
          <w:b w:val="false"/>
          <w:i w:val="false"/>
          <w:color w:val="000000"/>
          <w:sz w:val="28"/>
        </w:rPr>
        <w:t>
      төлем құжатының берілген күні_____________________________________________</w:t>
      </w:r>
    </w:p>
    <w:bookmarkEnd w:id="1817"/>
    <w:bookmarkStart w:name="z2041" w:id="1818"/>
    <w:p>
      <w:pPr>
        <w:spacing w:after="0"/>
        <w:ind w:left="0"/>
        <w:jc w:val="both"/>
      </w:pPr>
      <w:r>
        <w:rPr>
          <w:rFonts w:ascii="Times New Roman"/>
          <w:b w:val="false"/>
          <w:i w:val="false"/>
          <w:color w:val="000000"/>
          <w:sz w:val="28"/>
        </w:rPr>
        <w:t>
      номер счет-фактуры _______________________________________________________</w:t>
      </w:r>
    </w:p>
    <w:bookmarkEnd w:id="1818"/>
    <w:bookmarkStart w:name="z2042" w:id="1819"/>
    <w:p>
      <w:pPr>
        <w:spacing w:after="0"/>
        <w:ind w:left="0"/>
        <w:jc w:val="both"/>
      </w:pPr>
      <w:r>
        <w:rPr>
          <w:rFonts w:ascii="Times New Roman"/>
          <w:b w:val="false"/>
          <w:i w:val="false"/>
          <w:color w:val="000000"/>
          <w:sz w:val="28"/>
        </w:rPr>
        <w:t>
      берілген күні _____________________________________________________________</w:t>
      </w:r>
    </w:p>
    <w:bookmarkEnd w:id="1819"/>
    <w:bookmarkStart w:name="z2043" w:id="1820"/>
    <w:p>
      <w:pPr>
        <w:spacing w:after="0"/>
        <w:ind w:left="0"/>
        <w:jc w:val="both"/>
      </w:pPr>
      <w:r>
        <w:rPr>
          <w:rFonts w:ascii="Times New Roman"/>
          <w:b w:val="false"/>
          <w:i w:val="false"/>
          <w:color w:val="000000"/>
          <w:sz w:val="28"/>
        </w:rPr>
        <w:t>
      тасымалдауға арналған жүкқұжаттың нөмірі __________________________________</w:t>
      </w:r>
    </w:p>
    <w:bookmarkEnd w:id="1820"/>
    <w:bookmarkStart w:name="z2044" w:id="1821"/>
    <w:p>
      <w:pPr>
        <w:spacing w:after="0"/>
        <w:ind w:left="0"/>
        <w:jc w:val="both"/>
      </w:pPr>
      <w:r>
        <w:rPr>
          <w:rFonts w:ascii="Times New Roman"/>
          <w:b w:val="false"/>
          <w:i w:val="false"/>
          <w:color w:val="000000"/>
          <w:sz w:val="28"/>
        </w:rPr>
        <w:t>
      босатуға арналған жүкқұжаттың нөмірі _____________________________________</w:t>
      </w:r>
    </w:p>
    <w:bookmarkEnd w:id="1821"/>
    <w:bookmarkStart w:name="z2045" w:id="1822"/>
    <w:p>
      <w:pPr>
        <w:spacing w:after="0"/>
        <w:ind w:left="0"/>
        <w:jc w:val="both"/>
      </w:pPr>
      <w:r>
        <w:rPr>
          <w:rFonts w:ascii="Times New Roman"/>
          <w:b w:val="false"/>
          <w:i w:val="false"/>
          <w:color w:val="000000"/>
          <w:sz w:val="28"/>
        </w:rPr>
        <w:t>
      7. Тауарларға арналған кедендік декларациядан алынған мәліметтер (Еуразиялық экономикалық</w:t>
      </w:r>
    </w:p>
    <w:bookmarkEnd w:id="1822"/>
    <w:p>
      <w:pPr>
        <w:spacing w:after="0"/>
        <w:ind w:left="0"/>
        <w:jc w:val="both"/>
      </w:pPr>
      <w:r>
        <w:rPr>
          <w:rFonts w:ascii="Times New Roman"/>
          <w:b w:val="false"/>
          <w:i w:val="false"/>
          <w:color w:val="000000"/>
          <w:sz w:val="28"/>
        </w:rPr>
        <w:t>
      одаққа кірмейтін елдерден тыңайтқыш сатып алған ауыл шаруашылығы тауарын өндіруші немесе ауыл шаруашылығы кооперативі үшін):</w:t>
      </w:r>
    </w:p>
    <w:bookmarkStart w:name="z2046" w:id="1823"/>
    <w:p>
      <w:pPr>
        <w:spacing w:after="0"/>
        <w:ind w:left="0"/>
        <w:jc w:val="both"/>
      </w:pPr>
      <w:r>
        <w:rPr>
          <w:rFonts w:ascii="Times New Roman"/>
          <w:b w:val="false"/>
          <w:i w:val="false"/>
          <w:color w:val="000000"/>
          <w:sz w:val="28"/>
        </w:rPr>
        <w:t>
      тауарларға арналған кедендік декларацияның нөмірі _____________________________</w:t>
      </w:r>
    </w:p>
    <w:bookmarkEnd w:id="1823"/>
    <w:bookmarkStart w:name="z2047" w:id="1824"/>
    <w:p>
      <w:pPr>
        <w:spacing w:after="0"/>
        <w:ind w:left="0"/>
        <w:jc w:val="both"/>
      </w:pPr>
      <w:r>
        <w:rPr>
          <w:rFonts w:ascii="Times New Roman"/>
          <w:b w:val="false"/>
          <w:i w:val="false"/>
          <w:color w:val="000000"/>
          <w:sz w:val="28"/>
        </w:rPr>
        <w:t>
      берілген күні ____________________________________________________________</w:t>
      </w:r>
    </w:p>
    <w:bookmarkEnd w:id="1824"/>
    <w:bookmarkStart w:name="z2048" w:id="1825"/>
    <w:p>
      <w:pPr>
        <w:spacing w:after="0"/>
        <w:ind w:left="0"/>
        <w:jc w:val="both"/>
      </w:pPr>
      <w:r>
        <w:rPr>
          <w:rFonts w:ascii="Times New Roman"/>
          <w:b w:val="false"/>
          <w:i w:val="false"/>
          <w:color w:val="000000"/>
          <w:sz w:val="28"/>
        </w:rPr>
        <w:t>
      тыңайтқыштың атауы _____________________________________________________</w:t>
      </w:r>
    </w:p>
    <w:bookmarkEnd w:id="1825"/>
    <w:bookmarkStart w:name="z2049" w:id="1826"/>
    <w:p>
      <w:pPr>
        <w:spacing w:after="0"/>
        <w:ind w:left="0"/>
        <w:jc w:val="both"/>
      </w:pPr>
      <w:r>
        <w:rPr>
          <w:rFonts w:ascii="Times New Roman"/>
          <w:b w:val="false"/>
          <w:i w:val="false"/>
          <w:color w:val="000000"/>
          <w:sz w:val="28"/>
        </w:rPr>
        <w:t>
      өлшем бірлігі ____________________________________________________________</w:t>
      </w:r>
    </w:p>
    <w:bookmarkEnd w:id="1826"/>
    <w:bookmarkStart w:name="z2050" w:id="1827"/>
    <w:p>
      <w:pPr>
        <w:spacing w:after="0"/>
        <w:ind w:left="0"/>
        <w:jc w:val="both"/>
      </w:pPr>
      <w:r>
        <w:rPr>
          <w:rFonts w:ascii="Times New Roman"/>
          <w:b w:val="false"/>
          <w:i w:val="false"/>
          <w:color w:val="000000"/>
          <w:sz w:val="28"/>
        </w:rPr>
        <w:t>
      мөлшері (көлемі) ________________________________________________________</w:t>
      </w:r>
    </w:p>
    <w:bookmarkEnd w:id="1827"/>
    <w:bookmarkStart w:name="z2051" w:id="1828"/>
    <w:p>
      <w:pPr>
        <w:spacing w:after="0"/>
        <w:ind w:left="0"/>
        <w:jc w:val="both"/>
      </w:pPr>
      <w:r>
        <w:rPr>
          <w:rFonts w:ascii="Times New Roman"/>
          <w:b w:val="false"/>
          <w:i w:val="false"/>
          <w:color w:val="000000"/>
          <w:sz w:val="28"/>
        </w:rPr>
        <w:t>
      ҚҚС-сыз бағасы (теңге)____________________________________________________</w:t>
      </w:r>
    </w:p>
    <w:bookmarkEnd w:id="1828"/>
    <w:bookmarkStart w:name="z2052" w:id="1829"/>
    <w:p>
      <w:pPr>
        <w:spacing w:after="0"/>
        <w:ind w:left="0"/>
        <w:jc w:val="both"/>
      </w:pPr>
      <w:r>
        <w:rPr>
          <w:rFonts w:ascii="Times New Roman"/>
          <w:b w:val="false"/>
          <w:i w:val="false"/>
          <w:color w:val="000000"/>
          <w:sz w:val="28"/>
        </w:rPr>
        <w:t>
      өткізу құны, барлығы ____________________________________________________</w:t>
      </w:r>
    </w:p>
    <w:bookmarkEnd w:id="1829"/>
    <w:bookmarkStart w:name="z2053" w:id="1830"/>
    <w:p>
      <w:pPr>
        <w:spacing w:after="0"/>
        <w:ind w:left="0"/>
        <w:jc w:val="both"/>
      </w:pPr>
      <w:r>
        <w:rPr>
          <w:rFonts w:ascii="Times New Roman"/>
          <w:b w:val="false"/>
          <w:i w:val="false"/>
          <w:color w:val="000000"/>
          <w:sz w:val="28"/>
        </w:rPr>
        <w:t>
      шетелдік тыңайтқыштарды өндірушінің атауы ______________________________</w:t>
      </w:r>
    </w:p>
    <w:bookmarkEnd w:id="1830"/>
    <w:bookmarkStart w:name="z2054" w:id="1831"/>
    <w:p>
      <w:pPr>
        <w:spacing w:after="0"/>
        <w:ind w:left="0"/>
        <w:jc w:val="both"/>
      </w:pPr>
      <w:r>
        <w:rPr>
          <w:rFonts w:ascii="Times New Roman"/>
          <w:b w:val="false"/>
          <w:i w:val="false"/>
          <w:color w:val="000000"/>
          <w:sz w:val="28"/>
        </w:rPr>
        <w:t>
      шетелдік тыңайтқыштарды өндірушінің орналасқан жерінің мекенжайы ________</w:t>
      </w:r>
    </w:p>
    <w:bookmarkEnd w:id="1831"/>
    <w:bookmarkStart w:name="z2055" w:id="1832"/>
    <w:p>
      <w:pPr>
        <w:spacing w:after="0"/>
        <w:ind w:left="0"/>
        <w:jc w:val="both"/>
      </w:pPr>
      <w:r>
        <w:rPr>
          <w:rFonts w:ascii="Times New Roman"/>
          <w:b w:val="false"/>
          <w:i w:val="false"/>
          <w:color w:val="000000"/>
          <w:sz w:val="28"/>
        </w:rPr>
        <w:t xml:space="preserve">
      8. Тауардың Еуразиялық экономикалық одақ елдерінен әкелінгенін растайтын </w:t>
      </w:r>
    </w:p>
    <w:bookmarkEnd w:id="1832"/>
    <w:bookmarkStart w:name="z2056" w:id="1833"/>
    <w:p>
      <w:pPr>
        <w:spacing w:after="0"/>
        <w:ind w:left="0"/>
        <w:jc w:val="both"/>
      </w:pPr>
      <w:r>
        <w:rPr>
          <w:rFonts w:ascii="Times New Roman"/>
          <w:b w:val="false"/>
          <w:i w:val="false"/>
          <w:color w:val="000000"/>
          <w:sz w:val="28"/>
        </w:rPr>
        <w:t xml:space="preserve">
      мемлекеттік кірістер органы берген құжаттың мәліметтері құжаттың нөмірі </w:t>
      </w:r>
    </w:p>
    <w:bookmarkEnd w:id="1833"/>
    <w:bookmarkStart w:name="z2057" w:id="1834"/>
    <w:p>
      <w:pPr>
        <w:spacing w:after="0"/>
        <w:ind w:left="0"/>
        <w:jc w:val="both"/>
      </w:pPr>
      <w:r>
        <w:rPr>
          <w:rFonts w:ascii="Times New Roman"/>
          <w:b w:val="false"/>
          <w:i w:val="false"/>
          <w:color w:val="000000"/>
          <w:sz w:val="28"/>
        </w:rPr>
        <w:t>
      ___________________________________________________________</w:t>
      </w:r>
    </w:p>
    <w:bookmarkEnd w:id="1834"/>
    <w:bookmarkStart w:name="z2058" w:id="1835"/>
    <w:p>
      <w:pPr>
        <w:spacing w:after="0"/>
        <w:ind w:left="0"/>
        <w:jc w:val="both"/>
      </w:pPr>
      <w:r>
        <w:rPr>
          <w:rFonts w:ascii="Times New Roman"/>
          <w:b w:val="false"/>
          <w:i w:val="false"/>
          <w:color w:val="000000"/>
          <w:sz w:val="28"/>
        </w:rPr>
        <w:t>
      берілген күні __________________________________________________________</w:t>
      </w:r>
    </w:p>
    <w:bookmarkEnd w:id="1835"/>
    <w:bookmarkStart w:name="z2059" w:id="1836"/>
    <w:p>
      <w:pPr>
        <w:spacing w:after="0"/>
        <w:ind w:left="0"/>
        <w:jc w:val="both"/>
      </w:pPr>
      <w:r>
        <w:rPr>
          <w:rFonts w:ascii="Times New Roman"/>
          <w:b w:val="false"/>
          <w:i w:val="false"/>
          <w:color w:val="000000"/>
          <w:sz w:val="28"/>
        </w:rPr>
        <w:t>
      шетелдік тыңайтқыштарды өндірушінің атауы __________________________________</w:t>
      </w:r>
    </w:p>
    <w:bookmarkEnd w:id="1836"/>
    <w:bookmarkStart w:name="z2060" w:id="1837"/>
    <w:p>
      <w:pPr>
        <w:spacing w:after="0"/>
        <w:ind w:left="0"/>
        <w:jc w:val="both"/>
      </w:pPr>
      <w:r>
        <w:rPr>
          <w:rFonts w:ascii="Times New Roman"/>
          <w:b w:val="false"/>
          <w:i w:val="false"/>
          <w:color w:val="000000"/>
          <w:sz w:val="28"/>
        </w:rPr>
        <w:t>
      шетелдік тыңайтқыштарды өндірушінің орналасқан жерінің мекенжайы</w:t>
      </w:r>
    </w:p>
    <w:bookmarkEnd w:id="1837"/>
    <w:bookmarkStart w:name="z2061" w:id="1838"/>
    <w:p>
      <w:pPr>
        <w:spacing w:after="0"/>
        <w:ind w:left="0"/>
        <w:jc w:val="both"/>
      </w:pPr>
      <w:r>
        <w:rPr>
          <w:rFonts w:ascii="Times New Roman"/>
          <w:b w:val="false"/>
          <w:i w:val="false"/>
          <w:color w:val="000000"/>
          <w:sz w:val="28"/>
        </w:rPr>
        <w:t>
      __________________________________________________________________________</w:t>
      </w:r>
    </w:p>
    <w:bookmarkEnd w:id="1838"/>
    <w:bookmarkStart w:name="z2062" w:id="1839"/>
    <w:p>
      <w:pPr>
        <w:spacing w:after="0"/>
        <w:ind w:left="0"/>
        <w:jc w:val="both"/>
      </w:pPr>
      <w:r>
        <w:rPr>
          <w:rFonts w:ascii="Times New Roman"/>
          <w:b w:val="false"/>
          <w:i w:val="false"/>
          <w:color w:val="000000"/>
          <w:sz w:val="28"/>
        </w:rPr>
        <w:t>
      мөлшері (көлемі) ________________________________________________________</w:t>
      </w:r>
    </w:p>
    <w:bookmarkEnd w:id="1839"/>
    <w:bookmarkStart w:name="z2063" w:id="1840"/>
    <w:p>
      <w:pPr>
        <w:spacing w:after="0"/>
        <w:ind w:left="0"/>
        <w:jc w:val="both"/>
      </w:pPr>
      <w:r>
        <w:rPr>
          <w:rFonts w:ascii="Times New Roman"/>
          <w:b w:val="false"/>
          <w:i w:val="false"/>
          <w:color w:val="000000"/>
          <w:sz w:val="28"/>
        </w:rPr>
        <w:t>
      ҚҚС-сыз бағасы (теңге)_____________________________________________________</w:t>
      </w:r>
    </w:p>
    <w:bookmarkEnd w:id="1840"/>
    <w:bookmarkStart w:name="z2064" w:id="1841"/>
    <w:p>
      <w:pPr>
        <w:spacing w:after="0"/>
        <w:ind w:left="0"/>
        <w:jc w:val="both"/>
      </w:pPr>
      <w:r>
        <w:rPr>
          <w:rFonts w:ascii="Times New Roman"/>
          <w:b w:val="false"/>
          <w:i w:val="false"/>
          <w:color w:val="000000"/>
          <w:sz w:val="28"/>
        </w:rPr>
        <w:t>
      өткізу құны, барлығы _____________________________________________________</w:t>
      </w:r>
    </w:p>
    <w:bookmarkEnd w:id="1841"/>
    <w:bookmarkStart w:name="z2065" w:id="1842"/>
    <w:p>
      <w:pPr>
        <w:spacing w:after="0"/>
        <w:ind w:left="0"/>
        <w:jc w:val="both"/>
      </w:pPr>
      <w:r>
        <w:rPr>
          <w:rFonts w:ascii="Times New Roman"/>
          <w:b w:val="false"/>
          <w:i w:val="false"/>
          <w:color w:val="000000"/>
          <w:sz w:val="28"/>
        </w:rPr>
        <w:t>
      9. Сатып алынған тыңайтқыштарға арналған сәйкестiк сертификатының мәліметтері:</w:t>
      </w:r>
    </w:p>
    <w:bookmarkEnd w:id="1842"/>
    <w:bookmarkStart w:name="z2066" w:id="1843"/>
    <w:p>
      <w:pPr>
        <w:spacing w:after="0"/>
        <w:ind w:left="0"/>
        <w:jc w:val="both"/>
      </w:pPr>
      <w:r>
        <w:rPr>
          <w:rFonts w:ascii="Times New Roman"/>
          <w:b w:val="false"/>
          <w:i w:val="false"/>
          <w:color w:val="000000"/>
          <w:sz w:val="28"/>
        </w:rPr>
        <w:t>
      сертификаттың нөмірі____________________________________________________</w:t>
      </w:r>
    </w:p>
    <w:bookmarkEnd w:id="1843"/>
    <w:bookmarkStart w:name="z2067" w:id="1844"/>
    <w:p>
      <w:pPr>
        <w:spacing w:after="0"/>
        <w:ind w:left="0"/>
        <w:jc w:val="both"/>
      </w:pPr>
      <w:r>
        <w:rPr>
          <w:rFonts w:ascii="Times New Roman"/>
          <w:b w:val="false"/>
          <w:i w:val="false"/>
          <w:color w:val="000000"/>
          <w:sz w:val="28"/>
        </w:rPr>
        <w:t>
      сертификаттың берілген күні ______________________________________________</w:t>
      </w:r>
    </w:p>
    <w:bookmarkEnd w:id="1844"/>
    <w:bookmarkStart w:name="z2068" w:id="1845"/>
    <w:p>
      <w:pPr>
        <w:spacing w:after="0"/>
        <w:ind w:left="0"/>
        <w:jc w:val="both"/>
      </w:pPr>
      <w:r>
        <w:rPr>
          <w:rFonts w:ascii="Times New Roman"/>
          <w:b w:val="false"/>
          <w:i w:val="false"/>
          <w:color w:val="000000"/>
          <w:sz w:val="28"/>
        </w:rPr>
        <w:t>
      сертификаттың қолданылу мерзімі _________________________________________</w:t>
      </w:r>
    </w:p>
    <w:bookmarkEnd w:id="1845"/>
    <w:bookmarkStart w:name="z2069" w:id="1846"/>
    <w:p>
      <w:pPr>
        <w:spacing w:after="0"/>
        <w:ind w:left="0"/>
        <w:jc w:val="both"/>
      </w:pPr>
      <w:r>
        <w:rPr>
          <w:rFonts w:ascii="Times New Roman"/>
          <w:b w:val="false"/>
          <w:i w:val="false"/>
          <w:color w:val="000000"/>
          <w:sz w:val="28"/>
        </w:rPr>
        <w:t>
      сәйкестендірілген өнім (атауы, шығарушы ел)</w:t>
      </w:r>
    </w:p>
    <w:bookmarkEnd w:id="1846"/>
    <w:bookmarkStart w:name="z2070" w:id="1847"/>
    <w:p>
      <w:pPr>
        <w:spacing w:after="0"/>
        <w:ind w:left="0"/>
        <w:jc w:val="both"/>
      </w:pPr>
      <w:r>
        <w:rPr>
          <w:rFonts w:ascii="Times New Roman"/>
          <w:b w:val="false"/>
          <w:i w:val="false"/>
          <w:color w:val="000000"/>
          <w:sz w:val="28"/>
        </w:rPr>
        <w:t>
      өтінім беруші (атауы, мекенжайы) ____________________________________________</w:t>
      </w:r>
    </w:p>
    <w:bookmarkEnd w:id="1847"/>
    <w:bookmarkStart w:name="z2071" w:id="1848"/>
    <w:p>
      <w:pPr>
        <w:spacing w:after="0"/>
        <w:ind w:left="0"/>
        <w:jc w:val="both"/>
      </w:pPr>
      <w:r>
        <w:rPr>
          <w:rFonts w:ascii="Times New Roman"/>
          <w:b w:val="false"/>
          <w:i w:val="false"/>
          <w:color w:val="000000"/>
          <w:sz w:val="28"/>
        </w:rPr>
        <w:t>
      кім берді __________________________________________________________________</w:t>
      </w:r>
    </w:p>
    <w:bookmarkEnd w:id="1848"/>
    <w:bookmarkStart w:name="z2072" w:id="1849"/>
    <w:p>
      <w:pPr>
        <w:spacing w:after="0"/>
        <w:ind w:left="0"/>
        <w:jc w:val="both"/>
      </w:pPr>
      <w:r>
        <w:rPr>
          <w:rFonts w:ascii="Times New Roman"/>
          <w:b w:val="false"/>
          <w:i w:val="false"/>
          <w:color w:val="000000"/>
          <w:sz w:val="28"/>
        </w:rPr>
        <w:t xml:space="preserve">
      Бұл ретте сатып алынған тыңайтқыштарға сәйкестік сертификатының қолданылу </w:t>
      </w:r>
    </w:p>
    <w:bookmarkEnd w:id="1849"/>
    <w:bookmarkStart w:name="z2073" w:id="1850"/>
    <w:p>
      <w:pPr>
        <w:spacing w:after="0"/>
        <w:ind w:left="0"/>
        <w:jc w:val="both"/>
      </w:pPr>
      <w:r>
        <w:rPr>
          <w:rFonts w:ascii="Times New Roman"/>
          <w:b w:val="false"/>
          <w:i w:val="false"/>
          <w:color w:val="000000"/>
          <w:sz w:val="28"/>
        </w:rPr>
        <w:t>
      мерзімі тыңайтқышты сатып алу сәтінде ескеріледі.</w:t>
      </w:r>
    </w:p>
    <w:bookmarkEnd w:id="1850"/>
    <w:bookmarkStart w:name="z2074" w:id="1851"/>
    <w:p>
      <w:pPr>
        <w:spacing w:after="0"/>
        <w:ind w:left="0"/>
        <w:jc w:val="both"/>
      </w:pPr>
      <w:r>
        <w:rPr>
          <w:rFonts w:ascii="Times New Roman"/>
          <w:b w:val="false"/>
          <w:i w:val="false"/>
          <w:color w:val="000000"/>
          <w:sz w:val="28"/>
        </w:rPr>
        <w:t xml:space="preserve">
      10. Тауардың шығу тегі туралы сертификаттың немесе тауардың шығу тегі туралы </w:t>
      </w:r>
    </w:p>
    <w:bookmarkEnd w:id="1851"/>
    <w:bookmarkStart w:name="z2075" w:id="1852"/>
    <w:p>
      <w:pPr>
        <w:spacing w:after="0"/>
        <w:ind w:left="0"/>
        <w:jc w:val="both"/>
      </w:pPr>
      <w:r>
        <w:rPr>
          <w:rFonts w:ascii="Times New Roman"/>
          <w:b w:val="false"/>
          <w:i w:val="false"/>
          <w:color w:val="000000"/>
          <w:sz w:val="28"/>
        </w:rPr>
        <w:t>
      декларацияның мәліметтері:</w:t>
      </w:r>
    </w:p>
    <w:bookmarkEnd w:id="1852"/>
    <w:bookmarkStart w:name="z2076" w:id="1853"/>
    <w:p>
      <w:pPr>
        <w:spacing w:after="0"/>
        <w:ind w:left="0"/>
        <w:jc w:val="both"/>
      </w:pPr>
      <w:r>
        <w:rPr>
          <w:rFonts w:ascii="Times New Roman"/>
          <w:b w:val="false"/>
          <w:i w:val="false"/>
          <w:color w:val="000000"/>
          <w:sz w:val="28"/>
        </w:rPr>
        <w:t>
      нөмірі мен берілген күні__________________________________________________</w:t>
      </w:r>
    </w:p>
    <w:bookmarkEnd w:id="1853"/>
    <w:bookmarkStart w:name="z2077" w:id="1854"/>
    <w:p>
      <w:pPr>
        <w:spacing w:after="0"/>
        <w:ind w:left="0"/>
        <w:jc w:val="both"/>
      </w:pPr>
      <w:r>
        <w:rPr>
          <w:rFonts w:ascii="Times New Roman"/>
          <w:b w:val="false"/>
          <w:i w:val="false"/>
          <w:color w:val="000000"/>
          <w:sz w:val="28"/>
        </w:rPr>
        <w:t>
      тауардың атауы _________________________________________________________</w:t>
      </w:r>
    </w:p>
    <w:bookmarkEnd w:id="1854"/>
    <w:bookmarkStart w:name="z2078" w:id="1855"/>
    <w:p>
      <w:pPr>
        <w:spacing w:after="0"/>
        <w:ind w:left="0"/>
        <w:jc w:val="both"/>
      </w:pPr>
      <w:r>
        <w:rPr>
          <w:rFonts w:ascii="Times New Roman"/>
          <w:b w:val="false"/>
          <w:i w:val="false"/>
          <w:color w:val="000000"/>
          <w:sz w:val="28"/>
        </w:rPr>
        <w:t>
      шыққан елі _____________________________________________________________</w:t>
      </w:r>
    </w:p>
    <w:bookmarkEnd w:id="1855"/>
    <w:bookmarkStart w:name="z2079" w:id="1856"/>
    <w:p>
      <w:pPr>
        <w:spacing w:after="0"/>
        <w:ind w:left="0"/>
        <w:jc w:val="both"/>
      </w:pPr>
      <w:r>
        <w:rPr>
          <w:rFonts w:ascii="Times New Roman"/>
          <w:b w:val="false"/>
          <w:i w:val="false"/>
          <w:color w:val="000000"/>
          <w:sz w:val="28"/>
        </w:rPr>
        <w:t>
      экспорттаушы/жүк жөнелтуші _____________________________________________</w:t>
      </w:r>
    </w:p>
    <w:bookmarkEnd w:id="1856"/>
    <w:bookmarkStart w:name="z2080" w:id="1857"/>
    <w:p>
      <w:pPr>
        <w:spacing w:after="0"/>
        <w:ind w:left="0"/>
        <w:jc w:val="both"/>
      </w:pPr>
      <w:r>
        <w:rPr>
          <w:rFonts w:ascii="Times New Roman"/>
          <w:b w:val="false"/>
          <w:i w:val="false"/>
          <w:color w:val="000000"/>
          <w:sz w:val="28"/>
        </w:rPr>
        <w:t>
      импорттаушы/жүк алушы _________________________________________________</w:t>
      </w:r>
    </w:p>
    <w:bookmarkEnd w:id="1857"/>
    <w:bookmarkStart w:name="z2081" w:id="1858"/>
    <w:p>
      <w:pPr>
        <w:spacing w:after="0"/>
        <w:ind w:left="0"/>
        <w:jc w:val="both"/>
      </w:pPr>
      <w:r>
        <w:rPr>
          <w:rFonts w:ascii="Times New Roman"/>
          <w:b w:val="false"/>
          <w:i w:val="false"/>
          <w:color w:val="000000"/>
          <w:sz w:val="28"/>
        </w:rPr>
        <w:t>
      11. Химиялық өнімді тіркеу туралы куәліктің мәліметтері:</w:t>
      </w:r>
    </w:p>
    <w:bookmarkEnd w:id="1858"/>
    <w:bookmarkStart w:name="z2082" w:id="1859"/>
    <w:p>
      <w:pPr>
        <w:spacing w:after="0"/>
        <w:ind w:left="0"/>
        <w:jc w:val="both"/>
      </w:pPr>
      <w:r>
        <w:rPr>
          <w:rFonts w:ascii="Times New Roman"/>
          <w:b w:val="false"/>
          <w:i w:val="false"/>
          <w:color w:val="000000"/>
          <w:sz w:val="28"/>
        </w:rPr>
        <w:t>
      куәліктің нөмірі _______________________________________________________</w:t>
      </w:r>
    </w:p>
    <w:bookmarkEnd w:id="1859"/>
    <w:bookmarkStart w:name="z2083" w:id="1860"/>
    <w:p>
      <w:pPr>
        <w:spacing w:after="0"/>
        <w:ind w:left="0"/>
        <w:jc w:val="both"/>
      </w:pPr>
      <w:r>
        <w:rPr>
          <w:rFonts w:ascii="Times New Roman"/>
          <w:b w:val="false"/>
          <w:i w:val="false"/>
          <w:color w:val="000000"/>
          <w:sz w:val="28"/>
        </w:rPr>
        <w:t>
      химиялық өнімнің толық атауы __________________________________________</w:t>
      </w:r>
    </w:p>
    <w:bookmarkEnd w:id="1860"/>
    <w:bookmarkStart w:name="z2084" w:id="1861"/>
    <w:p>
      <w:pPr>
        <w:spacing w:after="0"/>
        <w:ind w:left="0"/>
        <w:jc w:val="both"/>
      </w:pPr>
      <w:r>
        <w:rPr>
          <w:rFonts w:ascii="Times New Roman"/>
          <w:b w:val="false"/>
          <w:i w:val="false"/>
          <w:color w:val="000000"/>
          <w:sz w:val="28"/>
        </w:rPr>
        <w:t>
      өндіруші фирма _______________________________________________________</w:t>
      </w:r>
    </w:p>
    <w:bookmarkEnd w:id="1861"/>
    <w:bookmarkStart w:name="z2085" w:id="1862"/>
    <w:p>
      <w:pPr>
        <w:spacing w:after="0"/>
        <w:ind w:left="0"/>
        <w:jc w:val="both"/>
      </w:pPr>
      <w:r>
        <w:rPr>
          <w:rFonts w:ascii="Times New Roman"/>
          <w:b w:val="false"/>
          <w:i w:val="false"/>
          <w:color w:val="000000"/>
          <w:sz w:val="28"/>
        </w:rPr>
        <w:t>
      куәліктің қолданылу мерзімі _____________________________________________</w:t>
      </w:r>
    </w:p>
    <w:bookmarkEnd w:id="1862"/>
    <w:bookmarkStart w:name="z2086" w:id="1863"/>
    <w:p>
      <w:pPr>
        <w:spacing w:after="0"/>
        <w:ind w:left="0"/>
        <w:jc w:val="both"/>
      </w:pPr>
      <w:r>
        <w:rPr>
          <w:rFonts w:ascii="Times New Roman"/>
          <w:b w:val="false"/>
          <w:i w:val="false"/>
          <w:color w:val="000000"/>
          <w:sz w:val="28"/>
        </w:rPr>
        <w:t>
      тіркелген күні _________________________________________________________</w:t>
      </w:r>
    </w:p>
    <w:bookmarkEnd w:id="1863"/>
    <w:bookmarkStart w:name="z2087" w:id="1864"/>
    <w:p>
      <w:pPr>
        <w:spacing w:after="0"/>
        <w:ind w:left="0"/>
        <w:jc w:val="both"/>
      </w:pPr>
      <w:r>
        <w:rPr>
          <w:rFonts w:ascii="Times New Roman"/>
          <w:b w:val="false"/>
          <w:i w:val="false"/>
          <w:color w:val="000000"/>
          <w:sz w:val="28"/>
        </w:rPr>
        <w:t>
      кім берді ______________________________________________________________</w:t>
      </w:r>
    </w:p>
    <w:bookmarkEnd w:id="1864"/>
    <w:bookmarkStart w:name="z2088" w:id="1865"/>
    <w:p>
      <w:pPr>
        <w:spacing w:after="0"/>
        <w:ind w:left="0"/>
        <w:jc w:val="both"/>
      </w:pPr>
      <w:r>
        <w:rPr>
          <w:rFonts w:ascii="Times New Roman"/>
          <w:b w:val="false"/>
          <w:i w:val="false"/>
          <w:color w:val="000000"/>
          <w:sz w:val="28"/>
        </w:rPr>
        <w:t>
      кімге берілді___________________________________________________________</w:t>
      </w:r>
    </w:p>
    <w:bookmarkEnd w:id="1865"/>
    <w:bookmarkStart w:name="z2089" w:id="1866"/>
    <w:p>
      <w:pPr>
        <w:spacing w:after="0"/>
        <w:ind w:left="0"/>
        <w:jc w:val="both"/>
      </w:pPr>
      <w:r>
        <w:rPr>
          <w:rFonts w:ascii="Times New Roman"/>
          <w:b w:val="false"/>
          <w:i w:val="false"/>
          <w:color w:val="000000"/>
          <w:sz w:val="28"/>
        </w:rPr>
        <w:t>
      12. Тиесілі субсидиялар есептемесі:</w:t>
      </w:r>
    </w:p>
    <w:bookmarkEnd w:id="1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сүрі жердің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өндірісі (отандық/шетелдік)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оның алаңы,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нөмірі және оның алаңы,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тыңайтқышты енгізудің шекті нормалары (тәлімі жерде немесе суармалы жерде) (килограмм,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0" w:id="1867"/>
    <w:p>
      <w:pPr>
        <w:spacing w:after="0"/>
        <w:ind w:left="0"/>
        <w:jc w:val="both"/>
      </w:pPr>
      <w:r>
        <w:rPr>
          <w:rFonts w:ascii="Times New Roman"/>
          <w:b w:val="false"/>
          <w:i w:val="false"/>
          <w:color w:val="000000"/>
          <w:sz w:val="28"/>
        </w:rPr>
        <w:t>
      кестенің жалғасы</w:t>
      </w:r>
    </w:p>
    <w:bookmarkEnd w:id="1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 қолдану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Енгізуге арналған тыңайтқыштың нақты көлемі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арналған тыңайтқыштардың нақты көлемі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тоннаның (килограмм, литр)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(килограмға, литрге) арналған субсидиялар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1" w:id="1868"/>
    <w:p>
      <w:pPr>
        <w:spacing w:after="0"/>
        <w:ind w:left="0"/>
        <w:jc w:val="both"/>
      </w:pPr>
      <w:r>
        <w:rPr>
          <w:rFonts w:ascii="Times New Roman"/>
          <w:b w:val="false"/>
          <w:i w:val="false"/>
          <w:color w:val="000000"/>
          <w:sz w:val="28"/>
        </w:rPr>
        <w:t>
      2025 және 2026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bookmarkEnd w:id="1868"/>
    <w:bookmarkStart w:name="z2092" w:id="1869"/>
    <w:p>
      <w:pPr>
        <w:spacing w:after="0"/>
        <w:ind w:left="0"/>
        <w:jc w:val="both"/>
      </w:pPr>
      <w:r>
        <w:rPr>
          <w:rFonts w:ascii="Times New Roman"/>
          <w:b w:val="false"/>
          <w:i w:val="false"/>
          <w:color w:val="000000"/>
          <w:sz w:val="28"/>
        </w:rPr>
        <w:t>
      Шекті енгізу нормаларынан төмен тыңайтқыштарды сатып алған кезде тиесілі субсидия сомасы 8-баған х 10-баған х 12-баған формуласы бойынша есептеледі, шекті енгізу нормалары жоғары болған жағдайда, тиесілі субсидия сомасы 7-баған х 8-баған х 12-баған формуласы бойынша есептеледі.</w:t>
      </w:r>
    </w:p>
    <w:bookmarkEnd w:id="1869"/>
    <w:bookmarkStart w:name="z2093" w:id="1870"/>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де ақпаратты жинауға, өңдеуге, сақтауға, шығарып алуға және пайдалануға келісім беремін.</w:t>
      </w:r>
    </w:p>
    <w:bookmarkEnd w:id="1870"/>
    <w:bookmarkStart w:name="z2094" w:id="1871"/>
    <w:p>
      <w:pPr>
        <w:spacing w:after="0"/>
        <w:ind w:left="0"/>
        <w:jc w:val="both"/>
      </w:pPr>
      <w:r>
        <w:rPr>
          <w:rFonts w:ascii="Times New Roman"/>
          <w:b w:val="false"/>
          <w:i w:val="false"/>
          <w:color w:val="000000"/>
          <w:sz w:val="28"/>
        </w:rPr>
        <w:t>
      Ауыл шаруашылығы дақылдарына (cүрі жерге) сатып алынған тыңайтқыштардың қолданылуын қамтамасыз ететінімді растаймын. Ауыл шаруашылығы дақылдарына (cүрі жерге) сатып алынған тыңайтқыштарды қолданбаған жағдайда, қайтаруға келісемін.</w:t>
      </w:r>
    </w:p>
    <w:bookmarkEnd w:id="1871"/>
    <w:bookmarkStart w:name="z2095" w:id="1872"/>
    <w:p>
      <w:pPr>
        <w:spacing w:after="0"/>
        <w:ind w:left="0"/>
        <w:jc w:val="both"/>
      </w:pPr>
      <w:r>
        <w:rPr>
          <w:rFonts w:ascii="Times New Roman"/>
          <w:b w:val="false"/>
          <w:i w:val="false"/>
          <w:color w:val="000000"/>
          <w:sz w:val="28"/>
        </w:rPr>
        <w:t>
      Өтінім беруші 20__ жылғы "__" ________ сағат 00:00-де мыналарға қол қойып, жіберді:</w:t>
      </w:r>
    </w:p>
    <w:bookmarkEnd w:id="1872"/>
    <w:bookmarkStart w:name="z2096" w:id="1873"/>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bookmarkEnd w:id="1873"/>
    <w:bookmarkStart w:name="z2097" w:id="1874"/>
    <w:p>
      <w:pPr>
        <w:spacing w:after="0"/>
        <w:ind w:left="0"/>
        <w:jc w:val="both"/>
      </w:pPr>
      <w:r>
        <w:rPr>
          <w:rFonts w:ascii="Times New Roman"/>
          <w:b w:val="false"/>
          <w:i w:val="false"/>
          <w:color w:val="000000"/>
          <w:sz w:val="28"/>
        </w:rPr>
        <w:t>
      ЭЦҚ қою күні мен уақыты</w:t>
      </w:r>
    </w:p>
    <w:bookmarkEnd w:id="1874"/>
    <w:bookmarkStart w:name="z2098" w:id="1875"/>
    <w:p>
      <w:pPr>
        <w:spacing w:after="0"/>
        <w:ind w:left="0"/>
        <w:jc w:val="both"/>
      </w:pPr>
      <w:r>
        <w:rPr>
          <w:rFonts w:ascii="Times New Roman"/>
          <w:b w:val="false"/>
          <w:i w:val="false"/>
          <w:color w:val="000000"/>
          <w:sz w:val="28"/>
        </w:rPr>
        <w:t xml:space="preserve">
      Өтінімді қабылдау туралы хабарлама: </w:t>
      </w:r>
    </w:p>
    <w:bookmarkEnd w:id="1875"/>
    <w:bookmarkStart w:name="z2099" w:id="1876"/>
    <w:p>
      <w:pPr>
        <w:spacing w:after="0"/>
        <w:ind w:left="0"/>
        <w:jc w:val="both"/>
      </w:pPr>
      <w:r>
        <w:rPr>
          <w:rFonts w:ascii="Times New Roman"/>
          <w:b w:val="false"/>
          <w:i w:val="false"/>
          <w:color w:val="000000"/>
          <w:sz w:val="28"/>
        </w:rPr>
        <w:t>
      Өтінім қарауға 20__ жылғы "__" _____сағат _____ қабылданды:</w:t>
      </w:r>
    </w:p>
    <w:bookmarkEnd w:id="1876"/>
    <w:bookmarkStart w:name="z2100" w:id="1877"/>
    <w:p>
      <w:pPr>
        <w:spacing w:after="0"/>
        <w:ind w:left="0"/>
        <w:jc w:val="both"/>
      </w:pPr>
      <w:r>
        <w:rPr>
          <w:rFonts w:ascii="Times New Roman"/>
          <w:b w:val="false"/>
          <w:i w:val="false"/>
          <w:color w:val="000000"/>
          <w:sz w:val="28"/>
        </w:rPr>
        <w:t xml:space="preserve">
      ЭЦҚ-дан алынған деректер </w:t>
      </w:r>
    </w:p>
    <w:bookmarkEnd w:id="1877"/>
    <w:bookmarkStart w:name="z2101" w:id="1878"/>
    <w:p>
      <w:pPr>
        <w:spacing w:after="0"/>
        <w:ind w:left="0"/>
        <w:jc w:val="both"/>
      </w:pPr>
      <w:r>
        <w:rPr>
          <w:rFonts w:ascii="Times New Roman"/>
          <w:b w:val="false"/>
          <w:i w:val="false"/>
          <w:color w:val="000000"/>
          <w:sz w:val="28"/>
        </w:rPr>
        <w:t>
      ЭЦҚ қою күні мен уақыты</w:t>
      </w:r>
    </w:p>
    <w:bookmarkEnd w:id="1878"/>
    <w:bookmarkStart w:name="z2102" w:id="1879"/>
    <w:p>
      <w:pPr>
        <w:spacing w:after="0"/>
        <w:ind w:left="0"/>
        <w:jc w:val="both"/>
      </w:pPr>
      <w:r>
        <w:rPr>
          <w:rFonts w:ascii="Times New Roman"/>
          <w:b w:val="false"/>
          <w:i w:val="false"/>
          <w:color w:val="000000"/>
          <w:sz w:val="28"/>
        </w:rPr>
        <w:t>
      Осы өтінімнің 7 және 8-тармақтарында көрсетілген мәліметтерді ауыл шаруашылығы тауарын өндіруші (ауыл шаруашылығы кооперативі) шетелдік тыңайтқыштар өндірушіден тыңайтқыштарды тікелей сатып алған кезде толтырады.</w:t>
      </w:r>
    </w:p>
    <w:bookmarkEnd w:id="1879"/>
    <w:bookmarkStart w:name="z2103" w:id="1880"/>
    <w:p>
      <w:pPr>
        <w:spacing w:after="0"/>
        <w:ind w:left="0"/>
        <w:jc w:val="both"/>
      </w:pPr>
      <w:r>
        <w:rPr>
          <w:rFonts w:ascii="Times New Roman"/>
          <w:b w:val="false"/>
          <w:i w:val="false"/>
          <w:color w:val="000000"/>
          <w:sz w:val="28"/>
        </w:rPr>
        <w:t>
      Өтінімді ауыл шаруашылығы кооперативі берген жағдайда, тыңайтқыштарды ауыл шаруашылығы кооперативі ауыл шаруашылығы кооперативінің әр мүшесіне сатып алғанда осы өтінімнің 2 және 3-тармақтарында көрсетілген мәліметтер толтырылады.</w:t>
      </w:r>
    </w:p>
    <w:bookmarkEnd w:id="1880"/>
    <w:bookmarkStart w:name="z2104" w:id="1881"/>
    <w:p>
      <w:pPr>
        <w:spacing w:after="0"/>
        <w:ind w:left="0"/>
        <w:jc w:val="both"/>
      </w:pPr>
      <w:r>
        <w:rPr>
          <w:rFonts w:ascii="Times New Roman"/>
          <w:b w:val="false"/>
          <w:i w:val="false"/>
          <w:color w:val="000000"/>
          <w:sz w:val="28"/>
        </w:rPr>
        <w:t>
      Өтінімді ауыл шаруашылығы кооперативі берген жағдайда, тыңайтқыштарды ауыл шаруашылығы кооперативінің мүшелері ауыл шаруашылығы кооперативінің әр мүшесіне сатып алғанда осы өтінімнің 2, 3, 4, 5 және 6-тармақтарында көрсетілген мәліметтер.</w:t>
      </w:r>
    </w:p>
    <w:bookmarkEnd w:id="1881"/>
    <w:bookmarkStart w:name="z2105" w:id="1882"/>
    <w:p>
      <w:pPr>
        <w:spacing w:after="0"/>
        <w:ind w:left="0"/>
        <w:jc w:val="both"/>
      </w:pPr>
      <w:r>
        <w:rPr>
          <w:rFonts w:ascii="Times New Roman"/>
          <w:b w:val="false"/>
          <w:i w:val="false"/>
          <w:color w:val="000000"/>
          <w:sz w:val="28"/>
        </w:rPr>
        <w:t>
      Осы толық құны бойынша сатып алынған тыңайтқыштар үшін субсидиялар алуға арналған өтінім тыңайтқыштың әр түріне толтырылады.</w:t>
      </w:r>
    </w:p>
    <w:bookmarkEnd w:id="18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w:t>
            </w:r>
            <w:r>
              <w:rPr>
                <w:rFonts w:ascii="Times New Roman"/>
                <w:b w:val="false"/>
                <w:i w:val="false"/>
                <w:color w:val="000000"/>
                <w:sz w:val="20"/>
              </w:rPr>
              <w:t xml:space="preserve"> бұйрығына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өнімінің шығымдылығы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сапасын арттыруды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w:t>
            </w:r>
          </w:p>
        </w:tc>
      </w:tr>
    </w:tbl>
    <w:bookmarkStart w:name="z2116" w:id="1883"/>
    <w:p>
      <w:pPr>
        <w:spacing w:after="0"/>
        <w:ind w:left="0"/>
        <w:jc w:val="both"/>
      </w:pPr>
      <w:r>
        <w:rPr>
          <w:rFonts w:ascii="Times New Roman"/>
          <w:b w:val="false"/>
          <w:i w:val="false"/>
          <w:color w:val="000000"/>
          <w:sz w:val="28"/>
        </w:rPr>
        <w:t>
      Нысан</w:t>
      </w:r>
    </w:p>
    <w:bookmarkEnd w:id="1883"/>
    <w:bookmarkStart w:name="z2117" w:id="1884"/>
    <w:p>
      <w:pPr>
        <w:spacing w:after="0"/>
        <w:ind w:left="0"/>
        <w:jc w:val="left"/>
      </w:pPr>
      <w:r>
        <w:rPr>
          <w:rFonts w:ascii="Times New Roman"/>
          <w:b/>
          <w:i w:val="false"/>
          <w:color w:val="000000"/>
        </w:rPr>
        <w:t xml:space="preserve"> Тыңайтқышты отандық тыңайтқыштарды өндірушіден арзандатылған құны бойынша сатып алған кезде тиесілі субсидияларды төлеу туралы өтпелі өтінім</w:t>
      </w:r>
    </w:p>
    <w:bookmarkEnd w:id="1884"/>
    <w:bookmarkStart w:name="z2118" w:id="1885"/>
    <w:p>
      <w:pPr>
        <w:spacing w:after="0"/>
        <w:ind w:left="0"/>
        <w:jc w:val="both"/>
      </w:pPr>
      <w:r>
        <w:rPr>
          <w:rFonts w:ascii="Times New Roman"/>
          <w:b w:val="false"/>
          <w:i w:val="false"/>
          <w:color w:val="000000"/>
          <w:sz w:val="28"/>
        </w:rPr>
        <w:t>
      Кімге _________________________________________________________________</w:t>
      </w:r>
    </w:p>
    <w:bookmarkEnd w:id="1885"/>
    <w:bookmarkStart w:name="z2119" w:id="1886"/>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w:t>
      </w:r>
    </w:p>
    <w:bookmarkEnd w:id="1886"/>
    <w:bookmarkStart w:name="z2120" w:id="1887"/>
    <w:p>
      <w:pPr>
        <w:spacing w:after="0"/>
        <w:ind w:left="0"/>
        <w:jc w:val="both"/>
      </w:pPr>
      <w:r>
        <w:rPr>
          <w:rFonts w:ascii="Times New Roman"/>
          <w:b w:val="false"/>
          <w:i w:val="false"/>
          <w:color w:val="000000"/>
          <w:sz w:val="28"/>
        </w:rPr>
        <w:t>
      органының толық атауы)</w:t>
      </w:r>
    </w:p>
    <w:bookmarkEnd w:id="1887"/>
    <w:bookmarkStart w:name="z2121" w:id="1888"/>
    <w:p>
      <w:pPr>
        <w:spacing w:after="0"/>
        <w:ind w:left="0"/>
        <w:jc w:val="both"/>
      </w:pPr>
      <w:r>
        <w:rPr>
          <w:rFonts w:ascii="Times New Roman"/>
          <w:b w:val="false"/>
          <w:i w:val="false"/>
          <w:color w:val="000000"/>
          <w:sz w:val="28"/>
        </w:rPr>
        <w:t>
      кімнен__________________________________________________________________</w:t>
      </w:r>
    </w:p>
    <w:bookmarkEnd w:id="1888"/>
    <w:bookmarkStart w:name="z2122" w:id="1889"/>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(бар </w:t>
      </w:r>
    </w:p>
    <w:bookmarkEnd w:id="1889"/>
    <w:bookmarkStart w:name="z2123" w:id="1890"/>
    <w:p>
      <w:pPr>
        <w:spacing w:after="0"/>
        <w:ind w:left="0"/>
        <w:jc w:val="both"/>
      </w:pPr>
      <w:r>
        <w:rPr>
          <w:rFonts w:ascii="Times New Roman"/>
          <w:b w:val="false"/>
          <w:i w:val="false"/>
          <w:color w:val="000000"/>
          <w:sz w:val="28"/>
        </w:rPr>
        <w:t>
      болса), тегі</w:t>
      </w:r>
    </w:p>
    <w:bookmarkEnd w:id="1890"/>
    <w:bookmarkStart w:name="z2124" w:id="1891"/>
    <w:p>
      <w:pPr>
        <w:spacing w:after="0"/>
        <w:ind w:left="0"/>
        <w:jc w:val="both"/>
      </w:pPr>
      <w:r>
        <w:rPr>
          <w:rFonts w:ascii="Times New Roman"/>
          <w:b w:val="false"/>
          <w:i w:val="false"/>
          <w:color w:val="000000"/>
          <w:sz w:val="28"/>
        </w:rPr>
        <w:t>
      Осымен __________________________________________ арзандатылған құнымен</w:t>
      </w:r>
    </w:p>
    <w:bookmarkEnd w:id="1891"/>
    <w:bookmarkStart w:name="z2125" w:id="1892"/>
    <w:p>
      <w:pPr>
        <w:spacing w:after="0"/>
        <w:ind w:left="0"/>
        <w:jc w:val="both"/>
      </w:pPr>
      <w:r>
        <w:rPr>
          <w:rFonts w:ascii="Times New Roman"/>
          <w:b w:val="false"/>
          <w:i w:val="false"/>
          <w:color w:val="000000"/>
          <w:sz w:val="28"/>
        </w:rPr>
        <w:t>
      (отандық тыңайтқыштарды өндірушінің атауы)</w:t>
      </w:r>
    </w:p>
    <w:bookmarkEnd w:id="1892"/>
    <w:bookmarkStart w:name="z2126" w:id="1893"/>
    <w:p>
      <w:pPr>
        <w:spacing w:after="0"/>
        <w:ind w:left="0"/>
        <w:jc w:val="both"/>
      </w:pPr>
      <w:r>
        <w:rPr>
          <w:rFonts w:ascii="Times New Roman"/>
          <w:b w:val="false"/>
          <w:i w:val="false"/>
          <w:color w:val="000000"/>
          <w:sz w:val="28"/>
        </w:rPr>
        <w:t>
      _______________________________________ тонна (килограмм, литр) көлемiнде</w:t>
      </w:r>
    </w:p>
    <w:bookmarkEnd w:id="1893"/>
    <w:bookmarkStart w:name="z2127" w:id="1894"/>
    <w:p>
      <w:pPr>
        <w:spacing w:after="0"/>
        <w:ind w:left="0"/>
        <w:jc w:val="both"/>
      </w:pPr>
      <w:r>
        <w:rPr>
          <w:rFonts w:ascii="Times New Roman"/>
          <w:b w:val="false"/>
          <w:i w:val="false"/>
          <w:color w:val="000000"/>
          <w:sz w:val="28"/>
        </w:rPr>
        <w:t>
      ________________________________________ тыңайтқышын (тыңайтқыш түрi)</w:t>
      </w:r>
    </w:p>
    <w:bookmarkEnd w:id="1894"/>
    <w:bookmarkStart w:name="z2128" w:id="1895"/>
    <w:p>
      <w:pPr>
        <w:spacing w:after="0"/>
        <w:ind w:left="0"/>
        <w:jc w:val="both"/>
      </w:pPr>
      <w:r>
        <w:rPr>
          <w:rFonts w:ascii="Times New Roman"/>
          <w:b w:val="false"/>
          <w:i w:val="false"/>
          <w:color w:val="000000"/>
          <w:sz w:val="28"/>
        </w:rPr>
        <w:t xml:space="preserve">
      сатып алу-сату шартын жасасқанымды мәлімдеймін және отандық тыңайтқыштарды  </w:t>
      </w:r>
    </w:p>
    <w:bookmarkEnd w:id="1895"/>
    <w:bookmarkStart w:name="z2129" w:id="1896"/>
    <w:p>
      <w:pPr>
        <w:spacing w:after="0"/>
        <w:ind w:left="0"/>
        <w:jc w:val="both"/>
      </w:pPr>
      <w:r>
        <w:rPr>
          <w:rFonts w:ascii="Times New Roman"/>
          <w:b w:val="false"/>
          <w:i w:val="false"/>
          <w:color w:val="000000"/>
          <w:sz w:val="28"/>
        </w:rPr>
        <w:t>
      өндіруші________________________________________________________________</w:t>
      </w:r>
    </w:p>
    <w:bookmarkEnd w:id="1896"/>
    <w:bookmarkStart w:name="z2130" w:id="1897"/>
    <w:p>
      <w:pPr>
        <w:spacing w:after="0"/>
        <w:ind w:left="0"/>
        <w:jc w:val="both"/>
      </w:pPr>
      <w:r>
        <w:rPr>
          <w:rFonts w:ascii="Times New Roman"/>
          <w:b w:val="false"/>
          <w:i w:val="false"/>
          <w:color w:val="000000"/>
          <w:sz w:val="28"/>
        </w:rPr>
        <w:t>
      (отандық тыңайтқыштарды өндірушінің атауы)  нақты өткізілген тыңайтқыштар</w:t>
      </w:r>
    </w:p>
    <w:bookmarkEnd w:id="1897"/>
    <w:bookmarkStart w:name="z2131" w:id="1898"/>
    <w:p>
      <w:pPr>
        <w:spacing w:after="0"/>
        <w:ind w:left="0"/>
        <w:jc w:val="both"/>
      </w:pPr>
      <w:r>
        <w:rPr>
          <w:rFonts w:ascii="Times New Roman"/>
          <w:b w:val="false"/>
          <w:i w:val="false"/>
          <w:color w:val="000000"/>
          <w:sz w:val="28"/>
        </w:rPr>
        <w:t xml:space="preserve">
      жөніндегі мәліметтерді субсидиялауға арналған өтінімдердің  электрондық тізіліміне </w:t>
      </w:r>
    </w:p>
    <w:bookmarkEnd w:id="1898"/>
    <w:bookmarkStart w:name="z2132" w:id="1899"/>
    <w:p>
      <w:pPr>
        <w:spacing w:after="0"/>
        <w:ind w:left="0"/>
        <w:jc w:val="both"/>
      </w:pPr>
      <w:r>
        <w:rPr>
          <w:rFonts w:ascii="Times New Roman"/>
          <w:b w:val="false"/>
          <w:i w:val="false"/>
          <w:color w:val="000000"/>
          <w:sz w:val="28"/>
        </w:rPr>
        <w:t>
      енгізгеннен кейін маған тиесілі ___________________________ теңге   (сома санмен</w:t>
      </w:r>
    </w:p>
    <w:bookmarkEnd w:id="1899"/>
    <w:bookmarkStart w:name="z2133" w:id="1900"/>
    <w:p>
      <w:pPr>
        <w:spacing w:after="0"/>
        <w:ind w:left="0"/>
        <w:jc w:val="both"/>
      </w:pPr>
      <w:r>
        <w:rPr>
          <w:rFonts w:ascii="Times New Roman"/>
          <w:b w:val="false"/>
          <w:i w:val="false"/>
          <w:color w:val="000000"/>
          <w:sz w:val="28"/>
        </w:rPr>
        <w:t xml:space="preserve">
      және жазбаша)  мөлшеріндегі субсидияны отандық тыңайтқыштарды өндіруші </w:t>
      </w:r>
    </w:p>
    <w:bookmarkEnd w:id="1900"/>
    <w:bookmarkStart w:name="z2134" w:id="1901"/>
    <w:p>
      <w:pPr>
        <w:spacing w:after="0"/>
        <w:ind w:left="0"/>
        <w:jc w:val="both"/>
      </w:pPr>
      <w:r>
        <w:rPr>
          <w:rFonts w:ascii="Times New Roman"/>
          <w:b w:val="false"/>
          <w:i w:val="false"/>
          <w:color w:val="000000"/>
          <w:sz w:val="28"/>
        </w:rPr>
        <w:t>
      _______________________</w:t>
      </w:r>
    </w:p>
    <w:bookmarkEnd w:id="1901"/>
    <w:bookmarkStart w:name="z2135" w:id="1902"/>
    <w:p>
      <w:pPr>
        <w:spacing w:after="0"/>
        <w:ind w:left="0"/>
        <w:jc w:val="both"/>
      </w:pPr>
      <w:r>
        <w:rPr>
          <w:rFonts w:ascii="Times New Roman"/>
          <w:b w:val="false"/>
          <w:i w:val="false"/>
          <w:color w:val="000000"/>
          <w:sz w:val="28"/>
        </w:rPr>
        <w:t>
      ________________________________________________________________________</w:t>
      </w:r>
    </w:p>
    <w:bookmarkEnd w:id="1902"/>
    <w:bookmarkStart w:name="z2136" w:id="1903"/>
    <w:p>
      <w:pPr>
        <w:spacing w:after="0"/>
        <w:ind w:left="0"/>
        <w:jc w:val="both"/>
      </w:pPr>
      <w:r>
        <w:rPr>
          <w:rFonts w:ascii="Times New Roman"/>
          <w:b w:val="false"/>
          <w:i w:val="false"/>
          <w:color w:val="000000"/>
          <w:sz w:val="28"/>
        </w:rPr>
        <w:t>
      (отандық тыңайтқыштарды өндірушінің атауы)  аударуды сұраймын.</w:t>
      </w:r>
    </w:p>
    <w:bookmarkEnd w:id="1903"/>
    <w:bookmarkStart w:name="z2137" w:id="1904"/>
    <w:p>
      <w:pPr>
        <w:spacing w:after="0"/>
        <w:ind w:left="0"/>
        <w:jc w:val="both"/>
      </w:pPr>
      <w:r>
        <w:rPr>
          <w:rFonts w:ascii="Times New Roman"/>
          <w:b w:val="false"/>
          <w:i w:val="false"/>
          <w:color w:val="000000"/>
          <w:sz w:val="28"/>
        </w:rPr>
        <w:t>
      1. Өтінім беруші туралы мәліметтер.</w:t>
      </w:r>
    </w:p>
    <w:bookmarkEnd w:id="1904"/>
    <w:bookmarkStart w:name="z2138" w:id="1905"/>
    <w:p>
      <w:pPr>
        <w:spacing w:after="0"/>
        <w:ind w:left="0"/>
        <w:jc w:val="both"/>
      </w:pPr>
      <w:r>
        <w:rPr>
          <w:rFonts w:ascii="Times New Roman"/>
          <w:b w:val="false"/>
          <w:i w:val="false"/>
          <w:color w:val="000000"/>
          <w:sz w:val="28"/>
        </w:rPr>
        <w:t>
      Заңды тұлға үшін:</w:t>
      </w:r>
    </w:p>
    <w:bookmarkEnd w:id="1905"/>
    <w:bookmarkStart w:name="z2139" w:id="1906"/>
    <w:p>
      <w:pPr>
        <w:spacing w:after="0"/>
        <w:ind w:left="0"/>
        <w:jc w:val="both"/>
      </w:pPr>
      <w:r>
        <w:rPr>
          <w:rFonts w:ascii="Times New Roman"/>
          <w:b w:val="false"/>
          <w:i w:val="false"/>
          <w:color w:val="000000"/>
          <w:sz w:val="28"/>
        </w:rPr>
        <w:t>
      атауы_____________________________________________________________________</w:t>
      </w:r>
    </w:p>
    <w:bookmarkEnd w:id="1906"/>
    <w:bookmarkStart w:name="z2140" w:id="1907"/>
    <w:p>
      <w:pPr>
        <w:spacing w:after="0"/>
        <w:ind w:left="0"/>
        <w:jc w:val="both"/>
      </w:pPr>
      <w:r>
        <w:rPr>
          <w:rFonts w:ascii="Times New Roman"/>
          <w:b w:val="false"/>
          <w:i w:val="false"/>
          <w:color w:val="000000"/>
          <w:sz w:val="28"/>
        </w:rPr>
        <w:t>
      бизнес-сәйкестендіру нөмірі (бұдан әрі – БСН)__________________________________</w:t>
      </w:r>
    </w:p>
    <w:bookmarkEnd w:id="1907"/>
    <w:bookmarkStart w:name="z2141" w:id="1908"/>
    <w:p>
      <w:pPr>
        <w:spacing w:after="0"/>
        <w:ind w:left="0"/>
        <w:jc w:val="both"/>
      </w:pPr>
      <w:r>
        <w:rPr>
          <w:rFonts w:ascii="Times New Roman"/>
          <w:b w:val="false"/>
          <w:i w:val="false"/>
          <w:color w:val="000000"/>
          <w:sz w:val="28"/>
        </w:rPr>
        <w:t>
      жүзеге асырылатын қызмет түріне сәйкес ЭҚЖЖ (экономикалық қызмет түрлерінің</w:t>
      </w:r>
    </w:p>
    <w:bookmarkEnd w:id="1908"/>
    <w:bookmarkStart w:name="z2142" w:id="1909"/>
    <w:p>
      <w:pPr>
        <w:spacing w:after="0"/>
        <w:ind w:left="0"/>
        <w:jc w:val="both"/>
      </w:pPr>
      <w:r>
        <w:rPr>
          <w:rFonts w:ascii="Times New Roman"/>
          <w:b w:val="false"/>
          <w:i w:val="false"/>
          <w:color w:val="000000"/>
          <w:sz w:val="28"/>
        </w:rPr>
        <w:t>
      жалпы жіктеуіші бойынша коды) бойынша сыныбы (кіші сыныбы)_______________</w:t>
      </w:r>
    </w:p>
    <w:bookmarkEnd w:id="1909"/>
    <w:bookmarkStart w:name="z2143" w:id="1910"/>
    <w:p>
      <w:pPr>
        <w:spacing w:after="0"/>
        <w:ind w:left="0"/>
        <w:jc w:val="both"/>
      </w:pPr>
      <w:r>
        <w:rPr>
          <w:rFonts w:ascii="Times New Roman"/>
          <w:b w:val="false"/>
          <w:i w:val="false"/>
          <w:color w:val="000000"/>
          <w:sz w:val="28"/>
        </w:rPr>
        <w:t>
      басшының аты, әкесінің аты (бар болса), тегі__________________________________</w:t>
      </w:r>
    </w:p>
    <w:bookmarkEnd w:id="1910"/>
    <w:bookmarkStart w:name="z2144" w:id="1911"/>
    <w:p>
      <w:pPr>
        <w:spacing w:after="0"/>
        <w:ind w:left="0"/>
        <w:jc w:val="both"/>
      </w:pPr>
      <w:r>
        <w:rPr>
          <w:rFonts w:ascii="Times New Roman"/>
          <w:b w:val="false"/>
          <w:i w:val="false"/>
          <w:color w:val="000000"/>
          <w:sz w:val="28"/>
        </w:rPr>
        <w:t>
      мекенжайы: ______________________________________________________________</w:t>
      </w:r>
    </w:p>
    <w:bookmarkEnd w:id="1911"/>
    <w:bookmarkStart w:name="z2145" w:id="1912"/>
    <w:p>
      <w:pPr>
        <w:spacing w:after="0"/>
        <w:ind w:left="0"/>
        <w:jc w:val="both"/>
      </w:pPr>
      <w:r>
        <w:rPr>
          <w:rFonts w:ascii="Times New Roman"/>
          <w:b w:val="false"/>
          <w:i w:val="false"/>
          <w:color w:val="000000"/>
          <w:sz w:val="28"/>
        </w:rPr>
        <w:t>
      телефон (факс) нөмірі:_____________________________________________________</w:t>
      </w:r>
    </w:p>
    <w:bookmarkEnd w:id="1912"/>
    <w:bookmarkStart w:name="z2146" w:id="1913"/>
    <w:p>
      <w:pPr>
        <w:spacing w:after="0"/>
        <w:ind w:left="0"/>
        <w:jc w:val="both"/>
      </w:pPr>
      <w:r>
        <w:rPr>
          <w:rFonts w:ascii="Times New Roman"/>
          <w:b w:val="false"/>
          <w:i w:val="false"/>
          <w:color w:val="000000"/>
          <w:sz w:val="28"/>
        </w:rPr>
        <w:t>
      Жеке тұлға (дара кәсіпкер) үшін:</w:t>
      </w:r>
    </w:p>
    <w:bookmarkEnd w:id="1913"/>
    <w:bookmarkStart w:name="z2147" w:id="1914"/>
    <w:p>
      <w:pPr>
        <w:spacing w:after="0"/>
        <w:ind w:left="0"/>
        <w:jc w:val="both"/>
      </w:pPr>
      <w:r>
        <w:rPr>
          <w:rFonts w:ascii="Times New Roman"/>
          <w:b w:val="false"/>
          <w:i w:val="false"/>
          <w:color w:val="000000"/>
          <w:sz w:val="28"/>
        </w:rPr>
        <w:t>
      аты, әкесінің аты (бар болса), тегі ___________________________________________</w:t>
      </w:r>
    </w:p>
    <w:bookmarkEnd w:id="1914"/>
    <w:bookmarkStart w:name="z2148" w:id="1915"/>
    <w:p>
      <w:pPr>
        <w:spacing w:after="0"/>
        <w:ind w:left="0"/>
        <w:jc w:val="both"/>
      </w:pPr>
      <w:r>
        <w:rPr>
          <w:rFonts w:ascii="Times New Roman"/>
          <w:b w:val="false"/>
          <w:i w:val="false"/>
          <w:color w:val="000000"/>
          <w:sz w:val="28"/>
        </w:rPr>
        <w:t>
      жеке сәйкестендіру нөмірі (бұдан әрі – ЖСН)___________________________________</w:t>
      </w:r>
    </w:p>
    <w:bookmarkEnd w:id="1915"/>
    <w:bookmarkStart w:name="z2149" w:id="1916"/>
    <w:p>
      <w:pPr>
        <w:spacing w:after="0"/>
        <w:ind w:left="0"/>
        <w:jc w:val="both"/>
      </w:pPr>
      <w:r>
        <w:rPr>
          <w:rFonts w:ascii="Times New Roman"/>
          <w:b w:val="false"/>
          <w:i w:val="false"/>
          <w:color w:val="000000"/>
          <w:sz w:val="28"/>
        </w:rPr>
        <w:t xml:space="preserve">
      жүзеге асырылатын қызмет түріне сәйкес ЭҚЖЖ (экономикалық қызмет түрлерінің </w:t>
      </w:r>
    </w:p>
    <w:bookmarkEnd w:id="1916"/>
    <w:bookmarkStart w:name="z2150" w:id="1917"/>
    <w:p>
      <w:pPr>
        <w:spacing w:after="0"/>
        <w:ind w:left="0"/>
        <w:jc w:val="both"/>
      </w:pPr>
      <w:r>
        <w:rPr>
          <w:rFonts w:ascii="Times New Roman"/>
          <w:b w:val="false"/>
          <w:i w:val="false"/>
          <w:color w:val="000000"/>
          <w:sz w:val="28"/>
        </w:rPr>
        <w:t>
      жалпы жіктеуіші бойынша коды) бойынша сыныбы (кіші сыныбы)_______________</w:t>
      </w:r>
    </w:p>
    <w:bookmarkEnd w:id="1917"/>
    <w:bookmarkStart w:name="z2151" w:id="1918"/>
    <w:p>
      <w:pPr>
        <w:spacing w:after="0"/>
        <w:ind w:left="0"/>
        <w:jc w:val="both"/>
      </w:pPr>
      <w:r>
        <w:rPr>
          <w:rFonts w:ascii="Times New Roman"/>
          <w:b w:val="false"/>
          <w:i w:val="false"/>
          <w:color w:val="000000"/>
          <w:sz w:val="28"/>
        </w:rPr>
        <w:t>
      жеке басын куәландыратын құжат:</w:t>
      </w:r>
    </w:p>
    <w:bookmarkEnd w:id="1918"/>
    <w:bookmarkStart w:name="z2152" w:id="1919"/>
    <w:p>
      <w:pPr>
        <w:spacing w:after="0"/>
        <w:ind w:left="0"/>
        <w:jc w:val="both"/>
      </w:pPr>
      <w:r>
        <w:rPr>
          <w:rFonts w:ascii="Times New Roman"/>
          <w:b w:val="false"/>
          <w:i w:val="false"/>
          <w:color w:val="000000"/>
          <w:sz w:val="28"/>
        </w:rPr>
        <w:t>
      нөмірі___________________________________________________________________</w:t>
      </w:r>
    </w:p>
    <w:bookmarkEnd w:id="1919"/>
    <w:bookmarkStart w:name="z2153" w:id="1920"/>
    <w:p>
      <w:pPr>
        <w:spacing w:after="0"/>
        <w:ind w:left="0"/>
        <w:jc w:val="both"/>
      </w:pPr>
      <w:r>
        <w:rPr>
          <w:rFonts w:ascii="Times New Roman"/>
          <w:b w:val="false"/>
          <w:i w:val="false"/>
          <w:color w:val="000000"/>
          <w:sz w:val="28"/>
        </w:rPr>
        <w:t>
      кім берді ________________________________________________________________</w:t>
      </w:r>
    </w:p>
    <w:bookmarkEnd w:id="1920"/>
    <w:bookmarkStart w:name="z2154" w:id="1921"/>
    <w:p>
      <w:pPr>
        <w:spacing w:after="0"/>
        <w:ind w:left="0"/>
        <w:jc w:val="both"/>
      </w:pPr>
      <w:r>
        <w:rPr>
          <w:rFonts w:ascii="Times New Roman"/>
          <w:b w:val="false"/>
          <w:i w:val="false"/>
          <w:color w:val="000000"/>
          <w:sz w:val="28"/>
        </w:rPr>
        <w:t>
      берілген күні____________________________________________________________</w:t>
      </w:r>
    </w:p>
    <w:bookmarkEnd w:id="1921"/>
    <w:bookmarkStart w:name="z2155" w:id="1922"/>
    <w:p>
      <w:pPr>
        <w:spacing w:after="0"/>
        <w:ind w:left="0"/>
        <w:jc w:val="both"/>
      </w:pPr>
      <w:r>
        <w:rPr>
          <w:rFonts w:ascii="Times New Roman"/>
          <w:b w:val="false"/>
          <w:i w:val="false"/>
          <w:color w:val="000000"/>
          <w:sz w:val="28"/>
        </w:rPr>
        <w:t>
      мекенжайы: ______________________________________________________________</w:t>
      </w:r>
    </w:p>
    <w:bookmarkEnd w:id="1922"/>
    <w:bookmarkStart w:name="z2156" w:id="1923"/>
    <w:p>
      <w:pPr>
        <w:spacing w:after="0"/>
        <w:ind w:left="0"/>
        <w:jc w:val="both"/>
      </w:pPr>
      <w:r>
        <w:rPr>
          <w:rFonts w:ascii="Times New Roman"/>
          <w:b w:val="false"/>
          <w:i w:val="false"/>
          <w:color w:val="000000"/>
          <w:sz w:val="28"/>
        </w:rPr>
        <w:t>
      телефон (факс) нөмірі:_____________________________________________________</w:t>
      </w:r>
    </w:p>
    <w:bookmarkEnd w:id="1923"/>
    <w:bookmarkStart w:name="z2157" w:id="1924"/>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bookmarkEnd w:id="1924"/>
    <w:bookmarkStart w:name="z2158" w:id="1925"/>
    <w:p>
      <w:pPr>
        <w:spacing w:after="0"/>
        <w:ind w:left="0"/>
        <w:jc w:val="both"/>
      </w:pPr>
      <w:r>
        <w:rPr>
          <w:rFonts w:ascii="Times New Roman"/>
          <w:b w:val="false"/>
          <w:i w:val="false"/>
          <w:color w:val="000000"/>
          <w:sz w:val="28"/>
        </w:rPr>
        <w:t>
      орналасқан жері_________________________________________________________</w:t>
      </w:r>
    </w:p>
    <w:bookmarkEnd w:id="1925"/>
    <w:bookmarkStart w:name="z2159" w:id="1926"/>
    <w:p>
      <w:pPr>
        <w:spacing w:after="0"/>
        <w:ind w:left="0"/>
        <w:jc w:val="both"/>
      </w:pPr>
      <w:r>
        <w:rPr>
          <w:rFonts w:ascii="Times New Roman"/>
          <w:b w:val="false"/>
          <w:i w:val="false"/>
          <w:color w:val="000000"/>
          <w:sz w:val="28"/>
        </w:rPr>
        <w:t>
      хабардар етілген күні______________________________________________________</w:t>
      </w:r>
    </w:p>
    <w:bookmarkEnd w:id="1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Ауыл шаруашылығы кооперативінің мүшелері туралы мәліметтер:№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0" w:id="1927"/>
    <w:p>
      <w:pPr>
        <w:spacing w:after="0"/>
        <w:ind w:left="0"/>
        <w:jc w:val="both"/>
      </w:pPr>
      <w:r>
        <w:rPr>
          <w:rFonts w:ascii="Times New Roman"/>
          <w:b w:val="false"/>
          <w:i w:val="false"/>
          <w:color w:val="000000"/>
          <w:sz w:val="28"/>
        </w:rPr>
        <w:t>
      3. Жер учаскесi туралы мәліметтер:</w:t>
      </w:r>
    </w:p>
    <w:bookmarkEnd w:id="1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жұмыс алаңының болуы туралы мәліметтер (қорғалған топырақта ауыл шаруашылығы дақылдарын өсірумен айналысатын ауыл шаруашылығы тауарын өндірушілер немесе ауыл шаруашылығы кооперативтерi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1" w:id="1928"/>
    <w:p>
      <w:pPr>
        <w:spacing w:after="0"/>
        <w:ind w:left="0"/>
        <w:jc w:val="both"/>
      </w:pPr>
      <w:r>
        <w:rPr>
          <w:rFonts w:ascii="Times New Roman"/>
          <w:b w:val="false"/>
          <w:i w:val="false"/>
          <w:color w:val="000000"/>
          <w:sz w:val="28"/>
        </w:rPr>
        <w:t>
      Лизингте дайын объектісі бар ауыл шаруашылығы тауарын өндіруші (ауыл</w:t>
      </w:r>
    </w:p>
    <w:bookmarkEnd w:id="1928"/>
    <w:bookmarkStart w:name="z2162" w:id="1929"/>
    <w:p>
      <w:pPr>
        <w:spacing w:after="0"/>
        <w:ind w:left="0"/>
        <w:jc w:val="both"/>
      </w:pPr>
      <w:r>
        <w:rPr>
          <w:rFonts w:ascii="Times New Roman"/>
          <w:b w:val="false"/>
          <w:i w:val="false"/>
          <w:color w:val="000000"/>
          <w:sz w:val="28"/>
        </w:rPr>
        <w:t>
      шаруашылығы кооперативі) үшін мыналар көрсетіледі:</w:t>
      </w:r>
    </w:p>
    <w:bookmarkEnd w:id="1929"/>
    <w:bookmarkStart w:name="z2163" w:id="1930"/>
    <w:p>
      <w:pPr>
        <w:spacing w:after="0"/>
        <w:ind w:left="0"/>
        <w:jc w:val="both"/>
      </w:pPr>
      <w:r>
        <w:rPr>
          <w:rFonts w:ascii="Times New Roman"/>
          <w:b w:val="false"/>
          <w:i w:val="false"/>
          <w:color w:val="000000"/>
          <w:sz w:val="28"/>
        </w:rPr>
        <w:t>
      Кадастрлық нөмірі:______________________________________________________</w:t>
      </w:r>
    </w:p>
    <w:bookmarkEnd w:id="1930"/>
    <w:bookmarkStart w:name="z2164" w:id="1931"/>
    <w:p>
      <w:pPr>
        <w:spacing w:after="0"/>
        <w:ind w:left="0"/>
        <w:jc w:val="both"/>
      </w:pPr>
      <w:r>
        <w:rPr>
          <w:rFonts w:ascii="Times New Roman"/>
          <w:b w:val="false"/>
          <w:i w:val="false"/>
          <w:color w:val="000000"/>
          <w:sz w:val="28"/>
        </w:rPr>
        <w:t>
      Барлық алаң, гектар:_______________________________________________________</w:t>
      </w:r>
    </w:p>
    <w:bookmarkEnd w:id="1931"/>
    <w:bookmarkStart w:name="z2165" w:id="1932"/>
    <w:p>
      <w:pPr>
        <w:spacing w:after="0"/>
        <w:ind w:left="0"/>
        <w:jc w:val="both"/>
      </w:pPr>
      <w:r>
        <w:rPr>
          <w:rFonts w:ascii="Times New Roman"/>
          <w:b w:val="false"/>
          <w:i w:val="false"/>
          <w:color w:val="000000"/>
          <w:sz w:val="28"/>
        </w:rPr>
        <w:t>
      оның ішінде егістік:_______________________________________________________</w:t>
      </w:r>
    </w:p>
    <w:bookmarkEnd w:id="1932"/>
    <w:bookmarkStart w:name="z2166" w:id="1933"/>
    <w:p>
      <w:pPr>
        <w:spacing w:after="0"/>
        <w:ind w:left="0"/>
        <w:jc w:val="both"/>
      </w:pPr>
      <w:r>
        <w:rPr>
          <w:rFonts w:ascii="Times New Roman"/>
          <w:b w:val="false"/>
          <w:i w:val="false"/>
          <w:color w:val="000000"/>
          <w:sz w:val="28"/>
        </w:rPr>
        <w:t>
      Нысаналы мақсаты:______________________________________________________</w:t>
      </w:r>
    </w:p>
    <w:bookmarkEnd w:id="1933"/>
    <w:bookmarkStart w:name="z2167" w:id="1934"/>
    <w:p>
      <w:pPr>
        <w:spacing w:after="0"/>
        <w:ind w:left="0"/>
        <w:jc w:val="both"/>
      </w:pPr>
      <w:r>
        <w:rPr>
          <w:rFonts w:ascii="Times New Roman"/>
          <w:b w:val="false"/>
          <w:i w:val="false"/>
          <w:color w:val="000000"/>
          <w:sz w:val="28"/>
        </w:rPr>
        <w:t>
      Лизинг берушінің атауы:________________________________________________</w:t>
      </w:r>
    </w:p>
    <w:bookmarkEnd w:id="1934"/>
    <w:bookmarkStart w:name="z2168" w:id="1935"/>
    <w:p>
      <w:pPr>
        <w:spacing w:after="0"/>
        <w:ind w:left="0"/>
        <w:jc w:val="both"/>
      </w:pPr>
      <w:r>
        <w:rPr>
          <w:rFonts w:ascii="Times New Roman"/>
          <w:b w:val="false"/>
          <w:i w:val="false"/>
          <w:color w:val="000000"/>
          <w:sz w:val="28"/>
        </w:rPr>
        <w:t xml:space="preserve">
      Ауыл шаруашылығы тауарын өндірушінің (ауыл шаруашылығы кооперативінің) </w:t>
      </w:r>
    </w:p>
    <w:bookmarkEnd w:id="1935"/>
    <w:bookmarkStart w:name="z2169" w:id="1936"/>
    <w:p>
      <w:pPr>
        <w:spacing w:after="0"/>
        <w:ind w:left="0"/>
        <w:jc w:val="both"/>
      </w:pPr>
      <w:r>
        <w:rPr>
          <w:rFonts w:ascii="Times New Roman"/>
          <w:b w:val="false"/>
          <w:i w:val="false"/>
          <w:color w:val="000000"/>
          <w:sz w:val="28"/>
        </w:rPr>
        <w:t>
      лизинг берушімен жасаған лизинг шартының нөмірі мен күні:______________</w:t>
      </w:r>
    </w:p>
    <w:bookmarkEnd w:id="1936"/>
    <w:bookmarkStart w:name="z2170" w:id="1937"/>
    <w:p>
      <w:pPr>
        <w:spacing w:after="0"/>
        <w:ind w:left="0"/>
        <w:jc w:val="both"/>
      </w:pPr>
      <w:r>
        <w:rPr>
          <w:rFonts w:ascii="Times New Roman"/>
          <w:b w:val="false"/>
          <w:i w:val="false"/>
          <w:color w:val="000000"/>
          <w:sz w:val="28"/>
        </w:rPr>
        <w:t xml:space="preserve">
      4. Ауыл шаруашылығы тауарын өндіруші (ауыл шаруашылығы кооперативі) мен </w:t>
      </w:r>
    </w:p>
    <w:bookmarkEnd w:id="1937"/>
    <w:bookmarkStart w:name="z2171" w:id="1938"/>
    <w:p>
      <w:pPr>
        <w:spacing w:after="0"/>
        <w:ind w:left="0"/>
        <w:jc w:val="both"/>
      </w:pPr>
      <w:r>
        <w:rPr>
          <w:rFonts w:ascii="Times New Roman"/>
          <w:b w:val="false"/>
          <w:i w:val="false"/>
          <w:color w:val="000000"/>
          <w:sz w:val="28"/>
        </w:rPr>
        <w:t>
      тыңайтқыштарды өндірушінің арасындағы сатып алу-сату шартының мәліметтері:</w:t>
      </w:r>
    </w:p>
    <w:bookmarkEnd w:id="1938"/>
    <w:bookmarkStart w:name="z2172" w:id="1939"/>
    <w:p>
      <w:pPr>
        <w:spacing w:after="0"/>
        <w:ind w:left="0"/>
        <w:jc w:val="both"/>
      </w:pPr>
      <w:r>
        <w:rPr>
          <w:rFonts w:ascii="Times New Roman"/>
          <w:b w:val="false"/>
          <w:i w:val="false"/>
          <w:color w:val="000000"/>
          <w:sz w:val="28"/>
        </w:rPr>
        <w:t>
      шарттың нөмірі __________________________________________________________</w:t>
      </w:r>
    </w:p>
    <w:bookmarkEnd w:id="1939"/>
    <w:bookmarkStart w:name="z2173" w:id="1940"/>
    <w:p>
      <w:pPr>
        <w:spacing w:after="0"/>
        <w:ind w:left="0"/>
        <w:jc w:val="both"/>
      </w:pPr>
      <w:r>
        <w:rPr>
          <w:rFonts w:ascii="Times New Roman"/>
          <w:b w:val="false"/>
          <w:i w:val="false"/>
          <w:color w:val="000000"/>
          <w:sz w:val="28"/>
        </w:rPr>
        <w:t>
      шарттың жасалған күні ____________________________________________________</w:t>
      </w:r>
    </w:p>
    <w:bookmarkEnd w:id="1940"/>
    <w:bookmarkStart w:name="z2174" w:id="1941"/>
    <w:p>
      <w:pPr>
        <w:spacing w:after="0"/>
        <w:ind w:left="0"/>
        <w:jc w:val="both"/>
      </w:pPr>
      <w:r>
        <w:rPr>
          <w:rFonts w:ascii="Times New Roman"/>
          <w:b w:val="false"/>
          <w:i w:val="false"/>
          <w:color w:val="000000"/>
          <w:sz w:val="28"/>
        </w:rPr>
        <w:t xml:space="preserve">
      қосылған құн салығынсыз (бұдан әрі – ҚҚС) шарт бойынша тыңайтқыштың жалпы </w:t>
      </w:r>
    </w:p>
    <w:bookmarkEnd w:id="1941"/>
    <w:bookmarkStart w:name="z2175" w:id="1942"/>
    <w:p>
      <w:pPr>
        <w:spacing w:after="0"/>
        <w:ind w:left="0"/>
        <w:jc w:val="both"/>
      </w:pPr>
      <w:r>
        <w:rPr>
          <w:rFonts w:ascii="Times New Roman"/>
          <w:b w:val="false"/>
          <w:i w:val="false"/>
          <w:color w:val="000000"/>
          <w:sz w:val="28"/>
        </w:rPr>
        <w:t xml:space="preserve">
      құны, теңге (егер шартта тыңайтқыштың құны ҚҚС есебімен көрсетілген жағдайда, </w:t>
      </w:r>
    </w:p>
    <w:bookmarkEnd w:id="1942"/>
    <w:bookmarkStart w:name="z2176" w:id="1943"/>
    <w:p>
      <w:pPr>
        <w:spacing w:after="0"/>
        <w:ind w:left="0"/>
        <w:jc w:val="both"/>
      </w:pPr>
      <w:r>
        <w:rPr>
          <w:rFonts w:ascii="Times New Roman"/>
          <w:b w:val="false"/>
          <w:i w:val="false"/>
          <w:color w:val="000000"/>
          <w:sz w:val="28"/>
        </w:rPr>
        <w:t>
      тыңайтқыштың құны туралы мәліметті ҚҚС-сыз көрсету қажет) __________________</w:t>
      </w:r>
    </w:p>
    <w:bookmarkEnd w:id="1943"/>
    <w:bookmarkStart w:name="z2177" w:id="1944"/>
    <w:p>
      <w:pPr>
        <w:spacing w:after="0"/>
        <w:ind w:left="0"/>
        <w:jc w:val="both"/>
      </w:pPr>
      <w:r>
        <w:rPr>
          <w:rFonts w:ascii="Times New Roman"/>
          <w:b w:val="false"/>
          <w:i w:val="false"/>
          <w:color w:val="000000"/>
          <w:sz w:val="28"/>
        </w:rPr>
        <w:t>
      тыңайтқыштарды өндірушінің атауы мен БСН-сы _____________________________</w:t>
      </w:r>
    </w:p>
    <w:bookmarkEnd w:id="1944"/>
    <w:bookmarkStart w:name="z2178" w:id="1945"/>
    <w:p>
      <w:pPr>
        <w:spacing w:after="0"/>
        <w:ind w:left="0"/>
        <w:jc w:val="both"/>
      </w:pPr>
      <w:r>
        <w:rPr>
          <w:rFonts w:ascii="Times New Roman"/>
          <w:b w:val="false"/>
          <w:i w:val="false"/>
          <w:color w:val="000000"/>
          <w:sz w:val="28"/>
        </w:rPr>
        <w:t>
      тыңайтқыштарды өндірушінің орналасқан жерінің мекенжайы __________________</w:t>
      </w:r>
    </w:p>
    <w:bookmarkEnd w:id="1945"/>
    <w:bookmarkStart w:name="z2179" w:id="1946"/>
    <w:p>
      <w:pPr>
        <w:spacing w:after="0"/>
        <w:ind w:left="0"/>
        <w:jc w:val="both"/>
      </w:pPr>
      <w:r>
        <w:rPr>
          <w:rFonts w:ascii="Times New Roman"/>
          <w:b w:val="false"/>
          <w:i w:val="false"/>
          <w:color w:val="000000"/>
          <w:sz w:val="28"/>
        </w:rPr>
        <w:t>
      тыңайтқыштың атауы _____________________________________________________</w:t>
      </w:r>
    </w:p>
    <w:bookmarkEnd w:id="1946"/>
    <w:bookmarkStart w:name="z2180" w:id="1947"/>
    <w:p>
      <w:pPr>
        <w:spacing w:after="0"/>
        <w:ind w:left="0"/>
        <w:jc w:val="both"/>
      </w:pPr>
      <w:r>
        <w:rPr>
          <w:rFonts w:ascii="Times New Roman"/>
          <w:b w:val="false"/>
          <w:i w:val="false"/>
          <w:color w:val="000000"/>
          <w:sz w:val="28"/>
        </w:rPr>
        <w:t>
      тыңайтқыштың көлемі, тонна (килограмм, литр) ______________________________</w:t>
      </w:r>
    </w:p>
    <w:bookmarkEnd w:id="1947"/>
    <w:bookmarkStart w:name="z2181" w:id="1948"/>
    <w:p>
      <w:pPr>
        <w:spacing w:after="0"/>
        <w:ind w:left="0"/>
        <w:jc w:val="both"/>
      </w:pPr>
      <w:r>
        <w:rPr>
          <w:rFonts w:ascii="Times New Roman"/>
          <w:b w:val="false"/>
          <w:i w:val="false"/>
          <w:color w:val="000000"/>
          <w:sz w:val="28"/>
        </w:rPr>
        <w:t>
      төлеу мерзімі ____________________________________________________________</w:t>
      </w:r>
    </w:p>
    <w:bookmarkEnd w:id="1948"/>
    <w:bookmarkStart w:name="z2182" w:id="1949"/>
    <w:p>
      <w:pPr>
        <w:spacing w:after="0"/>
        <w:ind w:left="0"/>
        <w:jc w:val="both"/>
      </w:pPr>
      <w:r>
        <w:rPr>
          <w:rFonts w:ascii="Times New Roman"/>
          <w:b w:val="false"/>
          <w:i w:val="false"/>
          <w:color w:val="000000"/>
          <w:sz w:val="28"/>
        </w:rPr>
        <w:t>
      межелі (босату) пункті ____________________________________________________</w:t>
      </w:r>
    </w:p>
    <w:bookmarkEnd w:id="1949"/>
    <w:bookmarkStart w:name="z2183" w:id="1950"/>
    <w:p>
      <w:pPr>
        <w:spacing w:after="0"/>
        <w:ind w:left="0"/>
        <w:jc w:val="both"/>
      </w:pPr>
      <w:r>
        <w:rPr>
          <w:rFonts w:ascii="Times New Roman"/>
          <w:b w:val="false"/>
          <w:i w:val="false"/>
          <w:color w:val="000000"/>
          <w:sz w:val="28"/>
        </w:rPr>
        <w:t xml:space="preserve">
      5. Тыңайтқыштарды өндірушінің екінші деңгейдегі банктегі ағымдағы шоты туралы </w:t>
      </w:r>
    </w:p>
    <w:bookmarkEnd w:id="1950"/>
    <w:bookmarkStart w:name="z2184" w:id="1951"/>
    <w:p>
      <w:pPr>
        <w:spacing w:after="0"/>
        <w:ind w:left="0"/>
        <w:jc w:val="both"/>
      </w:pPr>
      <w:r>
        <w:rPr>
          <w:rFonts w:ascii="Times New Roman"/>
          <w:b w:val="false"/>
          <w:i w:val="false"/>
          <w:color w:val="000000"/>
          <w:sz w:val="28"/>
        </w:rPr>
        <w:t>
      мәліметтер:</w:t>
      </w:r>
    </w:p>
    <w:bookmarkEnd w:id="1951"/>
    <w:bookmarkStart w:name="z2185" w:id="1952"/>
    <w:p>
      <w:pPr>
        <w:spacing w:after="0"/>
        <w:ind w:left="0"/>
        <w:jc w:val="both"/>
      </w:pPr>
      <w:r>
        <w:rPr>
          <w:rFonts w:ascii="Times New Roman"/>
          <w:b w:val="false"/>
          <w:i w:val="false"/>
          <w:color w:val="000000"/>
          <w:sz w:val="28"/>
        </w:rPr>
        <w:t>
      Банктің атауы ___________________________________________________________</w:t>
      </w:r>
    </w:p>
    <w:bookmarkEnd w:id="1952"/>
    <w:bookmarkStart w:name="z2186" w:id="1953"/>
    <w:p>
      <w:pPr>
        <w:spacing w:after="0"/>
        <w:ind w:left="0"/>
        <w:jc w:val="both"/>
      </w:pPr>
      <w:r>
        <w:rPr>
          <w:rFonts w:ascii="Times New Roman"/>
          <w:b w:val="false"/>
          <w:i w:val="false"/>
          <w:color w:val="000000"/>
          <w:sz w:val="28"/>
        </w:rPr>
        <w:t>
      банктік сәйкестендіру коды _______________________________________________</w:t>
      </w:r>
    </w:p>
    <w:bookmarkEnd w:id="1953"/>
    <w:bookmarkStart w:name="z2187" w:id="1954"/>
    <w:p>
      <w:pPr>
        <w:spacing w:after="0"/>
        <w:ind w:left="0"/>
        <w:jc w:val="both"/>
      </w:pPr>
      <w:r>
        <w:rPr>
          <w:rFonts w:ascii="Times New Roman"/>
          <w:b w:val="false"/>
          <w:i w:val="false"/>
          <w:color w:val="000000"/>
          <w:sz w:val="28"/>
        </w:rPr>
        <w:t>
      жеке сәйкестендіру коды _________________________________________________</w:t>
      </w:r>
    </w:p>
    <w:bookmarkEnd w:id="1954"/>
    <w:bookmarkStart w:name="z2188" w:id="1955"/>
    <w:p>
      <w:pPr>
        <w:spacing w:after="0"/>
        <w:ind w:left="0"/>
        <w:jc w:val="both"/>
      </w:pPr>
      <w:r>
        <w:rPr>
          <w:rFonts w:ascii="Times New Roman"/>
          <w:b w:val="false"/>
          <w:i w:val="false"/>
          <w:color w:val="000000"/>
          <w:sz w:val="28"/>
        </w:rPr>
        <w:t>
      БСН ___________________________________________________________________</w:t>
      </w:r>
    </w:p>
    <w:bookmarkEnd w:id="1955"/>
    <w:bookmarkStart w:name="z2189" w:id="1956"/>
    <w:p>
      <w:pPr>
        <w:spacing w:after="0"/>
        <w:ind w:left="0"/>
        <w:jc w:val="both"/>
      </w:pPr>
      <w:r>
        <w:rPr>
          <w:rFonts w:ascii="Times New Roman"/>
          <w:b w:val="false"/>
          <w:i w:val="false"/>
          <w:color w:val="000000"/>
          <w:sz w:val="28"/>
        </w:rPr>
        <w:t>
      бенефициар коды ________________________________________________________</w:t>
      </w:r>
    </w:p>
    <w:bookmarkEnd w:id="1956"/>
    <w:bookmarkStart w:name="z2190" w:id="1957"/>
    <w:p>
      <w:pPr>
        <w:spacing w:after="0"/>
        <w:ind w:left="0"/>
        <w:jc w:val="both"/>
      </w:pPr>
      <w:r>
        <w:rPr>
          <w:rFonts w:ascii="Times New Roman"/>
          <w:b w:val="false"/>
          <w:i w:val="false"/>
          <w:color w:val="000000"/>
          <w:sz w:val="28"/>
        </w:rPr>
        <w:t>
      6. Сатып алынған тыңайтқыштарға арналған сәйкестiк сертификатының мәліметтері:</w:t>
      </w:r>
    </w:p>
    <w:bookmarkEnd w:id="1957"/>
    <w:bookmarkStart w:name="z2191" w:id="1958"/>
    <w:p>
      <w:pPr>
        <w:spacing w:after="0"/>
        <w:ind w:left="0"/>
        <w:jc w:val="both"/>
      </w:pPr>
      <w:r>
        <w:rPr>
          <w:rFonts w:ascii="Times New Roman"/>
          <w:b w:val="false"/>
          <w:i w:val="false"/>
          <w:color w:val="000000"/>
          <w:sz w:val="28"/>
        </w:rPr>
        <w:t>
      сертификаттың нөмірі___________________________________________________</w:t>
      </w:r>
    </w:p>
    <w:bookmarkEnd w:id="1958"/>
    <w:bookmarkStart w:name="z2192" w:id="1959"/>
    <w:p>
      <w:pPr>
        <w:spacing w:after="0"/>
        <w:ind w:left="0"/>
        <w:jc w:val="both"/>
      </w:pPr>
      <w:r>
        <w:rPr>
          <w:rFonts w:ascii="Times New Roman"/>
          <w:b w:val="false"/>
          <w:i w:val="false"/>
          <w:color w:val="000000"/>
          <w:sz w:val="28"/>
        </w:rPr>
        <w:t>
      сертификаттың берілген күні _____________________________________________</w:t>
      </w:r>
    </w:p>
    <w:bookmarkEnd w:id="1959"/>
    <w:bookmarkStart w:name="z2193" w:id="1960"/>
    <w:p>
      <w:pPr>
        <w:spacing w:after="0"/>
        <w:ind w:left="0"/>
        <w:jc w:val="both"/>
      </w:pPr>
      <w:r>
        <w:rPr>
          <w:rFonts w:ascii="Times New Roman"/>
          <w:b w:val="false"/>
          <w:i w:val="false"/>
          <w:color w:val="000000"/>
          <w:sz w:val="28"/>
        </w:rPr>
        <w:t>
      сертификаттың қолданылу мерзімі _________________________________________</w:t>
      </w:r>
    </w:p>
    <w:bookmarkEnd w:id="1960"/>
    <w:bookmarkStart w:name="z2194" w:id="1961"/>
    <w:p>
      <w:pPr>
        <w:spacing w:after="0"/>
        <w:ind w:left="0"/>
        <w:jc w:val="both"/>
      </w:pPr>
      <w:r>
        <w:rPr>
          <w:rFonts w:ascii="Times New Roman"/>
          <w:b w:val="false"/>
          <w:i w:val="false"/>
          <w:color w:val="000000"/>
          <w:sz w:val="28"/>
        </w:rPr>
        <w:t>
      сәйкестендірілген өнім (атауы, шығарушы ел)________________________________</w:t>
      </w:r>
    </w:p>
    <w:bookmarkEnd w:id="1961"/>
    <w:bookmarkStart w:name="z2195" w:id="1962"/>
    <w:p>
      <w:pPr>
        <w:spacing w:after="0"/>
        <w:ind w:left="0"/>
        <w:jc w:val="both"/>
      </w:pPr>
      <w:r>
        <w:rPr>
          <w:rFonts w:ascii="Times New Roman"/>
          <w:b w:val="false"/>
          <w:i w:val="false"/>
          <w:color w:val="000000"/>
          <w:sz w:val="28"/>
        </w:rPr>
        <w:t>
      өтінім беруші (атауы, мекенжайы)__________________________________________</w:t>
      </w:r>
    </w:p>
    <w:bookmarkEnd w:id="1962"/>
    <w:bookmarkStart w:name="z2196" w:id="1963"/>
    <w:p>
      <w:pPr>
        <w:spacing w:after="0"/>
        <w:ind w:left="0"/>
        <w:jc w:val="both"/>
      </w:pPr>
      <w:r>
        <w:rPr>
          <w:rFonts w:ascii="Times New Roman"/>
          <w:b w:val="false"/>
          <w:i w:val="false"/>
          <w:color w:val="000000"/>
          <w:sz w:val="28"/>
        </w:rPr>
        <w:t>
      кім берді ________________________________________________________________</w:t>
      </w:r>
    </w:p>
    <w:bookmarkEnd w:id="1963"/>
    <w:bookmarkStart w:name="z2197" w:id="1964"/>
    <w:p>
      <w:pPr>
        <w:spacing w:after="0"/>
        <w:ind w:left="0"/>
        <w:jc w:val="both"/>
      </w:pPr>
      <w:r>
        <w:rPr>
          <w:rFonts w:ascii="Times New Roman"/>
          <w:b w:val="false"/>
          <w:i w:val="false"/>
          <w:color w:val="000000"/>
          <w:sz w:val="28"/>
        </w:rPr>
        <w:t xml:space="preserve">
      Бұл ретте, сатып алынған тыңайтқыштарға сәйкестік сертификатының қолданылу </w:t>
      </w:r>
    </w:p>
    <w:bookmarkEnd w:id="1964"/>
    <w:bookmarkStart w:name="z2198" w:id="1965"/>
    <w:p>
      <w:pPr>
        <w:spacing w:after="0"/>
        <w:ind w:left="0"/>
        <w:jc w:val="both"/>
      </w:pPr>
      <w:r>
        <w:rPr>
          <w:rFonts w:ascii="Times New Roman"/>
          <w:b w:val="false"/>
          <w:i w:val="false"/>
          <w:color w:val="000000"/>
          <w:sz w:val="28"/>
        </w:rPr>
        <w:t>
      мерзімі тыңайтқышты сатып алу сәтінде ескеріледі.</w:t>
      </w:r>
    </w:p>
    <w:bookmarkEnd w:id="1965"/>
    <w:bookmarkStart w:name="z2199" w:id="1966"/>
    <w:p>
      <w:pPr>
        <w:spacing w:after="0"/>
        <w:ind w:left="0"/>
        <w:jc w:val="both"/>
      </w:pPr>
      <w:r>
        <w:rPr>
          <w:rFonts w:ascii="Times New Roman"/>
          <w:b w:val="false"/>
          <w:i w:val="false"/>
          <w:color w:val="000000"/>
          <w:sz w:val="28"/>
        </w:rPr>
        <w:t>
      7. Тиесілі субсидиялар есептемесі</w:t>
      </w:r>
    </w:p>
    <w:bookmarkEnd w:id="1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сүрі жердің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оның ауданы,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оның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(тәлімі жерде немесе суармалы жерде) тыңайтқыш енгізудің шекті нормасы (килограмм,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0" w:id="1967"/>
    <w:p>
      <w:pPr>
        <w:spacing w:after="0"/>
        <w:ind w:left="0"/>
        <w:jc w:val="both"/>
      </w:pPr>
      <w:r>
        <w:rPr>
          <w:rFonts w:ascii="Times New Roman"/>
          <w:b w:val="false"/>
          <w:i w:val="false"/>
          <w:color w:val="000000"/>
          <w:sz w:val="28"/>
        </w:rPr>
        <w:t>
      кестенің жалғасы</w:t>
      </w:r>
    </w:p>
    <w:bookmarkEnd w:id="1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 қолдану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Енгізуге арналған тыңайтқыштың нақты көлемі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арналған тыңайтқыштардың нақты көлемі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тоннаның (килограмм, литр)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(килограмға, литрге) арналған субсидиялар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1" w:id="1968"/>
    <w:p>
      <w:pPr>
        <w:spacing w:after="0"/>
        <w:ind w:left="0"/>
        <w:jc w:val="both"/>
      </w:pPr>
      <w:r>
        <w:rPr>
          <w:rFonts w:ascii="Times New Roman"/>
          <w:b w:val="false"/>
          <w:i w:val="false"/>
          <w:color w:val="000000"/>
          <w:sz w:val="28"/>
        </w:rPr>
        <w:t>
      2025 және 2026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bookmarkEnd w:id="1968"/>
    <w:bookmarkStart w:name="z2202" w:id="1969"/>
    <w:p>
      <w:pPr>
        <w:spacing w:after="0"/>
        <w:ind w:left="0"/>
        <w:jc w:val="both"/>
      </w:pPr>
      <w:r>
        <w:rPr>
          <w:rFonts w:ascii="Times New Roman"/>
          <w:b w:val="false"/>
          <w:i w:val="false"/>
          <w:color w:val="000000"/>
          <w:sz w:val="28"/>
        </w:rPr>
        <w:t>
      Нормалардан төмен тыңайтқыштарды сатып алу кезінде төленетін субсидия сомасы 7-баған х 9-баған х 11-баған формуласы бойынша, қолдану нормаларынан асып кеткен жағдайда - тиесілі субсидия сомасы мына формула бойынша есептеледі. 6 баған x 7 баған x 11 баған.</w:t>
      </w:r>
    </w:p>
    <w:bookmarkEnd w:id="1969"/>
    <w:bookmarkStart w:name="z2203" w:id="1970"/>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де ақпаратты жинауға, өңдеуге, сақтауға, шығарып алуға және пайдалануға келісім беремін.</w:t>
      </w:r>
    </w:p>
    <w:bookmarkEnd w:id="1970"/>
    <w:bookmarkStart w:name="z2204" w:id="1971"/>
    <w:p>
      <w:pPr>
        <w:spacing w:after="0"/>
        <w:ind w:left="0"/>
        <w:jc w:val="both"/>
      </w:pPr>
      <w:r>
        <w:rPr>
          <w:rFonts w:ascii="Times New Roman"/>
          <w:b w:val="false"/>
          <w:i w:val="false"/>
          <w:color w:val="000000"/>
          <w:sz w:val="28"/>
        </w:rPr>
        <w:t>
      Ауыл шаруашылығы дақылдарына (cүрі жерге) сатып алынған тыңайтқыштардың қолданылуын қамтамасыз ететінімді растаймын. Ауыл шаруашылығы дақылдарына (cүрі жерге) сатып алынған тыңайтқыштарды қолданбаған жағдайда, отандық өндірушіден алған субсидияларды осы өтпелі өтінім бойынша бюджетке қайтаруға келісемін.</w:t>
      </w:r>
    </w:p>
    <w:bookmarkEnd w:id="1971"/>
    <w:bookmarkStart w:name="z2205" w:id="1972"/>
    <w:p>
      <w:pPr>
        <w:spacing w:after="0"/>
        <w:ind w:left="0"/>
        <w:jc w:val="both"/>
      </w:pPr>
      <w:r>
        <w:rPr>
          <w:rFonts w:ascii="Times New Roman"/>
          <w:b w:val="false"/>
          <w:i w:val="false"/>
          <w:color w:val="000000"/>
          <w:sz w:val="28"/>
        </w:rPr>
        <w:t>
      Өтінім беруші 20__ жылғы "__" ________ сағат 00:00-де қол қойып, жіберді: Электрондық цифрлық қолтаңбадан (бұдан әрі – ЭЦҚ) алынған деректер</w:t>
      </w:r>
    </w:p>
    <w:bookmarkEnd w:id="1972"/>
    <w:bookmarkStart w:name="z2206" w:id="1973"/>
    <w:p>
      <w:pPr>
        <w:spacing w:after="0"/>
        <w:ind w:left="0"/>
        <w:jc w:val="both"/>
      </w:pPr>
      <w:r>
        <w:rPr>
          <w:rFonts w:ascii="Times New Roman"/>
          <w:b w:val="false"/>
          <w:i w:val="false"/>
          <w:color w:val="000000"/>
          <w:sz w:val="28"/>
        </w:rPr>
        <w:t>
      ЭЦҚ қою күні және уақыты</w:t>
      </w:r>
    </w:p>
    <w:bookmarkEnd w:id="1973"/>
    <w:bookmarkStart w:name="z2207" w:id="1974"/>
    <w:p>
      <w:pPr>
        <w:spacing w:after="0"/>
        <w:ind w:left="0"/>
        <w:jc w:val="both"/>
      </w:pPr>
      <w:r>
        <w:rPr>
          <w:rFonts w:ascii="Times New Roman"/>
          <w:b w:val="false"/>
          <w:i w:val="false"/>
          <w:color w:val="000000"/>
          <w:sz w:val="28"/>
        </w:rPr>
        <w:t>
      Өтінімнің қабылданғаны туралы хабарлама:</w:t>
      </w:r>
    </w:p>
    <w:bookmarkEnd w:id="1974"/>
    <w:bookmarkStart w:name="z2208" w:id="1975"/>
    <w:p>
      <w:pPr>
        <w:spacing w:after="0"/>
        <w:ind w:left="0"/>
        <w:jc w:val="both"/>
      </w:pPr>
      <w:r>
        <w:rPr>
          <w:rFonts w:ascii="Times New Roman"/>
          <w:b w:val="false"/>
          <w:i w:val="false"/>
          <w:color w:val="000000"/>
          <w:sz w:val="28"/>
        </w:rPr>
        <w:t>
      Өтінім 20__ жылғы "__" ________ сағат 00:00-де қарауға қабылданды.</w:t>
      </w:r>
    </w:p>
    <w:bookmarkEnd w:id="1975"/>
    <w:bookmarkStart w:name="z2209" w:id="1976"/>
    <w:p>
      <w:pPr>
        <w:spacing w:after="0"/>
        <w:ind w:left="0"/>
        <w:jc w:val="both"/>
      </w:pPr>
      <w:r>
        <w:rPr>
          <w:rFonts w:ascii="Times New Roman"/>
          <w:b w:val="false"/>
          <w:i w:val="false"/>
          <w:color w:val="000000"/>
          <w:sz w:val="28"/>
        </w:rPr>
        <w:t>
      Ауыл шаруашылығы кооперативі ауыл шаруашылығы кооперативінің әр мүшесіне тыңайтқыштар сатып алғанда ауыл шаруашылығы кооперативі осы өтпелі өтінімді берген жағдайда, өтпелі өтінімнің 2 және 3-тармақтарында көрсетілген мәліметтер толтырылады.</w:t>
      </w:r>
    </w:p>
    <w:bookmarkEnd w:id="1976"/>
    <w:bookmarkStart w:name="z2210" w:id="1977"/>
    <w:p>
      <w:pPr>
        <w:spacing w:after="0"/>
        <w:ind w:left="0"/>
        <w:jc w:val="both"/>
      </w:pPr>
      <w:r>
        <w:rPr>
          <w:rFonts w:ascii="Times New Roman"/>
          <w:b w:val="false"/>
          <w:i w:val="false"/>
          <w:color w:val="000000"/>
          <w:sz w:val="28"/>
        </w:rPr>
        <w:t>
      Ауыл шаруашылығы кооперативінің мүшелері тыңайтқыштар сатып алғанда ауыл шаруашылығы кооперативі осы өтпелі өтінімді берген жағдайда, ауыл шаруашылығы кооперативінің әр мүшесіне өтпелі өтінімнің 2, 3 және 4-тармақтарында көрсетілген мәліметтер толтырылады.</w:t>
      </w:r>
    </w:p>
    <w:bookmarkEnd w:id="1977"/>
    <w:bookmarkStart w:name="z2211" w:id="1978"/>
    <w:p>
      <w:pPr>
        <w:spacing w:after="0"/>
        <w:ind w:left="0"/>
        <w:jc w:val="both"/>
      </w:pPr>
      <w:r>
        <w:rPr>
          <w:rFonts w:ascii="Times New Roman"/>
          <w:b w:val="false"/>
          <w:i w:val="false"/>
          <w:color w:val="000000"/>
          <w:sz w:val="28"/>
        </w:rPr>
        <w:t>
      Отандық тыңайтқыштар өндірушіден арзандатылған құны бойынша сатып алынған тыңайтқыштар үшін субсидиялар алуға арналған осы өтпелі өтінім тыңайтқыштың әрбір түріне толтырылады.</w:t>
      </w:r>
    </w:p>
    <w:bookmarkEnd w:id="19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w:t>
            </w:r>
            <w:r>
              <w:rPr>
                <w:rFonts w:ascii="Times New Roman"/>
                <w:b w:val="false"/>
                <w:i w:val="false"/>
                <w:color w:val="000000"/>
                <w:sz w:val="20"/>
              </w:rPr>
              <w:t xml:space="preserve"> бұйрығына 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өнімінің шығымдылығы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сапасын арттыруды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19-1-қосымша</w:t>
            </w:r>
          </w:p>
        </w:tc>
      </w:tr>
    </w:tbl>
    <w:bookmarkStart w:name="z2222" w:id="1979"/>
    <w:p>
      <w:pPr>
        <w:spacing w:after="0"/>
        <w:ind w:left="0"/>
        <w:jc w:val="both"/>
      </w:pPr>
      <w:r>
        <w:rPr>
          <w:rFonts w:ascii="Times New Roman"/>
          <w:b w:val="false"/>
          <w:i w:val="false"/>
          <w:color w:val="000000"/>
          <w:sz w:val="28"/>
        </w:rPr>
        <w:t>
      Нысан</w:t>
      </w:r>
    </w:p>
    <w:bookmarkEnd w:id="1979"/>
    <w:bookmarkStart w:name="z2223" w:id="1980"/>
    <w:p>
      <w:pPr>
        <w:spacing w:after="0"/>
        <w:ind w:left="0"/>
        <w:jc w:val="left"/>
      </w:pPr>
      <w:r>
        <w:rPr>
          <w:rFonts w:ascii="Times New Roman"/>
          <w:b/>
          <w:i w:val="false"/>
          <w:color w:val="000000"/>
        </w:rPr>
        <w:t xml:space="preserve"> Аванстық субсидиялау тетігі шеңберінде тыңайтқыштарды отандық тыңайтқыш өндірушіден арзандатылған құны бойынша сатып алған кезде тиесілі субсидияларды төлеу туралы өтпелі өтінім</w:t>
      </w:r>
    </w:p>
    <w:bookmarkEnd w:id="1980"/>
    <w:bookmarkStart w:name="z2224" w:id="1981"/>
    <w:p>
      <w:pPr>
        <w:spacing w:after="0"/>
        <w:ind w:left="0"/>
        <w:jc w:val="both"/>
      </w:pPr>
      <w:r>
        <w:rPr>
          <w:rFonts w:ascii="Times New Roman"/>
          <w:b w:val="false"/>
          <w:i w:val="false"/>
          <w:color w:val="000000"/>
          <w:sz w:val="28"/>
        </w:rPr>
        <w:t>
      Кімге _____________________________________________________________</w:t>
      </w:r>
    </w:p>
    <w:bookmarkEnd w:id="1981"/>
    <w:bookmarkStart w:name="z2225" w:id="1982"/>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w:t>
      </w:r>
    </w:p>
    <w:bookmarkEnd w:id="1982"/>
    <w:bookmarkStart w:name="z2226" w:id="1983"/>
    <w:p>
      <w:pPr>
        <w:spacing w:after="0"/>
        <w:ind w:left="0"/>
        <w:jc w:val="both"/>
      </w:pPr>
      <w:r>
        <w:rPr>
          <w:rFonts w:ascii="Times New Roman"/>
          <w:b w:val="false"/>
          <w:i w:val="false"/>
          <w:color w:val="000000"/>
          <w:sz w:val="28"/>
        </w:rPr>
        <w:t>
      органының толық атауы)</w:t>
      </w:r>
    </w:p>
    <w:bookmarkEnd w:id="1983"/>
    <w:bookmarkStart w:name="z2227" w:id="1984"/>
    <w:p>
      <w:pPr>
        <w:spacing w:after="0"/>
        <w:ind w:left="0"/>
        <w:jc w:val="both"/>
      </w:pPr>
      <w:r>
        <w:rPr>
          <w:rFonts w:ascii="Times New Roman"/>
          <w:b w:val="false"/>
          <w:i w:val="false"/>
          <w:color w:val="000000"/>
          <w:sz w:val="28"/>
        </w:rPr>
        <w:t>
      кімнен__________________________________________________________________</w:t>
      </w:r>
    </w:p>
    <w:bookmarkEnd w:id="1984"/>
    <w:bookmarkStart w:name="z2228" w:id="1985"/>
    <w:p>
      <w:pPr>
        <w:spacing w:after="0"/>
        <w:ind w:left="0"/>
        <w:jc w:val="both"/>
      </w:pPr>
      <w:r>
        <w:rPr>
          <w:rFonts w:ascii="Times New Roman"/>
          <w:b w:val="false"/>
          <w:i w:val="false"/>
          <w:color w:val="000000"/>
          <w:sz w:val="28"/>
        </w:rPr>
        <w:t>
      (заңды тұлғаның толық атауы, жеке тұлғаның (дара кәсіпкердің) аты, әкесінің (бар</w:t>
      </w:r>
    </w:p>
    <w:bookmarkEnd w:id="1985"/>
    <w:bookmarkStart w:name="z2229" w:id="1986"/>
    <w:p>
      <w:pPr>
        <w:spacing w:after="0"/>
        <w:ind w:left="0"/>
        <w:jc w:val="both"/>
      </w:pPr>
      <w:r>
        <w:rPr>
          <w:rFonts w:ascii="Times New Roman"/>
          <w:b w:val="false"/>
          <w:i w:val="false"/>
          <w:color w:val="000000"/>
          <w:sz w:val="28"/>
        </w:rPr>
        <w:t>
      болса), тегі</w:t>
      </w:r>
    </w:p>
    <w:bookmarkEnd w:id="1986"/>
    <w:bookmarkStart w:name="z2230" w:id="1987"/>
    <w:p>
      <w:pPr>
        <w:spacing w:after="0"/>
        <w:ind w:left="0"/>
        <w:jc w:val="both"/>
      </w:pPr>
      <w:r>
        <w:rPr>
          <w:rFonts w:ascii="Times New Roman"/>
          <w:b w:val="false"/>
          <w:i w:val="false"/>
          <w:color w:val="000000"/>
          <w:sz w:val="28"/>
        </w:rPr>
        <w:t>
      Осымен __________________________________________ арзандатылған құнымен</w:t>
      </w:r>
    </w:p>
    <w:bookmarkEnd w:id="1987"/>
    <w:bookmarkStart w:name="z2231" w:id="1988"/>
    <w:p>
      <w:pPr>
        <w:spacing w:after="0"/>
        <w:ind w:left="0"/>
        <w:jc w:val="both"/>
      </w:pPr>
      <w:r>
        <w:rPr>
          <w:rFonts w:ascii="Times New Roman"/>
          <w:b w:val="false"/>
          <w:i w:val="false"/>
          <w:color w:val="000000"/>
          <w:sz w:val="28"/>
        </w:rPr>
        <w:t>
      (отандық тыңайтқыштарды өндірушінің атауы)</w:t>
      </w:r>
    </w:p>
    <w:bookmarkEnd w:id="1988"/>
    <w:bookmarkStart w:name="z2232" w:id="1989"/>
    <w:p>
      <w:pPr>
        <w:spacing w:after="0"/>
        <w:ind w:left="0"/>
        <w:jc w:val="both"/>
      </w:pPr>
      <w:r>
        <w:rPr>
          <w:rFonts w:ascii="Times New Roman"/>
          <w:b w:val="false"/>
          <w:i w:val="false"/>
          <w:color w:val="000000"/>
          <w:sz w:val="28"/>
        </w:rPr>
        <w:t>
      _______________________________________ тонна (килограмм, литр) көлемiнде</w:t>
      </w:r>
    </w:p>
    <w:bookmarkEnd w:id="1989"/>
    <w:bookmarkStart w:name="z2233" w:id="1990"/>
    <w:p>
      <w:pPr>
        <w:spacing w:after="0"/>
        <w:ind w:left="0"/>
        <w:jc w:val="both"/>
      </w:pPr>
      <w:r>
        <w:rPr>
          <w:rFonts w:ascii="Times New Roman"/>
          <w:b w:val="false"/>
          <w:i w:val="false"/>
          <w:color w:val="000000"/>
          <w:sz w:val="28"/>
        </w:rPr>
        <w:t>
      ________________________________________ тыңайтқышын (тыңайтқыш түрi)</w:t>
      </w:r>
    </w:p>
    <w:bookmarkEnd w:id="1990"/>
    <w:bookmarkStart w:name="z2234" w:id="1991"/>
    <w:p>
      <w:pPr>
        <w:spacing w:after="0"/>
        <w:ind w:left="0"/>
        <w:jc w:val="both"/>
      </w:pPr>
      <w:r>
        <w:rPr>
          <w:rFonts w:ascii="Times New Roman"/>
          <w:b w:val="false"/>
          <w:i w:val="false"/>
          <w:color w:val="000000"/>
          <w:sz w:val="28"/>
        </w:rPr>
        <w:t xml:space="preserve">
      сатып алу-сату шартын жасасқанымды мәлімдеймін және отандық тыңайтқыштарды  </w:t>
      </w:r>
    </w:p>
    <w:bookmarkEnd w:id="1991"/>
    <w:bookmarkStart w:name="z2235" w:id="1992"/>
    <w:p>
      <w:pPr>
        <w:spacing w:after="0"/>
        <w:ind w:left="0"/>
        <w:jc w:val="both"/>
      </w:pPr>
      <w:r>
        <w:rPr>
          <w:rFonts w:ascii="Times New Roman"/>
          <w:b w:val="false"/>
          <w:i w:val="false"/>
          <w:color w:val="000000"/>
          <w:sz w:val="28"/>
        </w:rPr>
        <w:t>
      өндіруші_______________________________________________________________</w:t>
      </w:r>
    </w:p>
    <w:bookmarkEnd w:id="1992"/>
    <w:bookmarkStart w:name="z2236" w:id="1993"/>
    <w:p>
      <w:pPr>
        <w:spacing w:after="0"/>
        <w:ind w:left="0"/>
        <w:jc w:val="both"/>
      </w:pPr>
      <w:r>
        <w:rPr>
          <w:rFonts w:ascii="Times New Roman"/>
          <w:b w:val="false"/>
          <w:i w:val="false"/>
          <w:color w:val="000000"/>
          <w:sz w:val="28"/>
        </w:rPr>
        <w:t xml:space="preserve">
      (отандық тыңайтқыштарды өндірушінің атауы)  нақты өткізілген тыңайтқыштар </w:t>
      </w:r>
    </w:p>
    <w:bookmarkEnd w:id="1993"/>
    <w:bookmarkStart w:name="z2237" w:id="1994"/>
    <w:p>
      <w:pPr>
        <w:spacing w:after="0"/>
        <w:ind w:left="0"/>
        <w:jc w:val="both"/>
      </w:pPr>
      <w:r>
        <w:rPr>
          <w:rFonts w:ascii="Times New Roman"/>
          <w:b w:val="false"/>
          <w:i w:val="false"/>
          <w:color w:val="000000"/>
          <w:sz w:val="28"/>
        </w:rPr>
        <w:t xml:space="preserve">
      жөніндегі мәліметтерді субсидиялауға арналған өтінімдердің  электрондық тізіліміне </w:t>
      </w:r>
    </w:p>
    <w:bookmarkEnd w:id="1994"/>
    <w:bookmarkStart w:name="z2238" w:id="1995"/>
    <w:p>
      <w:pPr>
        <w:spacing w:after="0"/>
        <w:ind w:left="0"/>
        <w:jc w:val="both"/>
      </w:pPr>
      <w:r>
        <w:rPr>
          <w:rFonts w:ascii="Times New Roman"/>
          <w:b w:val="false"/>
          <w:i w:val="false"/>
          <w:color w:val="000000"/>
          <w:sz w:val="28"/>
        </w:rPr>
        <w:t>
      енгізгеннен кейін маған тиесілі __________________________________________</w:t>
      </w:r>
    </w:p>
    <w:bookmarkEnd w:id="1995"/>
    <w:bookmarkStart w:name="z2239" w:id="1996"/>
    <w:p>
      <w:pPr>
        <w:spacing w:after="0"/>
        <w:ind w:left="0"/>
        <w:jc w:val="both"/>
      </w:pPr>
      <w:r>
        <w:rPr>
          <w:rFonts w:ascii="Times New Roman"/>
          <w:b w:val="false"/>
          <w:i w:val="false"/>
          <w:color w:val="000000"/>
          <w:sz w:val="28"/>
        </w:rPr>
        <w:t xml:space="preserve">
      теңге (сома санмен және жазбаша)  мөлшеріндегі субсидияны отандық </w:t>
      </w:r>
    </w:p>
    <w:bookmarkEnd w:id="1996"/>
    <w:bookmarkStart w:name="z2240" w:id="1997"/>
    <w:p>
      <w:pPr>
        <w:spacing w:after="0"/>
        <w:ind w:left="0"/>
        <w:jc w:val="both"/>
      </w:pPr>
      <w:r>
        <w:rPr>
          <w:rFonts w:ascii="Times New Roman"/>
          <w:b w:val="false"/>
          <w:i w:val="false"/>
          <w:color w:val="000000"/>
          <w:sz w:val="28"/>
        </w:rPr>
        <w:t>
      тыңайтқыштарды өндіруші _________________________</w:t>
      </w:r>
    </w:p>
    <w:bookmarkEnd w:id="1997"/>
    <w:bookmarkStart w:name="z2241" w:id="1998"/>
    <w:p>
      <w:pPr>
        <w:spacing w:after="0"/>
        <w:ind w:left="0"/>
        <w:jc w:val="both"/>
      </w:pPr>
      <w:r>
        <w:rPr>
          <w:rFonts w:ascii="Times New Roman"/>
          <w:b w:val="false"/>
          <w:i w:val="false"/>
          <w:color w:val="000000"/>
          <w:sz w:val="28"/>
        </w:rPr>
        <w:t>
      ______________________________________________________________________</w:t>
      </w:r>
    </w:p>
    <w:bookmarkEnd w:id="1998"/>
    <w:bookmarkStart w:name="z2242" w:id="1999"/>
    <w:p>
      <w:pPr>
        <w:spacing w:after="0"/>
        <w:ind w:left="0"/>
        <w:jc w:val="both"/>
      </w:pPr>
      <w:r>
        <w:rPr>
          <w:rFonts w:ascii="Times New Roman"/>
          <w:b w:val="false"/>
          <w:i w:val="false"/>
          <w:color w:val="000000"/>
          <w:sz w:val="28"/>
        </w:rPr>
        <w:t>
      (отандық тыңайтқыштарды өндірушінің атауы)  аударуды сұраймын.</w:t>
      </w:r>
    </w:p>
    <w:bookmarkEnd w:id="1999"/>
    <w:bookmarkStart w:name="z2243" w:id="2000"/>
    <w:p>
      <w:pPr>
        <w:spacing w:after="0"/>
        <w:ind w:left="0"/>
        <w:jc w:val="both"/>
      </w:pPr>
      <w:r>
        <w:rPr>
          <w:rFonts w:ascii="Times New Roman"/>
          <w:b w:val="false"/>
          <w:i w:val="false"/>
          <w:color w:val="000000"/>
          <w:sz w:val="28"/>
        </w:rPr>
        <w:t>
      1. Өтінім беруші туралы мәліметтер.</w:t>
      </w:r>
    </w:p>
    <w:bookmarkEnd w:id="2000"/>
    <w:bookmarkStart w:name="z2244" w:id="2001"/>
    <w:p>
      <w:pPr>
        <w:spacing w:after="0"/>
        <w:ind w:left="0"/>
        <w:jc w:val="both"/>
      </w:pPr>
      <w:r>
        <w:rPr>
          <w:rFonts w:ascii="Times New Roman"/>
          <w:b w:val="false"/>
          <w:i w:val="false"/>
          <w:color w:val="000000"/>
          <w:sz w:val="28"/>
        </w:rPr>
        <w:t>
      Заңды тұлға үшін:</w:t>
      </w:r>
    </w:p>
    <w:bookmarkEnd w:id="2001"/>
    <w:bookmarkStart w:name="z2245" w:id="2002"/>
    <w:p>
      <w:pPr>
        <w:spacing w:after="0"/>
        <w:ind w:left="0"/>
        <w:jc w:val="both"/>
      </w:pPr>
      <w:r>
        <w:rPr>
          <w:rFonts w:ascii="Times New Roman"/>
          <w:b w:val="false"/>
          <w:i w:val="false"/>
          <w:color w:val="000000"/>
          <w:sz w:val="28"/>
        </w:rPr>
        <w:t>
      атауы____________________________________________________________________</w:t>
      </w:r>
    </w:p>
    <w:bookmarkEnd w:id="2002"/>
    <w:bookmarkStart w:name="z2246" w:id="2003"/>
    <w:p>
      <w:pPr>
        <w:spacing w:after="0"/>
        <w:ind w:left="0"/>
        <w:jc w:val="both"/>
      </w:pPr>
      <w:r>
        <w:rPr>
          <w:rFonts w:ascii="Times New Roman"/>
          <w:b w:val="false"/>
          <w:i w:val="false"/>
          <w:color w:val="000000"/>
          <w:sz w:val="28"/>
        </w:rPr>
        <w:t>
      бизнес-сәйкестендіру нөмірі (бұдан әрі – БСН)_________________________________</w:t>
      </w:r>
    </w:p>
    <w:bookmarkEnd w:id="2003"/>
    <w:bookmarkStart w:name="z2247" w:id="2004"/>
    <w:p>
      <w:pPr>
        <w:spacing w:after="0"/>
        <w:ind w:left="0"/>
        <w:jc w:val="both"/>
      </w:pPr>
      <w:r>
        <w:rPr>
          <w:rFonts w:ascii="Times New Roman"/>
          <w:b w:val="false"/>
          <w:i w:val="false"/>
          <w:color w:val="000000"/>
          <w:sz w:val="28"/>
        </w:rPr>
        <w:t xml:space="preserve">
      жүзеге асырылатын қызмет түріне сәйкес ЭҚЖЖ (экономикалық қызмет түрлерінің </w:t>
      </w:r>
    </w:p>
    <w:bookmarkEnd w:id="2004"/>
    <w:bookmarkStart w:name="z2248" w:id="2005"/>
    <w:p>
      <w:pPr>
        <w:spacing w:after="0"/>
        <w:ind w:left="0"/>
        <w:jc w:val="both"/>
      </w:pPr>
      <w:r>
        <w:rPr>
          <w:rFonts w:ascii="Times New Roman"/>
          <w:b w:val="false"/>
          <w:i w:val="false"/>
          <w:color w:val="000000"/>
          <w:sz w:val="28"/>
        </w:rPr>
        <w:t>
      жалпы жіктеуіші бойынша коды) бойынша сыныбы (кіші сыныбы)_______________</w:t>
      </w:r>
    </w:p>
    <w:bookmarkEnd w:id="2005"/>
    <w:bookmarkStart w:name="z2249" w:id="2006"/>
    <w:p>
      <w:pPr>
        <w:spacing w:after="0"/>
        <w:ind w:left="0"/>
        <w:jc w:val="both"/>
      </w:pPr>
      <w:r>
        <w:rPr>
          <w:rFonts w:ascii="Times New Roman"/>
          <w:b w:val="false"/>
          <w:i w:val="false"/>
          <w:color w:val="000000"/>
          <w:sz w:val="28"/>
        </w:rPr>
        <w:t>
      басшының аты, әкесінің аты (бар болса), тегі__________________________________</w:t>
      </w:r>
    </w:p>
    <w:bookmarkEnd w:id="2006"/>
    <w:bookmarkStart w:name="z2250" w:id="2007"/>
    <w:p>
      <w:pPr>
        <w:spacing w:after="0"/>
        <w:ind w:left="0"/>
        <w:jc w:val="both"/>
      </w:pPr>
      <w:r>
        <w:rPr>
          <w:rFonts w:ascii="Times New Roman"/>
          <w:b w:val="false"/>
          <w:i w:val="false"/>
          <w:color w:val="000000"/>
          <w:sz w:val="28"/>
        </w:rPr>
        <w:t>
      мекенжайы: ______________________________________________________________</w:t>
      </w:r>
    </w:p>
    <w:bookmarkEnd w:id="2007"/>
    <w:bookmarkStart w:name="z2251" w:id="2008"/>
    <w:p>
      <w:pPr>
        <w:spacing w:after="0"/>
        <w:ind w:left="0"/>
        <w:jc w:val="both"/>
      </w:pPr>
      <w:r>
        <w:rPr>
          <w:rFonts w:ascii="Times New Roman"/>
          <w:b w:val="false"/>
          <w:i w:val="false"/>
          <w:color w:val="000000"/>
          <w:sz w:val="28"/>
        </w:rPr>
        <w:t>
      телефон (факс) нөмірі:_____________________________________________________</w:t>
      </w:r>
    </w:p>
    <w:bookmarkEnd w:id="2008"/>
    <w:bookmarkStart w:name="z2252" w:id="2009"/>
    <w:p>
      <w:pPr>
        <w:spacing w:after="0"/>
        <w:ind w:left="0"/>
        <w:jc w:val="both"/>
      </w:pPr>
      <w:r>
        <w:rPr>
          <w:rFonts w:ascii="Times New Roman"/>
          <w:b w:val="false"/>
          <w:i w:val="false"/>
          <w:color w:val="000000"/>
          <w:sz w:val="28"/>
        </w:rPr>
        <w:t>
      Жеке тұлға (дара кәсіпкер) үшін:</w:t>
      </w:r>
    </w:p>
    <w:bookmarkEnd w:id="2009"/>
    <w:bookmarkStart w:name="z2253" w:id="2010"/>
    <w:p>
      <w:pPr>
        <w:spacing w:after="0"/>
        <w:ind w:left="0"/>
        <w:jc w:val="both"/>
      </w:pPr>
      <w:r>
        <w:rPr>
          <w:rFonts w:ascii="Times New Roman"/>
          <w:b w:val="false"/>
          <w:i w:val="false"/>
          <w:color w:val="000000"/>
          <w:sz w:val="28"/>
        </w:rPr>
        <w:t>
      аты, әкесінің аты (бар болса), тегі ___________________________________________</w:t>
      </w:r>
    </w:p>
    <w:bookmarkEnd w:id="2010"/>
    <w:bookmarkStart w:name="z2254" w:id="2011"/>
    <w:p>
      <w:pPr>
        <w:spacing w:after="0"/>
        <w:ind w:left="0"/>
        <w:jc w:val="both"/>
      </w:pPr>
      <w:r>
        <w:rPr>
          <w:rFonts w:ascii="Times New Roman"/>
          <w:b w:val="false"/>
          <w:i w:val="false"/>
          <w:color w:val="000000"/>
          <w:sz w:val="28"/>
        </w:rPr>
        <w:t>
      жеке сәйкестендіру нөмірі (бұдан әрі – ЖСН)___________________________________</w:t>
      </w:r>
    </w:p>
    <w:bookmarkEnd w:id="2011"/>
    <w:bookmarkStart w:name="z2255" w:id="2012"/>
    <w:p>
      <w:pPr>
        <w:spacing w:after="0"/>
        <w:ind w:left="0"/>
        <w:jc w:val="both"/>
      </w:pPr>
      <w:r>
        <w:rPr>
          <w:rFonts w:ascii="Times New Roman"/>
          <w:b w:val="false"/>
          <w:i w:val="false"/>
          <w:color w:val="000000"/>
          <w:sz w:val="28"/>
        </w:rPr>
        <w:t xml:space="preserve">
      жүзеге асырылатын қызмет түріне сәйкес ЭҚЖЖ (экономикалық қызмет түрлерінің </w:t>
      </w:r>
    </w:p>
    <w:bookmarkEnd w:id="2012"/>
    <w:bookmarkStart w:name="z2256" w:id="2013"/>
    <w:p>
      <w:pPr>
        <w:spacing w:after="0"/>
        <w:ind w:left="0"/>
        <w:jc w:val="both"/>
      </w:pPr>
      <w:r>
        <w:rPr>
          <w:rFonts w:ascii="Times New Roman"/>
          <w:b w:val="false"/>
          <w:i w:val="false"/>
          <w:color w:val="000000"/>
          <w:sz w:val="28"/>
        </w:rPr>
        <w:t>
      жалпы жіктеуіші бойынша коды) бойынша сыныбы (кіші сыныбы)______________</w:t>
      </w:r>
    </w:p>
    <w:bookmarkEnd w:id="2013"/>
    <w:bookmarkStart w:name="z2257" w:id="2014"/>
    <w:p>
      <w:pPr>
        <w:spacing w:after="0"/>
        <w:ind w:left="0"/>
        <w:jc w:val="both"/>
      </w:pPr>
      <w:r>
        <w:rPr>
          <w:rFonts w:ascii="Times New Roman"/>
          <w:b w:val="false"/>
          <w:i w:val="false"/>
          <w:color w:val="000000"/>
          <w:sz w:val="28"/>
        </w:rPr>
        <w:t>
      жеке басын куәландыратын құжат:</w:t>
      </w:r>
    </w:p>
    <w:bookmarkEnd w:id="2014"/>
    <w:bookmarkStart w:name="z2258" w:id="2015"/>
    <w:p>
      <w:pPr>
        <w:spacing w:after="0"/>
        <w:ind w:left="0"/>
        <w:jc w:val="both"/>
      </w:pPr>
      <w:r>
        <w:rPr>
          <w:rFonts w:ascii="Times New Roman"/>
          <w:b w:val="false"/>
          <w:i w:val="false"/>
          <w:color w:val="000000"/>
          <w:sz w:val="28"/>
        </w:rPr>
        <w:t>
      нөмірі___________________________________________________________________</w:t>
      </w:r>
    </w:p>
    <w:bookmarkEnd w:id="2015"/>
    <w:bookmarkStart w:name="z2259" w:id="2016"/>
    <w:p>
      <w:pPr>
        <w:spacing w:after="0"/>
        <w:ind w:left="0"/>
        <w:jc w:val="both"/>
      </w:pPr>
      <w:r>
        <w:rPr>
          <w:rFonts w:ascii="Times New Roman"/>
          <w:b w:val="false"/>
          <w:i w:val="false"/>
          <w:color w:val="000000"/>
          <w:sz w:val="28"/>
        </w:rPr>
        <w:t>
      кім берді ________________________________________________________________</w:t>
      </w:r>
    </w:p>
    <w:bookmarkEnd w:id="2016"/>
    <w:bookmarkStart w:name="z2260" w:id="2017"/>
    <w:p>
      <w:pPr>
        <w:spacing w:after="0"/>
        <w:ind w:left="0"/>
        <w:jc w:val="both"/>
      </w:pPr>
      <w:r>
        <w:rPr>
          <w:rFonts w:ascii="Times New Roman"/>
          <w:b w:val="false"/>
          <w:i w:val="false"/>
          <w:color w:val="000000"/>
          <w:sz w:val="28"/>
        </w:rPr>
        <w:t>
      берілген күні____________________________________________________________</w:t>
      </w:r>
    </w:p>
    <w:bookmarkEnd w:id="2017"/>
    <w:bookmarkStart w:name="z2261" w:id="2018"/>
    <w:p>
      <w:pPr>
        <w:spacing w:after="0"/>
        <w:ind w:left="0"/>
        <w:jc w:val="both"/>
      </w:pPr>
      <w:r>
        <w:rPr>
          <w:rFonts w:ascii="Times New Roman"/>
          <w:b w:val="false"/>
          <w:i w:val="false"/>
          <w:color w:val="000000"/>
          <w:sz w:val="28"/>
        </w:rPr>
        <w:t>
      мекенжайы: _____________________________________________________________</w:t>
      </w:r>
    </w:p>
    <w:bookmarkEnd w:id="2018"/>
    <w:bookmarkStart w:name="z2262" w:id="2019"/>
    <w:p>
      <w:pPr>
        <w:spacing w:after="0"/>
        <w:ind w:left="0"/>
        <w:jc w:val="both"/>
      </w:pPr>
      <w:r>
        <w:rPr>
          <w:rFonts w:ascii="Times New Roman"/>
          <w:b w:val="false"/>
          <w:i w:val="false"/>
          <w:color w:val="000000"/>
          <w:sz w:val="28"/>
        </w:rPr>
        <w:t>
      телефон (факс) нөмірі:____________________________________________________</w:t>
      </w:r>
    </w:p>
    <w:bookmarkEnd w:id="2019"/>
    <w:bookmarkStart w:name="z2263" w:id="2020"/>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bookmarkEnd w:id="2020"/>
    <w:bookmarkStart w:name="z2264" w:id="2021"/>
    <w:p>
      <w:pPr>
        <w:spacing w:after="0"/>
        <w:ind w:left="0"/>
        <w:jc w:val="both"/>
      </w:pPr>
      <w:r>
        <w:rPr>
          <w:rFonts w:ascii="Times New Roman"/>
          <w:b w:val="false"/>
          <w:i w:val="false"/>
          <w:color w:val="000000"/>
          <w:sz w:val="28"/>
        </w:rPr>
        <w:t>
      орналасқан жері_________________________________________________________</w:t>
      </w:r>
    </w:p>
    <w:bookmarkEnd w:id="2021"/>
    <w:bookmarkStart w:name="z2265" w:id="2022"/>
    <w:p>
      <w:pPr>
        <w:spacing w:after="0"/>
        <w:ind w:left="0"/>
        <w:jc w:val="both"/>
      </w:pPr>
      <w:r>
        <w:rPr>
          <w:rFonts w:ascii="Times New Roman"/>
          <w:b w:val="false"/>
          <w:i w:val="false"/>
          <w:color w:val="000000"/>
          <w:sz w:val="28"/>
        </w:rPr>
        <w:t>
      хабардар етілген күні______________________________________________________</w:t>
      </w:r>
    </w:p>
    <w:bookmarkEnd w:id="2022"/>
    <w:bookmarkStart w:name="z2266" w:id="2023"/>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bookmarkEnd w:id="20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7" w:id="2024"/>
    <w:p>
      <w:pPr>
        <w:spacing w:after="0"/>
        <w:ind w:left="0"/>
        <w:jc w:val="both"/>
      </w:pPr>
      <w:r>
        <w:rPr>
          <w:rFonts w:ascii="Times New Roman"/>
          <w:b w:val="false"/>
          <w:i w:val="false"/>
          <w:color w:val="000000"/>
          <w:sz w:val="28"/>
        </w:rPr>
        <w:t>
      3. Жер учаскесi туралы мәліметтер:</w:t>
      </w:r>
    </w:p>
    <w:bookmarkEnd w:id="20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жұмыс алаңының болуы туралы мәліметтер (қорғалған топырақта ауыл шаруашылығы дақылын өсірумен айналысатын ауыл шаруашылығы тауарын өндірушілер немесе ауыл шаруашылығы кооперативтерi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8" w:id="2025"/>
    <w:p>
      <w:pPr>
        <w:spacing w:after="0"/>
        <w:ind w:left="0"/>
        <w:jc w:val="both"/>
      </w:pPr>
      <w:r>
        <w:rPr>
          <w:rFonts w:ascii="Times New Roman"/>
          <w:b w:val="false"/>
          <w:i w:val="false"/>
          <w:color w:val="000000"/>
          <w:sz w:val="28"/>
        </w:rPr>
        <w:t>
      Лизингте дайын объектісі бар ауыл шаруашылығы тауарын өндіруші (ауыл</w:t>
      </w:r>
    </w:p>
    <w:bookmarkEnd w:id="2025"/>
    <w:bookmarkStart w:name="z2269" w:id="2026"/>
    <w:p>
      <w:pPr>
        <w:spacing w:after="0"/>
        <w:ind w:left="0"/>
        <w:jc w:val="both"/>
      </w:pPr>
      <w:r>
        <w:rPr>
          <w:rFonts w:ascii="Times New Roman"/>
          <w:b w:val="false"/>
          <w:i w:val="false"/>
          <w:color w:val="000000"/>
          <w:sz w:val="28"/>
        </w:rPr>
        <w:t>
      шаруашылығы кооперативі) үшін мыналар көрсетіледі:</w:t>
      </w:r>
    </w:p>
    <w:bookmarkEnd w:id="2026"/>
    <w:bookmarkStart w:name="z2270" w:id="2027"/>
    <w:p>
      <w:pPr>
        <w:spacing w:after="0"/>
        <w:ind w:left="0"/>
        <w:jc w:val="both"/>
      </w:pPr>
      <w:r>
        <w:rPr>
          <w:rFonts w:ascii="Times New Roman"/>
          <w:b w:val="false"/>
          <w:i w:val="false"/>
          <w:color w:val="000000"/>
          <w:sz w:val="28"/>
        </w:rPr>
        <w:t>
      Кадастрлық нөмірі:______________________________________________________</w:t>
      </w:r>
    </w:p>
    <w:bookmarkEnd w:id="2027"/>
    <w:bookmarkStart w:name="z2271" w:id="2028"/>
    <w:p>
      <w:pPr>
        <w:spacing w:after="0"/>
        <w:ind w:left="0"/>
        <w:jc w:val="both"/>
      </w:pPr>
      <w:r>
        <w:rPr>
          <w:rFonts w:ascii="Times New Roman"/>
          <w:b w:val="false"/>
          <w:i w:val="false"/>
          <w:color w:val="000000"/>
          <w:sz w:val="28"/>
        </w:rPr>
        <w:t>
      Барлық алаң, гектар:_____________________________________________________</w:t>
      </w:r>
    </w:p>
    <w:bookmarkEnd w:id="2028"/>
    <w:bookmarkStart w:name="z2272" w:id="2029"/>
    <w:p>
      <w:pPr>
        <w:spacing w:after="0"/>
        <w:ind w:left="0"/>
        <w:jc w:val="both"/>
      </w:pPr>
      <w:r>
        <w:rPr>
          <w:rFonts w:ascii="Times New Roman"/>
          <w:b w:val="false"/>
          <w:i w:val="false"/>
          <w:color w:val="000000"/>
          <w:sz w:val="28"/>
        </w:rPr>
        <w:t>
      оның ішінде егістік:______________________________________________________</w:t>
      </w:r>
    </w:p>
    <w:bookmarkEnd w:id="2029"/>
    <w:bookmarkStart w:name="z2273" w:id="2030"/>
    <w:p>
      <w:pPr>
        <w:spacing w:after="0"/>
        <w:ind w:left="0"/>
        <w:jc w:val="both"/>
      </w:pPr>
      <w:r>
        <w:rPr>
          <w:rFonts w:ascii="Times New Roman"/>
          <w:b w:val="false"/>
          <w:i w:val="false"/>
          <w:color w:val="000000"/>
          <w:sz w:val="28"/>
        </w:rPr>
        <w:t>
      Нысаналы мақсаты:______________________________________________________</w:t>
      </w:r>
    </w:p>
    <w:bookmarkEnd w:id="2030"/>
    <w:bookmarkStart w:name="z2274" w:id="2031"/>
    <w:p>
      <w:pPr>
        <w:spacing w:after="0"/>
        <w:ind w:left="0"/>
        <w:jc w:val="both"/>
      </w:pPr>
      <w:r>
        <w:rPr>
          <w:rFonts w:ascii="Times New Roman"/>
          <w:b w:val="false"/>
          <w:i w:val="false"/>
          <w:color w:val="000000"/>
          <w:sz w:val="28"/>
        </w:rPr>
        <w:t>
      Лизинг берушінің атауы:_________________________________________________</w:t>
      </w:r>
    </w:p>
    <w:bookmarkEnd w:id="2031"/>
    <w:bookmarkStart w:name="z2275" w:id="2032"/>
    <w:p>
      <w:pPr>
        <w:spacing w:after="0"/>
        <w:ind w:left="0"/>
        <w:jc w:val="both"/>
      </w:pPr>
      <w:r>
        <w:rPr>
          <w:rFonts w:ascii="Times New Roman"/>
          <w:b w:val="false"/>
          <w:i w:val="false"/>
          <w:color w:val="000000"/>
          <w:sz w:val="28"/>
        </w:rPr>
        <w:t>
      Ауыл шаруашылығы тауарын өндірушінің (ауыл шаруашылығы кооперативінің)</w:t>
      </w:r>
    </w:p>
    <w:bookmarkEnd w:id="2032"/>
    <w:bookmarkStart w:name="z2276" w:id="2033"/>
    <w:p>
      <w:pPr>
        <w:spacing w:after="0"/>
        <w:ind w:left="0"/>
        <w:jc w:val="both"/>
      </w:pPr>
      <w:r>
        <w:rPr>
          <w:rFonts w:ascii="Times New Roman"/>
          <w:b w:val="false"/>
          <w:i w:val="false"/>
          <w:color w:val="000000"/>
          <w:sz w:val="28"/>
        </w:rPr>
        <w:t>
      лизингтік берушімен жасаған лизинг шартының нөмірі мен күні:______________</w:t>
      </w:r>
    </w:p>
    <w:bookmarkEnd w:id="2033"/>
    <w:bookmarkStart w:name="z2277" w:id="2034"/>
    <w:p>
      <w:pPr>
        <w:spacing w:after="0"/>
        <w:ind w:left="0"/>
        <w:jc w:val="both"/>
      </w:pPr>
      <w:r>
        <w:rPr>
          <w:rFonts w:ascii="Times New Roman"/>
          <w:b w:val="false"/>
          <w:i w:val="false"/>
          <w:color w:val="000000"/>
          <w:sz w:val="28"/>
        </w:rPr>
        <w:t xml:space="preserve">
      4. Ауыл шаруашылығы тауарын өндіруші (ауыл шаруашылығы кооперативі) мен </w:t>
      </w:r>
    </w:p>
    <w:bookmarkEnd w:id="2034"/>
    <w:bookmarkStart w:name="z2278" w:id="2035"/>
    <w:p>
      <w:pPr>
        <w:spacing w:after="0"/>
        <w:ind w:left="0"/>
        <w:jc w:val="both"/>
      </w:pPr>
      <w:r>
        <w:rPr>
          <w:rFonts w:ascii="Times New Roman"/>
          <w:b w:val="false"/>
          <w:i w:val="false"/>
          <w:color w:val="000000"/>
          <w:sz w:val="28"/>
        </w:rPr>
        <w:t>
      тыңайтқыштарды өндірушінің арасындағы сатып алу-сату шартының мәліметтері:</w:t>
      </w:r>
    </w:p>
    <w:bookmarkEnd w:id="2035"/>
    <w:bookmarkStart w:name="z2279" w:id="2036"/>
    <w:p>
      <w:pPr>
        <w:spacing w:after="0"/>
        <w:ind w:left="0"/>
        <w:jc w:val="both"/>
      </w:pPr>
      <w:r>
        <w:rPr>
          <w:rFonts w:ascii="Times New Roman"/>
          <w:b w:val="false"/>
          <w:i w:val="false"/>
          <w:color w:val="000000"/>
          <w:sz w:val="28"/>
        </w:rPr>
        <w:t>
      шарттың нөмірі __________________________________________________________</w:t>
      </w:r>
    </w:p>
    <w:bookmarkEnd w:id="2036"/>
    <w:bookmarkStart w:name="z2280" w:id="2037"/>
    <w:p>
      <w:pPr>
        <w:spacing w:after="0"/>
        <w:ind w:left="0"/>
        <w:jc w:val="both"/>
      </w:pPr>
      <w:r>
        <w:rPr>
          <w:rFonts w:ascii="Times New Roman"/>
          <w:b w:val="false"/>
          <w:i w:val="false"/>
          <w:color w:val="000000"/>
          <w:sz w:val="28"/>
        </w:rPr>
        <w:t>
      шарттың жасалған күні ____________________________________________________</w:t>
      </w:r>
    </w:p>
    <w:bookmarkEnd w:id="2037"/>
    <w:bookmarkStart w:name="z2281" w:id="2038"/>
    <w:p>
      <w:pPr>
        <w:spacing w:after="0"/>
        <w:ind w:left="0"/>
        <w:jc w:val="both"/>
      </w:pPr>
      <w:r>
        <w:rPr>
          <w:rFonts w:ascii="Times New Roman"/>
          <w:b w:val="false"/>
          <w:i w:val="false"/>
          <w:color w:val="000000"/>
          <w:sz w:val="28"/>
        </w:rPr>
        <w:t xml:space="preserve">
      қосылған құн салығынсыз (бұдан әрі – ҚҚС) шарт бойынша тыңайтқыштың жалпы </w:t>
      </w:r>
    </w:p>
    <w:bookmarkEnd w:id="2038"/>
    <w:bookmarkStart w:name="z2282" w:id="2039"/>
    <w:p>
      <w:pPr>
        <w:spacing w:after="0"/>
        <w:ind w:left="0"/>
        <w:jc w:val="both"/>
      </w:pPr>
      <w:r>
        <w:rPr>
          <w:rFonts w:ascii="Times New Roman"/>
          <w:b w:val="false"/>
          <w:i w:val="false"/>
          <w:color w:val="000000"/>
          <w:sz w:val="28"/>
        </w:rPr>
        <w:t xml:space="preserve">
      құны, теңге (егер шартта тыңайтқыштың құны ҚҚС есебімен көрсетілген жағдайда, </w:t>
      </w:r>
    </w:p>
    <w:bookmarkEnd w:id="2039"/>
    <w:bookmarkStart w:name="z2283" w:id="2040"/>
    <w:p>
      <w:pPr>
        <w:spacing w:after="0"/>
        <w:ind w:left="0"/>
        <w:jc w:val="both"/>
      </w:pPr>
      <w:r>
        <w:rPr>
          <w:rFonts w:ascii="Times New Roman"/>
          <w:b w:val="false"/>
          <w:i w:val="false"/>
          <w:color w:val="000000"/>
          <w:sz w:val="28"/>
        </w:rPr>
        <w:t>
      тыңайтқыштың құны туралы мәліметті ҚҚС-сыз көрсету қажет) __________________</w:t>
      </w:r>
    </w:p>
    <w:bookmarkEnd w:id="2040"/>
    <w:bookmarkStart w:name="z2284" w:id="2041"/>
    <w:p>
      <w:pPr>
        <w:spacing w:after="0"/>
        <w:ind w:left="0"/>
        <w:jc w:val="both"/>
      </w:pPr>
      <w:r>
        <w:rPr>
          <w:rFonts w:ascii="Times New Roman"/>
          <w:b w:val="false"/>
          <w:i w:val="false"/>
          <w:color w:val="000000"/>
          <w:sz w:val="28"/>
        </w:rPr>
        <w:t>
      тыңайтқыштарды өндірушінің атауы мен БСН-сы ____________________________</w:t>
      </w:r>
    </w:p>
    <w:bookmarkEnd w:id="2041"/>
    <w:bookmarkStart w:name="z2285" w:id="2042"/>
    <w:p>
      <w:pPr>
        <w:spacing w:after="0"/>
        <w:ind w:left="0"/>
        <w:jc w:val="both"/>
      </w:pPr>
      <w:r>
        <w:rPr>
          <w:rFonts w:ascii="Times New Roman"/>
          <w:b w:val="false"/>
          <w:i w:val="false"/>
          <w:color w:val="000000"/>
          <w:sz w:val="28"/>
        </w:rPr>
        <w:t>
      тыңайтқыштарды өндірушінің орналасқан жерінің мекенжайы _________________</w:t>
      </w:r>
    </w:p>
    <w:bookmarkEnd w:id="2042"/>
    <w:bookmarkStart w:name="z2286" w:id="2043"/>
    <w:p>
      <w:pPr>
        <w:spacing w:after="0"/>
        <w:ind w:left="0"/>
        <w:jc w:val="both"/>
      </w:pPr>
      <w:r>
        <w:rPr>
          <w:rFonts w:ascii="Times New Roman"/>
          <w:b w:val="false"/>
          <w:i w:val="false"/>
          <w:color w:val="000000"/>
          <w:sz w:val="28"/>
        </w:rPr>
        <w:t>
      тыңайтқыштың атауы ___________________________________________________</w:t>
      </w:r>
    </w:p>
    <w:bookmarkEnd w:id="2043"/>
    <w:bookmarkStart w:name="z2287" w:id="2044"/>
    <w:p>
      <w:pPr>
        <w:spacing w:after="0"/>
        <w:ind w:left="0"/>
        <w:jc w:val="both"/>
      </w:pPr>
      <w:r>
        <w:rPr>
          <w:rFonts w:ascii="Times New Roman"/>
          <w:b w:val="false"/>
          <w:i w:val="false"/>
          <w:color w:val="000000"/>
          <w:sz w:val="28"/>
        </w:rPr>
        <w:t>
      тыңайтқыштың көлемі, тонна (килограмм, литр) ____________________________</w:t>
      </w:r>
    </w:p>
    <w:bookmarkEnd w:id="2044"/>
    <w:bookmarkStart w:name="z2288" w:id="2045"/>
    <w:p>
      <w:pPr>
        <w:spacing w:after="0"/>
        <w:ind w:left="0"/>
        <w:jc w:val="both"/>
      </w:pPr>
      <w:r>
        <w:rPr>
          <w:rFonts w:ascii="Times New Roman"/>
          <w:b w:val="false"/>
          <w:i w:val="false"/>
          <w:color w:val="000000"/>
          <w:sz w:val="28"/>
        </w:rPr>
        <w:t>
      төлеу мерзімі ____________________________________________________________</w:t>
      </w:r>
    </w:p>
    <w:bookmarkEnd w:id="2045"/>
    <w:bookmarkStart w:name="z2289" w:id="2046"/>
    <w:p>
      <w:pPr>
        <w:spacing w:after="0"/>
        <w:ind w:left="0"/>
        <w:jc w:val="both"/>
      </w:pPr>
      <w:r>
        <w:rPr>
          <w:rFonts w:ascii="Times New Roman"/>
          <w:b w:val="false"/>
          <w:i w:val="false"/>
          <w:color w:val="000000"/>
          <w:sz w:val="28"/>
        </w:rPr>
        <w:t>
      межелі (босату) пункті ____________________________________________________</w:t>
      </w:r>
    </w:p>
    <w:bookmarkEnd w:id="2046"/>
    <w:bookmarkStart w:name="z2290" w:id="2047"/>
    <w:p>
      <w:pPr>
        <w:spacing w:after="0"/>
        <w:ind w:left="0"/>
        <w:jc w:val="both"/>
      </w:pPr>
      <w:r>
        <w:rPr>
          <w:rFonts w:ascii="Times New Roman"/>
          <w:b w:val="false"/>
          <w:i w:val="false"/>
          <w:color w:val="000000"/>
          <w:sz w:val="28"/>
        </w:rPr>
        <w:t xml:space="preserve">
      5. Тыңайтқыштарды өндірушінің екінші деңгейдегі банктегі ағымдағы шоты туралы </w:t>
      </w:r>
    </w:p>
    <w:bookmarkEnd w:id="2047"/>
    <w:bookmarkStart w:name="z2291" w:id="2048"/>
    <w:p>
      <w:pPr>
        <w:spacing w:after="0"/>
        <w:ind w:left="0"/>
        <w:jc w:val="both"/>
      </w:pPr>
      <w:r>
        <w:rPr>
          <w:rFonts w:ascii="Times New Roman"/>
          <w:b w:val="false"/>
          <w:i w:val="false"/>
          <w:color w:val="000000"/>
          <w:sz w:val="28"/>
        </w:rPr>
        <w:t>
      мәліметтер:</w:t>
      </w:r>
    </w:p>
    <w:bookmarkEnd w:id="2048"/>
    <w:bookmarkStart w:name="z2292" w:id="2049"/>
    <w:p>
      <w:pPr>
        <w:spacing w:after="0"/>
        <w:ind w:left="0"/>
        <w:jc w:val="both"/>
      </w:pPr>
      <w:r>
        <w:rPr>
          <w:rFonts w:ascii="Times New Roman"/>
          <w:b w:val="false"/>
          <w:i w:val="false"/>
          <w:color w:val="000000"/>
          <w:sz w:val="28"/>
        </w:rPr>
        <w:t>
      Банктің атауы ___________________________________________________________</w:t>
      </w:r>
    </w:p>
    <w:bookmarkEnd w:id="2049"/>
    <w:bookmarkStart w:name="z2293" w:id="2050"/>
    <w:p>
      <w:pPr>
        <w:spacing w:after="0"/>
        <w:ind w:left="0"/>
        <w:jc w:val="both"/>
      </w:pPr>
      <w:r>
        <w:rPr>
          <w:rFonts w:ascii="Times New Roman"/>
          <w:b w:val="false"/>
          <w:i w:val="false"/>
          <w:color w:val="000000"/>
          <w:sz w:val="28"/>
        </w:rPr>
        <w:t>
      банктік сәйкестендіру коды _______________________________________________</w:t>
      </w:r>
    </w:p>
    <w:bookmarkEnd w:id="2050"/>
    <w:bookmarkStart w:name="z2294" w:id="2051"/>
    <w:p>
      <w:pPr>
        <w:spacing w:after="0"/>
        <w:ind w:left="0"/>
        <w:jc w:val="both"/>
      </w:pPr>
      <w:r>
        <w:rPr>
          <w:rFonts w:ascii="Times New Roman"/>
          <w:b w:val="false"/>
          <w:i w:val="false"/>
          <w:color w:val="000000"/>
          <w:sz w:val="28"/>
        </w:rPr>
        <w:t>
      жеке сәйкестендіру коды __________________________________________________</w:t>
      </w:r>
    </w:p>
    <w:bookmarkEnd w:id="2051"/>
    <w:bookmarkStart w:name="z2295" w:id="2052"/>
    <w:p>
      <w:pPr>
        <w:spacing w:after="0"/>
        <w:ind w:left="0"/>
        <w:jc w:val="both"/>
      </w:pPr>
      <w:r>
        <w:rPr>
          <w:rFonts w:ascii="Times New Roman"/>
          <w:b w:val="false"/>
          <w:i w:val="false"/>
          <w:color w:val="000000"/>
          <w:sz w:val="28"/>
        </w:rPr>
        <w:t>
      БСН ___________________________________________________________________</w:t>
      </w:r>
    </w:p>
    <w:bookmarkEnd w:id="2052"/>
    <w:bookmarkStart w:name="z2296" w:id="2053"/>
    <w:p>
      <w:pPr>
        <w:spacing w:after="0"/>
        <w:ind w:left="0"/>
        <w:jc w:val="both"/>
      </w:pPr>
      <w:r>
        <w:rPr>
          <w:rFonts w:ascii="Times New Roman"/>
          <w:b w:val="false"/>
          <w:i w:val="false"/>
          <w:color w:val="000000"/>
          <w:sz w:val="28"/>
        </w:rPr>
        <w:t>
      бенефициар коды _______________________________________________________</w:t>
      </w:r>
    </w:p>
    <w:bookmarkEnd w:id="2053"/>
    <w:bookmarkStart w:name="z2297" w:id="2054"/>
    <w:p>
      <w:pPr>
        <w:spacing w:after="0"/>
        <w:ind w:left="0"/>
        <w:jc w:val="both"/>
      </w:pPr>
      <w:r>
        <w:rPr>
          <w:rFonts w:ascii="Times New Roman"/>
          <w:b w:val="false"/>
          <w:i w:val="false"/>
          <w:color w:val="000000"/>
          <w:sz w:val="28"/>
        </w:rPr>
        <w:t>
      6. Сатып алынған тыңайтқыштарға арналған сәйкестiк сертификатының мәліметтері:</w:t>
      </w:r>
    </w:p>
    <w:bookmarkEnd w:id="2054"/>
    <w:bookmarkStart w:name="z2298" w:id="2055"/>
    <w:p>
      <w:pPr>
        <w:spacing w:after="0"/>
        <w:ind w:left="0"/>
        <w:jc w:val="both"/>
      </w:pPr>
      <w:r>
        <w:rPr>
          <w:rFonts w:ascii="Times New Roman"/>
          <w:b w:val="false"/>
          <w:i w:val="false"/>
          <w:color w:val="000000"/>
          <w:sz w:val="28"/>
        </w:rPr>
        <w:t>
      сертификаттың нөмірі __________________________________________________</w:t>
      </w:r>
    </w:p>
    <w:bookmarkEnd w:id="2055"/>
    <w:bookmarkStart w:name="z2299" w:id="2056"/>
    <w:p>
      <w:pPr>
        <w:spacing w:after="0"/>
        <w:ind w:left="0"/>
        <w:jc w:val="both"/>
      </w:pPr>
      <w:r>
        <w:rPr>
          <w:rFonts w:ascii="Times New Roman"/>
          <w:b w:val="false"/>
          <w:i w:val="false"/>
          <w:color w:val="000000"/>
          <w:sz w:val="28"/>
        </w:rPr>
        <w:t>
      сертификаттың берілген күні ____________________________________________</w:t>
      </w:r>
    </w:p>
    <w:bookmarkEnd w:id="2056"/>
    <w:bookmarkStart w:name="z2300" w:id="2057"/>
    <w:p>
      <w:pPr>
        <w:spacing w:after="0"/>
        <w:ind w:left="0"/>
        <w:jc w:val="both"/>
      </w:pPr>
      <w:r>
        <w:rPr>
          <w:rFonts w:ascii="Times New Roman"/>
          <w:b w:val="false"/>
          <w:i w:val="false"/>
          <w:color w:val="000000"/>
          <w:sz w:val="28"/>
        </w:rPr>
        <w:t>
      сертификаттың қолданылу мерзімі _______________________________________</w:t>
      </w:r>
    </w:p>
    <w:bookmarkEnd w:id="2057"/>
    <w:bookmarkStart w:name="z2301" w:id="2058"/>
    <w:p>
      <w:pPr>
        <w:spacing w:after="0"/>
        <w:ind w:left="0"/>
        <w:jc w:val="both"/>
      </w:pPr>
      <w:r>
        <w:rPr>
          <w:rFonts w:ascii="Times New Roman"/>
          <w:b w:val="false"/>
          <w:i w:val="false"/>
          <w:color w:val="000000"/>
          <w:sz w:val="28"/>
        </w:rPr>
        <w:t>
      сәйкестендірілген өнім (атауы, шығарушы ел)_______________________________</w:t>
      </w:r>
    </w:p>
    <w:bookmarkEnd w:id="2058"/>
    <w:bookmarkStart w:name="z2302" w:id="2059"/>
    <w:p>
      <w:pPr>
        <w:spacing w:after="0"/>
        <w:ind w:left="0"/>
        <w:jc w:val="both"/>
      </w:pPr>
      <w:r>
        <w:rPr>
          <w:rFonts w:ascii="Times New Roman"/>
          <w:b w:val="false"/>
          <w:i w:val="false"/>
          <w:color w:val="000000"/>
          <w:sz w:val="28"/>
        </w:rPr>
        <w:t>
      өтінім беруші (атауы, мекенжайы)_________________________________________</w:t>
      </w:r>
    </w:p>
    <w:bookmarkEnd w:id="2059"/>
    <w:bookmarkStart w:name="z2303" w:id="2060"/>
    <w:p>
      <w:pPr>
        <w:spacing w:after="0"/>
        <w:ind w:left="0"/>
        <w:jc w:val="both"/>
      </w:pPr>
      <w:r>
        <w:rPr>
          <w:rFonts w:ascii="Times New Roman"/>
          <w:b w:val="false"/>
          <w:i w:val="false"/>
          <w:color w:val="000000"/>
          <w:sz w:val="28"/>
        </w:rPr>
        <w:t>
      кім берді ______________________________________________________________</w:t>
      </w:r>
    </w:p>
    <w:bookmarkEnd w:id="2060"/>
    <w:bookmarkStart w:name="z2304" w:id="2061"/>
    <w:p>
      <w:pPr>
        <w:spacing w:after="0"/>
        <w:ind w:left="0"/>
        <w:jc w:val="both"/>
      </w:pPr>
      <w:r>
        <w:rPr>
          <w:rFonts w:ascii="Times New Roman"/>
          <w:b w:val="false"/>
          <w:i w:val="false"/>
          <w:color w:val="000000"/>
          <w:sz w:val="28"/>
        </w:rPr>
        <w:t xml:space="preserve">
      Бұл ретте, сатып алынған тыңайтқыштарға сәйкестік сертификатының қолданылу </w:t>
      </w:r>
    </w:p>
    <w:bookmarkEnd w:id="2061"/>
    <w:bookmarkStart w:name="z2305" w:id="2062"/>
    <w:p>
      <w:pPr>
        <w:spacing w:after="0"/>
        <w:ind w:left="0"/>
        <w:jc w:val="both"/>
      </w:pPr>
      <w:r>
        <w:rPr>
          <w:rFonts w:ascii="Times New Roman"/>
          <w:b w:val="false"/>
          <w:i w:val="false"/>
          <w:color w:val="000000"/>
          <w:sz w:val="28"/>
        </w:rPr>
        <w:t>
      мерзімі тыңайтқышты сатып алу сәтінде ескеріледі.</w:t>
      </w:r>
    </w:p>
    <w:bookmarkEnd w:id="2062"/>
    <w:bookmarkStart w:name="z2306" w:id="2063"/>
    <w:p>
      <w:pPr>
        <w:spacing w:after="0"/>
        <w:ind w:left="0"/>
        <w:jc w:val="both"/>
      </w:pPr>
      <w:r>
        <w:rPr>
          <w:rFonts w:ascii="Times New Roman"/>
          <w:b w:val="false"/>
          <w:i w:val="false"/>
          <w:color w:val="000000"/>
          <w:sz w:val="28"/>
        </w:rPr>
        <w:t>
      7. Тиесілі субсидиялар есептемесі</w:t>
      </w:r>
    </w:p>
    <w:bookmarkEnd w:id="20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сүрі жердің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оның ауданы,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оның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(тәлімі жерде немесе суармалы жерде) тыңайтқыш енгізудің шекті нормасы (килограмм,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7" w:id="2064"/>
    <w:p>
      <w:pPr>
        <w:spacing w:after="0"/>
        <w:ind w:left="0"/>
        <w:jc w:val="both"/>
      </w:pPr>
      <w:r>
        <w:rPr>
          <w:rFonts w:ascii="Times New Roman"/>
          <w:b w:val="false"/>
          <w:i w:val="false"/>
          <w:color w:val="000000"/>
          <w:sz w:val="28"/>
        </w:rPr>
        <w:t>
      кестенің жалғасы</w:t>
      </w:r>
    </w:p>
    <w:bookmarkEnd w:id="20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 қолдану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Енгізуге арналған тыңайтқыштың нақты көлемі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арналған тыңайтқыштардың нақты көлемі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тоннаның (килограмм, литр)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(килограмға, литрге) арналған субсидиялар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8" w:id="2065"/>
    <w:p>
      <w:pPr>
        <w:spacing w:after="0"/>
        <w:ind w:left="0"/>
        <w:jc w:val="both"/>
      </w:pPr>
      <w:r>
        <w:rPr>
          <w:rFonts w:ascii="Times New Roman"/>
          <w:b w:val="false"/>
          <w:i w:val="false"/>
          <w:color w:val="000000"/>
          <w:sz w:val="28"/>
        </w:rPr>
        <w:t>
      2025 және 2026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bookmarkEnd w:id="2065"/>
    <w:bookmarkStart w:name="z2309" w:id="2066"/>
    <w:p>
      <w:pPr>
        <w:spacing w:after="0"/>
        <w:ind w:left="0"/>
        <w:jc w:val="both"/>
      </w:pPr>
      <w:r>
        <w:rPr>
          <w:rFonts w:ascii="Times New Roman"/>
          <w:b w:val="false"/>
          <w:i w:val="false"/>
          <w:color w:val="000000"/>
          <w:sz w:val="28"/>
        </w:rPr>
        <w:t>
      Нормалардан төмен тыңайтқыштарды сатып алу кезінде төленетін субсидия сомасы 7-баған х 9-баған х 11-баған формуласы бойынша, қолдану нормаларынан асып кеткен жағдайда - тиесілі субсидия сомасы мына формула бойынша есептеледі. 6 баған x 7 баған x 11 баған.</w:t>
      </w:r>
    </w:p>
    <w:bookmarkEnd w:id="2066"/>
    <w:bookmarkStart w:name="z2310" w:id="2067"/>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де ақпаратты жинауға, өңдеуге, сақтауға, шығарып алуға және пайдалануға келісім беремін.</w:t>
      </w:r>
    </w:p>
    <w:bookmarkEnd w:id="2067"/>
    <w:bookmarkStart w:name="z2311" w:id="2068"/>
    <w:p>
      <w:pPr>
        <w:spacing w:after="0"/>
        <w:ind w:left="0"/>
        <w:jc w:val="both"/>
      </w:pPr>
      <w:r>
        <w:rPr>
          <w:rFonts w:ascii="Times New Roman"/>
          <w:b w:val="false"/>
          <w:i w:val="false"/>
          <w:color w:val="000000"/>
          <w:sz w:val="28"/>
        </w:rPr>
        <w:t>
      Ауыл шаруашылығы дақылдарына (cүрі жерге) сатып алынған тыңайтқыштардың қолданылуын қамтамасыз ететінімді растаймын. Ауыл шаруашылығы дақылдарына (cүрі жерге) сатып алынған тыңайтқыштарды қолданбаған жағдайда, отандық өндірушіден алған субсидияларды осы өтпелі өтінім бойынша бюджетке қайтаруға келісемін.</w:t>
      </w:r>
    </w:p>
    <w:bookmarkEnd w:id="2068"/>
    <w:bookmarkStart w:name="z2312" w:id="2069"/>
    <w:p>
      <w:pPr>
        <w:spacing w:after="0"/>
        <w:ind w:left="0"/>
        <w:jc w:val="both"/>
      </w:pPr>
      <w:r>
        <w:rPr>
          <w:rFonts w:ascii="Times New Roman"/>
          <w:b w:val="false"/>
          <w:i w:val="false"/>
          <w:color w:val="000000"/>
          <w:sz w:val="28"/>
        </w:rPr>
        <w:t>
      Өтінім беруші 20__ жылғы "__" ________ сағат 00:00-де қол қойып, жіберді: Электрондық цифрлық қолтаңбадан (бұдан әрі – ЭЦҚ) алынған деректер</w:t>
      </w:r>
    </w:p>
    <w:bookmarkEnd w:id="2069"/>
    <w:bookmarkStart w:name="z2313" w:id="2070"/>
    <w:p>
      <w:pPr>
        <w:spacing w:after="0"/>
        <w:ind w:left="0"/>
        <w:jc w:val="both"/>
      </w:pPr>
      <w:r>
        <w:rPr>
          <w:rFonts w:ascii="Times New Roman"/>
          <w:b w:val="false"/>
          <w:i w:val="false"/>
          <w:color w:val="000000"/>
          <w:sz w:val="28"/>
        </w:rPr>
        <w:t>
      ЭЦҚ қою күні және уақыты</w:t>
      </w:r>
    </w:p>
    <w:bookmarkEnd w:id="2070"/>
    <w:bookmarkStart w:name="z2314" w:id="2071"/>
    <w:p>
      <w:pPr>
        <w:spacing w:after="0"/>
        <w:ind w:left="0"/>
        <w:jc w:val="both"/>
      </w:pPr>
      <w:r>
        <w:rPr>
          <w:rFonts w:ascii="Times New Roman"/>
          <w:b w:val="false"/>
          <w:i w:val="false"/>
          <w:color w:val="000000"/>
          <w:sz w:val="28"/>
        </w:rPr>
        <w:t>
      Өтінімнің қабылданғаны туралы хабарлама:</w:t>
      </w:r>
    </w:p>
    <w:bookmarkEnd w:id="2071"/>
    <w:bookmarkStart w:name="z2315" w:id="2072"/>
    <w:p>
      <w:pPr>
        <w:spacing w:after="0"/>
        <w:ind w:left="0"/>
        <w:jc w:val="both"/>
      </w:pPr>
      <w:r>
        <w:rPr>
          <w:rFonts w:ascii="Times New Roman"/>
          <w:b w:val="false"/>
          <w:i w:val="false"/>
          <w:color w:val="000000"/>
          <w:sz w:val="28"/>
        </w:rPr>
        <w:t>
      Өтінім 20__ жылғы "__" ________ сағат 00:00-де қарауға қабылданды.</w:t>
      </w:r>
    </w:p>
    <w:bookmarkEnd w:id="2072"/>
    <w:bookmarkStart w:name="z2316" w:id="2073"/>
    <w:p>
      <w:pPr>
        <w:spacing w:after="0"/>
        <w:ind w:left="0"/>
        <w:jc w:val="both"/>
      </w:pPr>
      <w:r>
        <w:rPr>
          <w:rFonts w:ascii="Times New Roman"/>
          <w:b w:val="false"/>
          <w:i w:val="false"/>
          <w:color w:val="000000"/>
          <w:sz w:val="28"/>
        </w:rPr>
        <w:t>
      Ауыл шаруашылығы кооперативі аванстық субсидиялау тетігі шеңберінде тыңайтқыштарды отандық тыңайтқыш өндірушіден арзандатылған құны бойынша сатып алған кезде тиесілі субсидияларды төлеу туралы осы өтпелі өтінімді берген жағдайда ауыл шаруашылығы кооперативі тыңайтқыштарды сатып алған кезде ауыл шаруашылығы кооперативінің әр мүшесіне өтпелі өтінімнің 2 және 3-тармақтарында көрсетілген мәліметтер толтырылады.</w:t>
      </w:r>
    </w:p>
    <w:bookmarkEnd w:id="2073"/>
    <w:bookmarkStart w:name="z2317" w:id="2074"/>
    <w:p>
      <w:pPr>
        <w:spacing w:after="0"/>
        <w:ind w:left="0"/>
        <w:jc w:val="both"/>
      </w:pPr>
      <w:r>
        <w:rPr>
          <w:rFonts w:ascii="Times New Roman"/>
          <w:b w:val="false"/>
          <w:i w:val="false"/>
          <w:color w:val="000000"/>
          <w:sz w:val="28"/>
        </w:rPr>
        <w:t>
      Ауыл шаруашылығы кооперативі аванстық субсидиялау тетігі шеңберінде тыңайтқыштарды отандық тыңайтқыш өндірушіден арзандатылған құны бойынша сатып алған кезде тиесілі субсидияларды төлеу туралы осы өтпелі өтінімді берген жағдайда ауыл шаруашылығы кооперативінің мүшелері тыңайтқыштарды сатып алған кезде ауыл шаруашылығы кооперативінің әр мүшесіне өтпелі өтінімнің 2, 3 және 4-тармақтарында көрсетілген мәліметтер толтырылады.</w:t>
      </w:r>
    </w:p>
    <w:bookmarkEnd w:id="2074"/>
    <w:bookmarkStart w:name="z2318" w:id="2075"/>
    <w:p>
      <w:pPr>
        <w:spacing w:after="0"/>
        <w:ind w:left="0"/>
        <w:jc w:val="both"/>
      </w:pPr>
      <w:r>
        <w:rPr>
          <w:rFonts w:ascii="Times New Roman"/>
          <w:b w:val="false"/>
          <w:i w:val="false"/>
          <w:color w:val="000000"/>
          <w:sz w:val="28"/>
        </w:rPr>
        <w:t>
      Отандық тыңайтқыштар өндірушіден арзандатылған құны бойынша сатып алынған тыңайтқыштар үшін субсидиялар алуға арналған аванстық субсидиялау тетігі шеңберінде тыңайтқыштарды отандық тыңайтқыш өндірушіден арзандатылған құны бойынша сатып алған кезде тиесілі субсидияларды төлеу туралы осы өтпелі өтінім тыңайтқыштың әрбір түріне толтырылады.</w:t>
      </w:r>
    </w:p>
    <w:bookmarkEnd w:id="20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w:t>
            </w:r>
            <w:r>
              <w:rPr>
                <w:rFonts w:ascii="Times New Roman"/>
                <w:b w:val="false"/>
                <w:i w:val="false"/>
                <w:color w:val="000000"/>
                <w:sz w:val="20"/>
              </w:rPr>
              <w:t xml:space="preserve"> бұйрығына 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өнімінің шығымдылығы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сапасын арттыруды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20-қосымша</w:t>
            </w:r>
          </w:p>
        </w:tc>
      </w:tr>
    </w:tbl>
    <w:bookmarkStart w:name="z2329" w:id="2076"/>
    <w:p>
      <w:pPr>
        <w:spacing w:after="0"/>
        <w:ind w:left="0"/>
        <w:jc w:val="both"/>
      </w:pPr>
      <w:r>
        <w:rPr>
          <w:rFonts w:ascii="Times New Roman"/>
          <w:b w:val="false"/>
          <w:i w:val="false"/>
          <w:color w:val="000000"/>
          <w:sz w:val="28"/>
        </w:rPr>
        <w:t>
      Нысан</w:t>
      </w:r>
    </w:p>
    <w:bookmarkEnd w:id="2076"/>
    <w:bookmarkStart w:name="z2330" w:id="2077"/>
    <w:p>
      <w:pPr>
        <w:spacing w:after="0"/>
        <w:ind w:left="0"/>
        <w:jc w:val="left"/>
      </w:pPr>
      <w:r>
        <w:rPr>
          <w:rFonts w:ascii="Times New Roman"/>
          <w:b/>
          <w:i w:val="false"/>
          <w:color w:val="000000"/>
        </w:rPr>
        <w:t xml:space="preserve"> Толық құны бойынша сатып алынған пестицидтер, биоагенттер (энтомофагтар) үшін субсидиялар алуға арналған өтінім</w:t>
      </w:r>
    </w:p>
    <w:bookmarkEnd w:id="2077"/>
    <w:bookmarkStart w:name="z2331" w:id="2078"/>
    <w:p>
      <w:pPr>
        <w:spacing w:after="0"/>
        <w:ind w:left="0"/>
        <w:jc w:val="both"/>
      </w:pPr>
      <w:r>
        <w:rPr>
          <w:rFonts w:ascii="Times New Roman"/>
          <w:b w:val="false"/>
          <w:i w:val="false"/>
          <w:color w:val="000000"/>
          <w:sz w:val="28"/>
        </w:rPr>
        <w:t>
      1. Кімге _________________________________________________________________,</w:t>
      </w:r>
    </w:p>
    <w:bookmarkEnd w:id="2078"/>
    <w:bookmarkStart w:name="z2332" w:id="2079"/>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w:t>
      </w:r>
    </w:p>
    <w:bookmarkEnd w:id="2079"/>
    <w:bookmarkStart w:name="z2333" w:id="2080"/>
    <w:p>
      <w:pPr>
        <w:spacing w:after="0"/>
        <w:ind w:left="0"/>
        <w:jc w:val="both"/>
      </w:pPr>
      <w:r>
        <w:rPr>
          <w:rFonts w:ascii="Times New Roman"/>
          <w:b w:val="false"/>
          <w:i w:val="false"/>
          <w:color w:val="000000"/>
          <w:sz w:val="28"/>
        </w:rPr>
        <w:t>
      органының толық атауы)</w:t>
      </w:r>
    </w:p>
    <w:bookmarkEnd w:id="2080"/>
    <w:bookmarkStart w:name="z2334" w:id="2081"/>
    <w:p>
      <w:pPr>
        <w:spacing w:after="0"/>
        <w:ind w:left="0"/>
        <w:jc w:val="both"/>
      </w:pPr>
      <w:r>
        <w:rPr>
          <w:rFonts w:ascii="Times New Roman"/>
          <w:b w:val="false"/>
          <w:i w:val="false"/>
          <w:color w:val="000000"/>
          <w:sz w:val="28"/>
        </w:rPr>
        <w:t>
      кімнен __________________________________________________________________,</w:t>
      </w:r>
    </w:p>
    <w:bookmarkEnd w:id="2081"/>
    <w:bookmarkStart w:name="z2335" w:id="2082"/>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аты (бар </w:t>
      </w:r>
    </w:p>
    <w:bookmarkEnd w:id="2082"/>
    <w:bookmarkStart w:name="z2336" w:id="2083"/>
    <w:p>
      <w:pPr>
        <w:spacing w:after="0"/>
        <w:ind w:left="0"/>
        <w:jc w:val="both"/>
      </w:pPr>
      <w:r>
        <w:rPr>
          <w:rFonts w:ascii="Times New Roman"/>
          <w:b w:val="false"/>
          <w:i w:val="false"/>
          <w:color w:val="000000"/>
          <w:sz w:val="28"/>
        </w:rPr>
        <w:t>
      болса), тегі)</w:t>
      </w:r>
    </w:p>
    <w:bookmarkEnd w:id="2083"/>
    <w:bookmarkStart w:name="z2337" w:id="2084"/>
    <w:p>
      <w:pPr>
        <w:spacing w:after="0"/>
        <w:ind w:left="0"/>
        <w:jc w:val="both"/>
      </w:pPr>
      <w:r>
        <w:rPr>
          <w:rFonts w:ascii="Times New Roman"/>
          <w:b w:val="false"/>
          <w:i w:val="false"/>
          <w:color w:val="000000"/>
          <w:sz w:val="28"/>
        </w:rPr>
        <w:t>
      2. Маған _______________ литр (килограмм, грамм, дана) көлемiнде сатып алынған</w:t>
      </w:r>
    </w:p>
    <w:bookmarkEnd w:id="2084"/>
    <w:bookmarkStart w:name="z2338" w:id="2085"/>
    <w:p>
      <w:pPr>
        <w:spacing w:after="0"/>
        <w:ind w:left="0"/>
        <w:jc w:val="both"/>
      </w:pPr>
      <w:r>
        <w:rPr>
          <w:rFonts w:ascii="Times New Roman"/>
          <w:b w:val="false"/>
          <w:i w:val="false"/>
          <w:color w:val="000000"/>
          <w:sz w:val="28"/>
        </w:rPr>
        <w:t>
      _______________________________________________________________________</w:t>
      </w:r>
    </w:p>
    <w:bookmarkEnd w:id="2085"/>
    <w:bookmarkStart w:name="z2339" w:id="2086"/>
    <w:p>
      <w:pPr>
        <w:spacing w:after="0"/>
        <w:ind w:left="0"/>
        <w:jc w:val="both"/>
      </w:pPr>
      <w:r>
        <w:rPr>
          <w:rFonts w:ascii="Times New Roman"/>
          <w:b w:val="false"/>
          <w:i w:val="false"/>
          <w:color w:val="000000"/>
          <w:sz w:val="28"/>
        </w:rPr>
        <w:t>
      (пестицидтер, биоагенттер (энтомофагтар) түрi) пестицид, биоагент (энтомофаг) үшiн</w:t>
      </w:r>
    </w:p>
    <w:bookmarkEnd w:id="2086"/>
    <w:bookmarkStart w:name="z2340" w:id="2087"/>
    <w:p>
      <w:pPr>
        <w:spacing w:after="0"/>
        <w:ind w:left="0"/>
        <w:jc w:val="both"/>
      </w:pPr>
      <w:r>
        <w:rPr>
          <w:rFonts w:ascii="Times New Roman"/>
          <w:b w:val="false"/>
          <w:i w:val="false"/>
          <w:color w:val="000000"/>
          <w:sz w:val="28"/>
        </w:rPr>
        <w:t>
      _____________________________________________________________________ теңге</w:t>
      </w:r>
    </w:p>
    <w:bookmarkEnd w:id="2087"/>
    <w:bookmarkStart w:name="z2341" w:id="2088"/>
    <w:p>
      <w:pPr>
        <w:spacing w:after="0"/>
        <w:ind w:left="0"/>
        <w:jc w:val="both"/>
      </w:pPr>
      <w:r>
        <w:rPr>
          <w:rFonts w:ascii="Times New Roman"/>
          <w:b w:val="false"/>
          <w:i w:val="false"/>
          <w:color w:val="000000"/>
          <w:sz w:val="28"/>
        </w:rPr>
        <w:t>
      (сома санмен және жазбаша)</w:t>
      </w:r>
    </w:p>
    <w:bookmarkEnd w:id="2088"/>
    <w:bookmarkStart w:name="z2342" w:id="2089"/>
    <w:p>
      <w:pPr>
        <w:spacing w:after="0"/>
        <w:ind w:left="0"/>
        <w:jc w:val="both"/>
      </w:pPr>
      <w:r>
        <w:rPr>
          <w:rFonts w:ascii="Times New Roman"/>
          <w:b w:val="false"/>
          <w:i w:val="false"/>
          <w:color w:val="000000"/>
          <w:sz w:val="28"/>
        </w:rPr>
        <w:t>
      мөлшерінде субсидия төлеуді сұраймын.</w:t>
      </w:r>
    </w:p>
    <w:bookmarkEnd w:id="2089"/>
    <w:bookmarkStart w:name="z2343" w:id="2090"/>
    <w:p>
      <w:pPr>
        <w:spacing w:after="0"/>
        <w:ind w:left="0"/>
        <w:jc w:val="both"/>
      </w:pPr>
      <w:r>
        <w:rPr>
          <w:rFonts w:ascii="Times New Roman"/>
          <w:b w:val="false"/>
          <w:i w:val="false"/>
          <w:color w:val="000000"/>
          <w:sz w:val="28"/>
        </w:rPr>
        <w:t>
      3. Өтінім беруші туралы мәліметтер:</w:t>
      </w:r>
    </w:p>
    <w:bookmarkEnd w:id="2090"/>
    <w:bookmarkStart w:name="z2344" w:id="2091"/>
    <w:p>
      <w:pPr>
        <w:spacing w:after="0"/>
        <w:ind w:left="0"/>
        <w:jc w:val="both"/>
      </w:pPr>
      <w:r>
        <w:rPr>
          <w:rFonts w:ascii="Times New Roman"/>
          <w:b w:val="false"/>
          <w:i w:val="false"/>
          <w:color w:val="000000"/>
          <w:sz w:val="28"/>
        </w:rPr>
        <w:t>
      заңды тұлға үшін:</w:t>
      </w:r>
    </w:p>
    <w:bookmarkEnd w:id="2091"/>
    <w:bookmarkStart w:name="z2345" w:id="2092"/>
    <w:p>
      <w:pPr>
        <w:spacing w:after="0"/>
        <w:ind w:left="0"/>
        <w:jc w:val="both"/>
      </w:pPr>
      <w:r>
        <w:rPr>
          <w:rFonts w:ascii="Times New Roman"/>
          <w:b w:val="false"/>
          <w:i w:val="false"/>
          <w:color w:val="000000"/>
          <w:sz w:val="28"/>
        </w:rPr>
        <w:t>
      атауы ____________________________________________________________________</w:t>
      </w:r>
    </w:p>
    <w:bookmarkEnd w:id="2092"/>
    <w:bookmarkStart w:name="z2346" w:id="2093"/>
    <w:p>
      <w:pPr>
        <w:spacing w:after="0"/>
        <w:ind w:left="0"/>
        <w:jc w:val="both"/>
      </w:pPr>
      <w:r>
        <w:rPr>
          <w:rFonts w:ascii="Times New Roman"/>
          <w:b w:val="false"/>
          <w:i w:val="false"/>
          <w:color w:val="000000"/>
          <w:sz w:val="28"/>
        </w:rPr>
        <w:t>
      бизнес-сәйкестендіру нөмірі (бұдан әрі – БСН) _______________________________</w:t>
      </w:r>
    </w:p>
    <w:bookmarkEnd w:id="2093"/>
    <w:bookmarkStart w:name="z2347" w:id="2094"/>
    <w:p>
      <w:pPr>
        <w:spacing w:after="0"/>
        <w:ind w:left="0"/>
        <w:jc w:val="both"/>
      </w:pPr>
      <w:r>
        <w:rPr>
          <w:rFonts w:ascii="Times New Roman"/>
          <w:b w:val="false"/>
          <w:i w:val="false"/>
          <w:color w:val="000000"/>
          <w:sz w:val="28"/>
        </w:rPr>
        <w:t xml:space="preserve">
      жүзеге асырылатын қызмет түріне сәйкес ЭҚЖЖ (экономикалық қызмет түрлерінің </w:t>
      </w:r>
    </w:p>
    <w:bookmarkEnd w:id="2094"/>
    <w:bookmarkStart w:name="z2348" w:id="2095"/>
    <w:p>
      <w:pPr>
        <w:spacing w:after="0"/>
        <w:ind w:left="0"/>
        <w:jc w:val="both"/>
      </w:pPr>
      <w:r>
        <w:rPr>
          <w:rFonts w:ascii="Times New Roman"/>
          <w:b w:val="false"/>
          <w:i w:val="false"/>
          <w:color w:val="000000"/>
          <w:sz w:val="28"/>
        </w:rPr>
        <w:t>
      жалпы жіктеуіші бойынша коды) бойынша сыныбы (кіші сыныбы)______________</w:t>
      </w:r>
    </w:p>
    <w:bookmarkEnd w:id="2095"/>
    <w:bookmarkStart w:name="z2349" w:id="2096"/>
    <w:p>
      <w:pPr>
        <w:spacing w:after="0"/>
        <w:ind w:left="0"/>
        <w:jc w:val="both"/>
      </w:pPr>
      <w:r>
        <w:rPr>
          <w:rFonts w:ascii="Times New Roman"/>
          <w:b w:val="false"/>
          <w:i w:val="false"/>
          <w:color w:val="000000"/>
          <w:sz w:val="28"/>
        </w:rPr>
        <w:t>
      басшының аты, әкесінің аты (бар болса), тегі _________________________________</w:t>
      </w:r>
    </w:p>
    <w:bookmarkEnd w:id="2096"/>
    <w:bookmarkStart w:name="z2350" w:id="2097"/>
    <w:p>
      <w:pPr>
        <w:spacing w:after="0"/>
        <w:ind w:left="0"/>
        <w:jc w:val="both"/>
      </w:pPr>
      <w:r>
        <w:rPr>
          <w:rFonts w:ascii="Times New Roman"/>
          <w:b w:val="false"/>
          <w:i w:val="false"/>
          <w:color w:val="000000"/>
          <w:sz w:val="28"/>
        </w:rPr>
        <w:t>
      жеке сәйкестендіру нөмірі (бұдан әрі – ЖСН) _________________________________</w:t>
      </w:r>
    </w:p>
    <w:bookmarkEnd w:id="2097"/>
    <w:bookmarkStart w:name="z2351" w:id="2098"/>
    <w:p>
      <w:pPr>
        <w:spacing w:after="0"/>
        <w:ind w:left="0"/>
        <w:jc w:val="both"/>
      </w:pPr>
      <w:r>
        <w:rPr>
          <w:rFonts w:ascii="Times New Roman"/>
          <w:b w:val="false"/>
          <w:i w:val="false"/>
          <w:color w:val="000000"/>
          <w:sz w:val="28"/>
        </w:rPr>
        <w:t>
      мекенжайы: ______________________________________________________________</w:t>
      </w:r>
    </w:p>
    <w:bookmarkEnd w:id="2098"/>
    <w:bookmarkStart w:name="z2352" w:id="2099"/>
    <w:p>
      <w:pPr>
        <w:spacing w:after="0"/>
        <w:ind w:left="0"/>
        <w:jc w:val="both"/>
      </w:pPr>
      <w:r>
        <w:rPr>
          <w:rFonts w:ascii="Times New Roman"/>
          <w:b w:val="false"/>
          <w:i w:val="false"/>
          <w:color w:val="000000"/>
          <w:sz w:val="28"/>
        </w:rPr>
        <w:t>
      телефон (факс) нөмірі: ____________________________________________________</w:t>
      </w:r>
    </w:p>
    <w:bookmarkEnd w:id="2099"/>
    <w:bookmarkStart w:name="z2353" w:id="2100"/>
    <w:p>
      <w:pPr>
        <w:spacing w:after="0"/>
        <w:ind w:left="0"/>
        <w:jc w:val="both"/>
      </w:pPr>
      <w:r>
        <w:rPr>
          <w:rFonts w:ascii="Times New Roman"/>
          <w:b w:val="false"/>
          <w:i w:val="false"/>
          <w:color w:val="000000"/>
          <w:sz w:val="28"/>
        </w:rPr>
        <w:t>
      4. Жеке тұлға (дара кәсіпкер) үшін:</w:t>
      </w:r>
    </w:p>
    <w:bookmarkEnd w:id="2100"/>
    <w:bookmarkStart w:name="z2354" w:id="2101"/>
    <w:p>
      <w:pPr>
        <w:spacing w:after="0"/>
        <w:ind w:left="0"/>
        <w:jc w:val="both"/>
      </w:pPr>
      <w:r>
        <w:rPr>
          <w:rFonts w:ascii="Times New Roman"/>
          <w:b w:val="false"/>
          <w:i w:val="false"/>
          <w:color w:val="000000"/>
          <w:sz w:val="28"/>
        </w:rPr>
        <w:t>
      атауы __________________________________________________________________</w:t>
      </w:r>
    </w:p>
    <w:bookmarkEnd w:id="2101"/>
    <w:bookmarkStart w:name="z2355" w:id="2102"/>
    <w:p>
      <w:pPr>
        <w:spacing w:after="0"/>
        <w:ind w:left="0"/>
        <w:jc w:val="both"/>
      </w:pPr>
      <w:r>
        <w:rPr>
          <w:rFonts w:ascii="Times New Roman"/>
          <w:b w:val="false"/>
          <w:i w:val="false"/>
          <w:color w:val="000000"/>
          <w:sz w:val="28"/>
        </w:rPr>
        <w:t>
      аты, әкесінің аты (бар болса), тегі __________________________________________</w:t>
      </w:r>
    </w:p>
    <w:bookmarkEnd w:id="2102"/>
    <w:bookmarkStart w:name="z2356" w:id="2103"/>
    <w:p>
      <w:pPr>
        <w:spacing w:after="0"/>
        <w:ind w:left="0"/>
        <w:jc w:val="both"/>
      </w:pPr>
      <w:r>
        <w:rPr>
          <w:rFonts w:ascii="Times New Roman"/>
          <w:b w:val="false"/>
          <w:i w:val="false"/>
          <w:color w:val="000000"/>
          <w:sz w:val="28"/>
        </w:rPr>
        <w:t>
      ЖСН __________________________________________________________________</w:t>
      </w:r>
    </w:p>
    <w:bookmarkEnd w:id="2103"/>
    <w:bookmarkStart w:name="z2357" w:id="2104"/>
    <w:p>
      <w:pPr>
        <w:spacing w:after="0"/>
        <w:ind w:left="0"/>
        <w:jc w:val="both"/>
      </w:pPr>
      <w:r>
        <w:rPr>
          <w:rFonts w:ascii="Times New Roman"/>
          <w:b w:val="false"/>
          <w:i w:val="false"/>
          <w:color w:val="000000"/>
          <w:sz w:val="28"/>
        </w:rPr>
        <w:t xml:space="preserve">
      жүзеге асырылатын қызмет түріне сәйкес ЭҚЖЖ (экономикалық қызмет түрлерінің </w:t>
      </w:r>
    </w:p>
    <w:bookmarkEnd w:id="2104"/>
    <w:bookmarkStart w:name="z2358" w:id="2105"/>
    <w:p>
      <w:pPr>
        <w:spacing w:after="0"/>
        <w:ind w:left="0"/>
        <w:jc w:val="both"/>
      </w:pPr>
      <w:r>
        <w:rPr>
          <w:rFonts w:ascii="Times New Roman"/>
          <w:b w:val="false"/>
          <w:i w:val="false"/>
          <w:color w:val="000000"/>
          <w:sz w:val="28"/>
        </w:rPr>
        <w:t>
      жалпы жіктеуіші бойынша коды) бойынша сыныбы (кіші сыныбы)______________</w:t>
      </w:r>
    </w:p>
    <w:bookmarkEnd w:id="2105"/>
    <w:bookmarkStart w:name="z2359" w:id="2106"/>
    <w:p>
      <w:pPr>
        <w:spacing w:after="0"/>
        <w:ind w:left="0"/>
        <w:jc w:val="both"/>
      </w:pPr>
      <w:r>
        <w:rPr>
          <w:rFonts w:ascii="Times New Roman"/>
          <w:b w:val="false"/>
          <w:i w:val="false"/>
          <w:color w:val="000000"/>
          <w:sz w:val="28"/>
        </w:rPr>
        <w:t>
      жеке басын куәландыратын құжат:</w:t>
      </w:r>
    </w:p>
    <w:bookmarkEnd w:id="2106"/>
    <w:bookmarkStart w:name="z2360" w:id="2107"/>
    <w:p>
      <w:pPr>
        <w:spacing w:after="0"/>
        <w:ind w:left="0"/>
        <w:jc w:val="both"/>
      </w:pPr>
      <w:r>
        <w:rPr>
          <w:rFonts w:ascii="Times New Roman"/>
          <w:b w:val="false"/>
          <w:i w:val="false"/>
          <w:color w:val="000000"/>
          <w:sz w:val="28"/>
        </w:rPr>
        <w:t>
      нөмірі _________________________________________________________________</w:t>
      </w:r>
    </w:p>
    <w:bookmarkEnd w:id="2107"/>
    <w:bookmarkStart w:name="z2361" w:id="2108"/>
    <w:p>
      <w:pPr>
        <w:spacing w:after="0"/>
        <w:ind w:left="0"/>
        <w:jc w:val="both"/>
      </w:pPr>
      <w:r>
        <w:rPr>
          <w:rFonts w:ascii="Times New Roman"/>
          <w:b w:val="false"/>
          <w:i w:val="false"/>
          <w:color w:val="000000"/>
          <w:sz w:val="28"/>
        </w:rPr>
        <w:t>
      кім берді ________________________________________________________________</w:t>
      </w:r>
    </w:p>
    <w:bookmarkEnd w:id="2108"/>
    <w:bookmarkStart w:name="z2362" w:id="2109"/>
    <w:p>
      <w:pPr>
        <w:spacing w:after="0"/>
        <w:ind w:left="0"/>
        <w:jc w:val="both"/>
      </w:pPr>
      <w:r>
        <w:rPr>
          <w:rFonts w:ascii="Times New Roman"/>
          <w:b w:val="false"/>
          <w:i w:val="false"/>
          <w:color w:val="000000"/>
          <w:sz w:val="28"/>
        </w:rPr>
        <w:t>
      берілген күні _____________________________________________________________</w:t>
      </w:r>
    </w:p>
    <w:bookmarkEnd w:id="2109"/>
    <w:bookmarkStart w:name="z2363" w:id="2110"/>
    <w:p>
      <w:pPr>
        <w:spacing w:after="0"/>
        <w:ind w:left="0"/>
        <w:jc w:val="both"/>
      </w:pPr>
      <w:r>
        <w:rPr>
          <w:rFonts w:ascii="Times New Roman"/>
          <w:b w:val="false"/>
          <w:i w:val="false"/>
          <w:color w:val="000000"/>
          <w:sz w:val="28"/>
        </w:rPr>
        <w:t>
      мекенжайы: _____________________________________________________________</w:t>
      </w:r>
    </w:p>
    <w:bookmarkEnd w:id="2110"/>
    <w:bookmarkStart w:name="z2364" w:id="2111"/>
    <w:p>
      <w:pPr>
        <w:spacing w:after="0"/>
        <w:ind w:left="0"/>
        <w:jc w:val="both"/>
      </w:pPr>
      <w:r>
        <w:rPr>
          <w:rFonts w:ascii="Times New Roman"/>
          <w:b w:val="false"/>
          <w:i w:val="false"/>
          <w:color w:val="000000"/>
          <w:sz w:val="28"/>
        </w:rPr>
        <w:t>
      телефон (факс) нөмірі: ____________________________________________________</w:t>
      </w:r>
    </w:p>
    <w:bookmarkEnd w:id="2111"/>
    <w:bookmarkStart w:name="z2365" w:id="2112"/>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bookmarkEnd w:id="2112"/>
    <w:bookmarkStart w:name="z2366" w:id="2113"/>
    <w:p>
      <w:pPr>
        <w:spacing w:after="0"/>
        <w:ind w:left="0"/>
        <w:jc w:val="both"/>
      </w:pPr>
      <w:r>
        <w:rPr>
          <w:rFonts w:ascii="Times New Roman"/>
          <w:b w:val="false"/>
          <w:i w:val="false"/>
          <w:color w:val="000000"/>
          <w:sz w:val="28"/>
        </w:rPr>
        <w:t>
      орналасқан жері ________________________________________________________</w:t>
      </w:r>
    </w:p>
    <w:bookmarkEnd w:id="2113"/>
    <w:bookmarkStart w:name="z2367" w:id="2114"/>
    <w:p>
      <w:pPr>
        <w:spacing w:after="0"/>
        <w:ind w:left="0"/>
        <w:jc w:val="both"/>
      </w:pPr>
      <w:r>
        <w:rPr>
          <w:rFonts w:ascii="Times New Roman"/>
          <w:b w:val="false"/>
          <w:i w:val="false"/>
          <w:color w:val="000000"/>
          <w:sz w:val="28"/>
        </w:rPr>
        <w:t>
      хабарлама күні _________________________________________________________</w:t>
      </w:r>
    </w:p>
    <w:bookmarkEnd w:id="2114"/>
    <w:bookmarkStart w:name="z2368" w:id="2115"/>
    <w:p>
      <w:pPr>
        <w:spacing w:after="0"/>
        <w:ind w:left="0"/>
        <w:jc w:val="both"/>
      </w:pPr>
      <w:r>
        <w:rPr>
          <w:rFonts w:ascii="Times New Roman"/>
          <w:b w:val="false"/>
          <w:i w:val="false"/>
          <w:color w:val="000000"/>
          <w:sz w:val="28"/>
        </w:rPr>
        <w:t>
      5. Ауыл шаруашылығы кооперативінің мүшелері туралы мәліметтер:</w:t>
      </w:r>
    </w:p>
    <w:bookmarkEnd w:id="2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9" w:id="2116"/>
    <w:p>
      <w:pPr>
        <w:spacing w:after="0"/>
        <w:ind w:left="0"/>
        <w:jc w:val="both"/>
      </w:pPr>
      <w:r>
        <w:rPr>
          <w:rFonts w:ascii="Times New Roman"/>
          <w:b w:val="false"/>
          <w:i w:val="false"/>
          <w:color w:val="000000"/>
          <w:sz w:val="28"/>
        </w:rPr>
        <w:t>
      6. Жер учаскесi туралы мәліметтер:</w:t>
      </w:r>
    </w:p>
    <w:bookmarkEnd w:id="2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жұмыс алаңының болуы туралы мәліметтер (қорғалған топырақта ауыл шаруашылығы дақылын өсірумен айналысатын ауыл шаруашылығы тауарын өндірушілер немесе ауыл шаруашылығы кооперативтерi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0" w:id="2117"/>
    <w:p>
      <w:pPr>
        <w:spacing w:after="0"/>
        <w:ind w:left="0"/>
        <w:jc w:val="both"/>
      </w:pPr>
      <w:r>
        <w:rPr>
          <w:rFonts w:ascii="Times New Roman"/>
          <w:b w:val="false"/>
          <w:i w:val="false"/>
          <w:color w:val="000000"/>
          <w:sz w:val="28"/>
        </w:rPr>
        <w:t>
      Лизингте дайын объектісі бар ауыл шаруашылығы тауарын өндіруші (ауыл</w:t>
      </w:r>
    </w:p>
    <w:bookmarkEnd w:id="2117"/>
    <w:bookmarkStart w:name="z2371" w:id="2118"/>
    <w:p>
      <w:pPr>
        <w:spacing w:after="0"/>
        <w:ind w:left="0"/>
        <w:jc w:val="both"/>
      </w:pPr>
      <w:r>
        <w:rPr>
          <w:rFonts w:ascii="Times New Roman"/>
          <w:b w:val="false"/>
          <w:i w:val="false"/>
          <w:color w:val="000000"/>
          <w:sz w:val="28"/>
        </w:rPr>
        <w:t>
      шаруашылығы кооперативі) үшін көрсетіледі:</w:t>
      </w:r>
    </w:p>
    <w:bookmarkEnd w:id="2118"/>
    <w:bookmarkStart w:name="z2372" w:id="2119"/>
    <w:p>
      <w:pPr>
        <w:spacing w:after="0"/>
        <w:ind w:left="0"/>
        <w:jc w:val="both"/>
      </w:pPr>
      <w:r>
        <w:rPr>
          <w:rFonts w:ascii="Times New Roman"/>
          <w:b w:val="false"/>
          <w:i w:val="false"/>
          <w:color w:val="000000"/>
          <w:sz w:val="28"/>
        </w:rPr>
        <w:t>
      Кадастрлық нөмірі: _______________________________________________________</w:t>
      </w:r>
    </w:p>
    <w:bookmarkEnd w:id="2119"/>
    <w:bookmarkStart w:name="z2373" w:id="2120"/>
    <w:p>
      <w:pPr>
        <w:spacing w:after="0"/>
        <w:ind w:left="0"/>
        <w:jc w:val="both"/>
      </w:pPr>
      <w:r>
        <w:rPr>
          <w:rFonts w:ascii="Times New Roman"/>
          <w:b w:val="false"/>
          <w:i w:val="false"/>
          <w:color w:val="000000"/>
          <w:sz w:val="28"/>
        </w:rPr>
        <w:t>
      Барлық алаң, гектар: ______________________________________________________</w:t>
      </w:r>
    </w:p>
    <w:bookmarkEnd w:id="2120"/>
    <w:bookmarkStart w:name="z2374" w:id="2121"/>
    <w:p>
      <w:pPr>
        <w:spacing w:after="0"/>
        <w:ind w:left="0"/>
        <w:jc w:val="both"/>
      </w:pPr>
      <w:r>
        <w:rPr>
          <w:rFonts w:ascii="Times New Roman"/>
          <w:b w:val="false"/>
          <w:i w:val="false"/>
          <w:color w:val="000000"/>
          <w:sz w:val="28"/>
        </w:rPr>
        <w:t>
      оның ішінде егістік: ______________________________________________________</w:t>
      </w:r>
    </w:p>
    <w:bookmarkEnd w:id="2121"/>
    <w:bookmarkStart w:name="z2375" w:id="2122"/>
    <w:p>
      <w:pPr>
        <w:spacing w:after="0"/>
        <w:ind w:left="0"/>
        <w:jc w:val="both"/>
      </w:pPr>
      <w:r>
        <w:rPr>
          <w:rFonts w:ascii="Times New Roman"/>
          <w:b w:val="false"/>
          <w:i w:val="false"/>
          <w:color w:val="000000"/>
          <w:sz w:val="28"/>
        </w:rPr>
        <w:t>
      Нысаналы мақсаты: ______________________________________________________</w:t>
      </w:r>
    </w:p>
    <w:bookmarkEnd w:id="2122"/>
    <w:bookmarkStart w:name="z2376" w:id="2123"/>
    <w:p>
      <w:pPr>
        <w:spacing w:after="0"/>
        <w:ind w:left="0"/>
        <w:jc w:val="both"/>
      </w:pPr>
      <w:r>
        <w:rPr>
          <w:rFonts w:ascii="Times New Roman"/>
          <w:b w:val="false"/>
          <w:i w:val="false"/>
          <w:color w:val="000000"/>
          <w:sz w:val="28"/>
        </w:rPr>
        <w:t>
      Лизинг берушінің атауы: _________________________________________________</w:t>
      </w:r>
    </w:p>
    <w:bookmarkEnd w:id="2123"/>
    <w:bookmarkStart w:name="z2377" w:id="2124"/>
    <w:p>
      <w:pPr>
        <w:spacing w:after="0"/>
        <w:ind w:left="0"/>
        <w:jc w:val="both"/>
      </w:pPr>
      <w:r>
        <w:rPr>
          <w:rFonts w:ascii="Times New Roman"/>
          <w:b w:val="false"/>
          <w:i w:val="false"/>
          <w:color w:val="000000"/>
          <w:sz w:val="28"/>
        </w:rPr>
        <w:t xml:space="preserve">
      Ауыл шаруашылығы тауарын өндірушінің (ауыл шаруашылығы кооперативінің) </w:t>
      </w:r>
    </w:p>
    <w:bookmarkEnd w:id="2124"/>
    <w:bookmarkStart w:name="z2378" w:id="2125"/>
    <w:p>
      <w:pPr>
        <w:spacing w:after="0"/>
        <w:ind w:left="0"/>
        <w:jc w:val="both"/>
      </w:pPr>
      <w:r>
        <w:rPr>
          <w:rFonts w:ascii="Times New Roman"/>
          <w:b w:val="false"/>
          <w:i w:val="false"/>
          <w:color w:val="000000"/>
          <w:sz w:val="28"/>
        </w:rPr>
        <w:t>
      лизинг берушімен жасаған лизинг шартының нөмірі мен күні:</w:t>
      </w:r>
    </w:p>
    <w:bookmarkEnd w:id="2125"/>
    <w:bookmarkStart w:name="z2379" w:id="2126"/>
    <w:p>
      <w:pPr>
        <w:spacing w:after="0"/>
        <w:ind w:left="0"/>
        <w:jc w:val="both"/>
      </w:pPr>
      <w:r>
        <w:rPr>
          <w:rFonts w:ascii="Times New Roman"/>
          <w:b w:val="false"/>
          <w:i w:val="false"/>
          <w:color w:val="000000"/>
          <w:sz w:val="28"/>
        </w:rPr>
        <w:t>
      _______________________________________________________________________</w:t>
      </w:r>
    </w:p>
    <w:bookmarkEnd w:id="2126"/>
    <w:bookmarkStart w:name="z2380" w:id="2127"/>
    <w:p>
      <w:pPr>
        <w:spacing w:after="0"/>
        <w:ind w:left="0"/>
        <w:jc w:val="both"/>
      </w:pPr>
      <w:r>
        <w:rPr>
          <w:rFonts w:ascii="Times New Roman"/>
          <w:b w:val="false"/>
          <w:i w:val="false"/>
          <w:color w:val="000000"/>
          <w:sz w:val="28"/>
        </w:rPr>
        <w:t>
      7. Ауыл шаруашылығы тауарын өндірушінің немесе ауыл шаруашылығы</w:t>
      </w:r>
    </w:p>
    <w:bookmarkEnd w:id="2127"/>
    <w:bookmarkStart w:name="z2381" w:id="2128"/>
    <w:p>
      <w:pPr>
        <w:spacing w:after="0"/>
        <w:ind w:left="0"/>
        <w:jc w:val="both"/>
      </w:pPr>
      <w:r>
        <w:rPr>
          <w:rFonts w:ascii="Times New Roman"/>
          <w:b w:val="false"/>
          <w:i w:val="false"/>
          <w:color w:val="000000"/>
          <w:sz w:val="28"/>
        </w:rPr>
        <w:t xml:space="preserve">
      кооперативінің екінші деңгейдегі банкте ағымдағы шотының бар-жоғы туралы </w:t>
      </w:r>
    </w:p>
    <w:bookmarkEnd w:id="2128"/>
    <w:bookmarkStart w:name="z2382" w:id="2129"/>
    <w:p>
      <w:pPr>
        <w:spacing w:after="0"/>
        <w:ind w:left="0"/>
        <w:jc w:val="both"/>
      </w:pPr>
      <w:r>
        <w:rPr>
          <w:rFonts w:ascii="Times New Roman"/>
          <w:b w:val="false"/>
          <w:i w:val="false"/>
          <w:color w:val="000000"/>
          <w:sz w:val="28"/>
        </w:rPr>
        <w:t>
      мәліметтер:</w:t>
      </w:r>
    </w:p>
    <w:bookmarkEnd w:id="2129"/>
    <w:bookmarkStart w:name="z2383" w:id="2130"/>
    <w:p>
      <w:pPr>
        <w:spacing w:after="0"/>
        <w:ind w:left="0"/>
        <w:jc w:val="both"/>
      </w:pPr>
      <w:r>
        <w:rPr>
          <w:rFonts w:ascii="Times New Roman"/>
          <w:b w:val="false"/>
          <w:i w:val="false"/>
          <w:color w:val="000000"/>
          <w:sz w:val="28"/>
        </w:rPr>
        <w:t>
      ЖСН/БСН ______________________________________________________________</w:t>
      </w:r>
    </w:p>
    <w:bookmarkEnd w:id="2130"/>
    <w:bookmarkStart w:name="z2384" w:id="2131"/>
    <w:p>
      <w:pPr>
        <w:spacing w:after="0"/>
        <w:ind w:left="0"/>
        <w:jc w:val="both"/>
      </w:pPr>
      <w:r>
        <w:rPr>
          <w:rFonts w:ascii="Times New Roman"/>
          <w:b w:val="false"/>
          <w:i w:val="false"/>
          <w:color w:val="000000"/>
          <w:sz w:val="28"/>
        </w:rPr>
        <w:t>
      бенефициар коды (бұдан әрі – Кбе) _________________________________________</w:t>
      </w:r>
    </w:p>
    <w:bookmarkEnd w:id="2131"/>
    <w:bookmarkStart w:name="z2385" w:id="2132"/>
    <w:p>
      <w:pPr>
        <w:spacing w:after="0"/>
        <w:ind w:left="0"/>
        <w:jc w:val="both"/>
      </w:pPr>
      <w:r>
        <w:rPr>
          <w:rFonts w:ascii="Times New Roman"/>
          <w:b w:val="false"/>
          <w:i w:val="false"/>
          <w:color w:val="000000"/>
          <w:sz w:val="28"/>
        </w:rPr>
        <w:t>
      банктің деректемелері: ___________________________________________________</w:t>
      </w:r>
    </w:p>
    <w:bookmarkEnd w:id="2132"/>
    <w:bookmarkStart w:name="z2386" w:id="2133"/>
    <w:p>
      <w:pPr>
        <w:spacing w:after="0"/>
        <w:ind w:left="0"/>
        <w:jc w:val="both"/>
      </w:pPr>
      <w:r>
        <w:rPr>
          <w:rFonts w:ascii="Times New Roman"/>
          <w:b w:val="false"/>
          <w:i w:val="false"/>
          <w:color w:val="000000"/>
          <w:sz w:val="28"/>
        </w:rPr>
        <w:t>
      банктің атауы: __________________________________________________________</w:t>
      </w:r>
    </w:p>
    <w:bookmarkEnd w:id="2133"/>
    <w:bookmarkStart w:name="z2387" w:id="2134"/>
    <w:p>
      <w:pPr>
        <w:spacing w:after="0"/>
        <w:ind w:left="0"/>
        <w:jc w:val="both"/>
      </w:pPr>
      <w:r>
        <w:rPr>
          <w:rFonts w:ascii="Times New Roman"/>
          <w:b w:val="false"/>
          <w:i w:val="false"/>
          <w:color w:val="000000"/>
          <w:sz w:val="28"/>
        </w:rPr>
        <w:t>
      банктік сәйкестендіру коды _______________________________________________</w:t>
      </w:r>
    </w:p>
    <w:bookmarkEnd w:id="2134"/>
    <w:bookmarkStart w:name="z2388" w:id="2135"/>
    <w:p>
      <w:pPr>
        <w:spacing w:after="0"/>
        <w:ind w:left="0"/>
        <w:jc w:val="both"/>
      </w:pPr>
      <w:r>
        <w:rPr>
          <w:rFonts w:ascii="Times New Roman"/>
          <w:b w:val="false"/>
          <w:i w:val="false"/>
          <w:color w:val="000000"/>
          <w:sz w:val="28"/>
        </w:rPr>
        <w:t>
      жеке сәйкестендіру коды _________________________________________________</w:t>
      </w:r>
    </w:p>
    <w:bookmarkEnd w:id="2135"/>
    <w:bookmarkStart w:name="z2389" w:id="2136"/>
    <w:p>
      <w:pPr>
        <w:spacing w:after="0"/>
        <w:ind w:left="0"/>
        <w:jc w:val="both"/>
      </w:pPr>
      <w:r>
        <w:rPr>
          <w:rFonts w:ascii="Times New Roman"/>
          <w:b w:val="false"/>
          <w:i w:val="false"/>
          <w:color w:val="000000"/>
          <w:sz w:val="28"/>
        </w:rPr>
        <w:t>
      БСН___________________________________________________________________</w:t>
      </w:r>
    </w:p>
    <w:bookmarkEnd w:id="2136"/>
    <w:bookmarkStart w:name="z2390" w:id="2137"/>
    <w:p>
      <w:pPr>
        <w:spacing w:after="0"/>
        <w:ind w:left="0"/>
        <w:jc w:val="both"/>
      </w:pPr>
      <w:r>
        <w:rPr>
          <w:rFonts w:ascii="Times New Roman"/>
          <w:b w:val="false"/>
          <w:i w:val="false"/>
          <w:color w:val="000000"/>
          <w:sz w:val="28"/>
        </w:rPr>
        <w:t>
      Кбе____________________________________________________________________</w:t>
      </w:r>
    </w:p>
    <w:bookmarkEnd w:id="2137"/>
    <w:bookmarkStart w:name="z2391" w:id="2138"/>
    <w:p>
      <w:pPr>
        <w:spacing w:after="0"/>
        <w:ind w:left="0"/>
        <w:jc w:val="both"/>
      </w:pPr>
      <w:r>
        <w:rPr>
          <w:rFonts w:ascii="Times New Roman"/>
          <w:b w:val="false"/>
          <w:i w:val="false"/>
          <w:color w:val="000000"/>
          <w:sz w:val="28"/>
        </w:rPr>
        <w:t>
      8. Ауыл шаруашылығы тауарын өндіруші (ауыл шаруашылығы кооперативі) және пестицидтерді, биоагенттерді (энтомофагтарды) өндіруші/жеткізуші арасындағы сатып алу- сату шартының мәліметтері:</w:t>
      </w:r>
    </w:p>
    <w:bookmarkEnd w:id="2138"/>
    <w:bookmarkStart w:name="z2392" w:id="2139"/>
    <w:p>
      <w:pPr>
        <w:spacing w:after="0"/>
        <w:ind w:left="0"/>
        <w:jc w:val="both"/>
      </w:pPr>
      <w:r>
        <w:rPr>
          <w:rFonts w:ascii="Times New Roman"/>
          <w:b w:val="false"/>
          <w:i w:val="false"/>
          <w:color w:val="000000"/>
          <w:sz w:val="28"/>
        </w:rPr>
        <w:t>
      шарттың нөмірі ___________________________________________________________</w:t>
      </w:r>
    </w:p>
    <w:bookmarkEnd w:id="2139"/>
    <w:bookmarkStart w:name="z2393" w:id="2140"/>
    <w:p>
      <w:pPr>
        <w:spacing w:after="0"/>
        <w:ind w:left="0"/>
        <w:jc w:val="both"/>
      </w:pPr>
      <w:r>
        <w:rPr>
          <w:rFonts w:ascii="Times New Roman"/>
          <w:b w:val="false"/>
          <w:i w:val="false"/>
          <w:color w:val="000000"/>
          <w:sz w:val="28"/>
        </w:rPr>
        <w:t>
      шарт жасалған күн ________________________________________________________</w:t>
      </w:r>
    </w:p>
    <w:bookmarkEnd w:id="2140"/>
    <w:bookmarkStart w:name="z2394" w:id="2141"/>
    <w:p>
      <w:pPr>
        <w:spacing w:after="0"/>
        <w:ind w:left="0"/>
        <w:jc w:val="both"/>
      </w:pPr>
      <w:r>
        <w:rPr>
          <w:rFonts w:ascii="Times New Roman"/>
          <w:b w:val="false"/>
          <w:i w:val="false"/>
          <w:color w:val="000000"/>
          <w:sz w:val="28"/>
        </w:rPr>
        <w:t>
      қосылған құн салығынсыз (бұдан әрі – ҚҚС) шарт бойынша пестицидтің, биоагенттің (энтомофагтың) жалпы құны, теңге (егер шартта пестицидтің, биоагенттің (энтомофагтың) құны ҚҚС есебімен көрсетілген жағдайда, пестицидтің, биоагенттің (энтомофагтың) құны туралы мәліметті ҚҚС-сыз көрсету қажет) _____________________________________</w:t>
      </w:r>
    </w:p>
    <w:bookmarkEnd w:id="2141"/>
    <w:bookmarkStart w:name="z2395" w:id="2142"/>
    <w:p>
      <w:pPr>
        <w:spacing w:after="0"/>
        <w:ind w:left="0"/>
        <w:jc w:val="both"/>
      </w:pPr>
      <w:r>
        <w:rPr>
          <w:rFonts w:ascii="Times New Roman"/>
          <w:b w:val="false"/>
          <w:i w:val="false"/>
          <w:color w:val="000000"/>
          <w:sz w:val="28"/>
        </w:rPr>
        <w:t xml:space="preserve">
      пестицидтерді, биоагенттерді (энтомофагтарды) өндірушінің/жеткізушінің атауы және </w:t>
      </w:r>
    </w:p>
    <w:bookmarkEnd w:id="2142"/>
    <w:bookmarkStart w:name="z2396" w:id="2143"/>
    <w:p>
      <w:pPr>
        <w:spacing w:after="0"/>
        <w:ind w:left="0"/>
        <w:jc w:val="both"/>
      </w:pPr>
      <w:r>
        <w:rPr>
          <w:rFonts w:ascii="Times New Roman"/>
          <w:b w:val="false"/>
          <w:i w:val="false"/>
          <w:color w:val="000000"/>
          <w:sz w:val="28"/>
        </w:rPr>
        <w:t>
      БСН-сы _________________________________________________________________</w:t>
      </w:r>
    </w:p>
    <w:bookmarkEnd w:id="2143"/>
    <w:bookmarkStart w:name="z2397" w:id="2144"/>
    <w:p>
      <w:pPr>
        <w:spacing w:after="0"/>
        <w:ind w:left="0"/>
        <w:jc w:val="both"/>
      </w:pPr>
      <w:r>
        <w:rPr>
          <w:rFonts w:ascii="Times New Roman"/>
          <w:b w:val="false"/>
          <w:i w:val="false"/>
          <w:color w:val="000000"/>
          <w:sz w:val="28"/>
        </w:rPr>
        <w:t>
      пестицидтерді, биоагенттерді (энтомофагтарды) өндірушінің/жеткізушінің орналасқан</w:t>
      </w:r>
    </w:p>
    <w:bookmarkEnd w:id="2144"/>
    <w:bookmarkStart w:name="z2398" w:id="2145"/>
    <w:p>
      <w:pPr>
        <w:spacing w:after="0"/>
        <w:ind w:left="0"/>
        <w:jc w:val="both"/>
      </w:pPr>
      <w:r>
        <w:rPr>
          <w:rFonts w:ascii="Times New Roman"/>
          <w:b w:val="false"/>
          <w:i w:val="false"/>
          <w:color w:val="000000"/>
          <w:sz w:val="28"/>
        </w:rPr>
        <w:t>
      жерінің мекенжайы _______________________________________________________</w:t>
      </w:r>
    </w:p>
    <w:bookmarkEnd w:id="2145"/>
    <w:bookmarkStart w:name="z2399" w:id="2146"/>
    <w:p>
      <w:pPr>
        <w:spacing w:after="0"/>
        <w:ind w:left="0"/>
        <w:jc w:val="both"/>
      </w:pPr>
      <w:r>
        <w:rPr>
          <w:rFonts w:ascii="Times New Roman"/>
          <w:b w:val="false"/>
          <w:i w:val="false"/>
          <w:color w:val="000000"/>
          <w:sz w:val="28"/>
        </w:rPr>
        <w:t>
      пестицидтің, биоагентің (энтомофагтың) атауы _______________________________</w:t>
      </w:r>
    </w:p>
    <w:bookmarkEnd w:id="2146"/>
    <w:bookmarkStart w:name="z2400" w:id="2147"/>
    <w:p>
      <w:pPr>
        <w:spacing w:after="0"/>
        <w:ind w:left="0"/>
        <w:jc w:val="both"/>
      </w:pPr>
      <w:r>
        <w:rPr>
          <w:rFonts w:ascii="Times New Roman"/>
          <w:b w:val="false"/>
          <w:i w:val="false"/>
          <w:color w:val="000000"/>
          <w:sz w:val="28"/>
        </w:rPr>
        <w:t>
      пестицидтің, биоагентің (энтомофагтың) көлемі, литр (килограмм, грамм, дана)</w:t>
      </w:r>
    </w:p>
    <w:bookmarkEnd w:id="2147"/>
    <w:bookmarkStart w:name="z2401" w:id="2148"/>
    <w:p>
      <w:pPr>
        <w:spacing w:after="0"/>
        <w:ind w:left="0"/>
        <w:jc w:val="both"/>
      </w:pPr>
      <w:r>
        <w:rPr>
          <w:rFonts w:ascii="Times New Roman"/>
          <w:b w:val="false"/>
          <w:i w:val="false"/>
          <w:color w:val="000000"/>
          <w:sz w:val="28"/>
        </w:rPr>
        <w:t>
      _________________________________________________________________________</w:t>
      </w:r>
    </w:p>
    <w:bookmarkEnd w:id="2148"/>
    <w:bookmarkStart w:name="z2402" w:id="2149"/>
    <w:p>
      <w:pPr>
        <w:spacing w:after="0"/>
        <w:ind w:left="0"/>
        <w:jc w:val="both"/>
      </w:pPr>
      <w:r>
        <w:rPr>
          <w:rFonts w:ascii="Times New Roman"/>
          <w:b w:val="false"/>
          <w:i w:val="false"/>
          <w:color w:val="000000"/>
          <w:sz w:val="28"/>
        </w:rPr>
        <w:t>
      төлеу мерзімі ____________________________________________________________</w:t>
      </w:r>
    </w:p>
    <w:bookmarkEnd w:id="2149"/>
    <w:bookmarkStart w:name="z2403" w:id="2150"/>
    <w:p>
      <w:pPr>
        <w:spacing w:after="0"/>
        <w:ind w:left="0"/>
        <w:jc w:val="both"/>
      </w:pPr>
      <w:r>
        <w:rPr>
          <w:rFonts w:ascii="Times New Roman"/>
          <w:b w:val="false"/>
          <w:i w:val="false"/>
          <w:color w:val="000000"/>
          <w:sz w:val="28"/>
        </w:rPr>
        <w:t>
      межелі (босату) пункті ____________________________________________________</w:t>
      </w:r>
    </w:p>
    <w:bookmarkEnd w:id="2150"/>
    <w:bookmarkStart w:name="z2404" w:id="2151"/>
    <w:p>
      <w:pPr>
        <w:spacing w:after="0"/>
        <w:ind w:left="0"/>
        <w:jc w:val="both"/>
      </w:pPr>
      <w:r>
        <w:rPr>
          <w:rFonts w:ascii="Times New Roman"/>
          <w:b w:val="false"/>
          <w:i w:val="false"/>
          <w:color w:val="000000"/>
          <w:sz w:val="28"/>
        </w:rPr>
        <w:t>
      9. Пестицидтерді, биоагенттерді (энтомофагтарды) сатып алуға (өтінім берген сәтте) жұмсалған шығындарды растайтын төлем құжаттарының, шот-фактуралардың, тауарларды жеткізу туралы жүкқұжаттың (актінің) мәліметтері:</w:t>
      </w:r>
    </w:p>
    <w:bookmarkEnd w:id="2151"/>
    <w:bookmarkStart w:name="z2405" w:id="2152"/>
    <w:p>
      <w:pPr>
        <w:spacing w:after="0"/>
        <w:ind w:left="0"/>
        <w:jc w:val="both"/>
      </w:pPr>
      <w:r>
        <w:rPr>
          <w:rFonts w:ascii="Times New Roman"/>
          <w:b w:val="false"/>
          <w:i w:val="false"/>
          <w:color w:val="000000"/>
          <w:sz w:val="28"/>
        </w:rPr>
        <w:t>
      төлем құжатының нөмірі _________________________________________________</w:t>
      </w:r>
    </w:p>
    <w:bookmarkEnd w:id="2152"/>
    <w:bookmarkStart w:name="z2406" w:id="2153"/>
    <w:p>
      <w:pPr>
        <w:spacing w:after="0"/>
        <w:ind w:left="0"/>
        <w:jc w:val="both"/>
      </w:pPr>
      <w:r>
        <w:rPr>
          <w:rFonts w:ascii="Times New Roman"/>
          <w:b w:val="false"/>
          <w:i w:val="false"/>
          <w:color w:val="000000"/>
          <w:sz w:val="28"/>
        </w:rPr>
        <w:t>
      төлем құжатының берілген күні ___________________________________________</w:t>
      </w:r>
    </w:p>
    <w:bookmarkEnd w:id="2153"/>
    <w:bookmarkStart w:name="z2407" w:id="2154"/>
    <w:p>
      <w:pPr>
        <w:spacing w:after="0"/>
        <w:ind w:left="0"/>
        <w:jc w:val="both"/>
      </w:pPr>
      <w:r>
        <w:rPr>
          <w:rFonts w:ascii="Times New Roman"/>
          <w:b w:val="false"/>
          <w:i w:val="false"/>
          <w:color w:val="000000"/>
          <w:sz w:val="28"/>
        </w:rPr>
        <w:t>
      шот-фактураның нөмірі __________________________________________________</w:t>
      </w:r>
    </w:p>
    <w:bookmarkEnd w:id="2154"/>
    <w:bookmarkStart w:name="z2408" w:id="2155"/>
    <w:p>
      <w:pPr>
        <w:spacing w:after="0"/>
        <w:ind w:left="0"/>
        <w:jc w:val="both"/>
      </w:pPr>
      <w:r>
        <w:rPr>
          <w:rFonts w:ascii="Times New Roman"/>
          <w:b w:val="false"/>
          <w:i w:val="false"/>
          <w:color w:val="000000"/>
          <w:sz w:val="28"/>
        </w:rPr>
        <w:t>
      берілген күні ____________________________________________________________</w:t>
      </w:r>
    </w:p>
    <w:bookmarkEnd w:id="2155"/>
    <w:bookmarkStart w:name="z2409" w:id="2156"/>
    <w:p>
      <w:pPr>
        <w:spacing w:after="0"/>
        <w:ind w:left="0"/>
        <w:jc w:val="both"/>
      </w:pPr>
      <w:r>
        <w:rPr>
          <w:rFonts w:ascii="Times New Roman"/>
          <w:b w:val="false"/>
          <w:i w:val="false"/>
          <w:color w:val="000000"/>
          <w:sz w:val="28"/>
        </w:rPr>
        <w:t>
      тасымалдауға арналған жүкқұжаттың нөмірі _________________________________</w:t>
      </w:r>
    </w:p>
    <w:bookmarkEnd w:id="2156"/>
    <w:bookmarkStart w:name="z2410" w:id="2157"/>
    <w:p>
      <w:pPr>
        <w:spacing w:after="0"/>
        <w:ind w:left="0"/>
        <w:jc w:val="both"/>
      </w:pPr>
      <w:r>
        <w:rPr>
          <w:rFonts w:ascii="Times New Roman"/>
          <w:b w:val="false"/>
          <w:i w:val="false"/>
          <w:color w:val="000000"/>
          <w:sz w:val="28"/>
        </w:rPr>
        <w:t>
      босатуға арналған жүкқұжаттың нөмірі _____________________________________</w:t>
      </w:r>
    </w:p>
    <w:bookmarkEnd w:id="2157"/>
    <w:bookmarkStart w:name="z2411" w:id="2158"/>
    <w:p>
      <w:pPr>
        <w:spacing w:after="0"/>
        <w:ind w:left="0"/>
        <w:jc w:val="both"/>
      </w:pPr>
      <w:r>
        <w:rPr>
          <w:rFonts w:ascii="Times New Roman"/>
          <w:b w:val="false"/>
          <w:i w:val="false"/>
          <w:color w:val="000000"/>
          <w:sz w:val="28"/>
        </w:rPr>
        <w:t>
      10. Тауарларға арналған кедендік декларациядан алынған мәліметтер (Еуразиялық экономикалық одаққа кірмейтін елдерден пестицид, биоагент (энтомофаг) сатып алған ауыл шаруашылығы тауарын өндіруші немесе ауыл шаруашылығы кооперативі үшін):</w:t>
      </w:r>
    </w:p>
    <w:bookmarkEnd w:id="2158"/>
    <w:bookmarkStart w:name="z2412" w:id="2159"/>
    <w:p>
      <w:pPr>
        <w:spacing w:after="0"/>
        <w:ind w:left="0"/>
        <w:jc w:val="both"/>
      </w:pPr>
      <w:r>
        <w:rPr>
          <w:rFonts w:ascii="Times New Roman"/>
          <w:b w:val="false"/>
          <w:i w:val="false"/>
          <w:color w:val="000000"/>
          <w:sz w:val="28"/>
        </w:rPr>
        <w:t>
      тауарларға арналған кедендік декларацияның нөмірі __________________________</w:t>
      </w:r>
    </w:p>
    <w:bookmarkEnd w:id="2159"/>
    <w:bookmarkStart w:name="z2413" w:id="2160"/>
    <w:p>
      <w:pPr>
        <w:spacing w:after="0"/>
        <w:ind w:left="0"/>
        <w:jc w:val="both"/>
      </w:pPr>
      <w:r>
        <w:rPr>
          <w:rFonts w:ascii="Times New Roman"/>
          <w:b w:val="false"/>
          <w:i w:val="false"/>
          <w:color w:val="000000"/>
          <w:sz w:val="28"/>
        </w:rPr>
        <w:t>
      берілген күні ____________________________________________________________</w:t>
      </w:r>
    </w:p>
    <w:bookmarkEnd w:id="2160"/>
    <w:bookmarkStart w:name="z2414" w:id="2161"/>
    <w:p>
      <w:pPr>
        <w:spacing w:after="0"/>
        <w:ind w:left="0"/>
        <w:jc w:val="both"/>
      </w:pPr>
      <w:r>
        <w:rPr>
          <w:rFonts w:ascii="Times New Roman"/>
          <w:b w:val="false"/>
          <w:i w:val="false"/>
          <w:color w:val="000000"/>
          <w:sz w:val="28"/>
        </w:rPr>
        <w:t>
      пестицидтің, биоагентің (энтомофагтың) атауы _______________________________</w:t>
      </w:r>
    </w:p>
    <w:bookmarkEnd w:id="2161"/>
    <w:bookmarkStart w:name="z2415" w:id="2162"/>
    <w:p>
      <w:pPr>
        <w:spacing w:after="0"/>
        <w:ind w:left="0"/>
        <w:jc w:val="both"/>
      </w:pPr>
      <w:r>
        <w:rPr>
          <w:rFonts w:ascii="Times New Roman"/>
          <w:b w:val="false"/>
          <w:i w:val="false"/>
          <w:color w:val="000000"/>
          <w:sz w:val="28"/>
        </w:rPr>
        <w:t>
      өлшем бірлігі ____________________________________________________________</w:t>
      </w:r>
    </w:p>
    <w:bookmarkEnd w:id="2162"/>
    <w:bookmarkStart w:name="z2416" w:id="2163"/>
    <w:p>
      <w:pPr>
        <w:spacing w:after="0"/>
        <w:ind w:left="0"/>
        <w:jc w:val="both"/>
      </w:pPr>
      <w:r>
        <w:rPr>
          <w:rFonts w:ascii="Times New Roman"/>
          <w:b w:val="false"/>
          <w:i w:val="false"/>
          <w:color w:val="000000"/>
          <w:sz w:val="28"/>
        </w:rPr>
        <w:t>
      саны (көлемі)____________________________________________________________</w:t>
      </w:r>
    </w:p>
    <w:bookmarkEnd w:id="2163"/>
    <w:bookmarkStart w:name="z2417" w:id="2164"/>
    <w:p>
      <w:pPr>
        <w:spacing w:after="0"/>
        <w:ind w:left="0"/>
        <w:jc w:val="both"/>
      </w:pPr>
      <w:r>
        <w:rPr>
          <w:rFonts w:ascii="Times New Roman"/>
          <w:b w:val="false"/>
          <w:i w:val="false"/>
          <w:color w:val="000000"/>
          <w:sz w:val="28"/>
        </w:rPr>
        <w:t>
      ҚҚС-сыз бағасы (теңге) ___________________________________________________</w:t>
      </w:r>
    </w:p>
    <w:bookmarkEnd w:id="2164"/>
    <w:bookmarkStart w:name="z2418" w:id="2165"/>
    <w:p>
      <w:pPr>
        <w:spacing w:after="0"/>
        <w:ind w:left="0"/>
        <w:jc w:val="both"/>
      </w:pPr>
      <w:r>
        <w:rPr>
          <w:rFonts w:ascii="Times New Roman"/>
          <w:b w:val="false"/>
          <w:i w:val="false"/>
          <w:color w:val="000000"/>
          <w:sz w:val="28"/>
        </w:rPr>
        <w:t>
      өткізу құны, барлығы _____________________________________________________</w:t>
      </w:r>
    </w:p>
    <w:bookmarkEnd w:id="2165"/>
    <w:bookmarkStart w:name="z2419" w:id="2166"/>
    <w:p>
      <w:pPr>
        <w:spacing w:after="0"/>
        <w:ind w:left="0"/>
        <w:jc w:val="both"/>
      </w:pPr>
      <w:r>
        <w:rPr>
          <w:rFonts w:ascii="Times New Roman"/>
          <w:b w:val="false"/>
          <w:i w:val="false"/>
          <w:color w:val="000000"/>
          <w:sz w:val="28"/>
        </w:rPr>
        <w:t>
      шетелдік пестицидтерді, биоагенттерді (энтомофагтарды) өндірушінің атауы</w:t>
      </w:r>
    </w:p>
    <w:bookmarkEnd w:id="2166"/>
    <w:bookmarkStart w:name="z2420" w:id="2167"/>
    <w:p>
      <w:pPr>
        <w:spacing w:after="0"/>
        <w:ind w:left="0"/>
        <w:jc w:val="both"/>
      </w:pPr>
      <w:r>
        <w:rPr>
          <w:rFonts w:ascii="Times New Roman"/>
          <w:b w:val="false"/>
          <w:i w:val="false"/>
          <w:color w:val="000000"/>
          <w:sz w:val="28"/>
        </w:rPr>
        <w:t>
      _________________________________________________________________________</w:t>
      </w:r>
    </w:p>
    <w:bookmarkEnd w:id="2167"/>
    <w:bookmarkStart w:name="z2421" w:id="2168"/>
    <w:p>
      <w:pPr>
        <w:spacing w:after="0"/>
        <w:ind w:left="0"/>
        <w:jc w:val="both"/>
      </w:pPr>
      <w:r>
        <w:rPr>
          <w:rFonts w:ascii="Times New Roman"/>
          <w:b w:val="false"/>
          <w:i w:val="false"/>
          <w:color w:val="000000"/>
          <w:sz w:val="28"/>
        </w:rPr>
        <w:t>
      шетелдік пестицидтерді, биоагенттерді (энтомофагтарды) өндірушінің орналасқан</w:t>
      </w:r>
    </w:p>
    <w:bookmarkEnd w:id="2168"/>
    <w:bookmarkStart w:name="z2422" w:id="2169"/>
    <w:p>
      <w:pPr>
        <w:spacing w:after="0"/>
        <w:ind w:left="0"/>
        <w:jc w:val="both"/>
      </w:pPr>
      <w:r>
        <w:rPr>
          <w:rFonts w:ascii="Times New Roman"/>
          <w:b w:val="false"/>
          <w:i w:val="false"/>
          <w:color w:val="000000"/>
          <w:sz w:val="28"/>
        </w:rPr>
        <w:t>
      жерінің мекенжайы ______________________________________________________</w:t>
      </w:r>
    </w:p>
    <w:bookmarkEnd w:id="2169"/>
    <w:bookmarkStart w:name="z2423" w:id="2170"/>
    <w:p>
      <w:pPr>
        <w:spacing w:after="0"/>
        <w:ind w:left="0"/>
        <w:jc w:val="both"/>
      </w:pPr>
      <w:r>
        <w:rPr>
          <w:rFonts w:ascii="Times New Roman"/>
          <w:b w:val="false"/>
          <w:i w:val="false"/>
          <w:color w:val="000000"/>
          <w:sz w:val="28"/>
        </w:rPr>
        <w:t xml:space="preserve">
      11. Тауар Еуразиялық экономикалық одақ елдерінен әкелінгенін растайтын, </w:t>
      </w:r>
    </w:p>
    <w:bookmarkEnd w:id="2170"/>
    <w:bookmarkStart w:name="z2424" w:id="2171"/>
    <w:p>
      <w:pPr>
        <w:spacing w:after="0"/>
        <w:ind w:left="0"/>
        <w:jc w:val="both"/>
      </w:pPr>
      <w:r>
        <w:rPr>
          <w:rFonts w:ascii="Times New Roman"/>
          <w:b w:val="false"/>
          <w:i w:val="false"/>
          <w:color w:val="000000"/>
          <w:sz w:val="28"/>
        </w:rPr>
        <w:t>
      мемлекеттік кірістер органы берген құжаттың мәліметтері:</w:t>
      </w:r>
    </w:p>
    <w:bookmarkEnd w:id="2171"/>
    <w:bookmarkStart w:name="z2425" w:id="2172"/>
    <w:p>
      <w:pPr>
        <w:spacing w:after="0"/>
        <w:ind w:left="0"/>
        <w:jc w:val="both"/>
      </w:pPr>
      <w:r>
        <w:rPr>
          <w:rFonts w:ascii="Times New Roman"/>
          <w:b w:val="false"/>
          <w:i w:val="false"/>
          <w:color w:val="000000"/>
          <w:sz w:val="28"/>
        </w:rPr>
        <w:t>
      құжаттың нөмірі ________________________________________________________</w:t>
      </w:r>
    </w:p>
    <w:bookmarkEnd w:id="2172"/>
    <w:bookmarkStart w:name="z2426" w:id="2173"/>
    <w:p>
      <w:pPr>
        <w:spacing w:after="0"/>
        <w:ind w:left="0"/>
        <w:jc w:val="both"/>
      </w:pPr>
      <w:r>
        <w:rPr>
          <w:rFonts w:ascii="Times New Roman"/>
          <w:b w:val="false"/>
          <w:i w:val="false"/>
          <w:color w:val="000000"/>
          <w:sz w:val="28"/>
        </w:rPr>
        <w:t>
      берілген күні ___________________________________________________________</w:t>
      </w:r>
    </w:p>
    <w:bookmarkEnd w:id="2173"/>
    <w:bookmarkStart w:name="z2427" w:id="2174"/>
    <w:p>
      <w:pPr>
        <w:spacing w:after="0"/>
        <w:ind w:left="0"/>
        <w:jc w:val="both"/>
      </w:pPr>
      <w:r>
        <w:rPr>
          <w:rFonts w:ascii="Times New Roman"/>
          <w:b w:val="false"/>
          <w:i w:val="false"/>
          <w:color w:val="000000"/>
          <w:sz w:val="28"/>
        </w:rPr>
        <w:t>
      шетелдік пестицидтерді, биоагенттерді (энтомофагтарды) өндірушінің атауы</w:t>
      </w:r>
    </w:p>
    <w:bookmarkEnd w:id="2174"/>
    <w:bookmarkStart w:name="z2428" w:id="2175"/>
    <w:p>
      <w:pPr>
        <w:spacing w:after="0"/>
        <w:ind w:left="0"/>
        <w:jc w:val="both"/>
      </w:pPr>
      <w:r>
        <w:rPr>
          <w:rFonts w:ascii="Times New Roman"/>
          <w:b w:val="false"/>
          <w:i w:val="false"/>
          <w:color w:val="000000"/>
          <w:sz w:val="28"/>
        </w:rPr>
        <w:t>
      _______________________________________________________________________</w:t>
      </w:r>
    </w:p>
    <w:bookmarkEnd w:id="2175"/>
    <w:bookmarkStart w:name="z2429" w:id="2176"/>
    <w:p>
      <w:pPr>
        <w:spacing w:after="0"/>
        <w:ind w:left="0"/>
        <w:jc w:val="both"/>
      </w:pPr>
      <w:r>
        <w:rPr>
          <w:rFonts w:ascii="Times New Roman"/>
          <w:b w:val="false"/>
          <w:i w:val="false"/>
          <w:color w:val="000000"/>
          <w:sz w:val="28"/>
        </w:rPr>
        <w:t>
      шетелдік пестицидтерді, биоагенттерді (энтомофагтарды) өндірушінің орналасқан</w:t>
      </w:r>
    </w:p>
    <w:bookmarkEnd w:id="2176"/>
    <w:bookmarkStart w:name="z2430" w:id="2177"/>
    <w:p>
      <w:pPr>
        <w:spacing w:after="0"/>
        <w:ind w:left="0"/>
        <w:jc w:val="both"/>
      </w:pPr>
      <w:r>
        <w:rPr>
          <w:rFonts w:ascii="Times New Roman"/>
          <w:b w:val="false"/>
          <w:i w:val="false"/>
          <w:color w:val="000000"/>
          <w:sz w:val="28"/>
        </w:rPr>
        <w:t>
      жерінің мекенжайы ______________________________________________________</w:t>
      </w:r>
    </w:p>
    <w:bookmarkEnd w:id="2177"/>
    <w:bookmarkStart w:name="z2431" w:id="2178"/>
    <w:p>
      <w:pPr>
        <w:spacing w:after="0"/>
        <w:ind w:left="0"/>
        <w:jc w:val="both"/>
      </w:pPr>
      <w:r>
        <w:rPr>
          <w:rFonts w:ascii="Times New Roman"/>
          <w:b w:val="false"/>
          <w:i w:val="false"/>
          <w:color w:val="000000"/>
          <w:sz w:val="28"/>
        </w:rPr>
        <w:t>
      саны (көлемі) ____________________________________________________________</w:t>
      </w:r>
    </w:p>
    <w:bookmarkEnd w:id="2178"/>
    <w:bookmarkStart w:name="z2432" w:id="2179"/>
    <w:p>
      <w:pPr>
        <w:spacing w:after="0"/>
        <w:ind w:left="0"/>
        <w:jc w:val="both"/>
      </w:pPr>
      <w:r>
        <w:rPr>
          <w:rFonts w:ascii="Times New Roman"/>
          <w:b w:val="false"/>
          <w:i w:val="false"/>
          <w:color w:val="000000"/>
          <w:sz w:val="28"/>
        </w:rPr>
        <w:t>
      ҚҚС-сыз бағасы (теңге) ___________________________________________________</w:t>
      </w:r>
    </w:p>
    <w:bookmarkEnd w:id="2179"/>
    <w:bookmarkStart w:name="z2433" w:id="2180"/>
    <w:p>
      <w:pPr>
        <w:spacing w:after="0"/>
        <w:ind w:left="0"/>
        <w:jc w:val="both"/>
      </w:pPr>
      <w:r>
        <w:rPr>
          <w:rFonts w:ascii="Times New Roman"/>
          <w:b w:val="false"/>
          <w:i w:val="false"/>
          <w:color w:val="000000"/>
          <w:sz w:val="28"/>
        </w:rPr>
        <w:t>
      өткізу құны, барлығы _____________________________________________________</w:t>
      </w:r>
    </w:p>
    <w:bookmarkEnd w:id="2180"/>
    <w:bookmarkStart w:name="z2434" w:id="2181"/>
    <w:p>
      <w:pPr>
        <w:spacing w:after="0"/>
        <w:ind w:left="0"/>
        <w:jc w:val="both"/>
      </w:pPr>
      <w:r>
        <w:rPr>
          <w:rFonts w:ascii="Times New Roman"/>
          <w:b w:val="false"/>
          <w:i w:val="false"/>
          <w:color w:val="000000"/>
          <w:sz w:val="28"/>
        </w:rPr>
        <w:t>
      12. Сатып алынған пестицидтерге арналған сәйкестiк сертификаты:</w:t>
      </w:r>
    </w:p>
    <w:bookmarkEnd w:id="2181"/>
    <w:bookmarkStart w:name="z2435" w:id="2182"/>
    <w:p>
      <w:pPr>
        <w:spacing w:after="0"/>
        <w:ind w:left="0"/>
        <w:jc w:val="both"/>
      </w:pPr>
      <w:r>
        <w:rPr>
          <w:rFonts w:ascii="Times New Roman"/>
          <w:b w:val="false"/>
          <w:i w:val="false"/>
          <w:color w:val="000000"/>
          <w:sz w:val="28"/>
        </w:rPr>
        <w:t>
      сертификаттың нөмірі ____________________________________________________</w:t>
      </w:r>
    </w:p>
    <w:bookmarkEnd w:id="2182"/>
    <w:bookmarkStart w:name="z2436" w:id="2183"/>
    <w:p>
      <w:pPr>
        <w:spacing w:after="0"/>
        <w:ind w:left="0"/>
        <w:jc w:val="both"/>
      </w:pPr>
      <w:r>
        <w:rPr>
          <w:rFonts w:ascii="Times New Roman"/>
          <w:b w:val="false"/>
          <w:i w:val="false"/>
          <w:color w:val="000000"/>
          <w:sz w:val="28"/>
        </w:rPr>
        <w:t>
      сертификаттың берілген күні _______________________________________________</w:t>
      </w:r>
    </w:p>
    <w:bookmarkEnd w:id="2183"/>
    <w:bookmarkStart w:name="z2437" w:id="2184"/>
    <w:p>
      <w:pPr>
        <w:spacing w:after="0"/>
        <w:ind w:left="0"/>
        <w:jc w:val="both"/>
      </w:pPr>
      <w:r>
        <w:rPr>
          <w:rFonts w:ascii="Times New Roman"/>
          <w:b w:val="false"/>
          <w:i w:val="false"/>
          <w:color w:val="000000"/>
          <w:sz w:val="28"/>
        </w:rPr>
        <w:t>
      сертификаттың қолданылу мерзімі __________________________________________</w:t>
      </w:r>
    </w:p>
    <w:bookmarkEnd w:id="2184"/>
    <w:bookmarkStart w:name="z2438" w:id="2185"/>
    <w:p>
      <w:pPr>
        <w:spacing w:after="0"/>
        <w:ind w:left="0"/>
        <w:jc w:val="both"/>
      </w:pPr>
      <w:r>
        <w:rPr>
          <w:rFonts w:ascii="Times New Roman"/>
          <w:b w:val="false"/>
          <w:i w:val="false"/>
          <w:color w:val="000000"/>
          <w:sz w:val="28"/>
        </w:rPr>
        <w:t>
      сәйкестендірілген өнім (атауы, шығарушы ел) ________________________________</w:t>
      </w:r>
    </w:p>
    <w:bookmarkEnd w:id="2185"/>
    <w:bookmarkStart w:name="z2439" w:id="2186"/>
    <w:p>
      <w:pPr>
        <w:spacing w:after="0"/>
        <w:ind w:left="0"/>
        <w:jc w:val="both"/>
      </w:pPr>
      <w:r>
        <w:rPr>
          <w:rFonts w:ascii="Times New Roman"/>
          <w:b w:val="false"/>
          <w:i w:val="false"/>
          <w:color w:val="000000"/>
          <w:sz w:val="28"/>
        </w:rPr>
        <w:t>
      өтінім беруші (атауы, мекенжайы) ___________________________________________</w:t>
      </w:r>
    </w:p>
    <w:bookmarkEnd w:id="2186"/>
    <w:bookmarkStart w:name="z2440" w:id="2187"/>
    <w:p>
      <w:pPr>
        <w:spacing w:after="0"/>
        <w:ind w:left="0"/>
        <w:jc w:val="both"/>
      </w:pPr>
      <w:r>
        <w:rPr>
          <w:rFonts w:ascii="Times New Roman"/>
          <w:b w:val="false"/>
          <w:i w:val="false"/>
          <w:color w:val="000000"/>
          <w:sz w:val="28"/>
        </w:rPr>
        <w:t>
      кім берді ________________________________________________________________</w:t>
      </w:r>
    </w:p>
    <w:bookmarkEnd w:id="2187"/>
    <w:bookmarkStart w:name="z2441" w:id="2188"/>
    <w:p>
      <w:pPr>
        <w:spacing w:after="0"/>
        <w:ind w:left="0"/>
        <w:jc w:val="both"/>
      </w:pPr>
      <w:r>
        <w:rPr>
          <w:rFonts w:ascii="Times New Roman"/>
          <w:b w:val="false"/>
          <w:i w:val="false"/>
          <w:color w:val="000000"/>
          <w:sz w:val="28"/>
        </w:rPr>
        <w:t>
      Бұл ретте сатып алынған пестицидтерге сәйкестік сертификатының қолданылу мерзімі пестицидті сатып алу сәтінде ескеріледі.</w:t>
      </w:r>
    </w:p>
    <w:bookmarkEnd w:id="2188"/>
    <w:bookmarkStart w:name="z2442" w:id="2189"/>
    <w:p>
      <w:pPr>
        <w:spacing w:after="0"/>
        <w:ind w:left="0"/>
        <w:jc w:val="both"/>
      </w:pPr>
      <w:r>
        <w:rPr>
          <w:rFonts w:ascii="Times New Roman"/>
          <w:b w:val="false"/>
          <w:i w:val="false"/>
          <w:color w:val="000000"/>
          <w:sz w:val="28"/>
        </w:rPr>
        <w:t>
      13. Тауардың шығу тегі туралы сертификаттың немесе тауардың шығу тегі туралы декларацияның мәліметтері (шетелде өндірілген пестицидті, биоагентті (энтомофагты) сатып алған ауыл шаруашылығы тауарын өндіруші немесе ауыл шаруашылығы кооперативі үшін):</w:t>
      </w:r>
    </w:p>
    <w:bookmarkEnd w:id="2189"/>
    <w:bookmarkStart w:name="z2443" w:id="2190"/>
    <w:p>
      <w:pPr>
        <w:spacing w:after="0"/>
        <w:ind w:left="0"/>
        <w:jc w:val="both"/>
      </w:pPr>
      <w:r>
        <w:rPr>
          <w:rFonts w:ascii="Times New Roman"/>
          <w:b w:val="false"/>
          <w:i w:val="false"/>
          <w:color w:val="000000"/>
          <w:sz w:val="28"/>
        </w:rPr>
        <w:t>
      нөмірі мен берілген күні __________________________________________________</w:t>
      </w:r>
    </w:p>
    <w:bookmarkEnd w:id="2190"/>
    <w:bookmarkStart w:name="z2444" w:id="2191"/>
    <w:p>
      <w:pPr>
        <w:spacing w:after="0"/>
        <w:ind w:left="0"/>
        <w:jc w:val="both"/>
      </w:pPr>
      <w:r>
        <w:rPr>
          <w:rFonts w:ascii="Times New Roman"/>
          <w:b w:val="false"/>
          <w:i w:val="false"/>
          <w:color w:val="000000"/>
          <w:sz w:val="28"/>
        </w:rPr>
        <w:t>
      тауардың атауы _________________________________________________________</w:t>
      </w:r>
    </w:p>
    <w:bookmarkEnd w:id="2191"/>
    <w:bookmarkStart w:name="z2445" w:id="2192"/>
    <w:p>
      <w:pPr>
        <w:spacing w:after="0"/>
        <w:ind w:left="0"/>
        <w:jc w:val="both"/>
      </w:pPr>
      <w:r>
        <w:rPr>
          <w:rFonts w:ascii="Times New Roman"/>
          <w:b w:val="false"/>
          <w:i w:val="false"/>
          <w:color w:val="000000"/>
          <w:sz w:val="28"/>
        </w:rPr>
        <w:t>
      шыққан елі _____________________________________________________________</w:t>
      </w:r>
    </w:p>
    <w:bookmarkEnd w:id="2192"/>
    <w:bookmarkStart w:name="z2446" w:id="2193"/>
    <w:p>
      <w:pPr>
        <w:spacing w:after="0"/>
        <w:ind w:left="0"/>
        <w:jc w:val="both"/>
      </w:pPr>
      <w:r>
        <w:rPr>
          <w:rFonts w:ascii="Times New Roman"/>
          <w:b w:val="false"/>
          <w:i w:val="false"/>
          <w:color w:val="000000"/>
          <w:sz w:val="28"/>
        </w:rPr>
        <w:t>
      экспорттаушы/жүк жөнелтуші ____________________________________________</w:t>
      </w:r>
    </w:p>
    <w:bookmarkEnd w:id="2193"/>
    <w:bookmarkStart w:name="z2447" w:id="2194"/>
    <w:p>
      <w:pPr>
        <w:spacing w:after="0"/>
        <w:ind w:left="0"/>
        <w:jc w:val="both"/>
      </w:pPr>
      <w:r>
        <w:rPr>
          <w:rFonts w:ascii="Times New Roman"/>
          <w:b w:val="false"/>
          <w:i w:val="false"/>
          <w:color w:val="000000"/>
          <w:sz w:val="28"/>
        </w:rPr>
        <w:t>
      импорттаушы/жүк алушы _________________________________________________</w:t>
      </w:r>
    </w:p>
    <w:bookmarkEnd w:id="2194"/>
    <w:bookmarkStart w:name="z2448" w:id="2195"/>
    <w:p>
      <w:pPr>
        <w:spacing w:after="0"/>
        <w:ind w:left="0"/>
        <w:jc w:val="both"/>
      </w:pPr>
      <w:r>
        <w:rPr>
          <w:rFonts w:ascii="Times New Roman"/>
          <w:b w:val="false"/>
          <w:i w:val="false"/>
          <w:color w:val="000000"/>
          <w:sz w:val="28"/>
        </w:rPr>
        <w:t>
      14. Пестицидтерді тіркеу куәлігінің мәліметтері:</w:t>
      </w:r>
    </w:p>
    <w:bookmarkEnd w:id="2195"/>
    <w:bookmarkStart w:name="z2449" w:id="2196"/>
    <w:p>
      <w:pPr>
        <w:spacing w:after="0"/>
        <w:ind w:left="0"/>
        <w:jc w:val="both"/>
      </w:pPr>
      <w:r>
        <w:rPr>
          <w:rFonts w:ascii="Times New Roman"/>
          <w:b w:val="false"/>
          <w:i w:val="false"/>
          <w:color w:val="000000"/>
          <w:sz w:val="28"/>
        </w:rPr>
        <w:t>
      куәліктің қолданылу мерзімі______________________________________________</w:t>
      </w:r>
    </w:p>
    <w:bookmarkEnd w:id="2196"/>
    <w:bookmarkStart w:name="z2450" w:id="2197"/>
    <w:p>
      <w:pPr>
        <w:spacing w:after="0"/>
        <w:ind w:left="0"/>
        <w:jc w:val="both"/>
      </w:pPr>
      <w:r>
        <w:rPr>
          <w:rFonts w:ascii="Times New Roman"/>
          <w:b w:val="false"/>
          <w:i w:val="false"/>
          <w:color w:val="000000"/>
          <w:sz w:val="28"/>
        </w:rPr>
        <w:t>
      пестицидтің сауда атауы _________________________________________________</w:t>
      </w:r>
    </w:p>
    <w:bookmarkEnd w:id="2197"/>
    <w:bookmarkStart w:name="z2451" w:id="2198"/>
    <w:p>
      <w:pPr>
        <w:spacing w:after="0"/>
        <w:ind w:left="0"/>
        <w:jc w:val="both"/>
      </w:pPr>
      <w:r>
        <w:rPr>
          <w:rFonts w:ascii="Times New Roman"/>
          <w:b w:val="false"/>
          <w:i w:val="false"/>
          <w:color w:val="000000"/>
          <w:sz w:val="28"/>
        </w:rPr>
        <w:t>
      кім берді ________________________________________________________________</w:t>
      </w:r>
    </w:p>
    <w:bookmarkEnd w:id="2198"/>
    <w:bookmarkStart w:name="z2452" w:id="2199"/>
    <w:p>
      <w:pPr>
        <w:spacing w:after="0"/>
        <w:ind w:left="0"/>
        <w:jc w:val="both"/>
      </w:pPr>
      <w:r>
        <w:rPr>
          <w:rFonts w:ascii="Times New Roman"/>
          <w:b w:val="false"/>
          <w:i w:val="false"/>
          <w:color w:val="000000"/>
          <w:sz w:val="28"/>
        </w:rPr>
        <w:t>
      15. Тиесілі субсидиялар есептемесі:</w:t>
      </w:r>
    </w:p>
    <w:bookmarkEnd w:id="2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биоагентің (энтомофагтың) саудалық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 биоагентті (энтомофагты) өндіру (отандық/ шетелдік)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(өңделетін объект), сүрі жердің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алаңы,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алаңы,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пестицид, биоагент (энтомофаг) шығысының (қолдану) нормасы, литр (килограмм, грамм,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3" w:id="2200"/>
    <w:p>
      <w:pPr>
        <w:spacing w:after="0"/>
        <w:ind w:left="0"/>
        <w:jc w:val="both"/>
      </w:pPr>
      <w:r>
        <w:rPr>
          <w:rFonts w:ascii="Times New Roman"/>
          <w:b w:val="false"/>
          <w:i w:val="false"/>
          <w:color w:val="000000"/>
          <w:sz w:val="28"/>
        </w:rPr>
        <w:t>
      кестенің жалғасы</w:t>
      </w:r>
    </w:p>
    <w:bookmarkEnd w:id="2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алаң,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 биоагентті (энтомофагты) пайдаланудың нақты көлемі (литр, килограмм, грамм,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пестицидті, биоагентті (энтомофагты) пайдаланудың нақты көлемі (литр, килограмм, грамм,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литрдің (килограмм, грамм, дана)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литрге (килограмм, грамм, дана) арналған субсидиялар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4" w:id="2201"/>
    <w:p>
      <w:pPr>
        <w:spacing w:after="0"/>
        <w:ind w:left="0"/>
        <w:jc w:val="both"/>
      </w:pPr>
      <w:r>
        <w:rPr>
          <w:rFonts w:ascii="Times New Roman"/>
          <w:b w:val="false"/>
          <w:i w:val="false"/>
          <w:color w:val="000000"/>
          <w:sz w:val="28"/>
        </w:rPr>
        <w:t>
      2025 және 2026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bookmarkEnd w:id="2201"/>
    <w:bookmarkStart w:name="z2455" w:id="2202"/>
    <w:p>
      <w:pPr>
        <w:spacing w:after="0"/>
        <w:ind w:left="0"/>
        <w:jc w:val="both"/>
      </w:pPr>
      <w:r>
        <w:rPr>
          <w:rFonts w:ascii="Times New Roman"/>
          <w:b w:val="false"/>
          <w:i w:val="false"/>
          <w:color w:val="000000"/>
          <w:sz w:val="28"/>
        </w:rPr>
        <w:t>
      Тұтыну нормативтерінен төмен пестицидтерді, биоагенттерді (энтомофагтарды) сатып алу кезінде төленетін субсидия сомасы 8-баған х 10-баған х 12-баған формуласы бойынша есептеледі, тұтыну нормативтерінен асып кеткен жағдайда, төленуге жататын субсидия сомасы 8-баған формуласы бойынша есептеледі. 7-баған х 8-баған х 12-баған формуласы бойынша есептеледі</w:t>
      </w:r>
    </w:p>
    <w:bookmarkEnd w:id="2202"/>
    <w:bookmarkStart w:name="z2456" w:id="2203"/>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жинауға, өңдеуге, сондай-ақ көрсетілген мемлекеттік қызмет бойынша деректерді бюджетті атқару жөніндегі уәкілетті органға беруге келісім беремін.</w:t>
      </w:r>
    </w:p>
    <w:bookmarkEnd w:id="2203"/>
    <w:bookmarkStart w:name="z2457" w:id="2204"/>
    <w:p>
      <w:pPr>
        <w:spacing w:after="0"/>
        <w:ind w:left="0"/>
        <w:jc w:val="both"/>
      </w:pPr>
      <w:r>
        <w:rPr>
          <w:rFonts w:ascii="Times New Roman"/>
          <w:b w:val="false"/>
          <w:i w:val="false"/>
          <w:color w:val="000000"/>
          <w:sz w:val="28"/>
        </w:rPr>
        <w:t>
      Өсімдіктерді қорғау мақсатында саны зиян тигізудің экономикалық шегінен жоғары зиянды (арамшөптер, бидай трипсі, шалғын көбелегі, карадрина және жағалау шыбыны) және аса қауіпті зиянды организмдерге (өңдеу жөніндегі іс-шаралар бюджет қаражаты есебінен жүзеге асырылатын саяқ және үйірлі шегіртке тұқымдастарын қоспағанда) және карантинді объектілерге (таралу ошақтарын оқшаулау және жою жөніндегі іс-шаралар бюджет қаражаты есебінен жүзеге асырылатын карантиндік объектілерді қоспағанда) қарсы өңдеу жүргізу үшін сатып алынған пестицидтердің, биоагенттердің (энтомофагтардың) қолданылуын қамтамасыз ететінімді растаймын. Сатып алынған пестицидтерді, биоагенттерді (энтомофагтарды) қолданбаған жағдайда, алынған субсидияларды қайтаруға келісемін.</w:t>
      </w:r>
    </w:p>
    <w:bookmarkEnd w:id="2204"/>
    <w:bookmarkStart w:name="z2458" w:id="2205"/>
    <w:p>
      <w:pPr>
        <w:spacing w:after="0"/>
        <w:ind w:left="0"/>
        <w:jc w:val="both"/>
      </w:pPr>
      <w:r>
        <w:rPr>
          <w:rFonts w:ascii="Times New Roman"/>
          <w:b w:val="false"/>
          <w:i w:val="false"/>
          <w:color w:val="000000"/>
          <w:sz w:val="28"/>
        </w:rPr>
        <w:t>
      Өтінім беруші 20__ жылғы "__" ________ сағат 00:00-де қол қойып, жіберді:</w:t>
      </w:r>
    </w:p>
    <w:bookmarkEnd w:id="2205"/>
    <w:bookmarkStart w:name="z2459" w:id="2206"/>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2206"/>
    <w:bookmarkStart w:name="z2460" w:id="2207"/>
    <w:p>
      <w:pPr>
        <w:spacing w:after="0"/>
        <w:ind w:left="0"/>
        <w:jc w:val="both"/>
      </w:pPr>
      <w:r>
        <w:rPr>
          <w:rFonts w:ascii="Times New Roman"/>
          <w:b w:val="false"/>
          <w:i w:val="false"/>
          <w:color w:val="000000"/>
          <w:sz w:val="28"/>
        </w:rPr>
        <w:t>
      ЭЦҚ қою күні мен уақыты</w:t>
      </w:r>
    </w:p>
    <w:bookmarkEnd w:id="2207"/>
    <w:bookmarkStart w:name="z2461" w:id="2208"/>
    <w:p>
      <w:pPr>
        <w:spacing w:after="0"/>
        <w:ind w:left="0"/>
        <w:jc w:val="both"/>
      </w:pPr>
      <w:r>
        <w:rPr>
          <w:rFonts w:ascii="Times New Roman"/>
          <w:b w:val="false"/>
          <w:i w:val="false"/>
          <w:color w:val="000000"/>
          <w:sz w:val="28"/>
        </w:rPr>
        <w:t>
      Өтінімді қабылдау туралы хабарлама:</w:t>
      </w:r>
    </w:p>
    <w:bookmarkEnd w:id="2208"/>
    <w:bookmarkStart w:name="z2462" w:id="2209"/>
    <w:p>
      <w:pPr>
        <w:spacing w:after="0"/>
        <w:ind w:left="0"/>
        <w:jc w:val="both"/>
      </w:pPr>
      <w:r>
        <w:rPr>
          <w:rFonts w:ascii="Times New Roman"/>
          <w:b w:val="false"/>
          <w:i w:val="false"/>
          <w:color w:val="000000"/>
          <w:sz w:val="28"/>
        </w:rPr>
        <w:t>
      Өтінім қарауға 20__ жылғы "__" _____сағат _____ қабылданды:</w:t>
      </w:r>
    </w:p>
    <w:bookmarkEnd w:id="2209"/>
    <w:bookmarkStart w:name="z2463" w:id="2210"/>
    <w:p>
      <w:pPr>
        <w:spacing w:after="0"/>
        <w:ind w:left="0"/>
        <w:jc w:val="both"/>
      </w:pPr>
      <w:r>
        <w:rPr>
          <w:rFonts w:ascii="Times New Roman"/>
          <w:b w:val="false"/>
          <w:i w:val="false"/>
          <w:color w:val="000000"/>
          <w:sz w:val="28"/>
        </w:rPr>
        <w:t>
      ЭЦҚ-дан алынған деректер</w:t>
      </w:r>
    </w:p>
    <w:bookmarkEnd w:id="2210"/>
    <w:bookmarkStart w:name="z2464" w:id="2211"/>
    <w:p>
      <w:pPr>
        <w:spacing w:after="0"/>
        <w:ind w:left="0"/>
        <w:jc w:val="both"/>
      </w:pPr>
      <w:r>
        <w:rPr>
          <w:rFonts w:ascii="Times New Roman"/>
          <w:b w:val="false"/>
          <w:i w:val="false"/>
          <w:color w:val="000000"/>
          <w:sz w:val="28"/>
        </w:rPr>
        <w:t>
      ЭЦҚ қою күні мен уақыты</w:t>
      </w:r>
    </w:p>
    <w:bookmarkEnd w:id="2211"/>
    <w:bookmarkStart w:name="z2465" w:id="2212"/>
    <w:p>
      <w:pPr>
        <w:spacing w:after="0"/>
        <w:ind w:left="0"/>
        <w:jc w:val="both"/>
      </w:pPr>
      <w:r>
        <w:rPr>
          <w:rFonts w:ascii="Times New Roman"/>
          <w:b w:val="false"/>
          <w:i w:val="false"/>
          <w:color w:val="000000"/>
          <w:sz w:val="28"/>
        </w:rPr>
        <w:t>
      Осы өтінімнің 10 және 11-тармақтарының мәліметтері ауыл шаруашылығы тауарын өндіруші (ауыл шаруашылығы кооперативі) пестицидті тікелей шетелдік пестицидті, биоагенті (энтомофагты) өндірушіден сатып алған кезде толтырады.</w:t>
      </w:r>
    </w:p>
    <w:bookmarkEnd w:id="2212"/>
    <w:bookmarkStart w:name="z2466" w:id="2213"/>
    <w:p>
      <w:pPr>
        <w:spacing w:after="0"/>
        <w:ind w:left="0"/>
        <w:jc w:val="both"/>
      </w:pPr>
      <w:r>
        <w:rPr>
          <w:rFonts w:ascii="Times New Roman"/>
          <w:b w:val="false"/>
          <w:i w:val="false"/>
          <w:color w:val="000000"/>
          <w:sz w:val="28"/>
        </w:rPr>
        <w:t>
      Ауыл шаруашылығы кооперативі пестицидтерді, биоагенттерді (энтомофагтарды) сатып алған кезде ауыл шаруашылығы кооперативі осы өтінімді берген жағдайда, ауыл шаруашылығы кооперативінің әр мүшесіне осы өтінімнің 5 және 6-тармақтарында көрсетілген мәліметтер толтырылады.</w:t>
      </w:r>
    </w:p>
    <w:bookmarkEnd w:id="2213"/>
    <w:bookmarkStart w:name="z2467" w:id="2214"/>
    <w:p>
      <w:pPr>
        <w:spacing w:after="0"/>
        <w:ind w:left="0"/>
        <w:jc w:val="both"/>
      </w:pPr>
      <w:r>
        <w:rPr>
          <w:rFonts w:ascii="Times New Roman"/>
          <w:b w:val="false"/>
          <w:i w:val="false"/>
          <w:color w:val="000000"/>
          <w:sz w:val="28"/>
        </w:rPr>
        <w:t>
      Ауыл шаруашылығы кооперативінің мүшелері пестицидтерді, биоагенттерді (энтомофагтарды) сатып алған кезде ауыл шаруашылығы кооперативі осы өтінімді берген жағдайда, ауыл шаруашылығы кооперативінің әр мүшесіне осы өтінімнің 5, 6, 7, 8 және 9- тармақтарында көрсетілген мәліметтер толтырылады.</w:t>
      </w:r>
    </w:p>
    <w:bookmarkEnd w:id="2214"/>
    <w:bookmarkStart w:name="z2468" w:id="2215"/>
    <w:p>
      <w:pPr>
        <w:spacing w:after="0"/>
        <w:ind w:left="0"/>
        <w:jc w:val="both"/>
      </w:pPr>
      <w:r>
        <w:rPr>
          <w:rFonts w:ascii="Times New Roman"/>
          <w:b w:val="false"/>
          <w:i w:val="false"/>
          <w:color w:val="000000"/>
          <w:sz w:val="28"/>
        </w:rPr>
        <w:t>
      Толық құны бойынша сатып алынған пестицидтер, биоагенттер (энтомофагтар) үшін субсидиялар алуға арналған осы өтінім пестицидтің, биоагенттің (энтомофагтың) әр түріне толтырылады.</w:t>
      </w:r>
    </w:p>
    <w:bookmarkEnd w:id="2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w:t>
            </w:r>
            <w:r>
              <w:rPr>
                <w:rFonts w:ascii="Times New Roman"/>
                <w:b w:val="false"/>
                <w:i w:val="false"/>
                <w:color w:val="000000"/>
                <w:sz w:val="20"/>
              </w:rPr>
              <w:t xml:space="preserve"> бұйрығына 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өнімінің шығымдылығы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сапасын арттыруды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bl>
    <w:bookmarkStart w:name="z2479" w:id="2216"/>
    <w:p>
      <w:pPr>
        <w:spacing w:after="0"/>
        <w:ind w:left="0"/>
        <w:jc w:val="both"/>
      </w:pPr>
      <w:r>
        <w:rPr>
          <w:rFonts w:ascii="Times New Roman"/>
          <w:b w:val="false"/>
          <w:i w:val="false"/>
          <w:color w:val="000000"/>
          <w:sz w:val="28"/>
        </w:rPr>
        <w:t>
      Нысан</w:t>
      </w:r>
    </w:p>
    <w:bookmarkEnd w:id="2216"/>
    <w:bookmarkStart w:name="z2480" w:id="2217"/>
    <w:p>
      <w:pPr>
        <w:spacing w:after="0"/>
        <w:ind w:left="0"/>
        <w:jc w:val="left"/>
      </w:pPr>
      <w:r>
        <w:rPr>
          <w:rFonts w:ascii="Times New Roman"/>
          <w:b/>
          <w:i w:val="false"/>
          <w:color w:val="000000"/>
        </w:rPr>
        <w:t xml:space="preserve"> Пестицидті, биоагентті (энтомофагты) отандық пестицидтерді, биоагенттерді (энтомофагтарды) өндірушіден арзандатылған құны бойынша сатып алған кезде тиесілі субсидияларды төлеу туралы өтпелі өтінім</w:t>
      </w:r>
    </w:p>
    <w:bookmarkEnd w:id="2217"/>
    <w:bookmarkStart w:name="z2481" w:id="2218"/>
    <w:p>
      <w:pPr>
        <w:spacing w:after="0"/>
        <w:ind w:left="0"/>
        <w:jc w:val="both"/>
      </w:pPr>
      <w:r>
        <w:rPr>
          <w:rFonts w:ascii="Times New Roman"/>
          <w:b w:val="false"/>
          <w:i w:val="false"/>
          <w:color w:val="000000"/>
          <w:sz w:val="28"/>
        </w:rPr>
        <w:t>
      Кімге _______________________________________________________________</w:t>
      </w:r>
    </w:p>
    <w:bookmarkEnd w:id="2218"/>
    <w:bookmarkStart w:name="z2482" w:id="2219"/>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w:t>
      </w:r>
    </w:p>
    <w:bookmarkEnd w:id="2219"/>
    <w:bookmarkStart w:name="z2483" w:id="2220"/>
    <w:p>
      <w:pPr>
        <w:spacing w:after="0"/>
        <w:ind w:left="0"/>
        <w:jc w:val="both"/>
      </w:pPr>
      <w:r>
        <w:rPr>
          <w:rFonts w:ascii="Times New Roman"/>
          <w:b w:val="false"/>
          <w:i w:val="false"/>
          <w:color w:val="000000"/>
          <w:sz w:val="28"/>
        </w:rPr>
        <w:t>
      органының толық атауы)  кімнен</w:t>
      </w:r>
    </w:p>
    <w:bookmarkEnd w:id="2220"/>
    <w:bookmarkStart w:name="z2484" w:id="2221"/>
    <w:p>
      <w:pPr>
        <w:spacing w:after="0"/>
        <w:ind w:left="0"/>
        <w:jc w:val="both"/>
      </w:pPr>
      <w:r>
        <w:rPr>
          <w:rFonts w:ascii="Times New Roman"/>
          <w:b w:val="false"/>
          <w:i w:val="false"/>
          <w:color w:val="000000"/>
          <w:sz w:val="28"/>
        </w:rPr>
        <w:t>
      __________________________________________________________________</w:t>
      </w:r>
    </w:p>
    <w:bookmarkEnd w:id="2221"/>
    <w:bookmarkStart w:name="z2485" w:id="2222"/>
    <w:p>
      <w:pPr>
        <w:spacing w:after="0"/>
        <w:ind w:left="0"/>
        <w:jc w:val="both"/>
      </w:pPr>
      <w:r>
        <w:rPr>
          <w:rFonts w:ascii="Times New Roman"/>
          <w:b w:val="false"/>
          <w:i w:val="false"/>
          <w:color w:val="000000"/>
          <w:sz w:val="28"/>
        </w:rPr>
        <w:t>
      (заңды тұлғаның толық атауы, жеке тұлғаның (дара кәсіпкердің) аты, әкесінің аты (бар</w:t>
      </w:r>
    </w:p>
    <w:bookmarkEnd w:id="2222"/>
    <w:bookmarkStart w:name="z2486" w:id="2223"/>
    <w:p>
      <w:pPr>
        <w:spacing w:after="0"/>
        <w:ind w:left="0"/>
        <w:jc w:val="both"/>
      </w:pPr>
      <w:r>
        <w:rPr>
          <w:rFonts w:ascii="Times New Roman"/>
          <w:b w:val="false"/>
          <w:i w:val="false"/>
          <w:color w:val="000000"/>
          <w:sz w:val="28"/>
        </w:rPr>
        <w:t>
      болса), тегі)</w:t>
      </w:r>
    </w:p>
    <w:bookmarkEnd w:id="2223"/>
    <w:bookmarkStart w:name="z2487" w:id="2224"/>
    <w:p>
      <w:pPr>
        <w:spacing w:after="0"/>
        <w:ind w:left="0"/>
        <w:jc w:val="both"/>
      </w:pPr>
      <w:r>
        <w:rPr>
          <w:rFonts w:ascii="Times New Roman"/>
          <w:b w:val="false"/>
          <w:i w:val="false"/>
          <w:color w:val="000000"/>
          <w:sz w:val="28"/>
        </w:rPr>
        <w:t>
      2. Осымен ______________________________________________ арзандатылған құны</w:t>
      </w:r>
    </w:p>
    <w:bookmarkEnd w:id="2224"/>
    <w:bookmarkStart w:name="z2488" w:id="2225"/>
    <w:p>
      <w:pPr>
        <w:spacing w:after="0"/>
        <w:ind w:left="0"/>
        <w:jc w:val="both"/>
      </w:pPr>
      <w:r>
        <w:rPr>
          <w:rFonts w:ascii="Times New Roman"/>
          <w:b w:val="false"/>
          <w:i w:val="false"/>
          <w:color w:val="000000"/>
          <w:sz w:val="28"/>
        </w:rPr>
        <w:t>
      (пестицидтерді, биоагенттерді (энтомофагтарды) өндірушінің атауы)</w:t>
      </w:r>
    </w:p>
    <w:bookmarkEnd w:id="2225"/>
    <w:bookmarkStart w:name="z2489" w:id="2226"/>
    <w:p>
      <w:pPr>
        <w:spacing w:after="0"/>
        <w:ind w:left="0"/>
        <w:jc w:val="both"/>
      </w:pPr>
      <w:r>
        <w:rPr>
          <w:rFonts w:ascii="Times New Roman"/>
          <w:b w:val="false"/>
          <w:i w:val="false"/>
          <w:color w:val="000000"/>
          <w:sz w:val="28"/>
        </w:rPr>
        <w:t>
      бойынша _____________________________ литр (килограмм, грамм, дана)</w:t>
      </w:r>
    </w:p>
    <w:bookmarkEnd w:id="2226"/>
    <w:bookmarkStart w:name="z2490" w:id="2227"/>
    <w:p>
      <w:pPr>
        <w:spacing w:after="0"/>
        <w:ind w:left="0"/>
        <w:jc w:val="both"/>
      </w:pPr>
      <w:r>
        <w:rPr>
          <w:rFonts w:ascii="Times New Roman"/>
          <w:b w:val="false"/>
          <w:i w:val="false"/>
          <w:color w:val="000000"/>
          <w:sz w:val="28"/>
        </w:rPr>
        <w:t>
      көлемiнде ______________________________________________________________</w:t>
      </w:r>
    </w:p>
    <w:bookmarkEnd w:id="2227"/>
    <w:bookmarkStart w:name="z2491" w:id="2228"/>
    <w:p>
      <w:pPr>
        <w:spacing w:after="0"/>
        <w:ind w:left="0"/>
        <w:jc w:val="both"/>
      </w:pPr>
      <w:r>
        <w:rPr>
          <w:rFonts w:ascii="Times New Roman"/>
          <w:b w:val="false"/>
          <w:i w:val="false"/>
          <w:color w:val="000000"/>
          <w:sz w:val="28"/>
        </w:rPr>
        <w:t>
      (пестицидтердің, биоагенттердің (энтомофагтардың) түрi</w:t>
      </w:r>
    </w:p>
    <w:bookmarkEnd w:id="2228"/>
    <w:bookmarkStart w:name="z2492" w:id="2229"/>
    <w:p>
      <w:pPr>
        <w:spacing w:after="0"/>
        <w:ind w:left="0"/>
        <w:jc w:val="both"/>
      </w:pPr>
      <w:r>
        <w:rPr>
          <w:rFonts w:ascii="Times New Roman"/>
          <w:b w:val="false"/>
          <w:i w:val="false"/>
          <w:color w:val="000000"/>
          <w:sz w:val="28"/>
        </w:rPr>
        <w:t>
      пестицидтерді, биоагенттерді (энтомофагтарды) сатып алу-сату шартын</w:t>
      </w:r>
    </w:p>
    <w:bookmarkEnd w:id="2229"/>
    <w:bookmarkStart w:name="z2493" w:id="2230"/>
    <w:p>
      <w:pPr>
        <w:spacing w:after="0"/>
        <w:ind w:left="0"/>
        <w:jc w:val="both"/>
      </w:pPr>
      <w:r>
        <w:rPr>
          <w:rFonts w:ascii="Times New Roman"/>
          <w:b w:val="false"/>
          <w:i w:val="false"/>
          <w:color w:val="000000"/>
          <w:sz w:val="28"/>
        </w:rPr>
        <w:t>
      жасасқанымды мәлімдеймін және маған тиесілі _______________________ теңге</w:t>
      </w:r>
    </w:p>
    <w:bookmarkEnd w:id="2230"/>
    <w:bookmarkStart w:name="z2494" w:id="2231"/>
    <w:p>
      <w:pPr>
        <w:spacing w:after="0"/>
        <w:ind w:left="0"/>
        <w:jc w:val="both"/>
      </w:pPr>
      <w:r>
        <w:rPr>
          <w:rFonts w:ascii="Times New Roman"/>
          <w:b w:val="false"/>
          <w:i w:val="false"/>
          <w:color w:val="000000"/>
          <w:sz w:val="28"/>
        </w:rPr>
        <w:t>
      мөлшеріндегі субсидияны  (сома санмен және жазбаша) отандық пестицидтерді,</w:t>
      </w:r>
    </w:p>
    <w:bookmarkEnd w:id="2231"/>
    <w:bookmarkStart w:name="z2495" w:id="2232"/>
    <w:p>
      <w:pPr>
        <w:spacing w:after="0"/>
        <w:ind w:left="0"/>
        <w:jc w:val="both"/>
      </w:pPr>
      <w:r>
        <w:rPr>
          <w:rFonts w:ascii="Times New Roman"/>
          <w:b w:val="false"/>
          <w:i w:val="false"/>
          <w:color w:val="000000"/>
          <w:sz w:val="28"/>
        </w:rPr>
        <w:t xml:space="preserve">
      биоагенттерді (энтомофагтарды) өндіруші </w:t>
      </w:r>
    </w:p>
    <w:bookmarkEnd w:id="2232"/>
    <w:bookmarkStart w:name="z2496" w:id="2233"/>
    <w:p>
      <w:pPr>
        <w:spacing w:after="0"/>
        <w:ind w:left="0"/>
        <w:jc w:val="both"/>
      </w:pPr>
      <w:r>
        <w:rPr>
          <w:rFonts w:ascii="Times New Roman"/>
          <w:b w:val="false"/>
          <w:i w:val="false"/>
          <w:color w:val="000000"/>
          <w:sz w:val="28"/>
        </w:rPr>
        <w:t>
      ________________________________________________________________________</w:t>
      </w:r>
    </w:p>
    <w:bookmarkEnd w:id="2233"/>
    <w:bookmarkStart w:name="z2497" w:id="2234"/>
    <w:p>
      <w:pPr>
        <w:spacing w:after="0"/>
        <w:ind w:left="0"/>
        <w:jc w:val="both"/>
      </w:pPr>
      <w:r>
        <w:rPr>
          <w:rFonts w:ascii="Times New Roman"/>
          <w:b w:val="false"/>
          <w:i w:val="false"/>
          <w:color w:val="000000"/>
          <w:sz w:val="28"/>
        </w:rPr>
        <w:t xml:space="preserve">
      (отандық пестицидтерді, биоагенттерді (энтомофагтарды) өндірушінің атауы) нақты </w:t>
      </w:r>
    </w:p>
    <w:bookmarkEnd w:id="2234"/>
    <w:bookmarkStart w:name="z2498" w:id="2235"/>
    <w:p>
      <w:pPr>
        <w:spacing w:after="0"/>
        <w:ind w:left="0"/>
        <w:jc w:val="both"/>
      </w:pPr>
      <w:r>
        <w:rPr>
          <w:rFonts w:ascii="Times New Roman"/>
          <w:b w:val="false"/>
          <w:i w:val="false"/>
          <w:color w:val="000000"/>
          <w:sz w:val="28"/>
        </w:rPr>
        <w:t xml:space="preserve">
      өткізілген пестицидтердің, биоагенттердің (энтомофагтардың) көлемдері жөніндегі  </w:t>
      </w:r>
    </w:p>
    <w:bookmarkEnd w:id="2235"/>
    <w:bookmarkStart w:name="z2499" w:id="2236"/>
    <w:p>
      <w:pPr>
        <w:spacing w:after="0"/>
        <w:ind w:left="0"/>
        <w:jc w:val="both"/>
      </w:pPr>
      <w:r>
        <w:rPr>
          <w:rFonts w:ascii="Times New Roman"/>
          <w:b w:val="false"/>
          <w:i w:val="false"/>
          <w:color w:val="000000"/>
          <w:sz w:val="28"/>
        </w:rPr>
        <w:t>
      мәліметтерді тізілімге енгізгеннен кейін отандық пестицидтерді, биоагенттерді</w:t>
      </w:r>
    </w:p>
    <w:bookmarkEnd w:id="2236"/>
    <w:bookmarkStart w:name="z2500" w:id="2237"/>
    <w:p>
      <w:pPr>
        <w:spacing w:after="0"/>
        <w:ind w:left="0"/>
        <w:jc w:val="both"/>
      </w:pPr>
      <w:r>
        <w:rPr>
          <w:rFonts w:ascii="Times New Roman"/>
          <w:b w:val="false"/>
          <w:i w:val="false"/>
          <w:color w:val="000000"/>
          <w:sz w:val="28"/>
        </w:rPr>
        <w:t>
      (энтомофагтарды) өндірушіге ____________________________________________</w:t>
      </w:r>
    </w:p>
    <w:bookmarkEnd w:id="2237"/>
    <w:bookmarkStart w:name="z2501" w:id="2238"/>
    <w:p>
      <w:pPr>
        <w:spacing w:after="0"/>
        <w:ind w:left="0"/>
        <w:jc w:val="both"/>
      </w:pPr>
      <w:r>
        <w:rPr>
          <w:rFonts w:ascii="Times New Roman"/>
          <w:b w:val="false"/>
          <w:i w:val="false"/>
          <w:color w:val="000000"/>
          <w:sz w:val="28"/>
        </w:rPr>
        <w:t>
      ______________________________________________________________________</w:t>
      </w:r>
    </w:p>
    <w:bookmarkEnd w:id="2238"/>
    <w:bookmarkStart w:name="z2502" w:id="2239"/>
    <w:p>
      <w:pPr>
        <w:spacing w:after="0"/>
        <w:ind w:left="0"/>
        <w:jc w:val="both"/>
      </w:pPr>
      <w:r>
        <w:rPr>
          <w:rFonts w:ascii="Times New Roman"/>
          <w:b w:val="false"/>
          <w:i w:val="false"/>
          <w:color w:val="000000"/>
          <w:sz w:val="28"/>
        </w:rPr>
        <w:t>
      (отандық пестицидтерді, биоагенттерді (энтомофагтарды) өндірушінің атауы)</w:t>
      </w:r>
    </w:p>
    <w:bookmarkEnd w:id="2239"/>
    <w:bookmarkStart w:name="z2503" w:id="2240"/>
    <w:p>
      <w:pPr>
        <w:spacing w:after="0"/>
        <w:ind w:left="0"/>
        <w:jc w:val="both"/>
      </w:pPr>
      <w:r>
        <w:rPr>
          <w:rFonts w:ascii="Times New Roman"/>
          <w:b w:val="false"/>
          <w:i w:val="false"/>
          <w:color w:val="000000"/>
          <w:sz w:val="28"/>
        </w:rPr>
        <w:t>
      аударуды сұраймын.</w:t>
      </w:r>
    </w:p>
    <w:bookmarkEnd w:id="2240"/>
    <w:bookmarkStart w:name="z2504" w:id="2241"/>
    <w:p>
      <w:pPr>
        <w:spacing w:after="0"/>
        <w:ind w:left="0"/>
        <w:jc w:val="both"/>
      </w:pPr>
      <w:r>
        <w:rPr>
          <w:rFonts w:ascii="Times New Roman"/>
          <w:b w:val="false"/>
          <w:i w:val="false"/>
          <w:color w:val="000000"/>
          <w:sz w:val="28"/>
        </w:rPr>
        <w:t>
      3. Өтінім беруші туралы мәліметтер:</w:t>
      </w:r>
    </w:p>
    <w:bookmarkEnd w:id="2241"/>
    <w:bookmarkStart w:name="z2505" w:id="2242"/>
    <w:p>
      <w:pPr>
        <w:spacing w:after="0"/>
        <w:ind w:left="0"/>
        <w:jc w:val="both"/>
      </w:pPr>
      <w:r>
        <w:rPr>
          <w:rFonts w:ascii="Times New Roman"/>
          <w:b w:val="false"/>
          <w:i w:val="false"/>
          <w:color w:val="000000"/>
          <w:sz w:val="28"/>
        </w:rPr>
        <w:t>
      заңды тұлға үшін:</w:t>
      </w:r>
    </w:p>
    <w:bookmarkEnd w:id="2242"/>
    <w:bookmarkStart w:name="z2506" w:id="2243"/>
    <w:p>
      <w:pPr>
        <w:spacing w:after="0"/>
        <w:ind w:left="0"/>
        <w:jc w:val="both"/>
      </w:pPr>
      <w:r>
        <w:rPr>
          <w:rFonts w:ascii="Times New Roman"/>
          <w:b w:val="false"/>
          <w:i w:val="false"/>
          <w:color w:val="000000"/>
          <w:sz w:val="28"/>
        </w:rPr>
        <w:t>
      атауы ___________________________________________________________________</w:t>
      </w:r>
    </w:p>
    <w:bookmarkEnd w:id="2243"/>
    <w:bookmarkStart w:name="z2507" w:id="2244"/>
    <w:p>
      <w:pPr>
        <w:spacing w:after="0"/>
        <w:ind w:left="0"/>
        <w:jc w:val="both"/>
      </w:pPr>
      <w:r>
        <w:rPr>
          <w:rFonts w:ascii="Times New Roman"/>
          <w:b w:val="false"/>
          <w:i w:val="false"/>
          <w:color w:val="000000"/>
          <w:sz w:val="28"/>
        </w:rPr>
        <w:t>
      бизнес сәйкестендіру нөмірі (бұдан әрі – БСН) _________________________________</w:t>
      </w:r>
    </w:p>
    <w:bookmarkEnd w:id="2244"/>
    <w:bookmarkStart w:name="z2508" w:id="2245"/>
    <w:p>
      <w:pPr>
        <w:spacing w:after="0"/>
        <w:ind w:left="0"/>
        <w:jc w:val="both"/>
      </w:pPr>
      <w:r>
        <w:rPr>
          <w:rFonts w:ascii="Times New Roman"/>
          <w:b w:val="false"/>
          <w:i w:val="false"/>
          <w:color w:val="000000"/>
          <w:sz w:val="28"/>
        </w:rPr>
        <w:t xml:space="preserve">
      жүзеге асырылатын қызмет түріне сәйкес ЭҚЖЖ (экономикалық қызмет түрлерінің </w:t>
      </w:r>
    </w:p>
    <w:bookmarkEnd w:id="2245"/>
    <w:bookmarkStart w:name="z2509" w:id="2246"/>
    <w:p>
      <w:pPr>
        <w:spacing w:after="0"/>
        <w:ind w:left="0"/>
        <w:jc w:val="both"/>
      </w:pPr>
      <w:r>
        <w:rPr>
          <w:rFonts w:ascii="Times New Roman"/>
          <w:b w:val="false"/>
          <w:i w:val="false"/>
          <w:color w:val="000000"/>
          <w:sz w:val="28"/>
        </w:rPr>
        <w:t>
      жалпы жіктеуіші бойынша коды) бойынша сыныбы (кіші сыныбы)_______________</w:t>
      </w:r>
    </w:p>
    <w:bookmarkEnd w:id="2246"/>
    <w:bookmarkStart w:name="z2510" w:id="2247"/>
    <w:p>
      <w:pPr>
        <w:spacing w:after="0"/>
        <w:ind w:left="0"/>
        <w:jc w:val="both"/>
      </w:pPr>
      <w:r>
        <w:rPr>
          <w:rFonts w:ascii="Times New Roman"/>
          <w:b w:val="false"/>
          <w:i w:val="false"/>
          <w:color w:val="000000"/>
          <w:sz w:val="28"/>
        </w:rPr>
        <w:t>
      басшының аты, әкесінің аты (бар болса), тегі __________________________________</w:t>
      </w:r>
    </w:p>
    <w:bookmarkEnd w:id="2247"/>
    <w:bookmarkStart w:name="z2511" w:id="2248"/>
    <w:p>
      <w:pPr>
        <w:spacing w:after="0"/>
        <w:ind w:left="0"/>
        <w:jc w:val="both"/>
      </w:pPr>
      <w:r>
        <w:rPr>
          <w:rFonts w:ascii="Times New Roman"/>
          <w:b w:val="false"/>
          <w:i w:val="false"/>
          <w:color w:val="000000"/>
          <w:sz w:val="28"/>
        </w:rPr>
        <w:t>
      басшының жеке сәйкестендіру нөмірі (бұдан әрі – ЖСН) ________________________</w:t>
      </w:r>
    </w:p>
    <w:bookmarkEnd w:id="2248"/>
    <w:bookmarkStart w:name="z2512" w:id="2249"/>
    <w:p>
      <w:pPr>
        <w:spacing w:after="0"/>
        <w:ind w:left="0"/>
        <w:jc w:val="both"/>
      </w:pPr>
      <w:r>
        <w:rPr>
          <w:rFonts w:ascii="Times New Roman"/>
          <w:b w:val="false"/>
          <w:i w:val="false"/>
          <w:color w:val="000000"/>
          <w:sz w:val="28"/>
        </w:rPr>
        <w:t>
      мекенжайы: _____________________________________________________________</w:t>
      </w:r>
    </w:p>
    <w:bookmarkEnd w:id="2249"/>
    <w:bookmarkStart w:name="z2513" w:id="2250"/>
    <w:p>
      <w:pPr>
        <w:spacing w:after="0"/>
        <w:ind w:left="0"/>
        <w:jc w:val="both"/>
      </w:pPr>
      <w:r>
        <w:rPr>
          <w:rFonts w:ascii="Times New Roman"/>
          <w:b w:val="false"/>
          <w:i w:val="false"/>
          <w:color w:val="000000"/>
          <w:sz w:val="28"/>
        </w:rPr>
        <w:t>
      телефон (факс) нөмірі: ____________________________________________________</w:t>
      </w:r>
    </w:p>
    <w:bookmarkEnd w:id="2250"/>
    <w:bookmarkStart w:name="z2514" w:id="2251"/>
    <w:p>
      <w:pPr>
        <w:spacing w:after="0"/>
        <w:ind w:left="0"/>
        <w:jc w:val="both"/>
      </w:pPr>
      <w:r>
        <w:rPr>
          <w:rFonts w:ascii="Times New Roman"/>
          <w:b w:val="false"/>
          <w:i w:val="false"/>
          <w:color w:val="000000"/>
          <w:sz w:val="28"/>
        </w:rPr>
        <w:t>
      4. Жеке тұлға (дара кәсіпкер) үшін:</w:t>
      </w:r>
    </w:p>
    <w:bookmarkEnd w:id="2251"/>
    <w:bookmarkStart w:name="z2515" w:id="2252"/>
    <w:p>
      <w:pPr>
        <w:spacing w:after="0"/>
        <w:ind w:left="0"/>
        <w:jc w:val="both"/>
      </w:pPr>
      <w:r>
        <w:rPr>
          <w:rFonts w:ascii="Times New Roman"/>
          <w:b w:val="false"/>
          <w:i w:val="false"/>
          <w:color w:val="000000"/>
          <w:sz w:val="28"/>
        </w:rPr>
        <w:t>
      атауы __________________________________________________________________</w:t>
      </w:r>
    </w:p>
    <w:bookmarkEnd w:id="2252"/>
    <w:bookmarkStart w:name="z2516" w:id="2253"/>
    <w:p>
      <w:pPr>
        <w:spacing w:after="0"/>
        <w:ind w:left="0"/>
        <w:jc w:val="both"/>
      </w:pPr>
      <w:r>
        <w:rPr>
          <w:rFonts w:ascii="Times New Roman"/>
          <w:b w:val="false"/>
          <w:i w:val="false"/>
          <w:color w:val="000000"/>
          <w:sz w:val="28"/>
        </w:rPr>
        <w:t>
      аты, әкесінің аты (бар болса), тегі __________________________________________</w:t>
      </w:r>
    </w:p>
    <w:bookmarkEnd w:id="2253"/>
    <w:bookmarkStart w:name="z2517" w:id="2254"/>
    <w:p>
      <w:pPr>
        <w:spacing w:after="0"/>
        <w:ind w:left="0"/>
        <w:jc w:val="both"/>
      </w:pPr>
      <w:r>
        <w:rPr>
          <w:rFonts w:ascii="Times New Roman"/>
          <w:b w:val="false"/>
          <w:i w:val="false"/>
          <w:color w:val="000000"/>
          <w:sz w:val="28"/>
        </w:rPr>
        <w:t>
      ЖСН ___________________________________________________________________</w:t>
      </w:r>
    </w:p>
    <w:bookmarkEnd w:id="2254"/>
    <w:bookmarkStart w:name="z2518" w:id="2255"/>
    <w:p>
      <w:pPr>
        <w:spacing w:after="0"/>
        <w:ind w:left="0"/>
        <w:jc w:val="both"/>
      </w:pPr>
      <w:r>
        <w:rPr>
          <w:rFonts w:ascii="Times New Roman"/>
          <w:b w:val="false"/>
          <w:i w:val="false"/>
          <w:color w:val="000000"/>
          <w:sz w:val="28"/>
        </w:rPr>
        <w:t xml:space="preserve">
      жүзеге асырылатын қызмет түріне сәйкес ЭҚЖЖ (экономикалық қызмет түрлерінің </w:t>
      </w:r>
    </w:p>
    <w:bookmarkEnd w:id="2255"/>
    <w:bookmarkStart w:name="z2519" w:id="2256"/>
    <w:p>
      <w:pPr>
        <w:spacing w:after="0"/>
        <w:ind w:left="0"/>
        <w:jc w:val="both"/>
      </w:pPr>
      <w:r>
        <w:rPr>
          <w:rFonts w:ascii="Times New Roman"/>
          <w:b w:val="false"/>
          <w:i w:val="false"/>
          <w:color w:val="000000"/>
          <w:sz w:val="28"/>
        </w:rPr>
        <w:t xml:space="preserve">
      жалпы жіктеуіші бойынша коды) бойынша сыныбы (кіші </w:t>
      </w:r>
    </w:p>
    <w:bookmarkEnd w:id="2256"/>
    <w:bookmarkStart w:name="z2520" w:id="2257"/>
    <w:p>
      <w:pPr>
        <w:spacing w:after="0"/>
        <w:ind w:left="0"/>
        <w:jc w:val="both"/>
      </w:pPr>
      <w:r>
        <w:rPr>
          <w:rFonts w:ascii="Times New Roman"/>
          <w:b w:val="false"/>
          <w:i w:val="false"/>
          <w:color w:val="000000"/>
          <w:sz w:val="28"/>
        </w:rPr>
        <w:t>
      сыныбы)__________________ жеке басын куәландыратын құжат: нөмірі</w:t>
      </w:r>
    </w:p>
    <w:bookmarkEnd w:id="2257"/>
    <w:bookmarkStart w:name="z2521" w:id="2258"/>
    <w:p>
      <w:pPr>
        <w:spacing w:after="0"/>
        <w:ind w:left="0"/>
        <w:jc w:val="both"/>
      </w:pPr>
      <w:r>
        <w:rPr>
          <w:rFonts w:ascii="Times New Roman"/>
          <w:b w:val="false"/>
          <w:i w:val="false"/>
          <w:color w:val="000000"/>
          <w:sz w:val="28"/>
        </w:rPr>
        <w:t>
      _________________________________________________________________________</w:t>
      </w:r>
    </w:p>
    <w:bookmarkEnd w:id="2258"/>
    <w:bookmarkStart w:name="z2522" w:id="2259"/>
    <w:p>
      <w:pPr>
        <w:spacing w:after="0"/>
        <w:ind w:left="0"/>
        <w:jc w:val="both"/>
      </w:pPr>
      <w:r>
        <w:rPr>
          <w:rFonts w:ascii="Times New Roman"/>
          <w:b w:val="false"/>
          <w:i w:val="false"/>
          <w:color w:val="000000"/>
          <w:sz w:val="28"/>
        </w:rPr>
        <w:t>
      кім берді _______________________________________________________________</w:t>
      </w:r>
    </w:p>
    <w:bookmarkEnd w:id="2259"/>
    <w:bookmarkStart w:name="z2523" w:id="2260"/>
    <w:p>
      <w:pPr>
        <w:spacing w:after="0"/>
        <w:ind w:left="0"/>
        <w:jc w:val="both"/>
      </w:pPr>
      <w:r>
        <w:rPr>
          <w:rFonts w:ascii="Times New Roman"/>
          <w:b w:val="false"/>
          <w:i w:val="false"/>
          <w:color w:val="000000"/>
          <w:sz w:val="28"/>
        </w:rPr>
        <w:t>
      берілген күні _____________________________________________________________</w:t>
      </w:r>
    </w:p>
    <w:bookmarkEnd w:id="2260"/>
    <w:bookmarkStart w:name="z2524" w:id="2261"/>
    <w:p>
      <w:pPr>
        <w:spacing w:after="0"/>
        <w:ind w:left="0"/>
        <w:jc w:val="both"/>
      </w:pPr>
      <w:r>
        <w:rPr>
          <w:rFonts w:ascii="Times New Roman"/>
          <w:b w:val="false"/>
          <w:i w:val="false"/>
          <w:color w:val="000000"/>
          <w:sz w:val="28"/>
        </w:rPr>
        <w:t>
      мекенжайы:______________________________________________________________</w:t>
      </w:r>
    </w:p>
    <w:bookmarkEnd w:id="2261"/>
    <w:bookmarkStart w:name="z2525" w:id="2262"/>
    <w:p>
      <w:pPr>
        <w:spacing w:after="0"/>
        <w:ind w:left="0"/>
        <w:jc w:val="both"/>
      </w:pPr>
      <w:r>
        <w:rPr>
          <w:rFonts w:ascii="Times New Roman"/>
          <w:b w:val="false"/>
          <w:i w:val="false"/>
          <w:color w:val="000000"/>
          <w:sz w:val="28"/>
        </w:rPr>
        <w:t>
      телефон (факс) нөмірі:____________________________________________________</w:t>
      </w:r>
    </w:p>
    <w:bookmarkEnd w:id="2262"/>
    <w:bookmarkStart w:name="z2526" w:id="2263"/>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bookmarkEnd w:id="2263"/>
    <w:bookmarkStart w:name="z2527" w:id="2264"/>
    <w:p>
      <w:pPr>
        <w:spacing w:after="0"/>
        <w:ind w:left="0"/>
        <w:jc w:val="both"/>
      </w:pPr>
      <w:r>
        <w:rPr>
          <w:rFonts w:ascii="Times New Roman"/>
          <w:b w:val="false"/>
          <w:i w:val="false"/>
          <w:color w:val="000000"/>
          <w:sz w:val="28"/>
        </w:rPr>
        <w:t>
      орналасқан жері _________________________________________________________</w:t>
      </w:r>
    </w:p>
    <w:bookmarkEnd w:id="2264"/>
    <w:bookmarkStart w:name="z2528" w:id="2265"/>
    <w:p>
      <w:pPr>
        <w:spacing w:after="0"/>
        <w:ind w:left="0"/>
        <w:jc w:val="both"/>
      </w:pPr>
      <w:r>
        <w:rPr>
          <w:rFonts w:ascii="Times New Roman"/>
          <w:b w:val="false"/>
          <w:i w:val="false"/>
          <w:color w:val="000000"/>
          <w:sz w:val="28"/>
        </w:rPr>
        <w:t>
      хабарлама күні __________________________________________________________</w:t>
      </w:r>
    </w:p>
    <w:bookmarkEnd w:id="2265"/>
    <w:bookmarkStart w:name="z2529" w:id="2266"/>
    <w:p>
      <w:pPr>
        <w:spacing w:after="0"/>
        <w:ind w:left="0"/>
        <w:jc w:val="both"/>
      </w:pPr>
      <w:r>
        <w:rPr>
          <w:rFonts w:ascii="Times New Roman"/>
          <w:b w:val="false"/>
          <w:i w:val="false"/>
          <w:color w:val="000000"/>
          <w:sz w:val="28"/>
        </w:rPr>
        <w:t>
      5. Ауыл шаруашылығы кооперативінің мүшелері туралы мәліметтер:</w:t>
      </w:r>
    </w:p>
    <w:bookmarkEnd w:id="2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0" w:id="2267"/>
    <w:p>
      <w:pPr>
        <w:spacing w:after="0"/>
        <w:ind w:left="0"/>
        <w:jc w:val="both"/>
      </w:pPr>
      <w:r>
        <w:rPr>
          <w:rFonts w:ascii="Times New Roman"/>
          <w:b w:val="false"/>
          <w:i w:val="false"/>
          <w:color w:val="000000"/>
          <w:sz w:val="28"/>
        </w:rPr>
        <w:t>
      6. Жер учаскесi туралы мәліметтер:</w:t>
      </w:r>
    </w:p>
    <w:bookmarkEnd w:id="2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жұмыс алаңының болуы туралы мәліметтер (қорғалған топырақта ауыл шаруашылығы дақылдарын өсірумен айналысатын ауыл шаруашылығы тауарын өндірушілер немесе ауыл шаруашылығы кооперативтерi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1" w:id="2268"/>
    <w:p>
      <w:pPr>
        <w:spacing w:after="0"/>
        <w:ind w:left="0"/>
        <w:jc w:val="both"/>
      </w:pPr>
      <w:r>
        <w:rPr>
          <w:rFonts w:ascii="Times New Roman"/>
          <w:b w:val="false"/>
          <w:i w:val="false"/>
          <w:color w:val="000000"/>
          <w:sz w:val="28"/>
        </w:rPr>
        <w:t>
      Лизингте дайын объектісі бар ауыл шаруашылығы тауарын өндіруші (ауыл</w:t>
      </w:r>
    </w:p>
    <w:bookmarkEnd w:id="2268"/>
    <w:bookmarkStart w:name="z2532" w:id="2269"/>
    <w:p>
      <w:pPr>
        <w:spacing w:after="0"/>
        <w:ind w:left="0"/>
        <w:jc w:val="both"/>
      </w:pPr>
      <w:r>
        <w:rPr>
          <w:rFonts w:ascii="Times New Roman"/>
          <w:b w:val="false"/>
          <w:i w:val="false"/>
          <w:color w:val="000000"/>
          <w:sz w:val="28"/>
        </w:rPr>
        <w:t>
      шаруашылығы кооперативі) үшін көрсетіледі:</w:t>
      </w:r>
    </w:p>
    <w:bookmarkEnd w:id="2269"/>
    <w:bookmarkStart w:name="z2533" w:id="2270"/>
    <w:p>
      <w:pPr>
        <w:spacing w:after="0"/>
        <w:ind w:left="0"/>
        <w:jc w:val="both"/>
      </w:pPr>
      <w:r>
        <w:rPr>
          <w:rFonts w:ascii="Times New Roman"/>
          <w:b w:val="false"/>
          <w:i w:val="false"/>
          <w:color w:val="000000"/>
          <w:sz w:val="28"/>
        </w:rPr>
        <w:t>
      Кадастрлық нөмірі:______________________________________________________</w:t>
      </w:r>
    </w:p>
    <w:bookmarkEnd w:id="2270"/>
    <w:bookmarkStart w:name="z2534" w:id="2271"/>
    <w:p>
      <w:pPr>
        <w:spacing w:after="0"/>
        <w:ind w:left="0"/>
        <w:jc w:val="both"/>
      </w:pPr>
      <w:r>
        <w:rPr>
          <w:rFonts w:ascii="Times New Roman"/>
          <w:b w:val="false"/>
          <w:i w:val="false"/>
          <w:color w:val="000000"/>
          <w:sz w:val="28"/>
        </w:rPr>
        <w:t>
      Барлық алаң, гектар:______________________________________________________</w:t>
      </w:r>
    </w:p>
    <w:bookmarkEnd w:id="2271"/>
    <w:bookmarkStart w:name="z2535" w:id="2272"/>
    <w:p>
      <w:pPr>
        <w:spacing w:after="0"/>
        <w:ind w:left="0"/>
        <w:jc w:val="both"/>
      </w:pPr>
      <w:r>
        <w:rPr>
          <w:rFonts w:ascii="Times New Roman"/>
          <w:b w:val="false"/>
          <w:i w:val="false"/>
          <w:color w:val="000000"/>
          <w:sz w:val="28"/>
        </w:rPr>
        <w:t>
      оның ішінде егістік:______________________________________________________</w:t>
      </w:r>
    </w:p>
    <w:bookmarkEnd w:id="2272"/>
    <w:bookmarkStart w:name="z2536" w:id="2273"/>
    <w:p>
      <w:pPr>
        <w:spacing w:after="0"/>
        <w:ind w:left="0"/>
        <w:jc w:val="both"/>
      </w:pPr>
      <w:r>
        <w:rPr>
          <w:rFonts w:ascii="Times New Roman"/>
          <w:b w:val="false"/>
          <w:i w:val="false"/>
          <w:color w:val="000000"/>
          <w:sz w:val="28"/>
        </w:rPr>
        <w:t>
      Нысаналы мақсаты:______________________________________________________</w:t>
      </w:r>
    </w:p>
    <w:bookmarkEnd w:id="2273"/>
    <w:bookmarkStart w:name="z2537" w:id="2274"/>
    <w:p>
      <w:pPr>
        <w:spacing w:after="0"/>
        <w:ind w:left="0"/>
        <w:jc w:val="both"/>
      </w:pPr>
      <w:r>
        <w:rPr>
          <w:rFonts w:ascii="Times New Roman"/>
          <w:b w:val="false"/>
          <w:i w:val="false"/>
          <w:color w:val="000000"/>
          <w:sz w:val="28"/>
        </w:rPr>
        <w:t>
      Лизинг берушінің атауы:____________________________________________</w:t>
      </w:r>
    </w:p>
    <w:bookmarkEnd w:id="2274"/>
    <w:bookmarkStart w:name="z2538" w:id="2275"/>
    <w:p>
      <w:pPr>
        <w:spacing w:after="0"/>
        <w:ind w:left="0"/>
        <w:jc w:val="both"/>
      </w:pPr>
      <w:r>
        <w:rPr>
          <w:rFonts w:ascii="Times New Roman"/>
          <w:b w:val="false"/>
          <w:i w:val="false"/>
          <w:color w:val="000000"/>
          <w:sz w:val="28"/>
        </w:rPr>
        <w:t>
      Ауыл шаруашылығы тауарын өндірушінің (ауыл шаруашылығы кооперативінің)</w:t>
      </w:r>
    </w:p>
    <w:bookmarkEnd w:id="2275"/>
    <w:bookmarkStart w:name="z2539" w:id="2276"/>
    <w:p>
      <w:pPr>
        <w:spacing w:after="0"/>
        <w:ind w:left="0"/>
        <w:jc w:val="both"/>
      </w:pPr>
      <w:r>
        <w:rPr>
          <w:rFonts w:ascii="Times New Roman"/>
          <w:b w:val="false"/>
          <w:i w:val="false"/>
          <w:color w:val="000000"/>
          <w:sz w:val="28"/>
        </w:rPr>
        <w:t>
      лизинг берушімен жасаған лизинг шартының нөмірі мен</w:t>
      </w:r>
    </w:p>
    <w:bookmarkEnd w:id="2276"/>
    <w:bookmarkStart w:name="z2540" w:id="2277"/>
    <w:p>
      <w:pPr>
        <w:spacing w:after="0"/>
        <w:ind w:left="0"/>
        <w:jc w:val="both"/>
      </w:pPr>
      <w:r>
        <w:rPr>
          <w:rFonts w:ascii="Times New Roman"/>
          <w:b w:val="false"/>
          <w:i w:val="false"/>
          <w:color w:val="000000"/>
          <w:sz w:val="28"/>
        </w:rPr>
        <w:t>
      күні:___________________________________________________________________</w:t>
      </w:r>
    </w:p>
    <w:bookmarkEnd w:id="2277"/>
    <w:bookmarkStart w:name="z2541" w:id="2278"/>
    <w:p>
      <w:pPr>
        <w:spacing w:after="0"/>
        <w:ind w:left="0"/>
        <w:jc w:val="both"/>
      </w:pPr>
      <w:r>
        <w:rPr>
          <w:rFonts w:ascii="Times New Roman"/>
          <w:b w:val="false"/>
          <w:i w:val="false"/>
          <w:color w:val="000000"/>
          <w:sz w:val="28"/>
        </w:rPr>
        <w:t>
      7. Ауыл шаруашылығы тауарын өндіруші мен пестицидтерді, биоагенттерді</w:t>
      </w:r>
    </w:p>
    <w:bookmarkEnd w:id="2278"/>
    <w:bookmarkStart w:name="z2542" w:id="2279"/>
    <w:p>
      <w:pPr>
        <w:spacing w:after="0"/>
        <w:ind w:left="0"/>
        <w:jc w:val="both"/>
      </w:pPr>
      <w:r>
        <w:rPr>
          <w:rFonts w:ascii="Times New Roman"/>
          <w:b w:val="false"/>
          <w:i w:val="false"/>
          <w:color w:val="000000"/>
          <w:sz w:val="28"/>
        </w:rPr>
        <w:t>
      (энтомофагтарды) өндіруші арасындағы сатып алу-сату шартының мәліметтері:</w:t>
      </w:r>
    </w:p>
    <w:bookmarkEnd w:id="2279"/>
    <w:bookmarkStart w:name="z2543" w:id="2280"/>
    <w:p>
      <w:pPr>
        <w:spacing w:after="0"/>
        <w:ind w:left="0"/>
        <w:jc w:val="both"/>
      </w:pPr>
      <w:r>
        <w:rPr>
          <w:rFonts w:ascii="Times New Roman"/>
          <w:b w:val="false"/>
          <w:i w:val="false"/>
          <w:color w:val="000000"/>
          <w:sz w:val="28"/>
        </w:rPr>
        <w:t>
      шарттың нөмірі __________________________________________________________</w:t>
      </w:r>
    </w:p>
    <w:bookmarkEnd w:id="2280"/>
    <w:bookmarkStart w:name="z2544" w:id="2281"/>
    <w:p>
      <w:pPr>
        <w:spacing w:after="0"/>
        <w:ind w:left="0"/>
        <w:jc w:val="both"/>
      </w:pPr>
      <w:r>
        <w:rPr>
          <w:rFonts w:ascii="Times New Roman"/>
          <w:b w:val="false"/>
          <w:i w:val="false"/>
          <w:color w:val="000000"/>
          <w:sz w:val="28"/>
        </w:rPr>
        <w:t>
      шарт жасалған күн _______________________________________________________</w:t>
      </w:r>
    </w:p>
    <w:bookmarkEnd w:id="2281"/>
    <w:bookmarkStart w:name="z2545" w:id="2282"/>
    <w:p>
      <w:pPr>
        <w:spacing w:after="0"/>
        <w:ind w:left="0"/>
        <w:jc w:val="both"/>
      </w:pPr>
      <w:r>
        <w:rPr>
          <w:rFonts w:ascii="Times New Roman"/>
          <w:b w:val="false"/>
          <w:i w:val="false"/>
          <w:color w:val="000000"/>
          <w:sz w:val="28"/>
        </w:rPr>
        <w:t xml:space="preserve">
      қосылған құн салығынсыз (бұдан әрі – ҚҚС) шарт бойынша пестицидтің, биоагенттің </w:t>
      </w:r>
    </w:p>
    <w:bookmarkEnd w:id="2282"/>
    <w:bookmarkStart w:name="z2546" w:id="2283"/>
    <w:p>
      <w:pPr>
        <w:spacing w:after="0"/>
        <w:ind w:left="0"/>
        <w:jc w:val="both"/>
      </w:pPr>
      <w:r>
        <w:rPr>
          <w:rFonts w:ascii="Times New Roman"/>
          <w:b w:val="false"/>
          <w:i w:val="false"/>
          <w:color w:val="000000"/>
          <w:sz w:val="28"/>
        </w:rPr>
        <w:t xml:space="preserve">
      (энтомофагтың) жалпы құны, теңге (егер шартта пестицидтің, биоагенттің </w:t>
      </w:r>
    </w:p>
    <w:bookmarkEnd w:id="2283"/>
    <w:bookmarkStart w:name="z2547" w:id="2284"/>
    <w:p>
      <w:pPr>
        <w:spacing w:after="0"/>
        <w:ind w:left="0"/>
        <w:jc w:val="both"/>
      </w:pPr>
      <w:r>
        <w:rPr>
          <w:rFonts w:ascii="Times New Roman"/>
          <w:b w:val="false"/>
          <w:i w:val="false"/>
          <w:color w:val="000000"/>
          <w:sz w:val="28"/>
        </w:rPr>
        <w:t xml:space="preserve">
      (энтомофагтың) құны ҚҚС есебімен көрсетілген жағдайда, пестицидтің, биоагенттің </w:t>
      </w:r>
    </w:p>
    <w:bookmarkEnd w:id="2284"/>
    <w:bookmarkStart w:name="z2548" w:id="2285"/>
    <w:p>
      <w:pPr>
        <w:spacing w:after="0"/>
        <w:ind w:left="0"/>
        <w:jc w:val="both"/>
      </w:pPr>
      <w:r>
        <w:rPr>
          <w:rFonts w:ascii="Times New Roman"/>
          <w:b w:val="false"/>
          <w:i w:val="false"/>
          <w:color w:val="000000"/>
          <w:sz w:val="28"/>
        </w:rPr>
        <w:t xml:space="preserve">
      (энтомофагтың) құны туралы мәліметті ҚҚС-сыз көрсету қажет) </w:t>
      </w:r>
    </w:p>
    <w:bookmarkEnd w:id="2285"/>
    <w:bookmarkStart w:name="z2549" w:id="2286"/>
    <w:p>
      <w:pPr>
        <w:spacing w:after="0"/>
        <w:ind w:left="0"/>
        <w:jc w:val="both"/>
      </w:pPr>
      <w:r>
        <w:rPr>
          <w:rFonts w:ascii="Times New Roman"/>
          <w:b w:val="false"/>
          <w:i w:val="false"/>
          <w:color w:val="000000"/>
          <w:sz w:val="28"/>
        </w:rPr>
        <w:t>
      _________________________________________</w:t>
      </w:r>
    </w:p>
    <w:bookmarkEnd w:id="2286"/>
    <w:bookmarkStart w:name="z2550" w:id="2287"/>
    <w:p>
      <w:pPr>
        <w:spacing w:after="0"/>
        <w:ind w:left="0"/>
        <w:jc w:val="both"/>
      </w:pPr>
      <w:r>
        <w:rPr>
          <w:rFonts w:ascii="Times New Roman"/>
          <w:b w:val="false"/>
          <w:i w:val="false"/>
          <w:color w:val="000000"/>
          <w:sz w:val="28"/>
        </w:rPr>
        <w:t>
      пестицидтерді, биоагенттерді (энтомофагтарды) өндірушінің атауы және БСН-сы</w:t>
      </w:r>
    </w:p>
    <w:bookmarkEnd w:id="2287"/>
    <w:bookmarkStart w:name="z2551" w:id="2288"/>
    <w:p>
      <w:pPr>
        <w:spacing w:after="0"/>
        <w:ind w:left="0"/>
        <w:jc w:val="both"/>
      </w:pPr>
      <w:r>
        <w:rPr>
          <w:rFonts w:ascii="Times New Roman"/>
          <w:b w:val="false"/>
          <w:i w:val="false"/>
          <w:color w:val="000000"/>
          <w:sz w:val="28"/>
        </w:rPr>
        <w:t>
      __________________________________________________________________________</w:t>
      </w:r>
    </w:p>
    <w:bookmarkEnd w:id="2288"/>
    <w:bookmarkStart w:name="z2552" w:id="2289"/>
    <w:p>
      <w:pPr>
        <w:spacing w:after="0"/>
        <w:ind w:left="0"/>
        <w:jc w:val="both"/>
      </w:pPr>
      <w:r>
        <w:rPr>
          <w:rFonts w:ascii="Times New Roman"/>
          <w:b w:val="false"/>
          <w:i w:val="false"/>
          <w:color w:val="000000"/>
          <w:sz w:val="28"/>
        </w:rPr>
        <w:t>
      пестицидтерді, биоагенттерді (энтомофагтарды) өндірушінің орналасқан жерінің</w:t>
      </w:r>
    </w:p>
    <w:bookmarkEnd w:id="2289"/>
    <w:bookmarkStart w:name="z2553" w:id="2290"/>
    <w:p>
      <w:pPr>
        <w:spacing w:after="0"/>
        <w:ind w:left="0"/>
        <w:jc w:val="both"/>
      </w:pPr>
      <w:r>
        <w:rPr>
          <w:rFonts w:ascii="Times New Roman"/>
          <w:b w:val="false"/>
          <w:i w:val="false"/>
          <w:color w:val="000000"/>
          <w:sz w:val="28"/>
        </w:rPr>
        <w:t>
      мекенжайы ______________________________________________________________</w:t>
      </w:r>
    </w:p>
    <w:bookmarkEnd w:id="2290"/>
    <w:bookmarkStart w:name="z2554" w:id="2291"/>
    <w:p>
      <w:pPr>
        <w:spacing w:after="0"/>
        <w:ind w:left="0"/>
        <w:jc w:val="both"/>
      </w:pPr>
      <w:r>
        <w:rPr>
          <w:rFonts w:ascii="Times New Roman"/>
          <w:b w:val="false"/>
          <w:i w:val="false"/>
          <w:color w:val="000000"/>
          <w:sz w:val="28"/>
        </w:rPr>
        <w:t>
      пестицидтің, биоагентің (энтомофагтың) атауы_______________________________</w:t>
      </w:r>
    </w:p>
    <w:bookmarkEnd w:id="2291"/>
    <w:bookmarkStart w:name="z2555" w:id="2292"/>
    <w:p>
      <w:pPr>
        <w:spacing w:after="0"/>
        <w:ind w:left="0"/>
        <w:jc w:val="both"/>
      </w:pPr>
      <w:r>
        <w:rPr>
          <w:rFonts w:ascii="Times New Roman"/>
          <w:b w:val="false"/>
          <w:i w:val="false"/>
          <w:color w:val="000000"/>
          <w:sz w:val="28"/>
        </w:rPr>
        <w:t>
      пестицидтің, биоагентің (энтомофагтың) көлемі, литр (килограмм, грамм, дана)</w:t>
      </w:r>
    </w:p>
    <w:bookmarkEnd w:id="2292"/>
    <w:bookmarkStart w:name="z2556" w:id="2293"/>
    <w:p>
      <w:pPr>
        <w:spacing w:after="0"/>
        <w:ind w:left="0"/>
        <w:jc w:val="both"/>
      </w:pPr>
      <w:r>
        <w:rPr>
          <w:rFonts w:ascii="Times New Roman"/>
          <w:b w:val="false"/>
          <w:i w:val="false"/>
          <w:color w:val="000000"/>
          <w:sz w:val="28"/>
        </w:rPr>
        <w:t>
      _________________________________________________________________________</w:t>
      </w:r>
    </w:p>
    <w:bookmarkEnd w:id="2293"/>
    <w:bookmarkStart w:name="z2557" w:id="2294"/>
    <w:p>
      <w:pPr>
        <w:spacing w:after="0"/>
        <w:ind w:left="0"/>
        <w:jc w:val="both"/>
      </w:pPr>
      <w:r>
        <w:rPr>
          <w:rFonts w:ascii="Times New Roman"/>
          <w:b w:val="false"/>
          <w:i w:val="false"/>
          <w:color w:val="000000"/>
          <w:sz w:val="28"/>
        </w:rPr>
        <w:t>
      төлеу мерзімі ____________________________________________________________</w:t>
      </w:r>
    </w:p>
    <w:bookmarkEnd w:id="2294"/>
    <w:bookmarkStart w:name="z2558" w:id="2295"/>
    <w:p>
      <w:pPr>
        <w:spacing w:after="0"/>
        <w:ind w:left="0"/>
        <w:jc w:val="both"/>
      </w:pPr>
      <w:r>
        <w:rPr>
          <w:rFonts w:ascii="Times New Roman"/>
          <w:b w:val="false"/>
          <w:i w:val="false"/>
          <w:color w:val="000000"/>
          <w:sz w:val="28"/>
        </w:rPr>
        <w:t>
      межелі (босату) пункті _____________________________________________________</w:t>
      </w:r>
    </w:p>
    <w:bookmarkEnd w:id="2295"/>
    <w:bookmarkStart w:name="z2559" w:id="2296"/>
    <w:p>
      <w:pPr>
        <w:spacing w:after="0"/>
        <w:ind w:left="0"/>
        <w:jc w:val="both"/>
      </w:pPr>
      <w:r>
        <w:rPr>
          <w:rFonts w:ascii="Times New Roman"/>
          <w:b w:val="false"/>
          <w:i w:val="false"/>
          <w:color w:val="000000"/>
          <w:sz w:val="28"/>
        </w:rPr>
        <w:t>
      8. Пестицидтерді, биоагенттерді (энтомофагтарды) өндірушінің екінші деңгейдегі</w:t>
      </w:r>
    </w:p>
    <w:bookmarkEnd w:id="2296"/>
    <w:bookmarkStart w:name="z2560" w:id="2297"/>
    <w:p>
      <w:pPr>
        <w:spacing w:after="0"/>
        <w:ind w:left="0"/>
        <w:jc w:val="both"/>
      </w:pPr>
      <w:r>
        <w:rPr>
          <w:rFonts w:ascii="Times New Roman"/>
          <w:b w:val="false"/>
          <w:i w:val="false"/>
          <w:color w:val="000000"/>
          <w:sz w:val="28"/>
        </w:rPr>
        <w:t>
      банкте ағымдағы шотының бар-жоғы туралы мәліметтер:</w:t>
      </w:r>
    </w:p>
    <w:bookmarkEnd w:id="2297"/>
    <w:bookmarkStart w:name="z2561" w:id="2298"/>
    <w:p>
      <w:pPr>
        <w:spacing w:after="0"/>
        <w:ind w:left="0"/>
        <w:jc w:val="both"/>
      </w:pPr>
      <w:r>
        <w:rPr>
          <w:rFonts w:ascii="Times New Roman"/>
          <w:b w:val="false"/>
          <w:i w:val="false"/>
          <w:color w:val="000000"/>
          <w:sz w:val="28"/>
        </w:rPr>
        <w:t>
      банктің атауы: _____________________________________________________________</w:t>
      </w:r>
    </w:p>
    <w:bookmarkEnd w:id="2298"/>
    <w:bookmarkStart w:name="z2562" w:id="2299"/>
    <w:p>
      <w:pPr>
        <w:spacing w:after="0"/>
        <w:ind w:left="0"/>
        <w:jc w:val="both"/>
      </w:pPr>
      <w:r>
        <w:rPr>
          <w:rFonts w:ascii="Times New Roman"/>
          <w:b w:val="false"/>
          <w:i w:val="false"/>
          <w:color w:val="000000"/>
          <w:sz w:val="28"/>
        </w:rPr>
        <w:t>
      Банктік сәйкестендіру коды _________________________________________________</w:t>
      </w:r>
    </w:p>
    <w:bookmarkEnd w:id="2299"/>
    <w:bookmarkStart w:name="z2563" w:id="2300"/>
    <w:p>
      <w:pPr>
        <w:spacing w:after="0"/>
        <w:ind w:left="0"/>
        <w:jc w:val="both"/>
      </w:pPr>
      <w:r>
        <w:rPr>
          <w:rFonts w:ascii="Times New Roman"/>
          <w:b w:val="false"/>
          <w:i w:val="false"/>
          <w:color w:val="000000"/>
          <w:sz w:val="28"/>
        </w:rPr>
        <w:t>
      Жеке сәйкестендіру коды ___________________________________________________</w:t>
      </w:r>
    </w:p>
    <w:bookmarkEnd w:id="2300"/>
    <w:bookmarkStart w:name="z2564" w:id="2301"/>
    <w:p>
      <w:pPr>
        <w:spacing w:after="0"/>
        <w:ind w:left="0"/>
        <w:jc w:val="both"/>
      </w:pPr>
      <w:r>
        <w:rPr>
          <w:rFonts w:ascii="Times New Roman"/>
          <w:b w:val="false"/>
          <w:i w:val="false"/>
          <w:color w:val="000000"/>
          <w:sz w:val="28"/>
        </w:rPr>
        <w:t>
      БСН_____________________________________________________________________</w:t>
      </w:r>
    </w:p>
    <w:bookmarkEnd w:id="2301"/>
    <w:bookmarkStart w:name="z2565" w:id="2302"/>
    <w:p>
      <w:pPr>
        <w:spacing w:after="0"/>
        <w:ind w:left="0"/>
        <w:jc w:val="both"/>
      </w:pPr>
      <w:r>
        <w:rPr>
          <w:rFonts w:ascii="Times New Roman"/>
          <w:b w:val="false"/>
          <w:i w:val="false"/>
          <w:color w:val="000000"/>
          <w:sz w:val="28"/>
        </w:rPr>
        <w:t>
      Бенефициар коды (бұдан әрі – Кбе) _________________________________________</w:t>
      </w:r>
    </w:p>
    <w:bookmarkEnd w:id="2302"/>
    <w:bookmarkStart w:name="z2566" w:id="2303"/>
    <w:p>
      <w:pPr>
        <w:spacing w:after="0"/>
        <w:ind w:left="0"/>
        <w:jc w:val="both"/>
      </w:pPr>
      <w:r>
        <w:rPr>
          <w:rFonts w:ascii="Times New Roman"/>
          <w:b w:val="false"/>
          <w:i w:val="false"/>
          <w:color w:val="000000"/>
          <w:sz w:val="28"/>
        </w:rPr>
        <w:t>
      9. Сатып алынған пестицидтерге арналған сәйкестiк сертификаты:</w:t>
      </w:r>
    </w:p>
    <w:bookmarkEnd w:id="2303"/>
    <w:bookmarkStart w:name="z2567" w:id="2304"/>
    <w:p>
      <w:pPr>
        <w:spacing w:after="0"/>
        <w:ind w:left="0"/>
        <w:jc w:val="both"/>
      </w:pPr>
      <w:r>
        <w:rPr>
          <w:rFonts w:ascii="Times New Roman"/>
          <w:b w:val="false"/>
          <w:i w:val="false"/>
          <w:color w:val="000000"/>
          <w:sz w:val="28"/>
        </w:rPr>
        <w:t>
      сертификаттың нөмірі _____________________________________________________</w:t>
      </w:r>
    </w:p>
    <w:bookmarkEnd w:id="2304"/>
    <w:bookmarkStart w:name="z2568" w:id="2305"/>
    <w:p>
      <w:pPr>
        <w:spacing w:after="0"/>
        <w:ind w:left="0"/>
        <w:jc w:val="both"/>
      </w:pPr>
      <w:r>
        <w:rPr>
          <w:rFonts w:ascii="Times New Roman"/>
          <w:b w:val="false"/>
          <w:i w:val="false"/>
          <w:color w:val="000000"/>
          <w:sz w:val="28"/>
        </w:rPr>
        <w:t>
      сертификаттың берілген күні ______________________________________________</w:t>
      </w:r>
    </w:p>
    <w:bookmarkEnd w:id="2305"/>
    <w:bookmarkStart w:name="z2569" w:id="2306"/>
    <w:p>
      <w:pPr>
        <w:spacing w:after="0"/>
        <w:ind w:left="0"/>
        <w:jc w:val="both"/>
      </w:pPr>
      <w:r>
        <w:rPr>
          <w:rFonts w:ascii="Times New Roman"/>
          <w:b w:val="false"/>
          <w:i w:val="false"/>
          <w:color w:val="000000"/>
          <w:sz w:val="28"/>
        </w:rPr>
        <w:t>
      сертификаттың қолданылу мерзімі__________________________________________</w:t>
      </w:r>
    </w:p>
    <w:bookmarkEnd w:id="2306"/>
    <w:bookmarkStart w:name="z2570" w:id="2307"/>
    <w:p>
      <w:pPr>
        <w:spacing w:after="0"/>
        <w:ind w:left="0"/>
        <w:jc w:val="both"/>
      </w:pPr>
      <w:r>
        <w:rPr>
          <w:rFonts w:ascii="Times New Roman"/>
          <w:b w:val="false"/>
          <w:i w:val="false"/>
          <w:color w:val="000000"/>
          <w:sz w:val="28"/>
        </w:rPr>
        <w:t>
      сәйкестендірілген өнім (атауы, шығарушы ел) ________________________________</w:t>
      </w:r>
    </w:p>
    <w:bookmarkEnd w:id="2307"/>
    <w:bookmarkStart w:name="z2571" w:id="2308"/>
    <w:p>
      <w:pPr>
        <w:spacing w:after="0"/>
        <w:ind w:left="0"/>
        <w:jc w:val="both"/>
      </w:pPr>
      <w:r>
        <w:rPr>
          <w:rFonts w:ascii="Times New Roman"/>
          <w:b w:val="false"/>
          <w:i w:val="false"/>
          <w:color w:val="000000"/>
          <w:sz w:val="28"/>
        </w:rPr>
        <w:t>
      өтінім беруші (атауы, мекенжайы) ________________________________________</w:t>
      </w:r>
    </w:p>
    <w:bookmarkEnd w:id="2308"/>
    <w:bookmarkStart w:name="z2572" w:id="2309"/>
    <w:p>
      <w:pPr>
        <w:spacing w:after="0"/>
        <w:ind w:left="0"/>
        <w:jc w:val="both"/>
      </w:pPr>
      <w:r>
        <w:rPr>
          <w:rFonts w:ascii="Times New Roman"/>
          <w:b w:val="false"/>
          <w:i w:val="false"/>
          <w:color w:val="000000"/>
          <w:sz w:val="28"/>
        </w:rPr>
        <w:t>
      кім берді ______________________________________________________________</w:t>
      </w:r>
    </w:p>
    <w:bookmarkEnd w:id="2309"/>
    <w:bookmarkStart w:name="z2573" w:id="2310"/>
    <w:p>
      <w:pPr>
        <w:spacing w:after="0"/>
        <w:ind w:left="0"/>
        <w:jc w:val="both"/>
      </w:pPr>
      <w:r>
        <w:rPr>
          <w:rFonts w:ascii="Times New Roman"/>
          <w:b w:val="false"/>
          <w:i w:val="false"/>
          <w:color w:val="000000"/>
          <w:sz w:val="28"/>
        </w:rPr>
        <w:t xml:space="preserve">
      Бұл ретте сатып алынған пестицидтерге сәйкестік сертификатының қолданылу </w:t>
      </w:r>
    </w:p>
    <w:bookmarkEnd w:id="2310"/>
    <w:bookmarkStart w:name="z2574" w:id="2311"/>
    <w:p>
      <w:pPr>
        <w:spacing w:after="0"/>
        <w:ind w:left="0"/>
        <w:jc w:val="both"/>
      </w:pPr>
      <w:r>
        <w:rPr>
          <w:rFonts w:ascii="Times New Roman"/>
          <w:b w:val="false"/>
          <w:i w:val="false"/>
          <w:color w:val="000000"/>
          <w:sz w:val="28"/>
        </w:rPr>
        <w:t>
      Мерзімі</w:t>
      </w:r>
    </w:p>
    <w:bookmarkEnd w:id="2311"/>
    <w:bookmarkStart w:name="z2575" w:id="2312"/>
    <w:p>
      <w:pPr>
        <w:spacing w:after="0"/>
        <w:ind w:left="0"/>
        <w:jc w:val="both"/>
      </w:pPr>
      <w:r>
        <w:rPr>
          <w:rFonts w:ascii="Times New Roman"/>
          <w:b w:val="false"/>
          <w:i w:val="false"/>
          <w:color w:val="000000"/>
          <w:sz w:val="28"/>
        </w:rPr>
        <w:t>
      пестицидті сатып алу сәтінде ескеріледі.</w:t>
      </w:r>
    </w:p>
    <w:bookmarkEnd w:id="2312"/>
    <w:bookmarkStart w:name="z2576" w:id="2313"/>
    <w:p>
      <w:pPr>
        <w:spacing w:after="0"/>
        <w:ind w:left="0"/>
        <w:jc w:val="both"/>
      </w:pPr>
      <w:r>
        <w:rPr>
          <w:rFonts w:ascii="Times New Roman"/>
          <w:b w:val="false"/>
          <w:i w:val="false"/>
          <w:color w:val="000000"/>
          <w:sz w:val="28"/>
        </w:rPr>
        <w:t>
      10. Тиесілі субсидиялар есептемесі:</w:t>
      </w:r>
    </w:p>
    <w:bookmarkEnd w:id="2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биоагенттің (энтомофагтың) саудалық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 биоагентті (энтомофагты) өндіру (отандық/ шетелдік)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(өңделетін объект), сүрі жер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алаңы,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алаңы,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пестицидтің, биоагентің (энтомофагтың шығысының (қолдану) нормасы, литр (килограмм, грамм,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7" w:id="2314"/>
    <w:p>
      <w:pPr>
        <w:spacing w:after="0"/>
        <w:ind w:left="0"/>
        <w:jc w:val="both"/>
      </w:pPr>
      <w:r>
        <w:rPr>
          <w:rFonts w:ascii="Times New Roman"/>
          <w:b w:val="false"/>
          <w:i w:val="false"/>
          <w:color w:val="000000"/>
          <w:sz w:val="28"/>
        </w:rPr>
        <w:t>
      кестенің жалғасы</w:t>
      </w:r>
    </w:p>
    <w:bookmarkEnd w:id="2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алаң,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биоагенттерді (энтомофагтарды) пайдаланудың нақты көлемі (литр, килограмм, грамм,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пестицидтерді, биоагенттерді (энтомофагтарды) пайдаланудың нақты көлемі (литр, килограмм, грамм,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литрдің (килограмм, грамм, дана)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литрге (килограмм, грамм, дана) арналған субсидиялар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8" w:id="2315"/>
    <w:p>
      <w:pPr>
        <w:spacing w:after="0"/>
        <w:ind w:left="0"/>
        <w:jc w:val="both"/>
      </w:pPr>
      <w:r>
        <w:rPr>
          <w:rFonts w:ascii="Times New Roman"/>
          <w:b w:val="false"/>
          <w:i w:val="false"/>
          <w:color w:val="000000"/>
          <w:sz w:val="28"/>
        </w:rPr>
        <w:t>
      2025 және 2026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bookmarkEnd w:id="2315"/>
    <w:bookmarkStart w:name="z2579" w:id="2316"/>
    <w:p>
      <w:pPr>
        <w:spacing w:after="0"/>
        <w:ind w:left="0"/>
        <w:jc w:val="both"/>
      </w:pPr>
      <w:r>
        <w:rPr>
          <w:rFonts w:ascii="Times New Roman"/>
          <w:b w:val="false"/>
          <w:i w:val="false"/>
          <w:color w:val="000000"/>
          <w:sz w:val="28"/>
        </w:rPr>
        <w:t>
      Тұтыну нормативтерінен төмен пестицидтерді, биоагенттерді (энтомофагтарды) сатып алу кезінде төленетін субсидия сомасы 7-баған х 9-баған х 11-баған формуласы бойынша есептеледі, тұтыну нормативтерінен асып кеткен жағдайда, төленуге жататын субсидия сомасы 6-баған х 7-баған х 11-баған формуласы бойынша есептеледі.</w:t>
      </w:r>
    </w:p>
    <w:bookmarkEnd w:id="2316"/>
    <w:bookmarkStart w:name="z2580" w:id="2317"/>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жинауға, өңдеуге, сондай-ақ көрсетілген мемлекеттік қызмет бойынша деректерді бюджетті атқару жөніндегі уәкілетті органға беруге келісім беремін.</w:t>
      </w:r>
    </w:p>
    <w:bookmarkEnd w:id="2317"/>
    <w:bookmarkStart w:name="z2581" w:id="2318"/>
    <w:p>
      <w:pPr>
        <w:spacing w:after="0"/>
        <w:ind w:left="0"/>
        <w:jc w:val="both"/>
      </w:pPr>
      <w:r>
        <w:rPr>
          <w:rFonts w:ascii="Times New Roman"/>
          <w:b w:val="false"/>
          <w:i w:val="false"/>
          <w:color w:val="000000"/>
          <w:sz w:val="28"/>
        </w:rPr>
        <w:t>
      Өсімдіктерді қорғау мақсатында саны зиян тигізудің экономикалық шегінен жоғары зиянды (арамшөптер, бидай трипсі, шалғын көбелегі, карадрина және жағалау шыбыны) және аса қауіпті зиянды организмдерге (өңдеу жөніндегі іс-шаралар бюджет қаражаты есебінен жүзеге асырылатын саяқ және үйірлі шегіртке тұқымдастарын қоспағанда) және карантинді объектілерге (таралу ошақтарын оқшаулау және жою жөніндегі іс-шаралар бюджет қаражаты есебінен жүзеге асырылатын карантинді объектілерді қоспағанда) қарсы өңдеу жүргізу үшін сатып алынған пестицидтерді, биоагенттерді (энтомофагтарды) қолдануды қамтамасыз ететінімді растаймын. Сатып алынған пестицидтерді, биоагенттерді (энтомофагтарды) қолданбаған жағдайда алынған субсидияларды қайтаруға келісемін.</w:t>
      </w:r>
    </w:p>
    <w:bookmarkEnd w:id="2318"/>
    <w:bookmarkStart w:name="z2582" w:id="2319"/>
    <w:p>
      <w:pPr>
        <w:spacing w:after="0"/>
        <w:ind w:left="0"/>
        <w:jc w:val="both"/>
      </w:pPr>
      <w:r>
        <w:rPr>
          <w:rFonts w:ascii="Times New Roman"/>
          <w:b w:val="false"/>
          <w:i w:val="false"/>
          <w:color w:val="000000"/>
          <w:sz w:val="28"/>
        </w:rPr>
        <w:t>
      Өтінім беруші 20__ жылғы "__" ________ сағат 00:00-де қол қойып, жіберді:</w:t>
      </w:r>
    </w:p>
    <w:bookmarkEnd w:id="2319"/>
    <w:bookmarkStart w:name="z2583" w:id="2320"/>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2320"/>
    <w:bookmarkStart w:name="z2584" w:id="2321"/>
    <w:p>
      <w:pPr>
        <w:spacing w:after="0"/>
        <w:ind w:left="0"/>
        <w:jc w:val="both"/>
      </w:pPr>
      <w:r>
        <w:rPr>
          <w:rFonts w:ascii="Times New Roman"/>
          <w:b w:val="false"/>
          <w:i w:val="false"/>
          <w:color w:val="000000"/>
          <w:sz w:val="28"/>
        </w:rPr>
        <w:t>
      ЭЦҚ қою күні мен уақыты</w:t>
      </w:r>
    </w:p>
    <w:bookmarkEnd w:id="2321"/>
    <w:bookmarkStart w:name="z2585" w:id="2322"/>
    <w:p>
      <w:pPr>
        <w:spacing w:after="0"/>
        <w:ind w:left="0"/>
        <w:jc w:val="both"/>
      </w:pPr>
      <w:r>
        <w:rPr>
          <w:rFonts w:ascii="Times New Roman"/>
          <w:b w:val="false"/>
          <w:i w:val="false"/>
          <w:color w:val="000000"/>
          <w:sz w:val="28"/>
        </w:rPr>
        <w:t>
      Өтінімді қабылдау туралы хабарлама:</w:t>
      </w:r>
    </w:p>
    <w:bookmarkEnd w:id="2322"/>
    <w:bookmarkStart w:name="z2586" w:id="2323"/>
    <w:p>
      <w:pPr>
        <w:spacing w:after="0"/>
        <w:ind w:left="0"/>
        <w:jc w:val="both"/>
      </w:pPr>
      <w:r>
        <w:rPr>
          <w:rFonts w:ascii="Times New Roman"/>
          <w:b w:val="false"/>
          <w:i w:val="false"/>
          <w:color w:val="000000"/>
          <w:sz w:val="28"/>
        </w:rPr>
        <w:t>
      Өтінім қарауға 20__ жылғы "__" _____сағат _____ қабылданды:</w:t>
      </w:r>
    </w:p>
    <w:bookmarkEnd w:id="2323"/>
    <w:bookmarkStart w:name="z2587" w:id="2324"/>
    <w:p>
      <w:pPr>
        <w:spacing w:after="0"/>
        <w:ind w:left="0"/>
        <w:jc w:val="both"/>
      </w:pPr>
      <w:r>
        <w:rPr>
          <w:rFonts w:ascii="Times New Roman"/>
          <w:b w:val="false"/>
          <w:i w:val="false"/>
          <w:color w:val="000000"/>
          <w:sz w:val="28"/>
        </w:rPr>
        <w:t>
      ЭЦҚ-дан алынған деректер</w:t>
      </w:r>
    </w:p>
    <w:bookmarkEnd w:id="2324"/>
    <w:bookmarkStart w:name="z2588" w:id="2325"/>
    <w:p>
      <w:pPr>
        <w:spacing w:after="0"/>
        <w:ind w:left="0"/>
        <w:jc w:val="both"/>
      </w:pPr>
      <w:r>
        <w:rPr>
          <w:rFonts w:ascii="Times New Roman"/>
          <w:b w:val="false"/>
          <w:i w:val="false"/>
          <w:color w:val="000000"/>
          <w:sz w:val="28"/>
        </w:rPr>
        <w:t>
      ЭЦҚ қою күні мен уақыты</w:t>
      </w:r>
    </w:p>
    <w:bookmarkEnd w:id="2325"/>
    <w:bookmarkStart w:name="z2589" w:id="2326"/>
    <w:p>
      <w:pPr>
        <w:spacing w:after="0"/>
        <w:ind w:left="0"/>
        <w:jc w:val="both"/>
      </w:pPr>
      <w:r>
        <w:rPr>
          <w:rFonts w:ascii="Times New Roman"/>
          <w:b w:val="false"/>
          <w:i w:val="false"/>
          <w:color w:val="000000"/>
          <w:sz w:val="28"/>
        </w:rPr>
        <w:t>
      Ауыл шаруашылығы кооперативі пестицидтерді, биоагенттерді (энтомофагтарды) сатып алған кезде ауыл шаруашылығы кооперативі осы өтпелі өтінімді берген жағдайда, ауыл шаруашылығы кооперативінің әр мүшесіне өтпелі өтінімнің 5 және 6-тармақтарында көрсетілген мәліметтер толтырылады.</w:t>
      </w:r>
    </w:p>
    <w:bookmarkEnd w:id="2326"/>
    <w:bookmarkStart w:name="z2590" w:id="2327"/>
    <w:p>
      <w:pPr>
        <w:spacing w:after="0"/>
        <w:ind w:left="0"/>
        <w:jc w:val="both"/>
      </w:pPr>
      <w:r>
        <w:rPr>
          <w:rFonts w:ascii="Times New Roman"/>
          <w:b w:val="false"/>
          <w:i w:val="false"/>
          <w:color w:val="000000"/>
          <w:sz w:val="28"/>
        </w:rPr>
        <w:t>
      Ауыл шаруашылығы кооперативінің мүшелері пестицидтерді, биоагенттерді (энтомофагтарды) сатып алған кезде ауыл шаруашылығы кооперативі осы өтпелі өтінімді берген жағдайда, ауыл шаруашылығы кооперативінің әр мүшесіне өтпелі өтінімнің 5, 6 және 7-тармақтарында көрсетілген мәліметтер толтырылады.</w:t>
      </w:r>
    </w:p>
    <w:bookmarkEnd w:id="2327"/>
    <w:bookmarkStart w:name="z2591" w:id="2328"/>
    <w:p>
      <w:pPr>
        <w:spacing w:after="0"/>
        <w:ind w:left="0"/>
        <w:jc w:val="both"/>
      </w:pPr>
      <w:r>
        <w:rPr>
          <w:rFonts w:ascii="Times New Roman"/>
          <w:b w:val="false"/>
          <w:i w:val="false"/>
          <w:color w:val="000000"/>
          <w:sz w:val="28"/>
        </w:rPr>
        <w:t>
      Отандық пестицидтерді, биоагенттерді (энтомофагтарды) өндірушіден арзандатылған құны бойынша сатып алынған пестицидтер, биоагенттер (энтомофагтар) үшін субсидиялар алуға арналған осы өтпелі өтінім әрбір пестицид, биоагент (энтомофаг) түріне толтырылады.</w:t>
      </w:r>
    </w:p>
    <w:bookmarkEnd w:id="23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