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768b" w14:textId="c937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белгісінің, қызмет көрсету белгісінің, тауар шығарылған жер атауының немесе фирмалық атаудың пайдаланылуын тексеру парағын бекіту туралы" Қазақстан Республикасы Әділет министрінің 2018 жылғы 31 қазандағы № 1517 және Қазақстан Республикасы Ұлттық экономика министрінің 2018 жылғы 31 қазандағы № 48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29 қаңтардағы № 102 және Қазақстан Республикасы Ұлттық экономика министрінің м.а. 2026 жылғы 29 қаңтардағы № 7 бірлескен бұйрығы. Қазақстан Республикасының Әділет министрлігінде 2026 жылғы 29 қаңтарда № 37919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"Тауар белгісінің, қызмет көрсету белгісінің, тауар шығарылған жер атауының немесе фирмалық атаудың пайдаланылуын тексеру парағын бекіту туралы" Қазақстан Республикасы Әділет министрінің 2018 жылғы 31 қазандағы № 1517 және Қазақстан Республикасы Ұлттық экономика министрінің 2018 жылғы 31 қазандағы № 48 бірлескен бұйрығына өзгерістер мен толықтырулар енгізу туралы" (Нормативтік құқықтық актілерді мемлекеттік тіркеу тізілімінде № 17661 болып тіркелген) бірлескен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бірлескен</w:t>
      </w:r>
      <w:r>
        <w:rPr>
          <w:rFonts w:ascii="Times New Roman"/>
          <w:b w:val="false"/>
          <w:i w:val="false"/>
          <w:color w:val="000000"/>
          <w:sz w:val="28"/>
        </w:rPr>
        <w:t xml:space="preserve"> бұйрықтың тақырыбы мынадай редакцияда жазылсын:</w:t>
      </w:r>
    </w:p>
    <w:bookmarkStart w:name="z7" w:id="2"/>
    <w:p>
      <w:pPr>
        <w:spacing w:after="0"/>
        <w:ind w:left="0"/>
        <w:jc w:val="both"/>
      </w:pPr>
      <w:r>
        <w:rPr>
          <w:rFonts w:ascii="Times New Roman"/>
          <w:b w:val="false"/>
          <w:i w:val="false"/>
          <w:color w:val="000000"/>
          <w:sz w:val="28"/>
        </w:rPr>
        <w:t>
      "Авторлық құқық және сабақтас құқықтар объектілерін, тауар белгісінің, қызмет көрсету белгісінің, тауар шығарылған жер атауының немесе фирмалық атаудың пайдаланылуын тексеру парақтарын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xml:space="preserve">
      "1. Мыналар бекітілсін: </w:t>
      </w:r>
    </w:p>
    <w:bookmarkEnd w:id="3"/>
    <w:bookmarkStart w:name="z10" w:id="4"/>
    <w:p>
      <w:pPr>
        <w:spacing w:after="0"/>
        <w:ind w:left="0"/>
        <w:jc w:val="both"/>
      </w:pPr>
      <w:r>
        <w:rPr>
          <w:rFonts w:ascii="Times New Roman"/>
          <w:b w:val="false"/>
          <w:i w:val="false"/>
          <w:color w:val="000000"/>
          <w:sz w:val="28"/>
        </w:rPr>
        <w:t>
      1) осы бірлескен бұйрыққа 1-қосымшаға сәйкес авторлық құқық және сабақтас құқықтар объектілерінің пайдаланылуын тексеру парағы;</w:t>
      </w:r>
    </w:p>
    <w:bookmarkEnd w:id="4"/>
    <w:bookmarkStart w:name="z11" w:id="5"/>
    <w:p>
      <w:pPr>
        <w:spacing w:after="0"/>
        <w:ind w:left="0"/>
        <w:jc w:val="both"/>
      </w:pPr>
      <w:r>
        <w:rPr>
          <w:rFonts w:ascii="Times New Roman"/>
          <w:b w:val="false"/>
          <w:i w:val="false"/>
          <w:color w:val="000000"/>
          <w:sz w:val="28"/>
        </w:rPr>
        <w:t>
      2) осы бірлескен бұйрыққа 2-қосымшаға сәйкес тауар белгісінің, қызмет көрсету белгісінің, тауар шығарылған жер атауының немесе фирмалық атаудың пайдаланылуын тексеру парағы.";</w:t>
      </w:r>
    </w:p>
    <w:bookmarkEnd w:id="5"/>
    <w:bookmarkStart w:name="z12" w:id="6"/>
    <w:p>
      <w:pPr>
        <w:spacing w:after="0"/>
        <w:ind w:left="0"/>
        <w:jc w:val="both"/>
      </w:pPr>
      <w:r>
        <w:rPr>
          <w:rFonts w:ascii="Times New Roman"/>
          <w:b w:val="false"/>
          <w:i w:val="false"/>
          <w:color w:val="000000"/>
          <w:sz w:val="28"/>
        </w:rPr>
        <w:t xml:space="preserve">
      авторлық құқық және сабақтас құқықтар объектілерінің пайдаланылуын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w:t>
      </w:r>
    </w:p>
    <w:bookmarkEnd w:id="7"/>
    <w:bookmarkStart w:name="z14" w:id="8"/>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комитеті Қазақстан Республикасының заңнамасында белгіленген тәртіппен:</w:t>
      </w:r>
    </w:p>
    <w:bookmarkEnd w:id="8"/>
    <w:bookmarkStart w:name="z15" w:id="9"/>
    <w:p>
      <w:pPr>
        <w:spacing w:after="0"/>
        <w:ind w:left="0"/>
        <w:jc w:val="both"/>
      </w:pPr>
      <w:r>
        <w:rPr>
          <w:rFonts w:ascii="Times New Roman"/>
          <w:b w:val="false"/>
          <w:i w:val="false"/>
          <w:color w:val="000000"/>
          <w:sz w:val="28"/>
        </w:rPr>
        <w:t>
      1) осы бірлескен бұйрықты мемлекеттік тіркеуді;</w:t>
      </w:r>
    </w:p>
    <w:bookmarkEnd w:id="9"/>
    <w:bookmarkStart w:name="z16" w:id="10"/>
    <w:p>
      <w:pPr>
        <w:spacing w:after="0"/>
        <w:ind w:left="0"/>
        <w:jc w:val="both"/>
      </w:pPr>
      <w:r>
        <w:rPr>
          <w:rFonts w:ascii="Times New Roman"/>
          <w:b w:val="false"/>
          <w:i w:val="false"/>
          <w:color w:val="000000"/>
          <w:sz w:val="28"/>
        </w:rPr>
        <w:t>
      2) осы бірлескен бұйрықты Қазақстан Республикасы Әділет министрлігінің ресми интернет-ресурсында ресми жарияланғаннан кейін орналастыруды;</w:t>
      </w:r>
    </w:p>
    <w:bookmarkEnd w:id="10"/>
    <w:bookmarkStart w:name="z17" w:id="11"/>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бес жұмыс күні ішінде Қазақстан Республикасы Бас прокуратурасының Құқықтық статистика және арнайы есепке алу жөніндегі комитетіне "Тексеру субьектілері мен обьектілерінің бірыңғай тізілімі" ақпараттық жүйесінде орналастыру үшін жолдауды қамтамасыз етсін.</w:t>
      </w:r>
    </w:p>
    <w:bookmarkEnd w:id="11"/>
    <w:bookmarkStart w:name="z18" w:id="1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Әділет вице-министріне жүктелсін.</w:t>
      </w:r>
    </w:p>
    <w:bookmarkEnd w:id="12"/>
    <w:bookmarkStart w:name="z19" w:id="13"/>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p>
                <w:p>
                  <w:pPr>
                    <w:spacing w:after="20"/>
                    <w:ind w:left="20"/>
                    <w:jc w:val="both"/>
                  </w:pP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w:t>
                  </w:r>
                </w:p>
                <w:p>
                  <w:pPr>
                    <w:spacing w:after="20"/>
                    <w:ind w:left="20"/>
                    <w:jc w:val="both"/>
                  </w:pPr>
                  <w:r>
                    <w:rPr>
                      <w:rFonts w:ascii="Times New Roman"/>
                      <w:b/>
                      <w:i w:val="false"/>
                      <w:color w:val="000000"/>
                      <w:sz w:val="20"/>
                    </w:rPr>
                    <w:t>министрінің</w:t>
                  </w:r>
                  <w:r>
                    <w:rPr>
                      <w:rFonts w:ascii="Times New Roman"/>
                      <w:b w:val="false"/>
                      <w:i w:val="false"/>
                      <w:color w:val="000000"/>
                      <w:sz w:val="20"/>
                    </w:rPr>
                    <w:t xml:space="preserve"> </w:t>
                  </w:r>
                  <w:r>
                    <w:rPr>
                      <w:rFonts w:ascii="Times New Roman"/>
                      <w:b/>
                      <w:i w:val="false"/>
                      <w:color w:val="000000"/>
                      <w:sz w:val="20"/>
                    </w:rPr>
                    <w:t>міндетін</w:t>
                  </w:r>
                  <w:r>
                    <w:rPr>
                      <w:rFonts w:ascii="Times New Roman"/>
                      <w:b w:val="false"/>
                      <w:i w:val="false"/>
                      <w:color w:val="000000"/>
                      <w:sz w:val="20"/>
                    </w:rPr>
                    <w:t xml:space="preserve"> </w:t>
                  </w:r>
                  <w:r>
                    <w:rPr>
                      <w:rFonts w:ascii="Times New Roman"/>
                      <w:b/>
                      <w:i w:val="false"/>
                      <w:color w:val="000000"/>
                      <w:sz w:val="20"/>
                    </w:rPr>
                    <w:t>атқарушы</w:t>
                  </w:r>
                </w:p>
                <w:p>
                  <w:pPr>
                    <w:spacing w:after="20"/>
                    <w:ind w:left="20"/>
                    <w:jc w:val="both"/>
                  </w:pPr>
                  <w:r>
                    <w:rPr>
                      <w:rFonts w:ascii="Times New Roman"/>
                      <w:b/>
                      <w:i w:val="false"/>
                      <w:color w:val="000000"/>
                      <w:sz w:val="20"/>
                    </w:rPr>
                    <w:t>__________А.</w:t>
                  </w:r>
                  <w:r>
                    <w:rPr>
                      <w:rFonts w:ascii="Times New Roman"/>
                      <w:b w:val="false"/>
                      <w:i w:val="false"/>
                      <w:color w:val="000000"/>
                      <w:sz w:val="20"/>
                    </w:rPr>
                    <w:t xml:space="preserve"> </w:t>
                  </w:r>
                  <w:r>
                    <w:rPr>
                      <w:rFonts w:ascii="Times New Roman"/>
                      <w:b/>
                      <w:i w:val="false"/>
                      <w:color w:val="000000"/>
                      <w:sz w:val="20"/>
                    </w:rPr>
                    <w:t>Амрин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p>
                <w:p>
                  <w:pPr>
                    <w:spacing w:after="20"/>
                    <w:ind w:left="20"/>
                    <w:jc w:val="both"/>
                  </w:pPr>
                  <w:r>
                    <w:rPr>
                      <w:rFonts w:ascii="Times New Roman"/>
                      <w:b/>
                      <w:i w:val="false"/>
                      <w:color w:val="000000"/>
                      <w:sz w:val="20"/>
                    </w:rPr>
                    <w:t>Әділет</w:t>
                  </w:r>
                  <w:r>
                    <w:rPr>
                      <w:rFonts w:ascii="Times New Roman"/>
                      <w:b w:val="false"/>
                      <w:i w:val="false"/>
                      <w:color w:val="000000"/>
                      <w:sz w:val="20"/>
                    </w:rPr>
                    <w:t xml:space="preserve"> </w:t>
                  </w:r>
                  <w:r>
                    <w:rPr>
                      <w:rFonts w:ascii="Times New Roman"/>
                      <w:b/>
                      <w:i w:val="false"/>
                      <w:color w:val="000000"/>
                      <w:sz w:val="20"/>
                    </w:rPr>
                    <w:t>министрі</w:t>
                  </w:r>
                </w:p>
                <w:p>
                  <w:pPr>
                    <w:spacing w:after="20"/>
                    <w:ind w:left="20"/>
                    <w:jc w:val="both"/>
                  </w:pPr>
                  <w:r>
                    <w:rPr>
                      <w:rFonts w:ascii="Times New Roman"/>
                      <w:b/>
                      <w:i w:val="false"/>
                      <w:color w:val="000000"/>
                      <w:sz w:val="20"/>
                    </w:rPr>
                    <w:t>__________Е.</w:t>
                  </w:r>
                  <w:r>
                    <w:rPr>
                      <w:rFonts w:ascii="Times New Roman"/>
                      <w:b w:val="false"/>
                      <w:i w:val="false"/>
                      <w:color w:val="000000"/>
                      <w:sz w:val="20"/>
                    </w:rPr>
                    <w:t xml:space="preserve"> </w:t>
                  </w:r>
                  <w:r>
                    <w:rPr>
                      <w:rFonts w:ascii="Times New Roman"/>
                      <w:b/>
                      <w:i w:val="false"/>
                      <w:color w:val="000000"/>
                      <w:sz w:val="20"/>
                    </w:rPr>
                    <w:t>Сарсембаев</w:t>
                  </w:r>
                  <w:r>
                    <w:rPr>
                      <w:rFonts w:ascii="Times New Roman"/>
                      <w:b w:val="false"/>
                      <w:i w:val="false"/>
                      <w:color w:val="000000"/>
                      <w:sz w:val="20"/>
                    </w:rPr>
                    <w:t>
</w:t>
                  </w:r>
                </w:p>
              </w:tc>
            </w:tr>
          </w:tbl>
          <w:p/>
        </w:tc>
      </w:tr>
    </w:tbl>
    <w:p>
      <w:pPr>
        <w:spacing w:after="0"/>
        <w:ind w:left="0"/>
        <w:jc w:val="both"/>
      </w:pPr>
      <w:bookmarkStart w:name="z20"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прокуратурасының</w:t>
      </w:r>
    </w:p>
    <w:p>
      <w:pPr>
        <w:spacing w:after="0"/>
        <w:ind w:left="0"/>
        <w:jc w:val="both"/>
      </w:pPr>
      <w:r>
        <w:rPr>
          <w:rFonts w:ascii="Times New Roman"/>
          <w:b w:val="false"/>
          <w:i w:val="false"/>
          <w:color w:val="000000"/>
          <w:sz w:val="28"/>
        </w:rPr>
        <w:t>Құқықтық статистика және</w:t>
      </w:r>
    </w:p>
    <w:p>
      <w:pPr>
        <w:spacing w:after="0"/>
        <w:ind w:left="0"/>
        <w:jc w:val="both"/>
      </w:pPr>
      <w:r>
        <w:rPr>
          <w:rFonts w:ascii="Times New Roman"/>
          <w:b w:val="false"/>
          <w:i w:val="false"/>
          <w:color w:val="000000"/>
          <w:sz w:val="28"/>
        </w:rPr>
        <w:t>арнайы есепке алу жөніндегі</w:t>
      </w:r>
    </w:p>
    <w:p>
      <w:pPr>
        <w:spacing w:after="0"/>
        <w:ind w:left="0"/>
        <w:jc w:val="both"/>
      </w:pPr>
      <w:r>
        <w:rPr>
          <w:rFonts w:ascii="Times New Roman"/>
          <w:b w:val="false"/>
          <w:i w:val="false"/>
          <w:color w:val="000000"/>
          <w:sz w:val="28"/>
        </w:rPr>
        <w:t>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Исполняющий 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2026 года</w:t>
            </w:r>
            <w:r>
              <w:br/>
            </w:r>
            <w:r>
              <w:rPr>
                <w:rFonts w:ascii="Times New Roman"/>
                <w:b w:val="false"/>
                <w:i w:val="false"/>
                <w:color w:val="000000"/>
                <w:sz w:val="20"/>
              </w:rPr>
              <w:t>№ 7 и</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2026 года</w:t>
            </w:r>
            <w:r>
              <w:br/>
            </w:r>
            <w:r>
              <w:rPr>
                <w:rFonts w:ascii="Times New Roman"/>
                <w:b w:val="false"/>
                <w:i w:val="false"/>
                <w:color w:val="000000"/>
                <w:sz w:val="20"/>
              </w:rPr>
              <w:t>№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1517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48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4" w:id="15"/>
    <w:p>
      <w:pPr>
        <w:spacing w:after="0"/>
        <w:ind w:left="0"/>
        <w:jc w:val="left"/>
      </w:pPr>
      <w:r>
        <w:rPr>
          <w:rFonts w:ascii="Times New Roman"/>
          <w:b/>
          <w:i w:val="false"/>
          <w:color w:val="000000"/>
        </w:rPr>
        <w:t xml:space="preserve"> Авторлық құқық және сабақтас құқықтар объектілерінің пайдаланылуын тексеру парағы Қазақстан Республикасы Кәсіпкерлік кодексінің 138-бабына сәйкес авторлық құқық және сабақтас құқықтар объектілерін пайдалануды жүзеге асыратын жеке және заңды тұлғаларға қатысты</w:t>
      </w:r>
    </w:p>
    <w:bookmarkEnd w:id="15"/>
    <w:bookmarkStart w:name="z25" w:id="16"/>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16"/>
    <w:bookmarkStart w:name="z26" w:id="17"/>
    <w:p>
      <w:pPr>
        <w:spacing w:after="0"/>
        <w:ind w:left="0"/>
        <w:jc w:val="both"/>
      </w:pPr>
      <w:r>
        <w:rPr>
          <w:rFonts w:ascii="Times New Roman"/>
          <w:b w:val="false"/>
          <w:i w:val="false"/>
          <w:color w:val="000000"/>
          <w:sz w:val="28"/>
        </w:rPr>
        <w:t>
      _______________________________________________________________</w:t>
      </w:r>
    </w:p>
    <w:bookmarkEnd w:id="17"/>
    <w:bookmarkStart w:name="z27" w:id="18"/>
    <w:p>
      <w:pPr>
        <w:spacing w:after="0"/>
        <w:ind w:left="0"/>
        <w:jc w:val="both"/>
      </w:pPr>
      <w:r>
        <w:rPr>
          <w:rFonts w:ascii="Times New Roman"/>
          <w:b w:val="false"/>
          <w:i w:val="false"/>
          <w:color w:val="000000"/>
          <w:sz w:val="28"/>
        </w:rPr>
        <w:t>
      _______________________________________________________________</w:t>
      </w:r>
    </w:p>
    <w:bookmarkEnd w:id="18"/>
    <w:bookmarkStart w:name="z28" w:id="19"/>
    <w:p>
      <w:pPr>
        <w:spacing w:after="0"/>
        <w:ind w:left="0"/>
        <w:jc w:val="both"/>
      </w:pPr>
      <w:r>
        <w:rPr>
          <w:rFonts w:ascii="Times New Roman"/>
          <w:b w:val="false"/>
          <w:i w:val="false"/>
          <w:color w:val="000000"/>
          <w:sz w:val="28"/>
        </w:rPr>
        <w:t>
      Тексеруді тағайындаған мемлекеттік орган</w:t>
      </w:r>
    </w:p>
    <w:bookmarkEnd w:id="19"/>
    <w:bookmarkStart w:name="z29" w:id="20"/>
    <w:p>
      <w:pPr>
        <w:spacing w:after="0"/>
        <w:ind w:left="0"/>
        <w:jc w:val="both"/>
      </w:pPr>
      <w:r>
        <w:rPr>
          <w:rFonts w:ascii="Times New Roman"/>
          <w:b w:val="false"/>
          <w:i w:val="false"/>
          <w:color w:val="000000"/>
          <w:sz w:val="28"/>
        </w:rPr>
        <w:t>
      _______________________________________________________________</w:t>
      </w:r>
    </w:p>
    <w:bookmarkEnd w:id="20"/>
    <w:bookmarkStart w:name="z30" w:id="21"/>
    <w:p>
      <w:pPr>
        <w:spacing w:after="0"/>
        <w:ind w:left="0"/>
        <w:jc w:val="both"/>
      </w:pPr>
      <w:r>
        <w:rPr>
          <w:rFonts w:ascii="Times New Roman"/>
          <w:b w:val="false"/>
          <w:i w:val="false"/>
          <w:color w:val="000000"/>
          <w:sz w:val="28"/>
        </w:rPr>
        <w:t>
      _______________________________________________________________</w:t>
      </w:r>
    </w:p>
    <w:bookmarkEnd w:id="21"/>
    <w:bookmarkStart w:name="z31" w:id="22"/>
    <w:p>
      <w:pPr>
        <w:spacing w:after="0"/>
        <w:ind w:left="0"/>
        <w:jc w:val="both"/>
      </w:pPr>
      <w:r>
        <w:rPr>
          <w:rFonts w:ascii="Times New Roman"/>
          <w:b w:val="false"/>
          <w:i w:val="false"/>
          <w:color w:val="000000"/>
          <w:sz w:val="28"/>
        </w:rPr>
        <w:t>
      Тексеруді тағайындау туралы акт</w:t>
      </w:r>
    </w:p>
    <w:bookmarkEnd w:id="22"/>
    <w:bookmarkStart w:name="z32" w:id="23"/>
    <w:p>
      <w:pPr>
        <w:spacing w:after="0"/>
        <w:ind w:left="0"/>
        <w:jc w:val="both"/>
      </w:pPr>
      <w:r>
        <w:rPr>
          <w:rFonts w:ascii="Times New Roman"/>
          <w:b w:val="false"/>
          <w:i w:val="false"/>
          <w:color w:val="000000"/>
          <w:sz w:val="28"/>
        </w:rPr>
        <w:t>
      _______________________________________________________________</w:t>
      </w:r>
    </w:p>
    <w:bookmarkEnd w:id="23"/>
    <w:bookmarkStart w:name="z33" w:id="24"/>
    <w:p>
      <w:pPr>
        <w:spacing w:after="0"/>
        <w:ind w:left="0"/>
        <w:jc w:val="both"/>
      </w:pPr>
      <w:r>
        <w:rPr>
          <w:rFonts w:ascii="Times New Roman"/>
          <w:b w:val="false"/>
          <w:i w:val="false"/>
          <w:color w:val="000000"/>
          <w:sz w:val="28"/>
        </w:rPr>
        <w:t>
      _______________________________________________________________</w:t>
      </w:r>
    </w:p>
    <w:bookmarkEnd w:id="24"/>
    <w:bookmarkStart w:name="z34" w:id="25"/>
    <w:p>
      <w:pPr>
        <w:spacing w:after="0"/>
        <w:ind w:left="0"/>
        <w:jc w:val="both"/>
      </w:pPr>
      <w:r>
        <w:rPr>
          <w:rFonts w:ascii="Times New Roman"/>
          <w:b w:val="false"/>
          <w:i w:val="false"/>
          <w:color w:val="000000"/>
          <w:sz w:val="28"/>
        </w:rPr>
        <w:t>
      №, күні</w:t>
      </w:r>
    </w:p>
    <w:bookmarkEnd w:id="25"/>
    <w:bookmarkStart w:name="z35" w:id="26"/>
    <w:p>
      <w:pPr>
        <w:spacing w:after="0"/>
        <w:ind w:left="0"/>
        <w:jc w:val="both"/>
      </w:pPr>
      <w:r>
        <w:rPr>
          <w:rFonts w:ascii="Times New Roman"/>
          <w:b w:val="false"/>
          <w:i w:val="false"/>
          <w:color w:val="000000"/>
          <w:sz w:val="28"/>
        </w:rPr>
        <w:t>
      Бақылау субъектісінің (объектісінің) атауы</w:t>
      </w:r>
    </w:p>
    <w:bookmarkEnd w:id="26"/>
    <w:bookmarkStart w:name="z36" w:id="27"/>
    <w:p>
      <w:pPr>
        <w:spacing w:after="0"/>
        <w:ind w:left="0"/>
        <w:jc w:val="both"/>
      </w:pPr>
      <w:r>
        <w:rPr>
          <w:rFonts w:ascii="Times New Roman"/>
          <w:b w:val="false"/>
          <w:i w:val="false"/>
          <w:color w:val="000000"/>
          <w:sz w:val="28"/>
        </w:rPr>
        <w:t>
      _______________________________________________________________</w:t>
      </w:r>
    </w:p>
    <w:bookmarkEnd w:id="27"/>
    <w:bookmarkStart w:name="z37" w:id="28"/>
    <w:p>
      <w:pPr>
        <w:spacing w:after="0"/>
        <w:ind w:left="0"/>
        <w:jc w:val="both"/>
      </w:pPr>
      <w:r>
        <w:rPr>
          <w:rFonts w:ascii="Times New Roman"/>
          <w:b w:val="false"/>
          <w:i w:val="false"/>
          <w:color w:val="000000"/>
          <w:sz w:val="28"/>
        </w:rPr>
        <w:t>
      _______________________________________________________________</w:t>
      </w:r>
    </w:p>
    <w:bookmarkEnd w:id="28"/>
    <w:bookmarkStart w:name="z38" w:id="29"/>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bookmarkEnd w:id="29"/>
    <w:bookmarkStart w:name="z39" w:id="30"/>
    <w:p>
      <w:pPr>
        <w:spacing w:after="0"/>
        <w:ind w:left="0"/>
        <w:jc w:val="both"/>
      </w:pPr>
      <w:r>
        <w:rPr>
          <w:rFonts w:ascii="Times New Roman"/>
          <w:b w:val="false"/>
          <w:i w:val="false"/>
          <w:color w:val="000000"/>
          <w:sz w:val="28"/>
        </w:rPr>
        <w:t>
      бизнес-сәйкестендіру нөмірі</w:t>
      </w:r>
    </w:p>
    <w:bookmarkEnd w:id="30"/>
    <w:bookmarkStart w:name="z40" w:id="31"/>
    <w:p>
      <w:pPr>
        <w:spacing w:after="0"/>
        <w:ind w:left="0"/>
        <w:jc w:val="both"/>
      </w:pPr>
      <w:r>
        <w:rPr>
          <w:rFonts w:ascii="Times New Roman"/>
          <w:b w:val="false"/>
          <w:i w:val="false"/>
          <w:color w:val="000000"/>
          <w:sz w:val="28"/>
        </w:rPr>
        <w:t>
      _______________________________________________________________</w:t>
      </w:r>
    </w:p>
    <w:bookmarkEnd w:id="31"/>
    <w:bookmarkStart w:name="z41" w:id="32"/>
    <w:p>
      <w:pPr>
        <w:spacing w:after="0"/>
        <w:ind w:left="0"/>
        <w:jc w:val="both"/>
      </w:pPr>
      <w:r>
        <w:rPr>
          <w:rFonts w:ascii="Times New Roman"/>
          <w:b w:val="false"/>
          <w:i w:val="false"/>
          <w:color w:val="000000"/>
          <w:sz w:val="28"/>
        </w:rPr>
        <w:t>
      _______________________________________________________________</w:t>
      </w:r>
    </w:p>
    <w:bookmarkEnd w:id="32"/>
    <w:bookmarkStart w:name="z42" w:id="33"/>
    <w:p>
      <w:pPr>
        <w:spacing w:after="0"/>
        <w:ind w:left="0"/>
        <w:jc w:val="both"/>
      </w:pPr>
      <w:r>
        <w:rPr>
          <w:rFonts w:ascii="Times New Roman"/>
          <w:b w:val="false"/>
          <w:i w:val="false"/>
          <w:color w:val="000000"/>
          <w:sz w:val="28"/>
        </w:rPr>
        <w:t>
      Орналасқан жерінің мекенжайы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w:t>
            </w:r>
            <w:r>
              <w:rPr>
                <w:rFonts w:ascii="Times New Roman"/>
                <w:b/>
                <w:i w:val="false"/>
                <w:color w:val="000000"/>
                <w:sz w:val="20"/>
              </w:rPr>
              <w:t>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сабақтас құқықтар объектілерін пайдалануға (қайта шығару, тарату, импортқа шығару, жария көрсету, туындыны жалпы жұрттың назарына арнап хабарлау, жария хабарлау, эфирде жариялау (оның ішінде эфирлік және кабельдік хабар тарату ретрансляция), кабель арқылы хабарлау, аудару, өңдеу, жалпы жұрттың назарына жеткізу) артормен авторлық құқық иесімен немесе құқықтарды ұжымдық басқару ұйымымен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4"/>
    <w:p>
      <w:pPr>
        <w:spacing w:after="0"/>
        <w:ind w:left="0"/>
        <w:jc w:val="both"/>
      </w:pPr>
      <w:r>
        <w:rPr>
          <w:rFonts w:ascii="Times New Roman"/>
          <w:b w:val="false"/>
          <w:i w:val="false"/>
          <w:color w:val="000000"/>
          <w:sz w:val="28"/>
        </w:rPr>
        <w:t xml:space="preserve">
      Лауазымды адам (-дар) </w:t>
      </w:r>
    </w:p>
    <w:bookmarkEnd w:id="34"/>
    <w:bookmarkStart w:name="z44" w:id="35"/>
    <w:p>
      <w:pPr>
        <w:spacing w:after="0"/>
        <w:ind w:left="0"/>
        <w:jc w:val="both"/>
      </w:pPr>
      <w:r>
        <w:rPr>
          <w:rFonts w:ascii="Times New Roman"/>
          <w:b w:val="false"/>
          <w:i w:val="false"/>
          <w:color w:val="000000"/>
          <w:sz w:val="28"/>
        </w:rPr>
        <w:t xml:space="preserve">
      _________________________________________________ </w:t>
      </w:r>
    </w:p>
    <w:bookmarkEnd w:id="35"/>
    <w:bookmarkStart w:name="z45" w:id="36"/>
    <w:p>
      <w:pPr>
        <w:spacing w:after="0"/>
        <w:ind w:left="0"/>
        <w:jc w:val="both"/>
      </w:pPr>
      <w:r>
        <w:rPr>
          <w:rFonts w:ascii="Times New Roman"/>
          <w:b w:val="false"/>
          <w:i w:val="false"/>
          <w:color w:val="000000"/>
          <w:sz w:val="28"/>
        </w:rPr>
        <w:t>
       лауазымы                               қолы</w:t>
      </w:r>
    </w:p>
    <w:bookmarkEnd w:id="36"/>
    <w:bookmarkStart w:name="z46" w:id="37"/>
    <w:p>
      <w:pPr>
        <w:spacing w:after="0"/>
        <w:ind w:left="0"/>
        <w:jc w:val="both"/>
      </w:pPr>
      <w:r>
        <w:rPr>
          <w:rFonts w:ascii="Times New Roman"/>
          <w:b w:val="false"/>
          <w:i w:val="false"/>
          <w:color w:val="000000"/>
          <w:sz w:val="28"/>
        </w:rPr>
        <w:t xml:space="preserve">
      _________________________________________________ </w:t>
      </w:r>
    </w:p>
    <w:bookmarkEnd w:id="37"/>
    <w:bookmarkStart w:name="z47" w:id="38"/>
    <w:p>
      <w:pPr>
        <w:spacing w:after="0"/>
        <w:ind w:left="0"/>
        <w:jc w:val="both"/>
      </w:pPr>
      <w:r>
        <w:rPr>
          <w:rFonts w:ascii="Times New Roman"/>
          <w:b w:val="false"/>
          <w:i w:val="false"/>
          <w:color w:val="000000"/>
          <w:sz w:val="28"/>
        </w:rPr>
        <w:t>
       тегі, аты, әкесінің аты (бар болған жағдайда)</w:t>
      </w:r>
    </w:p>
    <w:bookmarkEnd w:id="38"/>
    <w:bookmarkStart w:name="z48" w:id="39"/>
    <w:p>
      <w:pPr>
        <w:spacing w:after="0"/>
        <w:ind w:left="0"/>
        <w:jc w:val="both"/>
      </w:pPr>
      <w:r>
        <w:rPr>
          <w:rFonts w:ascii="Times New Roman"/>
          <w:b w:val="false"/>
          <w:i w:val="false"/>
          <w:color w:val="000000"/>
          <w:sz w:val="28"/>
        </w:rPr>
        <w:t>
      Бақылау субъектісінің басшысы</w:t>
      </w:r>
    </w:p>
    <w:bookmarkEnd w:id="39"/>
    <w:bookmarkStart w:name="z49" w:id="40"/>
    <w:p>
      <w:pPr>
        <w:spacing w:after="0"/>
        <w:ind w:left="0"/>
        <w:jc w:val="both"/>
      </w:pPr>
      <w:r>
        <w:rPr>
          <w:rFonts w:ascii="Times New Roman"/>
          <w:b w:val="false"/>
          <w:i w:val="false"/>
          <w:color w:val="000000"/>
          <w:sz w:val="28"/>
        </w:rPr>
        <w:t>
       _________________________________________________</w:t>
      </w:r>
    </w:p>
    <w:bookmarkEnd w:id="40"/>
    <w:bookmarkStart w:name="z50" w:id="41"/>
    <w:p>
      <w:pPr>
        <w:spacing w:after="0"/>
        <w:ind w:left="0"/>
        <w:jc w:val="both"/>
      </w:pPr>
      <w:r>
        <w:rPr>
          <w:rFonts w:ascii="Times New Roman"/>
          <w:b w:val="false"/>
          <w:i w:val="false"/>
          <w:color w:val="000000"/>
          <w:sz w:val="28"/>
        </w:rPr>
        <w:t>
       лауазымы                               қолы</w:t>
      </w:r>
    </w:p>
    <w:bookmarkEnd w:id="41"/>
    <w:bookmarkStart w:name="z51" w:id="42"/>
    <w:p>
      <w:pPr>
        <w:spacing w:after="0"/>
        <w:ind w:left="0"/>
        <w:jc w:val="both"/>
      </w:pPr>
      <w:r>
        <w:rPr>
          <w:rFonts w:ascii="Times New Roman"/>
          <w:b w:val="false"/>
          <w:i w:val="false"/>
          <w:color w:val="000000"/>
          <w:sz w:val="28"/>
        </w:rPr>
        <w:t>
       _________________________________________________</w:t>
      </w:r>
    </w:p>
    <w:bookmarkEnd w:id="42"/>
    <w:bookmarkStart w:name="z52" w:id="43"/>
    <w:p>
      <w:pPr>
        <w:spacing w:after="0"/>
        <w:ind w:left="0"/>
        <w:jc w:val="both"/>
      </w:pPr>
      <w:r>
        <w:rPr>
          <w:rFonts w:ascii="Times New Roman"/>
          <w:b w:val="false"/>
          <w:i w:val="false"/>
          <w:color w:val="000000"/>
          <w:sz w:val="28"/>
        </w:rPr>
        <w:t>
        тегі, аты, әкесінің аты (бар болған жағдайда)</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29 қаңтардағы</w:t>
            </w:r>
            <w:r>
              <w:br/>
            </w:r>
            <w:r>
              <w:rPr>
                <w:rFonts w:ascii="Times New Roman"/>
                <w:b w:val="false"/>
                <w:i w:val="false"/>
                <w:color w:val="000000"/>
                <w:sz w:val="20"/>
              </w:rPr>
              <w:t>№ 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29 қаңтардағы</w:t>
            </w:r>
            <w:r>
              <w:br/>
            </w:r>
            <w:r>
              <w:rPr>
                <w:rFonts w:ascii="Times New Roman"/>
                <w:b w:val="false"/>
                <w:i w:val="false"/>
                <w:color w:val="000000"/>
                <w:sz w:val="20"/>
              </w:rPr>
              <w:t>№ 102</w:t>
            </w:r>
            <w:r>
              <w:br/>
            </w:r>
            <w:r>
              <w:rPr>
                <w:rFonts w:ascii="Times New Roman"/>
                <w:b w:val="false"/>
                <w:i w:val="false"/>
                <w:color w:val="000000"/>
                <w:sz w:val="20"/>
              </w:rPr>
              <w:t>Бірлескен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1517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48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 w:id="44"/>
    <w:p>
      <w:pPr>
        <w:spacing w:after="0"/>
        <w:ind w:left="0"/>
        <w:jc w:val="left"/>
      </w:pPr>
      <w:r>
        <w:rPr>
          <w:rFonts w:ascii="Times New Roman"/>
          <w:b/>
          <w:i w:val="false"/>
          <w:color w:val="000000"/>
        </w:rPr>
        <w:t xml:space="preserve"> Тауар белгісінің, қызмет көрсету белгісінің, тауар шығарылған жер атауының немесе фирмалық атаудың пайдаланылуын тексеру парағы Қазақстан Республикасы Кәсіпкерлік кодексінің 138-бабына сәйкес тауар белгісін, қызмет көрсету белгісін, тауар шығарылған жер атауын немесе фирмалық атауды пайдалануды жүзеге асыратын жеке және заңды тұлғаларға қатысты</w:t>
      </w:r>
    </w:p>
    <w:bookmarkEnd w:id="44"/>
    <w:bookmarkStart w:name="z56" w:id="45"/>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45"/>
    <w:bookmarkStart w:name="z57" w:id="46"/>
    <w:p>
      <w:pPr>
        <w:spacing w:after="0"/>
        <w:ind w:left="0"/>
        <w:jc w:val="both"/>
      </w:pPr>
      <w:r>
        <w:rPr>
          <w:rFonts w:ascii="Times New Roman"/>
          <w:b w:val="false"/>
          <w:i w:val="false"/>
          <w:color w:val="000000"/>
          <w:sz w:val="28"/>
        </w:rPr>
        <w:t>
      _______________________________________________________________</w:t>
      </w:r>
    </w:p>
    <w:bookmarkEnd w:id="46"/>
    <w:bookmarkStart w:name="z58" w:id="47"/>
    <w:p>
      <w:pPr>
        <w:spacing w:after="0"/>
        <w:ind w:left="0"/>
        <w:jc w:val="both"/>
      </w:pPr>
      <w:r>
        <w:rPr>
          <w:rFonts w:ascii="Times New Roman"/>
          <w:b w:val="false"/>
          <w:i w:val="false"/>
          <w:color w:val="000000"/>
          <w:sz w:val="28"/>
        </w:rPr>
        <w:t>
      _______________________________________________________________</w:t>
      </w:r>
    </w:p>
    <w:bookmarkEnd w:id="47"/>
    <w:bookmarkStart w:name="z59" w:id="48"/>
    <w:p>
      <w:pPr>
        <w:spacing w:after="0"/>
        <w:ind w:left="0"/>
        <w:jc w:val="both"/>
      </w:pPr>
      <w:r>
        <w:rPr>
          <w:rFonts w:ascii="Times New Roman"/>
          <w:b w:val="false"/>
          <w:i w:val="false"/>
          <w:color w:val="000000"/>
          <w:sz w:val="28"/>
        </w:rPr>
        <w:t>
      Тексеруді тағайындаған мемлекеттік орган</w:t>
      </w:r>
    </w:p>
    <w:bookmarkEnd w:id="48"/>
    <w:bookmarkStart w:name="z60" w:id="49"/>
    <w:p>
      <w:pPr>
        <w:spacing w:after="0"/>
        <w:ind w:left="0"/>
        <w:jc w:val="both"/>
      </w:pPr>
      <w:r>
        <w:rPr>
          <w:rFonts w:ascii="Times New Roman"/>
          <w:b w:val="false"/>
          <w:i w:val="false"/>
          <w:color w:val="000000"/>
          <w:sz w:val="28"/>
        </w:rPr>
        <w:t>
      _______________________________________________________________</w:t>
      </w:r>
    </w:p>
    <w:bookmarkEnd w:id="49"/>
    <w:bookmarkStart w:name="z61" w:id="50"/>
    <w:p>
      <w:pPr>
        <w:spacing w:after="0"/>
        <w:ind w:left="0"/>
        <w:jc w:val="both"/>
      </w:pPr>
      <w:r>
        <w:rPr>
          <w:rFonts w:ascii="Times New Roman"/>
          <w:b w:val="false"/>
          <w:i w:val="false"/>
          <w:color w:val="000000"/>
          <w:sz w:val="28"/>
        </w:rPr>
        <w:t>
      _______________________________________________________________</w:t>
      </w:r>
    </w:p>
    <w:bookmarkEnd w:id="50"/>
    <w:bookmarkStart w:name="z62" w:id="51"/>
    <w:p>
      <w:pPr>
        <w:spacing w:after="0"/>
        <w:ind w:left="0"/>
        <w:jc w:val="both"/>
      </w:pPr>
      <w:r>
        <w:rPr>
          <w:rFonts w:ascii="Times New Roman"/>
          <w:b w:val="false"/>
          <w:i w:val="false"/>
          <w:color w:val="000000"/>
          <w:sz w:val="28"/>
        </w:rPr>
        <w:t>
      Тексеруді тағайындау туралы акт</w:t>
      </w:r>
    </w:p>
    <w:bookmarkEnd w:id="51"/>
    <w:bookmarkStart w:name="z63" w:id="52"/>
    <w:p>
      <w:pPr>
        <w:spacing w:after="0"/>
        <w:ind w:left="0"/>
        <w:jc w:val="both"/>
      </w:pPr>
      <w:r>
        <w:rPr>
          <w:rFonts w:ascii="Times New Roman"/>
          <w:b w:val="false"/>
          <w:i w:val="false"/>
          <w:color w:val="000000"/>
          <w:sz w:val="28"/>
        </w:rPr>
        <w:t>
      _______________________________________________________________</w:t>
      </w:r>
    </w:p>
    <w:bookmarkEnd w:id="52"/>
    <w:bookmarkStart w:name="z64" w:id="53"/>
    <w:p>
      <w:pPr>
        <w:spacing w:after="0"/>
        <w:ind w:left="0"/>
        <w:jc w:val="both"/>
      </w:pPr>
      <w:r>
        <w:rPr>
          <w:rFonts w:ascii="Times New Roman"/>
          <w:b w:val="false"/>
          <w:i w:val="false"/>
          <w:color w:val="000000"/>
          <w:sz w:val="28"/>
        </w:rPr>
        <w:t>
      _______________________________________________________________</w:t>
      </w:r>
    </w:p>
    <w:bookmarkEnd w:id="53"/>
    <w:bookmarkStart w:name="z65" w:id="54"/>
    <w:p>
      <w:pPr>
        <w:spacing w:after="0"/>
        <w:ind w:left="0"/>
        <w:jc w:val="both"/>
      </w:pPr>
      <w:r>
        <w:rPr>
          <w:rFonts w:ascii="Times New Roman"/>
          <w:b w:val="false"/>
          <w:i w:val="false"/>
          <w:color w:val="000000"/>
          <w:sz w:val="28"/>
        </w:rPr>
        <w:t>
      №, күні</w:t>
      </w:r>
    </w:p>
    <w:bookmarkEnd w:id="54"/>
    <w:bookmarkStart w:name="z66" w:id="55"/>
    <w:p>
      <w:pPr>
        <w:spacing w:after="0"/>
        <w:ind w:left="0"/>
        <w:jc w:val="both"/>
      </w:pPr>
      <w:r>
        <w:rPr>
          <w:rFonts w:ascii="Times New Roman"/>
          <w:b w:val="false"/>
          <w:i w:val="false"/>
          <w:color w:val="000000"/>
          <w:sz w:val="28"/>
        </w:rPr>
        <w:t>
      Бақылау субъектісінің (объектісінің) атауы</w:t>
      </w:r>
    </w:p>
    <w:bookmarkEnd w:id="55"/>
    <w:bookmarkStart w:name="z67" w:id="56"/>
    <w:p>
      <w:pPr>
        <w:spacing w:after="0"/>
        <w:ind w:left="0"/>
        <w:jc w:val="both"/>
      </w:pPr>
      <w:r>
        <w:rPr>
          <w:rFonts w:ascii="Times New Roman"/>
          <w:b w:val="false"/>
          <w:i w:val="false"/>
          <w:color w:val="000000"/>
          <w:sz w:val="28"/>
        </w:rPr>
        <w:t>
      _______________________________________________________________</w:t>
      </w:r>
    </w:p>
    <w:bookmarkEnd w:id="56"/>
    <w:bookmarkStart w:name="z68" w:id="57"/>
    <w:p>
      <w:pPr>
        <w:spacing w:after="0"/>
        <w:ind w:left="0"/>
        <w:jc w:val="both"/>
      </w:pPr>
      <w:r>
        <w:rPr>
          <w:rFonts w:ascii="Times New Roman"/>
          <w:b w:val="false"/>
          <w:i w:val="false"/>
          <w:color w:val="000000"/>
          <w:sz w:val="28"/>
        </w:rPr>
        <w:t>
      _______________________________________________________________</w:t>
      </w:r>
    </w:p>
    <w:bookmarkEnd w:id="57"/>
    <w:bookmarkStart w:name="z69" w:id="58"/>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bookmarkEnd w:id="58"/>
    <w:bookmarkStart w:name="z70" w:id="59"/>
    <w:p>
      <w:pPr>
        <w:spacing w:after="0"/>
        <w:ind w:left="0"/>
        <w:jc w:val="both"/>
      </w:pPr>
      <w:r>
        <w:rPr>
          <w:rFonts w:ascii="Times New Roman"/>
          <w:b w:val="false"/>
          <w:i w:val="false"/>
          <w:color w:val="000000"/>
          <w:sz w:val="28"/>
        </w:rPr>
        <w:t>
      бизнес сәйкестендіру нөмірі</w:t>
      </w:r>
    </w:p>
    <w:bookmarkEnd w:id="59"/>
    <w:bookmarkStart w:name="z71" w:id="60"/>
    <w:p>
      <w:pPr>
        <w:spacing w:after="0"/>
        <w:ind w:left="0"/>
        <w:jc w:val="both"/>
      </w:pPr>
      <w:r>
        <w:rPr>
          <w:rFonts w:ascii="Times New Roman"/>
          <w:b w:val="false"/>
          <w:i w:val="false"/>
          <w:color w:val="000000"/>
          <w:sz w:val="28"/>
        </w:rPr>
        <w:t>
      _______________________________________________________________</w:t>
      </w:r>
    </w:p>
    <w:bookmarkEnd w:id="60"/>
    <w:bookmarkStart w:name="z72" w:id="61"/>
    <w:p>
      <w:pPr>
        <w:spacing w:after="0"/>
        <w:ind w:left="0"/>
        <w:jc w:val="both"/>
      </w:pPr>
      <w:r>
        <w:rPr>
          <w:rFonts w:ascii="Times New Roman"/>
          <w:b w:val="false"/>
          <w:i w:val="false"/>
          <w:color w:val="000000"/>
          <w:sz w:val="28"/>
        </w:rPr>
        <w:t>
      _______________________________________________________________</w:t>
      </w:r>
    </w:p>
    <w:bookmarkEnd w:id="61"/>
    <w:bookmarkStart w:name="z73" w:id="62"/>
    <w:p>
      <w:pPr>
        <w:spacing w:after="0"/>
        <w:ind w:left="0"/>
        <w:jc w:val="both"/>
      </w:pPr>
      <w:r>
        <w:rPr>
          <w:rFonts w:ascii="Times New Roman"/>
          <w:b w:val="false"/>
          <w:i w:val="false"/>
          <w:color w:val="000000"/>
          <w:sz w:val="28"/>
        </w:rPr>
        <w:t>
      Орналасқан жерінің мекенжайы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қызмет көрсету белгісін, тауардың шыққан жерінің атауын немесе олармен шатастыру дәрежесіне дейін ұқсас белгілерді біртектес тауарларға немесе көрсетілетін қызметтерге қатысты пайдалану үшін иесімен (құқық иеленушімен)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белгілерінің мемлекеттік тізілімінде тауар белгісіне айрықша құқық беру/ұсыну туралы тиісті жазбаша шарттарды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63"/>
    <w:p>
      <w:pPr>
        <w:spacing w:after="0"/>
        <w:ind w:left="0"/>
        <w:jc w:val="both"/>
      </w:pPr>
      <w:r>
        <w:rPr>
          <w:rFonts w:ascii="Times New Roman"/>
          <w:b w:val="false"/>
          <w:i w:val="false"/>
          <w:color w:val="000000"/>
          <w:sz w:val="28"/>
        </w:rPr>
        <w:t>
      Лауазымды адам (-дар)</w:t>
      </w:r>
    </w:p>
    <w:bookmarkEnd w:id="63"/>
    <w:bookmarkStart w:name="z75" w:id="64"/>
    <w:p>
      <w:pPr>
        <w:spacing w:after="0"/>
        <w:ind w:left="0"/>
        <w:jc w:val="both"/>
      </w:pPr>
      <w:r>
        <w:rPr>
          <w:rFonts w:ascii="Times New Roman"/>
          <w:b w:val="false"/>
          <w:i w:val="false"/>
          <w:color w:val="000000"/>
          <w:sz w:val="28"/>
        </w:rPr>
        <w:t xml:space="preserve">
        _________________________________________________ </w:t>
      </w:r>
    </w:p>
    <w:bookmarkEnd w:id="64"/>
    <w:bookmarkStart w:name="z76" w:id="65"/>
    <w:p>
      <w:pPr>
        <w:spacing w:after="0"/>
        <w:ind w:left="0"/>
        <w:jc w:val="both"/>
      </w:pPr>
      <w:r>
        <w:rPr>
          <w:rFonts w:ascii="Times New Roman"/>
          <w:b w:val="false"/>
          <w:i w:val="false"/>
          <w:color w:val="000000"/>
          <w:sz w:val="28"/>
        </w:rPr>
        <w:t>
             лауазымы                         қолы</w:t>
      </w:r>
    </w:p>
    <w:bookmarkEnd w:id="65"/>
    <w:bookmarkStart w:name="z77" w:id="66"/>
    <w:p>
      <w:pPr>
        <w:spacing w:after="0"/>
        <w:ind w:left="0"/>
        <w:jc w:val="both"/>
      </w:pPr>
      <w:r>
        <w:rPr>
          <w:rFonts w:ascii="Times New Roman"/>
          <w:b w:val="false"/>
          <w:i w:val="false"/>
          <w:color w:val="000000"/>
          <w:sz w:val="28"/>
        </w:rPr>
        <w:t xml:space="preserve">
       _________________________________________________ </w:t>
      </w:r>
    </w:p>
    <w:bookmarkEnd w:id="66"/>
    <w:bookmarkStart w:name="z78" w:id="67"/>
    <w:p>
      <w:pPr>
        <w:spacing w:after="0"/>
        <w:ind w:left="0"/>
        <w:jc w:val="both"/>
      </w:pPr>
      <w:r>
        <w:rPr>
          <w:rFonts w:ascii="Times New Roman"/>
          <w:b w:val="false"/>
          <w:i w:val="false"/>
          <w:color w:val="000000"/>
          <w:sz w:val="28"/>
        </w:rPr>
        <w:t>
       тегі, аты, әкесінің аты (бар болған жағдайда)</w:t>
      </w:r>
    </w:p>
    <w:bookmarkEnd w:id="67"/>
    <w:bookmarkStart w:name="z79" w:id="68"/>
    <w:p>
      <w:pPr>
        <w:spacing w:after="0"/>
        <w:ind w:left="0"/>
        <w:jc w:val="both"/>
      </w:pPr>
      <w:r>
        <w:rPr>
          <w:rFonts w:ascii="Times New Roman"/>
          <w:b w:val="false"/>
          <w:i w:val="false"/>
          <w:color w:val="000000"/>
          <w:sz w:val="28"/>
        </w:rPr>
        <w:t xml:space="preserve">
      Бақылау субъектісінің басшысы </w:t>
      </w:r>
    </w:p>
    <w:bookmarkEnd w:id="68"/>
    <w:bookmarkStart w:name="z80" w:id="69"/>
    <w:p>
      <w:pPr>
        <w:spacing w:after="0"/>
        <w:ind w:left="0"/>
        <w:jc w:val="both"/>
      </w:pPr>
      <w:r>
        <w:rPr>
          <w:rFonts w:ascii="Times New Roman"/>
          <w:b w:val="false"/>
          <w:i w:val="false"/>
          <w:color w:val="000000"/>
          <w:sz w:val="28"/>
        </w:rPr>
        <w:t xml:space="preserve">
       _________________________________________________ </w:t>
      </w:r>
    </w:p>
    <w:bookmarkEnd w:id="69"/>
    <w:bookmarkStart w:name="z81" w:id="70"/>
    <w:p>
      <w:pPr>
        <w:spacing w:after="0"/>
        <w:ind w:left="0"/>
        <w:jc w:val="both"/>
      </w:pPr>
      <w:r>
        <w:rPr>
          <w:rFonts w:ascii="Times New Roman"/>
          <w:b w:val="false"/>
          <w:i w:val="false"/>
          <w:color w:val="000000"/>
          <w:sz w:val="28"/>
        </w:rPr>
        <w:t>
             лауазымы                         қолы</w:t>
      </w:r>
    </w:p>
    <w:bookmarkEnd w:id="70"/>
    <w:bookmarkStart w:name="z82" w:id="71"/>
    <w:p>
      <w:pPr>
        <w:spacing w:after="0"/>
        <w:ind w:left="0"/>
        <w:jc w:val="both"/>
      </w:pPr>
      <w:r>
        <w:rPr>
          <w:rFonts w:ascii="Times New Roman"/>
          <w:b w:val="false"/>
          <w:i w:val="false"/>
          <w:color w:val="000000"/>
          <w:sz w:val="28"/>
        </w:rPr>
        <w:t xml:space="preserve">
       _________________________________________________ </w:t>
      </w:r>
    </w:p>
    <w:bookmarkEnd w:id="71"/>
    <w:bookmarkStart w:name="z83" w:id="72"/>
    <w:p>
      <w:pPr>
        <w:spacing w:after="0"/>
        <w:ind w:left="0"/>
        <w:jc w:val="both"/>
      </w:pPr>
      <w:r>
        <w:rPr>
          <w:rFonts w:ascii="Times New Roman"/>
          <w:b w:val="false"/>
          <w:i w:val="false"/>
          <w:color w:val="000000"/>
          <w:sz w:val="28"/>
        </w:rPr>
        <w:t>
       тегі, аты, әкесінің аты (бар болған жағдайда)</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