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c762" w14:textId="c46c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Құқықтарды ұжымдық басқару жөніндегі бірыңғай цифрлық платформаны басқару және оны пайдалануға бірыңғай қолжетімділік нүктесін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100 бұйрығы. Қазақстан Республикасының Әділет министрлігінде 2026 жылғы 29 қаңтарда № 37918 болып тіркелді.</w:t>
      </w:r>
    </w:p>
    <w:p>
      <w:pPr>
        <w:spacing w:after="0"/>
        <w:ind w:left="0"/>
        <w:jc w:val="both"/>
      </w:pPr>
      <w:bookmarkStart w:name="z4" w:id="0"/>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45-1-бабына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Құқықтарды ұжымдық басқару жөніндегі бірыңғай цифрлық платформаны басқару және оны пайдалануға бірыңғай қолжетімділік нүктесін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Әділет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100 Бұйрықпен бекітілген</w:t>
            </w:r>
          </w:p>
        </w:tc>
      </w:tr>
    </w:tbl>
    <w:bookmarkStart w:name="z13" w:id="7"/>
    <w:p>
      <w:pPr>
        <w:spacing w:after="0"/>
        <w:ind w:left="0"/>
        <w:jc w:val="left"/>
      </w:pPr>
      <w:r>
        <w:rPr>
          <w:rFonts w:ascii="Times New Roman"/>
          <w:b/>
          <w:i w:val="false"/>
          <w:color w:val="000000"/>
        </w:rPr>
        <w:t xml:space="preserve"> Құқықтарды ұжымдық басқару жөніндегі бірыңғай цифрлық платформаны басқару және оны пайдалануға бірыңғай қолжетімділік нүктесін ұсыну қағидалары</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Құқықтарды ұжымдық басқару жөніндегі бірыңғай цифрлық платформаны басқару және оны пайдалануға бірыңғай қолжетімділік нүктесін ұсыну қағидалары (бұдан әрі – Қағидалар) "Авторлық құқық және сабақтас құқықтар туралы" Қазақстан Республикасы Заңының (бұдан әрі – Заң) </w:t>
      </w:r>
      <w:r>
        <w:rPr>
          <w:rFonts w:ascii="Times New Roman"/>
          <w:b w:val="false"/>
          <w:i w:val="false"/>
          <w:color w:val="000000"/>
          <w:sz w:val="28"/>
        </w:rPr>
        <w:t>45-1-бабына</w:t>
      </w:r>
      <w:r>
        <w:rPr>
          <w:rFonts w:ascii="Times New Roman"/>
          <w:b w:val="false"/>
          <w:i w:val="false"/>
          <w:color w:val="000000"/>
          <w:sz w:val="28"/>
        </w:rPr>
        <w:t xml:space="preserve"> сәйкес әзірленген және Құқықтарды ұжымдық басқару жөніндегі бірыңғай цифрлық платформаны басқару және оны пайдалануға бірыңғай қолжетімділік нүктесін ұсыну қағидаларын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(бұдан әрі – бірыңғай цифрлық платформа) – Заңға сәйкес құқықтарды ұжымдық басқару саласында оны пайдалануға бірыңғай қолжетімділік нүктесін ұсынатын сараптамалық ұйымның цифрлық жүйесі;</w:t>
      </w:r>
    </w:p>
    <w:bookmarkEnd w:id="11"/>
    <w:bookmarkStart w:name="z18" w:id="12"/>
    <w:p>
      <w:pPr>
        <w:spacing w:after="0"/>
        <w:ind w:left="0"/>
        <w:jc w:val="both"/>
      </w:pPr>
      <w:r>
        <w:rPr>
          <w:rFonts w:ascii="Times New Roman"/>
          <w:b w:val="false"/>
          <w:i w:val="false"/>
          <w:color w:val="000000"/>
          <w:sz w:val="28"/>
        </w:rPr>
        <w:t xml:space="preserve">
      2) мүліктік құқықтарды ұжымдық негізде басқару жөніндегі тізілімдер –Заңның </w:t>
      </w:r>
      <w:r>
        <w:rPr>
          <w:rFonts w:ascii="Times New Roman"/>
          <w:b w:val="false"/>
          <w:i w:val="false"/>
          <w:color w:val="000000"/>
          <w:sz w:val="28"/>
        </w:rPr>
        <w:t>45-1-бабында</w:t>
      </w:r>
      <w:r>
        <w:rPr>
          <w:rFonts w:ascii="Times New Roman"/>
          <w:b w:val="false"/>
          <w:i w:val="false"/>
          <w:color w:val="000000"/>
          <w:sz w:val="28"/>
        </w:rPr>
        <w:t xml:space="preserve"> көзделген, оның жұмыс істеуін қамтамасыз ету үшін қажетті бірыңғай цифрлық платформаның тізілімдері;</w:t>
      </w:r>
    </w:p>
    <w:bookmarkEnd w:id="12"/>
    <w:bookmarkStart w:name="z19" w:id="13"/>
    <w:p>
      <w:pPr>
        <w:spacing w:after="0"/>
        <w:ind w:left="0"/>
        <w:jc w:val="both"/>
      </w:pPr>
      <w:r>
        <w:rPr>
          <w:rFonts w:ascii="Times New Roman"/>
          <w:b w:val="false"/>
          <w:i w:val="false"/>
          <w:color w:val="000000"/>
          <w:sz w:val="28"/>
        </w:rPr>
        <w:t>
      3) уәкілетті орган – Қазақстан Республикасының Үкіметі айқындайтын және авторлық құқық пен сабақтас құқықтар саласында мемлекеттік реттеуді жүзеге асыратын мемлекеттік орган.</w:t>
      </w:r>
    </w:p>
    <w:bookmarkEnd w:id="13"/>
    <w:bookmarkStart w:name="z20" w:id="14"/>
    <w:p>
      <w:pPr>
        <w:spacing w:after="0"/>
        <w:ind w:left="0"/>
        <w:jc w:val="both"/>
      </w:pPr>
      <w:r>
        <w:rPr>
          <w:rFonts w:ascii="Times New Roman"/>
          <w:b w:val="false"/>
          <w:i w:val="false"/>
          <w:color w:val="000000"/>
          <w:sz w:val="28"/>
        </w:rPr>
        <w:t>
      4) бірыңғай цифрлық платформаның субъектісі – құқық иеленуші, құқықтарды ұжымдық басқару ұйымы (ҚҰБҰ), пайдаланушы, сараптамалық ұйым;</w:t>
      </w:r>
    </w:p>
    <w:bookmarkEnd w:id="14"/>
    <w:bookmarkStart w:name="z21" w:id="15"/>
    <w:p>
      <w:pPr>
        <w:spacing w:after="0"/>
        <w:ind w:left="0"/>
        <w:jc w:val="both"/>
      </w:pPr>
      <w:r>
        <w:rPr>
          <w:rFonts w:ascii="Times New Roman"/>
          <w:b w:val="false"/>
          <w:i w:val="false"/>
          <w:color w:val="000000"/>
          <w:sz w:val="28"/>
        </w:rPr>
        <w:t>
      5) сараптамалық ұйым – Қазақстан Республикасы Үкіметінің шешімімен шаруашылық жүргізу құқығындағы республикалық мемлекеттік кәсіпорынның ұйымдық-құқықтық нысанында құрылған, өз қызметінде Заңға сәйкес уәкілетті органға ведомстволық бағынысты ұйым;</w:t>
      </w:r>
    </w:p>
    <w:bookmarkEnd w:id="15"/>
    <w:bookmarkStart w:name="z22" w:id="16"/>
    <w:p>
      <w:pPr>
        <w:spacing w:after="0"/>
        <w:ind w:left="0"/>
        <w:jc w:val="both"/>
      </w:pPr>
      <w:r>
        <w:rPr>
          <w:rFonts w:ascii="Times New Roman"/>
          <w:b w:val="false"/>
          <w:i w:val="false"/>
          <w:color w:val="000000"/>
          <w:sz w:val="28"/>
        </w:rPr>
        <w:t>
      6) бірыңғай цифрлық платформа субъектісінің жеке кабинеті (бұдан әрі – жеке кабинет) – бірыңғай цифрлық платформа субъектісінің бірыңғай цифрлық платформамен және өзге де субъектілермен өзара іс-қимыл жасауына, сондай-ақ Заңда және Қағидаларда көзделген өзге де әрекеттерді орындауына арналған электрондық кабинет;</w:t>
      </w:r>
    </w:p>
    <w:bookmarkEnd w:id="16"/>
    <w:bookmarkStart w:name="z23" w:id="1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құралдарының көмегімен жасалған, электрондық құжаттың түпнұсқалығын, оған тиесілігін және мазмұнының өзгермегенін растайтын электрондық цифрлық белгілер жиынтығы;</w:t>
      </w:r>
    </w:p>
    <w:bookmarkEnd w:id="17"/>
    <w:bookmarkStart w:name="z24" w:id="18"/>
    <w:p>
      <w:pPr>
        <w:spacing w:after="0"/>
        <w:ind w:left="0"/>
        <w:jc w:val="both"/>
      </w:pPr>
      <w:r>
        <w:rPr>
          <w:rFonts w:ascii="Times New Roman"/>
          <w:b w:val="false"/>
          <w:i w:val="false"/>
          <w:color w:val="000000"/>
          <w:sz w:val="28"/>
        </w:rPr>
        <w:t>
      8) дербес деректер – электрондық, қағаз және (немесе) өзге де материалдық тасымалдағышта тіркелген, белгілі бір дербес деректер субъектісіне қатысты немесе сол деректердің негізінде айқындалатын мәліметтер.</w:t>
      </w:r>
    </w:p>
    <w:bookmarkEnd w:id="18"/>
    <w:bookmarkStart w:name="z25" w:id="19"/>
    <w:p>
      <w:pPr>
        <w:spacing w:after="0"/>
        <w:ind w:left="0"/>
        <w:jc w:val="left"/>
      </w:pPr>
      <w:r>
        <w:rPr>
          <w:rFonts w:ascii="Times New Roman"/>
          <w:b/>
          <w:i w:val="false"/>
          <w:color w:val="000000"/>
        </w:rPr>
        <w:t xml:space="preserve"> 2 тарау. Құқықтарды ұжымдық басқару жөніндегі бірыңғай цифрлық платформаны басқару тәртібі</w:t>
      </w:r>
    </w:p>
    <w:bookmarkEnd w:id="19"/>
    <w:bookmarkStart w:name="z26" w:id="20"/>
    <w:p>
      <w:pPr>
        <w:spacing w:after="0"/>
        <w:ind w:left="0"/>
        <w:jc w:val="left"/>
      </w:pPr>
      <w:r>
        <w:rPr>
          <w:rFonts w:ascii="Times New Roman"/>
          <w:b/>
          <w:i w:val="false"/>
          <w:color w:val="000000"/>
        </w:rPr>
        <w:t xml:space="preserve"> 1 параграф. Бірыңғай цифрлық платформа субъектілерінің өзара іс-қимыл тәртібі</w:t>
      </w:r>
    </w:p>
    <w:bookmarkEnd w:id="20"/>
    <w:bookmarkStart w:name="z27" w:id="21"/>
    <w:p>
      <w:pPr>
        <w:spacing w:after="0"/>
        <w:ind w:left="0"/>
        <w:jc w:val="both"/>
      </w:pPr>
      <w:r>
        <w:rPr>
          <w:rFonts w:ascii="Times New Roman"/>
          <w:b w:val="false"/>
          <w:i w:val="false"/>
          <w:color w:val="000000"/>
          <w:sz w:val="28"/>
        </w:rPr>
        <w:t xml:space="preserve">
      3. Құқық иеленуші құқықтарды ұжымдық басқару шеңберінде бірыңғай цифрлық платформа арқылы өзіне тиесілі мүліктік құқықтарды жүзеге асыруды беру туралы ҚҰБҰ-мен шарт жасайды, онда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толтыруға арналған мәліметтер қамтылады.</w:t>
      </w:r>
    </w:p>
    <w:bookmarkEnd w:id="21"/>
    <w:bookmarkStart w:name="z28" w:id="22"/>
    <w:p>
      <w:pPr>
        <w:spacing w:after="0"/>
        <w:ind w:left="0"/>
        <w:jc w:val="both"/>
      </w:pPr>
      <w:r>
        <w:rPr>
          <w:rFonts w:ascii="Times New Roman"/>
          <w:b w:val="false"/>
          <w:i w:val="false"/>
          <w:color w:val="000000"/>
          <w:sz w:val="28"/>
        </w:rPr>
        <w:t>
      4. Құқық иеленуші мұндай өкілеттіктерді тек бір ҚҰБҰ-ға ғана бере алады.</w:t>
      </w:r>
    </w:p>
    <w:bookmarkEnd w:id="22"/>
    <w:bookmarkStart w:name="z29" w:id="23"/>
    <w:p>
      <w:pPr>
        <w:spacing w:after="0"/>
        <w:ind w:left="0"/>
        <w:jc w:val="both"/>
      </w:pPr>
      <w:r>
        <w:rPr>
          <w:rFonts w:ascii="Times New Roman"/>
          <w:b w:val="false"/>
          <w:i w:val="false"/>
          <w:color w:val="000000"/>
          <w:sz w:val="28"/>
        </w:rPr>
        <w:t>
      5. Заң күшіне енгізілгенге дейін жасалған және қолданыста болған шарттар бойынша ҚҰБҰ осындай шарттардың сканерленген көшірмелерін бірыңғай цифрлық платформада орналастыруды қамтамасыз етеді.</w:t>
      </w:r>
    </w:p>
    <w:bookmarkEnd w:id="23"/>
    <w:bookmarkStart w:name="z30" w:id="24"/>
    <w:p>
      <w:pPr>
        <w:spacing w:after="0"/>
        <w:ind w:left="0"/>
        <w:jc w:val="both"/>
      </w:pPr>
      <w:r>
        <w:rPr>
          <w:rFonts w:ascii="Times New Roman"/>
          <w:b w:val="false"/>
          <w:i w:val="false"/>
          <w:color w:val="000000"/>
          <w:sz w:val="28"/>
        </w:rPr>
        <w:t xml:space="preserve">
      6. ҚҰБҰ құқық иеленушінің бірыңғай цифрлық платформа арқылы берілген өтініші негізінде,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толтыруға арналған мәліметтер қамтылған жағдайда, осы ҚҰБҰ пайдаланушыларға беретін рұқсаттардан оның авторлық және (немесе) сабақтас құқық объектілерін алып тастайды.</w:t>
      </w:r>
    </w:p>
    <w:bookmarkEnd w:id="24"/>
    <w:bookmarkStart w:name="z31" w:id="25"/>
    <w:p>
      <w:pPr>
        <w:spacing w:after="0"/>
        <w:ind w:left="0"/>
        <w:jc w:val="both"/>
      </w:pPr>
      <w:r>
        <w:rPr>
          <w:rFonts w:ascii="Times New Roman"/>
          <w:b w:val="false"/>
          <w:i w:val="false"/>
          <w:color w:val="000000"/>
          <w:sz w:val="28"/>
        </w:rPr>
        <w:t xml:space="preserve">
      7. ҚҰБҰ басқа қазақстандық ҚҰБҰ-мен мүдделерді өзара өкілдік ету туралы шартты бірыңғай цифрлық платформа арқылы жасайды, онда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толтыруға арналған мәліметтер қамтылады.</w:t>
      </w:r>
    </w:p>
    <w:bookmarkEnd w:id="25"/>
    <w:bookmarkStart w:name="z32" w:id="26"/>
    <w:p>
      <w:pPr>
        <w:spacing w:after="0"/>
        <w:ind w:left="0"/>
        <w:jc w:val="both"/>
      </w:pPr>
      <w:r>
        <w:rPr>
          <w:rFonts w:ascii="Times New Roman"/>
          <w:b w:val="false"/>
          <w:i w:val="false"/>
          <w:color w:val="000000"/>
          <w:sz w:val="28"/>
        </w:rPr>
        <w:t>
      8. ҚҰБҰ шетелдік ҚҰБҰ-мен мүдделерді өзара өкілдік ету туралы шарттарды қағаз тасығышта жасайды және мұндай шарт жасалған күннен бастап бес жұмыс күні ішінде оларды бірыңғай цифрлық платформада орналастырады.</w:t>
      </w:r>
    </w:p>
    <w:bookmarkEnd w:id="26"/>
    <w:bookmarkStart w:name="z33" w:id="27"/>
    <w:p>
      <w:pPr>
        <w:spacing w:after="0"/>
        <w:ind w:left="0"/>
        <w:jc w:val="both"/>
      </w:pPr>
      <w:r>
        <w:rPr>
          <w:rFonts w:ascii="Times New Roman"/>
          <w:b w:val="false"/>
          <w:i w:val="false"/>
          <w:color w:val="000000"/>
          <w:sz w:val="28"/>
        </w:rPr>
        <w:t xml:space="preserve">
      9. ҚҰБҰ пайдаланушымен авторлық және (немесе) сабақтас құқық объектілерін пайдаланудың тиісті тәсілдеріне қатысты лицензиялық шартты бірыңғай цифрлық платформа арқылы жасайды, онда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толтыруға арналған мәліметтер қамтылады.</w:t>
      </w:r>
    </w:p>
    <w:bookmarkEnd w:id="27"/>
    <w:bookmarkStart w:name="z34" w:id="28"/>
    <w:p>
      <w:pPr>
        <w:spacing w:after="0"/>
        <w:ind w:left="0"/>
        <w:jc w:val="both"/>
      </w:pPr>
      <w:r>
        <w:rPr>
          <w:rFonts w:ascii="Times New Roman"/>
          <w:b w:val="false"/>
          <w:i w:val="false"/>
          <w:color w:val="000000"/>
          <w:sz w:val="28"/>
        </w:rPr>
        <w:t xml:space="preserve">
      10. ҚҰБҰ пайдаланушымен коммерциялық мақсатта жарияланған фонограмманы фонограмма өндірушісінің және орындаушының келісімінсіз пайдаланудың тиісті тәсілдеріне қатысты сыйақы төлеу туралы шартты бірыңғай цифрлық платформа арқылы жасайды, онда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толтыруға арналған мәліметтер қамтылады.</w:t>
      </w:r>
    </w:p>
    <w:bookmarkEnd w:id="28"/>
    <w:bookmarkStart w:name="z35" w:id="29"/>
    <w:p>
      <w:pPr>
        <w:spacing w:after="0"/>
        <w:ind w:left="0"/>
        <w:jc w:val="both"/>
      </w:pPr>
      <w:r>
        <w:rPr>
          <w:rFonts w:ascii="Times New Roman"/>
          <w:b w:val="false"/>
          <w:i w:val="false"/>
          <w:color w:val="000000"/>
          <w:sz w:val="28"/>
        </w:rPr>
        <w:t xml:space="preserve">
      11. ҚҰБҰ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толтыруға арналған мәліметтерді қамтитын бірыңғай цифрлық платформаны пайдалану туралы шартты бірыңғай цифрлық платформа арқылы сараптамалық ұйыммен жасайды.</w:t>
      </w:r>
    </w:p>
    <w:bookmarkEnd w:id="29"/>
    <w:bookmarkStart w:name="z36" w:id="30"/>
    <w:p>
      <w:pPr>
        <w:spacing w:after="0"/>
        <w:ind w:left="0"/>
        <w:jc w:val="both"/>
      </w:pPr>
      <w:r>
        <w:rPr>
          <w:rFonts w:ascii="Times New Roman"/>
          <w:b w:val="false"/>
          <w:i w:val="false"/>
          <w:color w:val="000000"/>
          <w:sz w:val="28"/>
        </w:rPr>
        <w:t>
      12. Құқықтарды ұжымдық басқару жөніндегі бірыңғай цифрлық платформаның субъектілерінің өзара іс-қимылы жеке кабинет арқылы жүзеге асырылады.</w:t>
      </w:r>
    </w:p>
    <w:bookmarkEnd w:id="30"/>
    <w:bookmarkStart w:name="z37" w:id="31"/>
    <w:p>
      <w:pPr>
        <w:spacing w:after="0"/>
        <w:ind w:left="0"/>
        <w:jc w:val="both"/>
      </w:pPr>
      <w:r>
        <w:rPr>
          <w:rFonts w:ascii="Times New Roman"/>
          <w:b w:val="false"/>
          <w:i w:val="false"/>
          <w:color w:val="000000"/>
          <w:sz w:val="28"/>
        </w:rPr>
        <w:t>
      13. Жеке кабинетте құқық иеленуші, ҚҰБҰ немесе пайдаланушы туралы сәйкестендіру, тіркеу, байланыс деректері және банктік деректемелер, авторлық және (немесе) сабақтас құқық объектілері туралы ақпарат, мүліктік құқықтардағы үлестер, шарттар, аккредиттеу, қызмет саласы, басқару органдары және бірыңғай цифрлық платформаның жұмыс істеуі үшін қажетті өзге де мәліметтер қамтылады.</w:t>
      </w:r>
    </w:p>
    <w:bookmarkEnd w:id="31"/>
    <w:bookmarkStart w:name="z38" w:id="32"/>
    <w:p>
      <w:pPr>
        <w:spacing w:after="0"/>
        <w:ind w:left="0"/>
        <w:jc w:val="left"/>
      </w:pPr>
      <w:r>
        <w:rPr>
          <w:rFonts w:ascii="Times New Roman"/>
          <w:b/>
          <w:i w:val="false"/>
          <w:color w:val="000000"/>
        </w:rPr>
        <w:t xml:space="preserve"> 2 параграф. Бірыңғай цифрлық платформаның тізілімдері</w:t>
      </w:r>
    </w:p>
    <w:bookmarkEnd w:id="32"/>
    <w:bookmarkStart w:name="z39" w:id="33"/>
    <w:p>
      <w:pPr>
        <w:spacing w:after="0"/>
        <w:ind w:left="0"/>
        <w:jc w:val="both"/>
      </w:pPr>
      <w:r>
        <w:rPr>
          <w:rFonts w:ascii="Times New Roman"/>
          <w:b w:val="false"/>
          <w:i w:val="false"/>
          <w:color w:val="000000"/>
          <w:sz w:val="28"/>
        </w:rPr>
        <w:t>
      14. Бірыңғай цифрлық платформаның жұмыс істеуін қамтамасыз ету мақсатында сараптамалық ұйым мүліктік құқықтарды ұжымдық негізде басқару жөніндегі тізілімдерді (бұдан әрі – тізілімдер) қалыптастыруды және жүргізуді жүзеге асырады.</w:t>
      </w:r>
    </w:p>
    <w:bookmarkEnd w:id="33"/>
    <w:bookmarkStart w:name="z40" w:id="34"/>
    <w:p>
      <w:pPr>
        <w:spacing w:after="0"/>
        <w:ind w:left="0"/>
        <w:jc w:val="both"/>
      </w:pPr>
      <w:r>
        <w:rPr>
          <w:rFonts w:ascii="Times New Roman"/>
          <w:b w:val="false"/>
          <w:i w:val="false"/>
          <w:color w:val="000000"/>
          <w:sz w:val="28"/>
        </w:rPr>
        <w:t>
      1) шығармалар тізілімі;</w:t>
      </w:r>
    </w:p>
    <w:bookmarkEnd w:id="34"/>
    <w:bookmarkStart w:name="z41" w:id="35"/>
    <w:p>
      <w:pPr>
        <w:spacing w:after="0"/>
        <w:ind w:left="0"/>
        <w:jc w:val="both"/>
      </w:pPr>
      <w:r>
        <w:rPr>
          <w:rFonts w:ascii="Times New Roman"/>
          <w:b w:val="false"/>
          <w:i w:val="false"/>
          <w:color w:val="000000"/>
          <w:sz w:val="28"/>
        </w:rPr>
        <w:t>
      2) авторлар мен құқық иеленушілердің тізілімі;</w:t>
      </w:r>
    </w:p>
    <w:bookmarkEnd w:id="35"/>
    <w:bookmarkStart w:name="z42" w:id="36"/>
    <w:p>
      <w:pPr>
        <w:spacing w:after="0"/>
        <w:ind w:left="0"/>
        <w:jc w:val="both"/>
      </w:pPr>
      <w:r>
        <w:rPr>
          <w:rFonts w:ascii="Times New Roman"/>
          <w:b w:val="false"/>
          <w:i w:val="false"/>
          <w:color w:val="000000"/>
          <w:sz w:val="28"/>
        </w:rPr>
        <w:t>
      3) ҚҰБҰ тізілімі;</w:t>
      </w:r>
    </w:p>
    <w:bookmarkEnd w:id="36"/>
    <w:bookmarkStart w:name="z43" w:id="37"/>
    <w:p>
      <w:pPr>
        <w:spacing w:after="0"/>
        <w:ind w:left="0"/>
        <w:jc w:val="both"/>
      </w:pPr>
      <w:r>
        <w:rPr>
          <w:rFonts w:ascii="Times New Roman"/>
          <w:b w:val="false"/>
          <w:i w:val="false"/>
          <w:color w:val="000000"/>
          <w:sz w:val="28"/>
        </w:rPr>
        <w:t>
      4) пайдаланушылар тізілімі;</w:t>
      </w:r>
    </w:p>
    <w:bookmarkEnd w:id="37"/>
    <w:bookmarkStart w:name="z44" w:id="38"/>
    <w:p>
      <w:pPr>
        <w:spacing w:after="0"/>
        <w:ind w:left="0"/>
        <w:jc w:val="both"/>
      </w:pPr>
      <w:r>
        <w:rPr>
          <w:rFonts w:ascii="Times New Roman"/>
          <w:b w:val="false"/>
          <w:i w:val="false"/>
          <w:color w:val="000000"/>
          <w:sz w:val="28"/>
        </w:rPr>
        <w:t>
      5) шарттар тізілімі.</w:t>
      </w:r>
    </w:p>
    <w:bookmarkEnd w:id="38"/>
    <w:bookmarkStart w:name="z45" w:id="39"/>
    <w:p>
      <w:pPr>
        <w:spacing w:after="0"/>
        <w:ind w:left="0"/>
        <w:jc w:val="left"/>
      </w:pPr>
      <w:r>
        <w:rPr>
          <w:rFonts w:ascii="Times New Roman"/>
          <w:b/>
          <w:i w:val="false"/>
          <w:color w:val="000000"/>
        </w:rPr>
        <w:t xml:space="preserve"> 1 бөлім. Шығармалар тізілімі</w:t>
      </w:r>
    </w:p>
    <w:bookmarkEnd w:id="39"/>
    <w:bookmarkStart w:name="z46" w:id="40"/>
    <w:p>
      <w:pPr>
        <w:spacing w:after="0"/>
        <w:ind w:left="0"/>
        <w:jc w:val="both"/>
      </w:pPr>
      <w:r>
        <w:rPr>
          <w:rFonts w:ascii="Times New Roman"/>
          <w:b w:val="false"/>
          <w:i w:val="false"/>
          <w:color w:val="000000"/>
          <w:sz w:val="28"/>
        </w:rPr>
        <w:t>
      15. Шығармалар тізілімі мүліктік құқықтарды ұжымдық негізде басқару жүзеге асырылатын авторлық және (немесе) сабақтас құқық объектілерінің тізбесін білдіреді.</w:t>
      </w:r>
    </w:p>
    <w:bookmarkEnd w:id="40"/>
    <w:bookmarkStart w:name="z47" w:id="41"/>
    <w:p>
      <w:pPr>
        <w:spacing w:after="0"/>
        <w:ind w:left="0"/>
        <w:jc w:val="both"/>
      </w:pPr>
      <w:r>
        <w:rPr>
          <w:rFonts w:ascii="Times New Roman"/>
          <w:b w:val="false"/>
          <w:i w:val="false"/>
          <w:color w:val="000000"/>
          <w:sz w:val="28"/>
        </w:rPr>
        <w:t>
      16. Шығармалар тізіліміне мәліметтерді енгізу құқық иеленуші және (немесе) осындай мүліктік құқықтар берілген ҚҰБҰ тарапынан жүзеге асырылады.</w:t>
      </w:r>
    </w:p>
    <w:bookmarkEnd w:id="41"/>
    <w:bookmarkStart w:name="z48" w:id="42"/>
    <w:p>
      <w:pPr>
        <w:spacing w:after="0"/>
        <w:ind w:left="0"/>
        <w:jc w:val="both"/>
      </w:pPr>
      <w:r>
        <w:rPr>
          <w:rFonts w:ascii="Times New Roman"/>
          <w:b w:val="false"/>
          <w:i w:val="false"/>
          <w:color w:val="000000"/>
          <w:sz w:val="28"/>
        </w:rPr>
        <w:t>
      17. Шығармалар тізілімі мынадай мәліметтерді қамтиды:</w:t>
      </w:r>
    </w:p>
    <w:bookmarkEnd w:id="42"/>
    <w:bookmarkStart w:name="z49" w:id="43"/>
    <w:p>
      <w:pPr>
        <w:spacing w:after="0"/>
        <w:ind w:left="0"/>
        <w:jc w:val="both"/>
      </w:pPr>
      <w:r>
        <w:rPr>
          <w:rFonts w:ascii="Times New Roman"/>
          <w:b w:val="false"/>
          <w:i w:val="false"/>
          <w:color w:val="000000"/>
          <w:sz w:val="28"/>
        </w:rPr>
        <w:t>
      1) авторлық және (немесе) сабақтас құқық объектісінің атауы;</w:t>
      </w:r>
    </w:p>
    <w:bookmarkEnd w:id="43"/>
    <w:bookmarkStart w:name="z50" w:id="44"/>
    <w:p>
      <w:pPr>
        <w:spacing w:after="0"/>
        <w:ind w:left="0"/>
        <w:jc w:val="both"/>
      </w:pPr>
      <w:r>
        <w:rPr>
          <w:rFonts w:ascii="Times New Roman"/>
          <w:b w:val="false"/>
          <w:i w:val="false"/>
          <w:color w:val="000000"/>
          <w:sz w:val="28"/>
        </w:rPr>
        <w:t>
      2) авторлық және (немесе) сабақтас құқық объектісінің данасы (WAV форматындағы аудиожазба);</w:t>
      </w:r>
    </w:p>
    <w:bookmarkEnd w:id="44"/>
    <w:bookmarkStart w:name="z51" w:id="45"/>
    <w:p>
      <w:pPr>
        <w:spacing w:after="0"/>
        <w:ind w:left="0"/>
        <w:jc w:val="both"/>
      </w:pPr>
      <w:r>
        <w:rPr>
          <w:rFonts w:ascii="Times New Roman"/>
          <w:b w:val="false"/>
          <w:i w:val="false"/>
          <w:color w:val="000000"/>
          <w:sz w:val="28"/>
        </w:rPr>
        <w:t>
      3) шығарманың сәйкестендіру кодтары, оның ішінде халықаралық идентификаторлар (ISRC, ISWC және басқалары) (болған жағдайда);</w:t>
      </w:r>
    </w:p>
    <w:bookmarkEnd w:id="45"/>
    <w:bookmarkStart w:name="z52" w:id="46"/>
    <w:p>
      <w:pPr>
        <w:spacing w:after="0"/>
        <w:ind w:left="0"/>
        <w:jc w:val="both"/>
      </w:pPr>
      <w:r>
        <w:rPr>
          <w:rFonts w:ascii="Times New Roman"/>
          <w:b w:val="false"/>
          <w:i w:val="false"/>
          <w:color w:val="000000"/>
          <w:sz w:val="28"/>
        </w:rPr>
        <w:t>
      4) құқық иелену санатын көрсете отырып, автордың немесе өзге құқық иеленушінің тегі, аты, әкесінің аты (болған жағдайда) және бүркеншік аты (болған жағдайда);</w:t>
      </w:r>
    </w:p>
    <w:bookmarkEnd w:id="46"/>
    <w:bookmarkStart w:name="z53" w:id="47"/>
    <w:p>
      <w:pPr>
        <w:spacing w:after="0"/>
        <w:ind w:left="0"/>
        <w:jc w:val="both"/>
      </w:pPr>
      <w:r>
        <w:rPr>
          <w:rFonts w:ascii="Times New Roman"/>
          <w:b w:val="false"/>
          <w:i w:val="false"/>
          <w:color w:val="000000"/>
          <w:sz w:val="28"/>
        </w:rPr>
        <w:t>
      5) құқық иеленушінің ҚҰБҰ-мен құқықтық қатынастары туралы мәліметтер.</w:t>
      </w:r>
    </w:p>
    <w:bookmarkEnd w:id="47"/>
    <w:bookmarkStart w:name="z54" w:id="48"/>
    <w:p>
      <w:pPr>
        <w:spacing w:after="0"/>
        <w:ind w:left="0"/>
        <w:jc w:val="left"/>
      </w:pPr>
      <w:r>
        <w:rPr>
          <w:rFonts w:ascii="Times New Roman"/>
          <w:b/>
          <w:i w:val="false"/>
          <w:color w:val="000000"/>
        </w:rPr>
        <w:t xml:space="preserve"> 2 бөлім. Авторлар мен құқық иеленушілер тізілімі</w:t>
      </w:r>
    </w:p>
    <w:bookmarkEnd w:id="48"/>
    <w:bookmarkStart w:name="z55" w:id="49"/>
    <w:p>
      <w:pPr>
        <w:spacing w:after="0"/>
        <w:ind w:left="0"/>
        <w:jc w:val="both"/>
      </w:pPr>
      <w:r>
        <w:rPr>
          <w:rFonts w:ascii="Times New Roman"/>
          <w:b w:val="false"/>
          <w:i w:val="false"/>
          <w:color w:val="000000"/>
          <w:sz w:val="28"/>
        </w:rPr>
        <w:t>
      18. Авторлар мен құқық иеленушілер тізілімі бірыңғай цифрлық платформада өздеріне тиесілі авторлық және (немесе) сабақтас құқық объектілері туралы мәліметтерді орналастырған, сондай-ақ мүліктік құқықтары ұжымдық басқаруға берілген жеке және заңды тұлғалардың тізбесін білдіреді.</w:t>
      </w:r>
    </w:p>
    <w:bookmarkEnd w:id="49"/>
    <w:bookmarkStart w:name="z56" w:id="50"/>
    <w:p>
      <w:pPr>
        <w:spacing w:after="0"/>
        <w:ind w:left="0"/>
        <w:jc w:val="both"/>
      </w:pPr>
      <w:r>
        <w:rPr>
          <w:rFonts w:ascii="Times New Roman"/>
          <w:b w:val="false"/>
          <w:i w:val="false"/>
          <w:color w:val="000000"/>
          <w:sz w:val="28"/>
        </w:rPr>
        <w:t>
      19. Авторлар мен құқық иеленушілер тізілімі мынадай мәліметтерді қамтиды:</w:t>
      </w:r>
    </w:p>
    <w:bookmarkEnd w:id="50"/>
    <w:bookmarkStart w:name="z57" w:id="51"/>
    <w:p>
      <w:pPr>
        <w:spacing w:after="0"/>
        <w:ind w:left="0"/>
        <w:jc w:val="both"/>
      </w:pPr>
      <w:r>
        <w:rPr>
          <w:rFonts w:ascii="Times New Roman"/>
          <w:b w:val="false"/>
          <w:i w:val="false"/>
          <w:color w:val="000000"/>
          <w:sz w:val="28"/>
        </w:rPr>
        <w:t>
      1) құқық иелену санатын көрсете отырып, автордың немесе өзге құқық иеленушінің тегі, аты, әкесінің аты (болған жағдайда) және бүркеншік аты (болған жағдайда);</w:t>
      </w:r>
    </w:p>
    <w:bookmarkEnd w:id="51"/>
    <w:bookmarkStart w:name="z58" w:id="52"/>
    <w:p>
      <w:pPr>
        <w:spacing w:after="0"/>
        <w:ind w:left="0"/>
        <w:jc w:val="both"/>
      </w:pPr>
      <w:r>
        <w:rPr>
          <w:rFonts w:ascii="Times New Roman"/>
          <w:b w:val="false"/>
          <w:i w:val="false"/>
          <w:color w:val="000000"/>
          <w:sz w:val="28"/>
        </w:rPr>
        <w:t>
      2) шығармалар саны мен тізбесі;</w:t>
      </w:r>
    </w:p>
    <w:bookmarkEnd w:id="52"/>
    <w:bookmarkStart w:name="z59" w:id="53"/>
    <w:p>
      <w:pPr>
        <w:spacing w:after="0"/>
        <w:ind w:left="0"/>
        <w:jc w:val="both"/>
      </w:pPr>
      <w:r>
        <w:rPr>
          <w:rFonts w:ascii="Times New Roman"/>
          <w:b w:val="false"/>
          <w:i w:val="false"/>
          <w:color w:val="000000"/>
          <w:sz w:val="28"/>
        </w:rPr>
        <w:t>
      3) құқық иеленушінің ҚҰБҰ құқықтық қатынастары туралы мәліметтер;</w:t>
      </w:r>
    </w:p>
    <w:bookmarkEnd w:id="53"/>
    <w:bookmarkStart w:name="z60" w:id="54"/>
    <w:p>
      <w:pPr>
        <w:spacing w:after="0"/>
        <w:ind w:left="0"/>
        <w:jc w:val="both"/>
      </w:pPr>
      <w:r>
        <w:rPr>
          <w:rFonts w:ascii="Times New Roman"/>
          <w:b w:val="false"/>
          <w:i w:val="false"/>
          <w:color w:val="000000"/>
          <w:sz w:val="28"/>
        </w:rPr>
        <w:t>
      4) аймақ.</w:t>
      </w:r>
    </w:p>
    <w:bookmarkEnd w:id="54"/>
    <w:bookmarkStart w:name="z61" w:id="55"/>
    <w:p>
      <w:pPr>
        <w:spacing w:after="0"/>
        <w:ind w:left="0"/>
        <w:jc w:val="left"/>
      </w:pPr>
      <w:r>
        <w:rPr>
          <w:rFonts w:ascii="Times New Roman"/>
          <w:b/>
          <w:i w:val="false"/>
          <w:color w:val="000000"/>
        </w:rPr>
        <w:t xml:space="preserve"> 3 бөлім. ҚҰБҰ тізілімі</w:t>
      </w:r>
    </w:p>
    <w:bookmarkEnd w:id="55"/>
    <w:bookmarkStart w:name="z62" w:id="56"/>
    <w:p>
      <w:pPr>
        <w:spacing w:after="0"/>
        <w:ind w:left="0"/>
        <w:jc w:val="both"/>
      </w:pPr>
      <w:r>
        <w:rPr>
          <w:rFonts w:ascii="Times New Roman"/>
          <w:b w:val="false"/>
          <w:i w:val="false"/>
          <w:color w:val="000000"/>
          <w:sz w:val="28"/>
        </w:rPr>
        <w:t xml:space="preserve">
      20. ҚҰБҰ тізілімі </w:t>
      </w:r>
      <w:r>
        <w:rPr>
          <w:rFonts w:ascii="Times New Roman"/>
          <w:b w:val="false"/>
          <w:i w:val="false"/>
          <w:color w:val="000000"/>
          <w:sz w:val="28"/>
        </w:rPr>
        <w:t>Заңға</w:t>
      </w:r>
      <w:r>
        <w:rPr>
          <w:rFonts w:ascii="Times New Roman"/>
          <w:b w:val="false"/>
          <w:i w:val="false"/>
          <w:color w:val="000000"/>
          <w:sz w:val="28"/>
        </w:rPr>
        <w:t xml:space="preserve"> сәйкес құқықтарды ұжымдық басқару жөніндегі қызметті жүзеге асыратын ұйымдардың тізбесін білдіреді.</w:t>
      </w:r>
    </w:p>
    <w:bookmarkEnd w:id="56"/>
    <w:bookmarkStart w:name="z63" w:id="57"/>
    <w:p>
      <w:pPr>
        <w:spacing w:after="0"/>
        <w:ind w:left="0"/>
        <w:jc w:val="both"/>
      </w:pPr>
      <w:r>
        <w:rPr>
          <w:rFonts w:ascii="Times New Roman"/>
          <w:b w:val="false"/>
          <w:i w:val="false"/>
          <w:color w:val="000000"/>
          <w:sz w:val="28"/>
        </w:rPr>
        <w:t>
      21. ҚҰБҰ тізілімі мынадай мәліметтерді қамтиды:</w:t>
      </w:r>
    </w:p>
    <w:bookmarkEnd w:id="57"/>
    <w:bookmarkStart w:name="z64" w:id="58"/>
    <w:p>
      <w:pPr>
        <w:spacing w:after="0"/>
        <w:ind w:left="0"/>
        <w:jc w:val="both"/>
      </w:pPr>
      <w:r>
        <w:rPr>
          <w:rFonts w:ascii="Times New Roman"/>
          <w:b w:val="false"/>
          <w:i w:val="false"/>
          <w:color w:val="000000"/>
          <w:sz w:val="28"/>
        </w:rPr>
        <w:t>
      1) ҚҰБҰ атауы;</w:t>
      </w:r>
    </w:p>
    <w:bookmarkEnd w:id="58"/>
    <w:bookmarkStart w:name="z65" w:id="59"/>
    <w:p>
      <w:pPr>
        <w:spacing w:after="0"/>
        <w:ind w:left="0"/>
        <w:jc w:val="both"/>
      </w:pPr>
      <w:r>
        <w:rPr>
          <w:rFonts w:ascii="Times New Roman"/>
          <w:b w:val="false"/>
          <w:i w:val="false"/>
          <w:color w:val="000000"/>
          <w:sz w:val="28"/>
        </w:rPr>
        <w:t>
      2) ҚҰБҰ БСН;</w:t>
      </w:r>
    </w:p>
    <w:bookmarkEnd w:id="59"/>
    <w:bookmarkStart w:name="z66" w:id="60"/>
    <w:p>
      <w:pPr>
        <w:spacing w:after="0"/>
        <w:ind w:left="0"/>
        <w:jc w:val="both"/>
      </w:pPr>
      <w:r>
        <w:rPr>
          <w:rFonts w:ascii="Times New Roman"/>
          <w:b w:val="false"/>
          <w:i w:val="false"/>
          <w:color w:val="000000"/>
          <w:sz w:val="28"/>
        </w:rPr>
        <w:t>
      3) заңды мекенжайы;</w:t>
      </w:r>
    </w:p>
    <w:bookmarkEnd w:id="60"/>
    <w:bookmarkStart w:name="z67" w:id="61"/>
    <w:p>
      <w:pPr>
        <w:spacing w:after="0"/>
        <w:ind w:left="0"/>
        <w:jc w:val="both"/>
      </w:pPr>
      <w:r>
        <w:rPr>
          <w:rFonts w:ascii="Times New Roman"/>
          <w:b w:val="false"/>
          <w:i w:val="false"/>
          <w:color w:val="000000"/>
          <w:sz w:val="28"/>
        </w:rPr>
        <w:t>
      4) Байланыс ақпараты (телефон, электрондық пошта мекенжайы);</w:t>
      </w:r>
    </w:p>
    <w:bookmarkEnd w:id="61"/>
    <w:bookmarkStart w:name="z68" w:id="62"/>
    <w:p>
      <w:pPr>
        <w:spacing w:after="0"/>
        <w:ind w:left="0"/>
        <w:jc w:val="both"/>
      </w:pPr>
      <w:r>
        <w:rPr>
          <w:rFonts w:ascii="Times New Roman"/>
          <w:b w:val="false"/>
          <w:i w:val="false"/>
          <w:color w:val="000000"/>
          <w:sz w:val="28"/>
        </w:rPr>
        <w:t>
      5) ҚҰБҰ мүшелерінің саны мен тізімі.</w:t>
      </w:r>
    </w:p>
    <w:bookmarkEnd w:id="62"/>
    <w:bookmarkStart w:name="z69" w:id="63"/>
    <w:p>
      <w:pPr>
        <w:spacing w:after="0"/>
        <w:ind w:left="0"/>
        <w:jc w:val="left"/>
      </w:pPr>
      <w:r>
        <w:rPr>
          <w:rFonts w:ascii="Times New Roman"/>
          <w:b/>
          <w:i w:val="false"/>
          <w:color w:val="000000"/>
        </w:rPr>
        <w:t xml:space="preserve"> 4 бөлім. Пайдаланушылар тізілімі</w:t>
      </w:r>
    </w:p>
    <w:bookmarkEnd w:id="63"/>
    <w:bookmarkStart w:name="z70" w:id="64"/>
    <w:p>
      <w:pPr>
        <w:spacing w:after="0"/>
        <w:ind w:left="0"/>
        <w:jc w:val="both"/>
      </w:pPr>
      <w:r>
        <w:rPr>
          <w:rFonts w:ascii="Times New Roman"/>
          <w:b w:val="false"/>
          <w:i w:val="false"/>
          <w:color w:val="000000"/>
          <w:sz w:val="28"/>
        </w:rPr>
        <w:t>
      22. Пайдаланушылар тізілімі лицензиялық шарт негізінде және Заңда көзделген өзге де негіздерде туындыларды пайдаланатын жеке және заңды тұлғалардың тізбесін білдіреді.</w:t>
      </w:r>
    </w:p>
    <w:bookmarkEnd w:id="64"/>
    <w:bookmarkStart w:name="z71" w:id="65"/>
    <w:p>
      <w:pPr>
        <w:spacing w:after="0"/>
        <w:ind w:left="0"/>
        <w:jc w:val="both"/>
      </w:pPr>
      <w:r>
        <w:rPr>
          <w:rFonts w:ascii="Times New Roman"/>
          <w:b w:val="false"/>
          <w:i w:val="false"/>
          <w:color w:val="000000"/>
          <w:sz w:val="28"/>
        </w:rPr>
        <w:t>
      23. Пайдаланушылар тізілімінде мына мәліметтер бар:</w:t>
      </w:r>
    </w:p>
    <w:bookmarkEnd w:id="65"/>
    <w:bookmarkStart w:name="z72" w:id="66"/>
    <w:p>
      <w:pPr>
        <w:spacing w:after="0"/>
        <w:ind w:left="0"/>
        <w:jc w:val="both"/>
      </w:pPr>
      <w:r>
        <w:rPr>
          <w:rFonts w:ascii="Times New Roman"/>
          <w:b w:val="false"/>
          <w:i w:val="false"/>
          <w:color w:val="000000"/>
          <w:sz w:val="28"/>
        </w:rPr>
        <w:t>
      1) пайдаланушының атауы;</w:t>
      </w:r>
    </w:p>
    <w:bookmarkEnd w:id="66"/>
    <w:bookmarkStart w:name="z73" w:id="67"/>
    <w:p>
      <w:pPr>
        <w:spacing w:after="0"/>
        <w:ind w:left="0"/>
        <w:jc w:val="both"/>
      </w:pPr>
      <w:r>
        <w:rPr>
          <w:rFonts w:ascii="Times New Roman"/>
          <w:b w:val="false"/>
          <w:i w:val="false"/>
          <w:color w:val="000000"/>
          <w:sz w:val="28"/>
        </w:rPr>
        <w:t>
      2) Пайдаланушының ЖСН немесе БСН;</w:t>
      </w:r>
    </w:p>
    <w:bookmarkEnd w:id="67"/>
    <w:bookmarkStart w:name="z74" w:id="68"/>
    <w:p>
      <w:pPr>
        <w:spacing w:after="0"/>
        <w:ind w:left="0"/>
        <w:jc w:val="both"/>
      </w:pPr>
      <w:r>
        <w:rPr>
          <w:rFonts w:ascii="Times New Roman"/>
          <w:b w:val="false"/>
          <w:i w:val="false"/>
          <w:color w:val="000000"/>
          <w:sz w:val="28"/>
        </w:rPr>
        <w:t>
      3) қызмет түрі;</w:t>
      </w:r>
    </w:p>
    <w:bookmarkEnd w:id="68"/>
    <w:bookmarkStart w:name="z75" w:id="69"/>
    <w:p>
      <w:pPr>
        <w:spacing w:after="0"/>
        <w:ind w:left="0"/>
        <w:jc w:val="both"/>
      </w:pPr>
      <w:r>
        <w:rPr>
          <w:rFonts w:ascii="Times New Roman"/>
          <w:b w:val="false"/>
          <w:i w:val="false"/>
          <w:color w:val="000000"/>
          <w:sz w:val="28"/>
        </w:rPr>
        <w:t>
      4) тіркеу мекенжайы немесе заңды мекенжайы;</w:t>
      </w:r>
    </w:p>
    <w:bookmarkEnd w:id="69"/>
    <w:bookmarkStart w:name="z76" w:id="70"/>
    <w:p>
      <w:pPr>
        <w:spacing w:after="0"/>
        <w:ind w:left="0"/>
        <w:jc w:val="both"/>
      </w:pPr>
      <w:r>
        <w:rPr>
          <w:rFonts w:ascii="Times New Roman"/>
          <w:b w:val="false"/>
          <w:i w:val="false"/>
          <w:color w:val="000000"/>
          <w:sz w:val="28"/>
        </w:rPr>
        <w:t>
      5) есепке алу объектісі туралы мәліметтер (авторлық және (немесе) сабақтас құқықтар объектілерін пайдалану орны);</w:t>
      </w:r>
    </w:p>
    <w:bookmarkEnd w:id="70"/>
    <w:bookmarkStart w:name="z77" w:id="71"/>
    <w:p>
      <w:pPr>
        <w:spacing w:after="0"/>
        <w:ind w:left="0"/>
        <w:jc w:val="both"/>
      </w:pPr>
      <w:r>
        <w:rPr>
          <w:rFonts w:ascii="Times New Roman"/>
          <w:b w:val="false"/>
          <w:i w:val="false"/>
          <w:color w:val="000000"/>
          <w:sz w:val="28"/>
        </w:rPr>
        <w:t>
      6) пайдаланушының ҚҰБҰ құқықтық қатынастары туралы мәліметтер;</w:t>
      </w:r>
    </w:p>
    <w:bookmarkEnd w:id="71"/>
    <w:bookmarkStart w:name="z78" w:id="72"/>
    <w:p>
      <w:pPr>
        <w:spacing w:after="0"/>
        <w:ind w:left="0"/>
        <w:jc w:val="both"/>
      </w:pPr>
      <w:r>
        <w:rPr>
          <w:rFonts w:ascii="Times New Roman"/>
          <w:b w:val="false"/>
          <w:i w:val="false"/>
          <w:color w:val="000000"/>
          <w:sz w:val="28"/>
        </w:rPr>
        <w:t>
      7) Байланыс ақпараты (телефон, электрондық пошта мекенжайы).</w:t>
      </w:r>
    </w:p>
    <w:bookmarkEnd w:id="72"/>
    <w:bookmarkStart w:name="z79" w:id="73"/>
    <w:p>
      <w:pPr>
        <w:spacing w:after="0"/>
        <w:ind w:left="0"/>
        <w:jc w:val="left"/>
      </w:pPr>
      <w:r>
        <w:rPr>
          <w:rFonts w:ascii="Times New Roman"/>
          <w:b/>
          <w:i w:val="false"/>
          <w:color w:val="000000"/>
        </w:rPr>
        <w:t xml:space="preserve"> 5 бөлім. Шарттар тізілімі</w:t>
      </w:r>
    </w:p>
    <w:bookmarkEnd w:id="73"/>
    <w:bookmarkStart w:name="z80" w:id="74"/>
    <w:p>
      <w:pPr>
        <w:spacing w:after="0"/>
        <w:ind w:left="0"/>
        <w:jc w:val="both"/>
      </w:pPr>
      <w:r>
        <w:rPr>
          <w:rFonts w:ascii="Times New Roman"/>
          <w:b w:val="false"/>
          <w:i w:val="false"/>
          <w:color w:val="000000"/>
          <w:sz w:val="28"/>
        </w:rPr>
        <w:t>
      24. Шарттар тізілімінде мына мәліметтер бар:</w:t>
      </w:r>
    </w:p>
    <w:bookmarkEnd w:id="74"/>
    <w:bookmarkStart w:name="z81" w:id="75"/>
    <w:p>
      <w:pPr>
        <w:spacing w:after="0"/>
        <w:ind w:left="0"/>
        <w:jc w:val="both"/>
      </w:pPr>
      <w:r>
        <w:rPr>
          <w:rFonts w:ascii="Times New Roman"/>
          <w:b w:val="false"/>
          <w:i w:val="false"/>
          <w:color w:val="000000"/>
          <w:sz w:val="28"/>
        </w:rPr>
        <w:t>
      1) құқықтарды ұжымдық басқару туралы шарттар;</w:t>
      </w:r>
    </w:p>
    <w:bookmarkEnd w:id="75"/>
    <w:bookmarkStart w:name="z82" w:id="76"/>
    <w:p>
      <w:pPr>
        <w:spacing w:after="0"/>
        <w:ind w:left="0"/>
        <w:jc w:val="both"/>
      </w:pPr>
      <w:r>
        <w:rPr>
          <w:rFonts w:ascii="Times New Roman"/>
          <w:b w:val="false"/>
          <w:i w:val="false"/>
          <w:color w:val="000000"/>
          <w:sz w:val="28"/>
        </w:rPr>
        <w:t>
      2) мүдделердің өзара өкілдігі туралы шарттар;</w:t>
      </w:r>
    </w:p>
    <w:bookmarkEnd w:id="76"/>
    <w:bookmarkStart w:name="z83" w:id="77"/>
    <w:p>
      <w:pPr>
        <w:spacing w:after="0"/>
        <w:ind w:left="0"/>
        <w:jc w:val="both"/>
      </w:pPr>
      <w:r>
        <w:rPr>
          <w:rFonts w:ascii="Times New Roman"/>
          <w:b w:val="false"/>
          <w:i w:val="false"/>
          <w:color w:val="000000"/>
          <w:sz w:val="28"/>
        </w:rPr>
        <w:t>
      3) лицензиялық шарттар;</w:t>
      </w:r>
    </w:p>
    <w:bookmarkEnd w:id="77"/>
    <w:bookmarkStart w:name="z84" w:id="78"/>
    <w:p>
      <w:pPr>
        <w:spacing w:after="0"/>
        <w:ind w:left="0"/>
        <w:jc w:val="both"/>
      </w:pPr>
      <w:r>
        <w:rPr>
          <w:rFonts w:ascii="Times New Roman"/>
          <w:b w:val="false"/>
          <w:i w:val="false"/>
          <w:color w:val="000000"/>
          <w:sz w:val="28"/>
        </w:rPr>
        <w:t>
      4) сыйақы төлеу туралы шарттар.</w:t>
      </w:r>
    </w:p>
    <w:bookmarkEnd w:id="78"/>
    <w:bookmarkStart w:name="z85" w:id="79"/>
    <w:p>
      <w:pPr>
        <w:spacing w:after="0"/>
        <w:ind w:left="0"/>
        <w:jc w:val="both"/>
      </w:pPr>
      <w:r>
        <w:rPr>
          <w:rFonts w:ascii="Times New Roman"/>
          <w:b w:val="false"/>
          <w:i w:val="false"/>
          <w:color w:val="000000"/>
          <w:sz w:val="28"/>
        </w:rPr>
        <w:t>
      25. Құқықтарды ұжымдық басқару туралы шарттардың тізілімі мынадай мәліметтерді қамтиды:</w:t>
      </w:r>
    </w:p>
    <w:bookmarkEnd w:id="79"/>
    <w:bookmarkStart w:name="z86" w:id="80"/>
    <w:p>
      <w:pPr>
        <w:spacing w:after="0"/>
        <w:ind w:left="0"/>
        <w:jc w:val="both"/>
      </w:pPr>
      <w:r>
        <w:rPr>
          <w:rFonts w:ascii="Times New Roman"/>
          <w:b w:val="false"/>
          <w:i w:val="false"/>
          <w:color w:val="000000"/>
          <w:sz w:val="28"/>
        </w:rPr>
        <w:t>
      1) сәйкестендіру нөмірі;</w:t>
      </w:r>
    </w:p>
    <w:bookmarkEnd w:id="80"/>
    <w:bookmarkStart w:name="z87" w:id="81"/>
    <w:p>
      <w:pPr>
        <w:spacing w:after="0"/>
        <w:ind w:left="0"/>
        <w:jc w:val="both"/>
      </w:pPr>
      <w:r>
        <w:rPr>
          <w:rFonts w:ascii="Times New Roman"/>
          <w:b w:val="false"/>
          <w:i w:val="false"/>
          <w:color w:val="000000"/>
          <w:sz w:val="28"/>
        </w:rPr>
        <w:t>
      2) шарт нөмірі;</w:t>
      </w:r>
    </w:p>
    <w:bookmarkEnd w:id="81"/>
    <w:bookmarkStart w:name="z88" w:id="82"/>
    <w:p>
      <w:pPr>
        <w:spacing w:after="0"/>
        <w:ind w:left="0"/>
        <w:jc w:val="both"/>
      </w:pPr>
      <w:r>
        <w:rPr>
          <w:rFonts w:ascii="Times New Roman"/>
          <w:b w:val="false"/>
          <w:i w:val="false"/>
          <w:color w:val="000000"/>
          <w:sz w:val="28"/>
        </w:rPr>
        <w:t>
      3) құқық иеленуші санатын көрсете отырып, құқық иеленушінің атауы;</w:t>
      </w:r>
    </w:p>
    <w:bookmarkEnd w:id="82"/>
    <w:bookmarkStart w:name="z89" w:id="83"/>
    <w:p>
      <w:pPr>
        <w:spacing w:after="0"/>
        <w:ind w:left="0"/>
        <w:jc w:val="both"/>
      </w:pPr>
      <w:r>
        <w:rPr>
          <w:rFonts w:ascii="Times New Roman"/>
          <w:b w:val="false"/>
          <w:i w:val="false"/>
          <w:color w:val="000000"/>
          <w:sz w:val="28"/>
        </w:rPr>
        <w:t>
      4) ҚҰБҰ атауы;</w:t>
      </w:r>
    </w:p>
    <w:bookmarkEnd w:id="83"/>
    <w:bookmarkStart w:name="z90" w:id="84"/>
    <w:p>
      <w:pPr>
        <w:spacing w:after="0"/>
        <w:ind w:left="0"/>
        <w:jc w:val="both"/>
      </w:pPr>
      <w:r>
        <w:rPr>
          <w:rFonts w:ascii="Times New Roman"/>
          <w:b w:val="false"/>
          <w:i w:val="false"/>
          <w:color w:val="000000"/>
          <w:sz w:val="28"/>
        </w:rPr>
        <w:t>
      5) құқық түрі (авторлық және (немесе) сабақтас құқықтар);</w:t>
      </w:r>
    </w:p>
    <w:bookmarkEnd w:id="84"/>
    <w:bookmarkStart w:name="z91" w:id="85"/>
    <w:p>
      <w:pPr>
        <w:spacing w:after="0"/>
        <w:ind w:left="0"/>
        <w:jc w:val="both"/>
      </w:pPr>
      <w:r>
        <w:rPr>
          <w:rFonts w:ascii="Times New Roman"/>
          <w:b w:val="false"/>
          <w:i w:val="false"/>
          <w:color w:val="000000"/>
          <w:sz w:val="28"/>
        </w:rPr>
        <w:t>
      6) шарттың қолданылу мерзімі;</w:t>
      </w:r>
    </w:p>
    <w:bookmarkEnd w:id="85"/>
    <w:bookmarkStart w:name="z92" w:id="86"/>
    <w:p>
      <w:pPr>
        <w:spacing w:after="0"/>
        <w:ind w:left="0"/>
        <w:jc w:val="both"/>
      </w:pPr>
      <w:r>
        <w:rPr>
          <w:rFonts w:ascii="Times New Roman"/>
          <w:b w:val="false"/>
          <w:i w:val="false"/>
          <w:color w:val="000000"/>
          <w:sz w:val="28"/>
        </w:rPr>
        <w:t>
      7) шарт жасасу нысаны.</w:t>
      </w:r>
    </w:p>
    <w:bookmarkEnd w:id="86"/>
    <w:bookmarkStart w:name="z93" w:id="87"/>
    <w:p>
      <w:pPr>
        <w:spacing w:after="0"/>
        <w:ind w:left="0"/>
        <w:jc w:val="both"/>
      </w:pPr>
      <w:r>
        <w:rPr>
          <w:rFonts w:ascii="Times New Roman"/>
          <w:b w:val="false"/>
          <w:i w:val="false"/>
          <w:color w:val="000000"/>
          <w:sz w:val="28"/>
        </w:rPr>
        <w:t>
      26. Мүдделердің өзара өкілдігі туралы шарттардың тізілімі мынадай мәліметтерді қамтиды:</w:t>
      </w:r>
    </w:p>
    <w:bookmarkEnd w:id="87"/>
    <w:bookmarkStart w:name="z94" w:id="88"/>
    <w:p>
      <w:pPr>
        <w:spacing w:after="0"/>
        <w:ind w:left="0"/>
        <w:jc w:val="both"/>
      </w:pPr>
      <w:r>
        <w:rPr>
          <w:rFonts w:ascii="Times New Roman"/>
          <w:b w:val="false"/>
          <w:i w:val="false"/>
          <w:color w:val="000000"/>
          <w:sz w:val="28"/>
        </w:rPr>
        <w:t>
      1) сәйкестендіру нөмірі;</w:t>
      </w:r>
    </w:p>
    <w:bookmarkEnd w:id="88"/>
    <w:bookmarkStart w:name="z95" w:id="89"/>
    <w:p>
      <w:pPr>
        <w:spacing w:after="0"/>
        <w:ind w:left="0"/>
        <w:jc w:val="both"/>
      </w:pPr>
      <w:r>
        <w:rPr>
          <w:rFonts w:ascii="Times New Roman"/>
          <w:b w:val="false"/>
          <w:i w:val="false"/>
          <w:color w:val="000000"/>
          <w:sz w:val="28"/>
        </w:rPr>
        <w:t>
      2) шарт нөмірі;</w:t>
      </w:r>
    </w:p>
    <w:bookmarkEnd w:id="89"/>
    <w:bookmarkStart w:name="z96" w:id="90"/>
    <w:p>
      <w:pPr>
        <w:spacing w:after="0"/>
        <w:ind w:left="0"/>
        <w:jc w:val="both"/>
      </w:pPr>
      <w:r>
        <w:rPr>
          <w:rFonts w:ascii="Times New Roman"/>
          <w:b w:val="false"/>
          <w:i w:val="false"/>
          <w:color w:val="000000"/>
          <w:sz w:val="28"/>
        </w:rPr>
        <w:t>
      3) мүдделердің өзара өкілдігі туралы шарт;</w:t>
      </w:r>
    </w:p>
    <w:bookmarkEnd w:id="90"/>
    <w:bookmarkStart w:name="z97" w:id="91"/>
    <w:p>
      <w:pPr>
        <w:spacing w:after="0"/>
        <w:ind w:left="0"/>
        <w:jc w:val="both"/>
      </w:pPr>
      <w:r>
        <w:rPr>
          <w:rFonts w:ascii="Times New Roman"/>
          <w:b w:val="false"/>
          <w:i w:val="false"/>
          <w:color w:val="000000"/>
          <w:sz w:val="28"/>
        </w:rPr>
        <w:t>
      4) бір өтемақының атауы;</w:t>
      </w:r>
    </w:p>
    <w:bookmarkEnd w:id="91"/>
    <w:bookmarkStart w:name="z98" w:id="92"/>
    <w:p>
      <w:pPr>
        <w:spacing w:after="0"/>
        <w:ind w:left="0"/>
        <w:jc w:val="both"/>
      </w:pPr>
      <w:r>
        <w:rPr>
          <w:rFonts w:ascii="Times New Roman"/>
          <w:b w:val="false"/>
          <w:i w:val="false"/>
          <w:color w:val="000000"/>
          <w:sz w:val="28"/>
        </w:rPr>
        <w:t>
      5) екінші өтемақы атауы;</w:t>
      </w:r>
    </w:p>
    <w:bookmarkEnd w:id="92"/>
    <w:bookmarkStart w:name="z99" w:id="93"/>
    <w:p>
      <w:pPr>
        <w:spacing w:after="0"/>
        <w:ind w:left="0"/>
        <w:jc w:val="both"/>
      </w:pPr>
      <w:r>
        <w:rPr>
          <w:rFonts w:ascii="Times New Roman"/>
          <w:b w:val="false"/>
          <w:i w:val="false"/>
          <w:color w:val="000000"/>
          <w:sz w:val="28"/>
        </w:rPr>
        <w:t>
      6) шарттың қолданылу мерзімі;</w:t>
      </w:r>
    </w:p>
    <w:bookmarkEnd w:id="93"/>
    <w:bookmarkStart w:name="z100" w:id="94"/>
    <w:p>
      <w:pPr>
        <w:spacing w:after="0"/>
        <w:ind w:left="0"/>
        <w:jc w:val="both"/>
      </w:pPr>
      <w:r>
        <w:rPr>
          <w:rFonts w:ascii="Times New Roman"/>
          <w:b w:val="false"/>
          <w:i w:val="false"/>
          <w:color w:val="000000"/>
          <w:sz w:val="28"/>
        </w:rPr>
        <w:t>
      7) шарт жасасу нысаны.</w:t>
      </w:r>
    </w:p>
    <w:bookmarkEnd w:id="94"/>
    <w:bookmarkStart w:name="z101" w:id="95"/>
    <w:p>
      <w:pPr>
        <w:spacing w:after="0"/>
        <w:ind w:left="0"/>
        <w:jc w:val="both"/>
      </w:pPr>
      <w:r>
        <w:rPr>
          <w:rFonts w:ascii="Times New Roman"/>
          <w:b w:val="false"/>
          <w:i w:val="false"/>
          <w:color w:val="000000"/>
          <w:sz w:val="28"/>
        </w:rPr>
        <w:t>
      27. Лицензиялық шарттар тізілімі мынадай мәліметтерді қамтиды:</w:t>
      </w:r>
    </w:p>
    <w:bookmarkEnd w:id="95"/>
    <w:bookmarkStart w:name="z102" w:id="96"/>
    <w:p>
      <w:pPr>
        <w:spacing w:after="0"/>
        <w:ind w:left="0"/>
        <w:jc w:val="both"/>
      </w:pPr>
      <w:r>
        <w:rPr>
          <w:rFonts w:ascii="Times New Roman"/>
          <w:b w:val="false"/>
          <w:i w:val="false"/>
          <w:color w:val="000000"/>
          <w:sz w:val="28"/>
        </w:rPr>
        <w:t>
      1) сәйкестендіру нөмірі;</w:t>
      </w:r>
    </w:p>
    <w:bookmarkEnd w:id="96"/>
    <w:bookmarkStart w:name="z103" w:id="97"/>
    <w:p>
      <w:pPr>
        <w:spacing w:after="0"/>
        <w:ind w:left="0"/>
        <w:jc w:val="both"/>
      </w:pPr>
      <w:r>
        <w:rPr>
          <w:rFonts w:ascii="Times New Roman"/>
          <w:b w:val="false"/>
          <w:i w:val="false"/>
          <w:color w:val="000000"/>
          <w:sz w:val="28"/>
        </w:rPr>
        <w:t>
      2) шарт нөмірі;</w:t>
      </w:r>
    </w:p>
    <w:bookmarkEnd w:id="97"/>
    <w:bookmarkStart w:name="z104" w:id="98"/>
    <w:p>
      <w:pPr>
        <w:spacing w:after="0"/>
        <w:ind w:left="0"/>
        <w:jc w:val="both"/>
      </w:pPr>
      <w:r>
        <w:rPr>
          <w:rFonts w:ascii="Times New Roman"/>
          <w:b w:val="false"/>
          <w:i w:val="false"/>
          <w:color w:val="000000"/>
          <w:sz w:val="28"/>
        </w:rPr>
        <w:t>
      3) ҚҰБҰ атауы;</w:t>
      </w:r>
    </w:p>
    <w:bookmarkEnd w:id="98"/>
    <w:bookmarkStart w:name="z105" w:id="99"/>
    <w:p>
      <w:pPr>
        <w:spacing w:after="0"/>
        <w:ind w:left="0"/>
        <w:jc w:val="both"/>
      </w:pPr>
      <w:r>
        <w:rPr>
          <w:rFonts w:ascii="Times New Roman"/>
          <w:b w:val="false"/>
          <w:i w:val="false"/>
          <w:color w:val="000000"/>
          <w:sz w:val="28"/>
        </w:rPr>
        <w:t>
      4) пайдаланушының атауы;</w:t>
      </w:r>
    </w:p>
    <w:bookmarkEnd w:id="99"/>
    <w:bookmarkStart w:name="z106" w:id="100"/>
    <w:p>
      <w:pPr>
        <w:spacing w:after="0"/>
        <w:ind w:left="0"/>
        <w:jc w:val="both"/>
      </w:pPr>
      <w:r>
        <w:rPr>
          <w:rFonts w:ascii="Times New Roman"/>
          <w:b w:val="false"/>
          <w:i w:val="false"/>
          <w:color w:val="000000"/>
          <w:sz w:val="28"/>
        </w:rPr>
        <w:t>
      5) құқық түрі (авторлық және (немесе) сабақтас құқықтар);</w:t>
      </w:r>
    </w:p>
    <w:bookmarkEnd w:id="100"/>
    <w:bookmarkStart w:name="z107" w:id="101"/>
    <w:p>
      <w:pPr>
        <w:spacing w:after="0"/>
        <w:ind w:left="0"/>
        <w:jc w:val="both"/>
      </w:pPr>
      <w:r>
        <w:rPr>
          <w:rFonts w:ascii="Times New Roman"/>
          <w:b w:val="false"/>
          <w:i w:val="false"/>
          <w:color w:val="000000"/>
          <w:sz w:val="28"/>
        </w:rPr>
        <w:t>
      6) есепке алу объектісі (авторлық және (немесе) сабақтас құқықтар объектілерін пайдалану орны);</w:t>
      </w:r>
    </w:p>
    <w:bookmarkEnd w:id="101"/>
    <w:bookmarkStart w:name="z108" w:id="102"/>
    <w:p>
      <w:pPr>
        <w:spacing w:after="0"/>
        <w:ind w:left="0"/>
        <w:jc w:val="both"/>
      </w:pPr>
      <w:r>
        <w:rPr>
          <w:rFonts w:ascii="Times New Roman"/>
          <w:b w:val="false"/>
          <w:i w:val="false"/>
          <w:color w:val="000000"/>
          <w:sz w:val="28"/>
        </w:rPr>
        <w:t>
      7) шарттың қолданылу мерзімі;</w:t>
      </w:r>
    </w:p>
    <w:bookmarkEnd w:id="102"/>
    <w:bookmarkStart w:name="z109" w:id="103"/>
    <w:p>
      <w:pPr>
        <w:spacing w:after="0"/>
        <w:ind w:left="0"/>
        <w:jc w:val="both"/>
      </w:pPr>
      <w:r>
        <w:rPr>
          <w:rFonts w:ascii="Times New Roman"/>
          <w:b w:val="false"/>
          <w:i w:val="false"/>
          <w:color w:val="000000"/>
          <w:sz w:val="28"/>
        </w:rPr>
        <w:t>
      8) шарт жасасу нысаны.</w:t>
      </w:r>
    </w:p>
    <w:bookmarkEnd w:id="103"/>
    <w:bookmarkStart w:name="z110" w:id="104"/>
    <w:p>
      <w:pPr>
        <w:spacing w:after="0"/>
        <w:ind w:left="0"/>
        <w:jc w:val="both"/>
      </w:pPr>
      <w:r>
        <w:rPr>
          <w:rFonts w:ascii="Times New Roman"/>
          <w:b w:val="false"/>
          <w:i w:val="false"/>
          <w:color w:val="000000"/>
          <w:sz w:val="28"/>
        </w:rPr>
        <w:t>
      28. Сыйақы төлеу туралы шарттардың тізілімі мынадай мәліметтерді қамтиды:</w:t>
      </w:r>
    </w:p>
    <w:bookmarkEnd w:id="104"/>
    <w:bookmarkStart w:name="z111" w:id="105"/>
    <w:p>
      <w:pPr>
        <w:spacing w:after="0"/>
        <w:ind w:left="0"/>
        <w:jc w:val="both"/>
      </w:pPr>
      <w:r>
        <w:rPr>
          <w:rFonts w:ascii="Times New Roman"/>
          <w:b w:val="false"/>
          <w:i w:val="false"/>
          <w:color w:val="000000"/>
          <w:sz w:val="28"/>
        </w:rPr>
        <w:t>
      1) сәйкестендіру нөмірі;</w:t>
      </w:r>
    </w:p>
    <w:bookmarkEnd w:id="105"/>
    <w:bookmarkStart w:name="z112" w:id="106"/>
    <w:p>
      <w:pPr>
        <w:spacing w:after="0"/>
        <w:ind w:left="0"/>
        <w:jc w:val="both"/>
      </w:pPr>
      <w:r>
        <w:rPr>
          <w:rFonts w:ascii="Times New Roman"/>
          <w:b w:val="false"/>
          <w:i w:val="false"/>
          <w:color w:val="000000"/>
          <w:sz w:val="28"/>
        </w:rPr>
        <w:t>
      2) шарт нөмірі;</w:t>
      </w:r>
    </w:p>
    <w:bookmarkEnd w:id="106"/>
    <w:bookmarkStart w:name="z113" w:id="107"/>
    <w:p>
      <w:pPr>
        <w:spacing w:after="0"/>
        <w:ind w:left="0"/>
        <w:jc w:val="both"/>
      </w:pPr>
      <w:r>
        <w:rPr>
          <w:rFonts w:ascii="Times New Roman"/>
          <w:b w:val="false"/>
          <w:i w:val="false"/>
          <w:color w:val="000000"/>
          <w:sz w:val="28"/>
        </w:rPr>
        <w:t>
      3) ҚҰБҰ атауы;</w:t>
      </w:r>
    </w:p>
    <w:bookmarkEnd w:id="107"/>
    <w:bookmarkStart w:name="z114" w:id="108"/>
    <w:p>
      <w:pPr>
        <w:spacing w:after="0"/>
        <w:ind w:left="0"/>
        <w:jc w:val="both"/>
      </w:pPr>
      <w:r>
        <w:rPr>
          <w:rFonts w:ascii="Times New Roman"/>
          <w:b w:val="false"/>
          <w:i w:val="false"/>
          <w:color w:val="000000"/>
          <w:sz w:val="28"/>
        </w:rPr>
        <w:t>
      4) пайдаланушының атауы;</w:t>
      </w:r>
    </w:p>
    <w:bookmarkEnd w:id="108"/>
    <w:bookmarkStart w:name="z115" w:id="109"/>
    <w:p>
      <w:pPr>
        <w:spacing w:after="0"/>
        <w:ind w:left="0"/>
        <w:jc w:val="both"/>
      </w:pPr>
      <w:r>
        <w:rPr>
          <w:rFonts w:ascii="Times New Roman"/>
          <w:b w:val="false"/>
          <w:i w:val="false"/>
          <w:color w:val="000000"/>
          <w:sz w:val="28"/>
        </w:rPr>
        <w:t>
      5) есепке алу объектісі (авторлық және (немесе) сабақтас құқықтар объектілерін пайдалану орны);</w:t>
      </w:r>
    </w:p>
    <w:bookmarkEnd w:id="109"/>
    <w:bookmarkStart w:name="z116" w:id="110"/>
    <w:p>
      <w:pPr>
        <w:spacing w:after="0"/>
        <w:ind w:left="0"/>
        <w:jc w:val="both"/>
      </w:pPr>
      <w:r>
        <w:rPr>
          <w:rFonts w:ascii="Times New Roman"/>
          <w:b w:val="false"/>
          <w:i w:val="false"/>
          <w:color w:val="000000"/>
          <w:sz w:val="28"/>
        </w:rPr>
        <w:t>
      6) шартқа қол қойылған күн;</w:t>
      </w:r>
    </w:p>
    <w:bookmarkEnd w:id="110"/>
    <w:bookmarkStart w:name="z117" w:id="111"/>
    <w:p>
      <w:pPr>
        <w:spacing w:after="0"/>
        <w:ind w:left="0"/>
        <w:jc w:val="both"/>
      </w:pPr>
      <w:r>
        <w:rPr>
          <w:rFonts w:ascii="Times New Roman"/>
          <w:b w:val="false"/>
          <w:i w:val="false"/>
          <w:color w:val="000000"/>
          <w:sz w:val="28"/>
        </w:rPr>
        <w:t>
      7) шарт жасасу нысаны.</w:t>
      </w:r>
    </w:p>
    <w:bookmarkEnd w:id="111"/>
    <w:bookmarkStart w:name="z118" w:id="112"/>
    <w:p>
      <w:pPr>
        <w:spacing w:after="0"/>
        <w:ind w:left="0"/>
        <w:jc w:val="both"/>
      </w:pPr>
      <w:r>
        <w:rPr>
          <w:rFonts w:ascii="Times New Roman"/>
          <w:b w:val="false"/>
          <w:i w:val="false"/>
          <w:color w:val="000000"/>
          <w:sz w:val="28"/>
        </w:rPr>
        <w:t>
      29. Тізілімдерде қамтылған мәліметтерді өзектендіру бірыңғай цифрлық платформа субъектілері ұсынған мәліметтер негізінде автоматты түрде не сараптамалық ұйым арқылы жүзеге асырылады.</w:t>
      </w:r>
    </w:p>
    <w:bookmarkEnd w:id="112"/>
    <w:bookmarkStart w:name="z119" w:id="113"/>
    <w:p>
      <w:pPr>
        <w:spacing w:after="0"/>
        <w:ind w:left="0"/>
        <w:jc w:val="both"/>
      </w:pPr>
      <w:r>
        <w:rPr>
          <w:rFonts w:ascii="Times New Roman"/>
          <w:b w:val="false"/>
          <w:i w:val="false"/>
          <w:color w:val="000000"/>
          <w:sz w:val="28"/>
        </w:rPr>
        <w:t>
      30. Бірыңғай цифрлық платформада ұсынылатын ақпараттың дұрыстығы мен толықтығын, Заң мен Қағидаларда айқындалған өз құзыреті шегінде, осындай ақпаратты орналастырған бірыңғай цифрлық платформа субъектісі қамтамасыз етеді.</w:t>
      </w:r>
    </w:p>
    <w:bookmarkEnd w:id="113"/>
    <w:bookmarkStart w:name="z120" w:id="114"/>
    <w:p>
      <w:pPr>
        <w:spacing w:after="0"/>
        <w:ind w:left="0"/>
        <w:jc w:val="left"/>
      </w:pPr>
      <w:r>
        <w:rPr>
          <w:rFonts w:ascii="Times New Roman"/>
          <w:b/>
          <w:i w:val="false"/>
          <w:color w:val="000000"/>
        </w:rPr>
        <w:t xml:space="preserve"> 3 параграф. Сыйақы жинау</w:t>
      </w:r>
    </w:p>
    <w:bookmarkEnd w:id="114"/>
    <w:bookmarkStart w:name="z121" w:id="115"/>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43-бабында</w:t>
      </w:r>
      <w:r>
        <w:rPr>
          <w:rFonts w:ascii="Times New Roman"/>
          <w:b w:val="false"/>
          <w:i w:val="false"/>
          <w:color w:val="000000"/>
          <w:sz w:val="28"/>
        </w:rPr>
        <w:t xml:space="preserve"> көзделген құқықтарды ұжымдық басқару салалары бойынша (Заңның 43-бабы 3-тармағының 4) тармақшасын қоспағанда) сыйақыны жинау лицензиялық шарт негізінде ҚҰБҰ арқылы жүзеге асырылады.</w:t>
      </w:r>
    </w:p>
    <w:bookmarkEnd w:id="115"/>
    <w:bookmarkStart w:name="z122" w:id="116"/>
    <w:p>
      <w:pPr>
        <w:spacing w:after="0"/>
        <w:ind w:left="0"/>
        <w:jc w:val="both"/>
      </w:pPr>
      <w:r>
        <w:rPr>
          <w:rFonts w:ascii="Times New Roman"/>
          <w:b w:val="false"/>
          <w:i w:val="false"/>
          <w:color w:val="000000"/>
          <w:sz w:val="28"/>
        </w:rPr>
        <w:t>
      32. Заңның 39-бабында көзделген сыйақыны жинау сыйақы төлеу туралы шарт негізінде ҚҰБҰ арқылы жүзеге асырылады.</w:t>
      </w:r>
    </w:p>
    <w:bookmarkEnd w:id="116"/>
    <w:bookmarkStart w:name="z123" w:id="117"/>
    <w:p>
      <w:pPr>
        <w:spacing w:after="0"/>
        <w:ind w:left="0"/>
        <w:jc w:val="both"/>
      </w:pPr>
      <w:r>
        <w:rPr>
          <w:rFonts w:ascii="Times New Roman"/>
          <w:b w:val="false"/>
          <w:i w:val="false"/>
          <w:color w:val="000000"/>
          <w:sz w:val="28"/>
        </w:rPr>
        <w:t>
      33. Автордың келісімінсіз шығармаларды жеке мақсаттарда көбейткені үшін сыйақыны жинау Заңның 26-бабына сәйкес сараптамалық ұйым арқылы жүзеге асырылады.</w:t>
      </w:r>
    </w:p>
    <w:bookmarkEnd w:id="117"/>
    <w:bookmarkStart w:name="z124" w:id="118"/>
    <w:p>
      <w:pPr>
        <w:spacing w:after="0"/>
        <w:ind w:left="0"/>
        <w:jc w:val="both"/>
      </w:pPr>
      <w:r>
        <w:rPr>
          <w:rFonts w:ascii="Times New Roman"/>
          <w:b w:val="false"/>
          <w:i w:val="false"/>
          <w:color w:val="000000"/>
          <w:sz w:val="28"/>
        </w:rPr>
        <w:t>
      34. ҚҰБҰ сыйақыны өзі белгілеген ставкалар мөлшерлеріне сәйкес, бірақ Заңның 16-1 және 40-2-баптарында белгіленген ең төменгі сыйақы ставкаларынан төмен емес мөлшерде жинауды жүзеге асырады.</w:t>
      </w:r>
    </w:p>
    <w:bookmarkEnd w:id="118"/>
    <w:bookmarkStart w:name="z125" w:id="119"/>
    <w:p>
      <w:pPr>
        <w:spacing w:after="0"/>
        <w:ind w:left="0"/>
        <w:jc w:val="both"/>
      </w:pPr>
      <w:r>
        <w:rPr>
          <w:rFonts w:ascii="Times New Roman"/>
          <w:b w:val="false"/>
          <w:i w:val="false"/>
          <w:color w:val="000000"/>
          <w:sz w:val="28"/>
        </w:rPr>
        <w:t xml:space="preserve">
      35. ҚҰБҰ Заңның </w:t>
      </w:r>
      <w:r>
        <w:rPr>
          <w:rFonts w:ascii="Times New Roman"/>
          <w:b w:val="false"/>
          <w:i w:val="false"/>
          <w:color w:val="000000"/>
          <w:sz w:val="28"/>
        </w:rPr>
        <w:t>46-бабы</w:t>
      </w:r>
      <w:r>
        <w:rPr>
          <w:rFonts w:ascii="Times New Roman"/>
          <w:b w:val="false"/>
          <w:i w:val="false"/>
          <w:color w:val="000000"/>
          <w:sz w:val="28"/>
        </w:rPr>
        <w:t xml:space="preserve"> 1-тармағының 2-1) тармақшасына сәйкес жинақталған авторлық сыйақы және орындаушылар мен фонограмма өндірушілеріне арналған сыйақы туралы мәліметтерді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ай сайын бірыңғай цифрлық платформада орналастырады.</w:t>
      </w:r>
    </w:p>
    <w:bookmarkEnd w:id="119"/>
    <w:bookmarkStart w:name="z126" w:id="120"/>
    <w:p>
      <w:pPr>
        <w:spacing w:after="0"/>
        <w:ind w:left="0"/>
        <w:jc w:val="left"/>
      </w:pPr>
      <w:r>
        <w:rPr>
          <w:rFonts w:ascii="Times New Roman"/>
          <w:b/>
          <w:i w:val="false"/>
          <w:color w:val="000000"/>
        </w:rPr>
        <w:t xml:space="preserve"> 4 параграф. Сыйақыны бөлу</w:t>
      </w:r>
    </w:p>
    <w:bookmarkEnd w:id="120"/>
    <w:bookmarkStart w:name="z127" w:id="121"/>
    <w:p>
      <w:pPr>
        <w:spacing w:after="0"/>
        <w:ind w:left="0"/>
        <w:jc w:val="left"/>
      </w:pPr>
      <w:r>
        <w:rPr>
          <w:rFonts w:ascii="Times New Roman"/>
          <w:b/>
          <w:i w:val="false"/>
          <w:color w:val="000000"/>
        </w:rPr>
        <w:t xml:space="preserve"> 1 бөлім. Сыйақыны бөлу туралы жалпы ережелер</w:t>
      </w:r>
    </w:p>
    <w:bookmarkEnd w:id="121"/>
    <w:bookmarkStart w:name="z128" w:id="122"/>
    <w:p>
      <w:pPr>
        <w:spacing w:after="0"/>
        <w:ind w:left="0"/>
        <w:jc w:val="both"/>
      </w:pPr>
      <w:r>
        <w:rPr>
          <w:rFonts w:ascii="Times New Roman"/>
          <w:b w:val="false"/>
          <w:i w:val="false"/>
          <w:color w:val="000000"/>
          <w:sz w:val="28"/>
        </w:rPr>
        <w:t>
      36. Сыйақыны есептеу бірыңғай цифрлық платформа арқылы мынадай негіздер бойынша жүзеге асырылады:</w:t>
      </w:r>
    </w:p>
    <w:bookmarkEnd w:id="122"/>
    <w:bookmarkStart w:name="z129" w:id="123"/>
    <w:p>
      <w:pPr>
        <w:spacing w:after="0"/>
        <w:ind w:left="0"/>
        <w:jc w:val="both"/>
      </w:pPr>
      <w:r>
        <w:rPr>
          <w:rFonts w:ascii="Times New Roman"/>
          <w:b w:val="false"/>
          <w:i w:val="false"/>
          <w:color w:val="000000"/>
          <w:sz w:val="28"/>
        </w:rPr>
        <w:t>
      1) жиналған сыйақы сомалары туралы мәліметтер;</w:t>
      </w:r>
    </w:p>
    <w:bookmarkEnd w:id="123"/>
    <w:bookmarkStart w:name="z130" w:id="124"/>
    <w:p>
      <w:pPr>
        <w:spacing w:after="0"/>
        <w:ind w:left="0"/>
        <w:jc w:val="both"/>
      </w:pPr>
      <w:r>
        <w:rPr>
          <w:rFonts w:ascii="Times New Roman"/>
          <w:b w:val="false"/>
          <w:i w:val="false"/>
          <w:color w:val="000000"/>
          <w:sz w:val="28"/>
        </w:rPr>
        <w:t>
      2) пайдаланушылардың авторлық және (немесе) сабақтас құқық объектілерін пайдалану туралы есептері;</w:t>
      </w:r>
    </w:p>
    <w:bookmarkEnd w:id="124"/>
    <w:bookmarkStart w:name="z131" w:id="125"/>
    <w:p>
      <w:pPr>
        <w:spacing w:after="0"/>
        <w:ind w:left="0"/>
        <w:jc w:val="both"/>
      </w:pPr>
      <w:r>
        <w:rPr>
          <w:rFonts w:ascii="Times New Roman"/>
          <w:b w:val="false"/>
          <w:i w:val="false"/>
          <w:color w:val="000000"/>
          <w:sz w:val="28"/>
        </w:rPr>
        <w:t>
      3) бірыңғай цифрлық платформаның тізілімдерінде қамтылған мәліметтер;</w:t>
      </w:r>
    </w:p>
    <w:bookmarkEnd w:id="125"/>
    <w:bookmarkStart w:name="z132" w:id="126"/>
    <w:p>
      <w:pPr>
        <w:spacing w:after="0"/>
        <w:ind w:left="0"/>
        <w:jc w:val="both"/>
      </w:pPr>
      <w:r>
        <w:rPr>
          <w:rFonts w:ascii="Times New Roman"/>
          <w:b w:val="false"/>
          <w:i w:val="false"/>
          <w:color w:val="000000"/>
          <w:sz w:val="28"/>
        </w:rPr>
        <w:t>
      4) құқық иеленушілердің мүліктік құқықтардағы үлестері туралы мәліметтер;</w:t>
      </w:r>
    </w:p>
    <w:bookmarkEnd w:id="126"/>
    <w:bookmarkStart w:name="z133" w:id="127"/>
    <w:p>
      <w:pPr>
        <w:spacing w:after="0"/>
        <w:ind w:left="0"/>
        <w:jc w:val="both"/>
      </w:pPr>
      <w:r>
        <w:rPr>
          <w:rFonts w:ascii="Times New Roman"/>
          <w:b w:val="false"/>
          <w:i w:val="false"/>
          <w:color w:val="000000"/>
          <w:sz w:val="28"/>
        </w:rPr>
        <w:t>
      5) ҚҰБҰ-ның нақты шығыстарын жабуға арналған сомалар туралы мәліметтер;</w:t>
      </w:r>
    </w:p>
    <w:bookmarkEnd w:id="127"/>
    <w:bookmarkStart w:name="z134" w:id="12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44-бабының</w:t>
      </w:r>
      <w:r>
        <w:rPr>
          <w:rFonts w:ascii="Times New Roman"/>
          <w:b w:val="false"/>
          <w:i w:val="false"/>
          <w:color w:val="000000"/>
          <w:sz w:val="28"/>
        </w:rPr>
        <w:t xml:space="preserve"> 5-тармағына сәйкес таратылатын сомалардың құрамына енгізілген таратылмаған сыйақы сомалары туралы мәліметтер.</w:t>
      </w:r>
    </w:p>
    <w:bookmarkEnd w:id="128"/>
    <w:bookmarkStart w:name="z135" w:id="129"/>
    <w:p>
      <w:pPr>
        <w:spacing w:after="0"/>
        <w:ind w:left="0"/>
        <w:jc w:val="both"/>
      </w:pPr>
      <w:r>
        <w:rPr>
          <w:rFonts w:ascii="Times New Roman"/>
          <w:b w:val="false"/>
          <w:i w:val="false"/>
          <w:color w:val="000000"/>
          <w:sz w:val="28"/>
        </w:rPr>
        <w:t>
      37. Пайдаланушы авторлық және (немесе) сабақтас құқық объектілерін пайдалану туралы есепті мынадай тәсілдердің бірімен ұсынады:</w:t>
      </w:r>
    </w:p>
    <w:bookmarkEnd w:id="129"/>
    <w:bookmarkStart w:name="z136" w:id="130"/>
    <w:p>
      <w:pPr>
        <w:spacing w:after="0"/>
        <w:ind w:left="0"/>
        <w:jc w:val="both"/>
      </w:pPr>
      <w:r>
        <w:rPr>
          <w:rFonts w:ascii="Times New Roman"/>
          <w:b w:val="false"/>
          <w:i w:val="false"/>
          <w:color w:val="000000"/>
          <w:sz w:val="28"/>
        </w:rPr>
        <w:t xml:space="preserve">
      1) есептік кезеңнен кейінгі айдың оныншы күнінен кешіктірмей,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толтыруға арналған мәліметтерді қамти отырып, бірыңғай цифрлық платформаға мәліметтерді өз бетінше ай сайын енгізу;</w:t>
      </w:r>
    </w:p>
    <w:bookmarkEnd w:id="130"/>
    <w:bookmarkStart w:name="z137" w:id="131"/>
    <w:p>
      <w:pPr>
        <w:spacing w:after="0"/>
        <w:ind w:left="0"/>
        <w:jc w:val="both"/>
      </w:pPr>
      <w:r>
        <w:rPr>
          <w:rFonts w:ascii="Times New Roman"/>
          <w:b w:val="false"/>
          <w:i w:val="false"/>
          <w:color w:val="000000"/>
          <w:sz w:val="28"/>
        </w:rPr>
        <w:t>
      2) бірыңғай цифрлық платформада ай сайынғы негізде есепті қалыптастыру.</w:t>
      </w:r>
    </w:p>
    <w:bookmarkEnd w:id="131"/>
    <w:bookmarkStart w:name="z138" w:id="132"/>
    <w:p>
      <w:pPr>
        <w:spacing w:after="0"/>
        <w:ind w:left="0"/>
        <w:jc w:val="both"/>
      </w:pPr>
      <w:r>
        <w:rPr>
          <w:rFonts w:ascii="Times New Roman"/>
          <w:b w:val="false"/>
          <w:i w:val="false"/>
          <w:color w:val="000000"/>
          <w:sz w:val="28"/>
        </w:rPr>
        <w:t>
      38. Пайдаланушыда бірнеше есепке алу объектісі болған жағдайда, авторлық және (немесе) сабақтас құқықтар объектілерін пайдалану туралы есеп әрбір есепке алу объектісіне жеке беріледі.</w:t>
      </w:r>
    </w:p>
    <w:bookmarkEnd w:id="132"/>
    <w:bookmarkStart w:name="z139" w:id="133"/>
    <w:p>
      <w:pPr>
        <w:spacing w:after="0"/>
        <w:ind w:left="0"/>
        <w:jc w:val="both"/>
      </w:pPr>
      <w:r>
        <w:rPr>
          <w:rFonts w:ascii="Times New Roman"/>
          <w:b w:val="false"/>
          <w:i w:val="false"/>
          <w:color w:val="000000"/>
          <w:sz w:val="28"/>
        </w:rPr>
        <w:t>
      39. Авторлық және (немесе) сабақтас құқықтар объектілерін пайдалану туралы есеп пайдалану тәсіліне байланысты мынадай мәліметтерді қамтиды:</w:t>
      </w:r>
    </w:p>
    <w:bookmarkEnd w:id="133"/>
    <w:bookmarkStart w:name="z140" w:id="134"/>
    <w:p>
      <w:pPr>
        <w:spacing w:after="0"/>
        <w:ind w:left="0"/>
        <w:jc w:val="both"/>
      </w:pPr>
      <w:r>
        <w:rPr>
          <w:rFonts w:ascii="Times New Roman"/>
          <w:b w:val="false"/>
          <w:i w:val="false"/>
          <w:color w:val="000000"/>
          <w:sz w:val="28"/>
        </w:rPr>
        <w:t>
      1) пайдаланушының атауы</w:t>
      </w:r>
    </w:p>
    <w:bookmarkEnd w:id="134"/>
    <w:bookmarkStart w:name="z141" w:id="135"/>
    <w:p>
      <w:pPr>
        <w:spacing w:after="0"/>
        <w:ind w:left="0"/>
        <w:jc w:val="both"/>
      </w:pPr>
      <w:r>
        <w:rPr>
          <w:rFonts w:ascii="Times New Roman"/>
          <w:b w:val="false"/>
          <w:i w:val="false"/>
          <w:color w:val="000000"/>
          <w:sz w:val="28"/>
        </w:rPr>
        <w:t>
      2) Пайдаланушының ЖСН немесе БСН;</w:t>
      </w:r>
    </w:p>
    <w:bookmarkEnd w:id="135"/>
    <w:bookmarkStart w:name="z142" w:id="136"/>
    <w:p>
      <w:pPr>
        <w:spacing w:after="0"/>
        <w:ind w:left="0"/>
        <w:jc w:val="both"/>
      </w:pPr>
      <w:r>
        <w:rPr>
          <w:rFonts w:ascii="Times New Roman"/>
          <w:b w:val="false"/>
          <w:i w:val="false"/>
          <w:color w:val="000000"/>
          <w:sz w:val="28"/>
        </w:rPr>
        <w:t>
      3) қызмет түрі;</w:t>
      </w:r>
    </w:p>
    <w:bookmarkEnd w:id="136"/>
    <w:bookmarkStart w:name="z143" w:id="137"/>
    <w:p>
      <w:pPr>
        <w:spacing w:after="0"/>
        <w:ind w:left="0"/>
        <w:jc w:val="both"/>
      </w:pPr>
      <w:r>
        <w:rPr>
          <w:rFonts w:ascii="Times New Roman"/>
          <w:b w:val="false"/>
          <w:i w:val="false"/>
          <w:color w:val="000000"/>
          <w:sz w:val="28"/>
        </w:rPr>
        <w:t>
      4) тіркеу мекенжайы немесе пайдаланушының заңды мекенжайы;</w:t>
      </w:r>
    </w:p>
    <w:bookmarkEnd w:id="137"/>
    <w:bookmarkStart w:name="z144" w:id="138"/>
    <w:p>
      <w:pPr>
        <w:spacing w:after="0"/>
        <w:ind w:left="0"/>
        <w:jc w:val="both"/>
      </w:pPr>
      <w:r>
        <w:rPr>
          <w:rFonts w:ascii="Times New Roman"/>
          <w:b w:val="false"/>
          <w:i w:val="false"/>
          <w:color w:val="000000"/>
          <w:sz w:val="28"/>
        </w:rPr>
        <w:t>
      5) есепке алу объектісінің атауы және нақты мекенжайы;</w:t>
      </w:r>
    </w:p>
    <w:bookmarkEnd w:id="138"/>
    <w:bookmarkStart w:name="z145" w:id="139"/>
    <w:p>
      <w:pPr>
        <w:spacing w:after="0"/>
        <w:ind w:left="0"/>
        <w:jc w:val="both"/>
      </w:pPr>
      <w:r>
        <w:rPr>
          <w:rFonts w:ascii="Times New Roman"/>
          <w:b w:val="false"/>
          <w:i w:val="false"/>
          <w:color w:val="000000"/>
          <w:sz w:val="28"/>
        </w:rPr>
        <w:t>
      6) лицензиялық шарт(тар) туралы мәліметтер;</w:t>
      </w:r>
    </w:p>
    <w:bookmarkEnd w:id="139"/>
    <w:bookmarkStart w:name="z146" w:id="140"/>
    <w:p>
      <w:pPr>
        <w:spacing w:after="0"/>
        <w:ind w:left="0"/>
        <w:jc w:val="both"/>
      </w:pPr>
      <w:r>
        <w:rPr>
          <w:rFonts w:ascii="Times New Roman"/>
          <w:b w:val="false"/>
          <w:i w:val="false"/>
          <w:color w:val="000000"/>
          <w:sz w:val="28"/>
        </w:rPr>
        <w:t>
      7) авторлық және (немесе) сабақтас құқық объектісінің атауы;</w:t>
      </w:r>
    </w:p>
    <w:bookmarkEnd w:id="140"/>
    <w:bookmarkStart w:name="z147" w:id="141"/>
    <w:p>
      <w:pPr>
        <w:spacing w:after="0"/>
        <w:ind w:left="0"/>
        <w:jc w:val="both"/>
      </w:pPr>
      <w:r>
        <w:rPr>
          <w:rFonts w:ascii="Times New Roman"/>
          <w:b w:val="false"/>
          <w:i w:val="false"/>
          <w:color w:val="000000"/>
          <w:sz w:val="28"/>
        </w:rPr>
        <w:t>
      8) Санаттар бөлінісінде құқық иеленушілердің тегі, аты, әкесінің аты және бүркеншік аты (бар болса) (сөз авторы, музыка авторы, Орындаушы, фонограмма жасаушы);</w:t>
      </w:r>
    </w:p>
    <w:bookmarkEnd w:id="141"/>
    <w:bookmarkStart w:name="z148" w:id="142"/>
    <w:p>
      <w:pPr>
        <w:spacing w:after="0"/>
        <w:ind w:left="0"/>
        <w:jc w:val="both"/>
      </w:pPr>
      <w:r>
        <w:rPr>
          <w:rFonts w:ascii="Times New Roman"/>
          <w:b w:val="false"/>
          <w:i w:val="false"/>
          <w:color w:val="000000"/>
          <w:sz w:val="28"/>
        </w:rPr>
        <w:t>
      9) шығарманың сәйкестендіру кодтары, оның ішінде халықаралық идентификаторлар (ISRC, ISWC және басқалары) (болған жағдайда);</w:t>
      </w:r>
    </w:p>
    <w:bookmarkEnd w:id="142"/>
    <w:bookmarkStart w:name="z149" w:id="143"/>
    <w:p>
      <w:pPr>
        <w:spacing w:after="0"/>
        <w:ind w:left="0"/>
        <w:jc w:val="both"/>
      </w:pPr>
      <w:r>
        <w:rPr>
          <w:rFonts w:ascii="Times New Roman"/>
          <w:b w:val="false"/>
          <w:i w:val="false"/>
          <w:color w:val="000000"/>
          <w:sz w:val="28"/>
        </w:rPr>
        <w:t>
      10) әр шығарманы ойнатудың басталу және аяқталу күні, уақыты;</w:t>
      </w:r>
    </w:p>
    <w:bookmarkEnd w:id="143"/>
    <w:bookmarkStart w:name="z150" w:id="144"/>
    <w:p>
      <w:pPr>
        <w:spacing w:after="0"/>
        <w:ind w:left="0"/>
        <w:jc w:val="both"/>
      </w:pPr>
      <w:r>
        <w:rPr>
          <w:rFonts w:ascii="Times New Roman"/>
          <w:b w:val="false"/>
          <w:i w:val="false"/>
          <w:color w:val="000000"/>
          <w:sz w:val="28"/>
        </w:rPr>
        <w:t>
      11) бір рет ойнатудың ұзақтығы;</w:t>
      </w:r>
    </w:p>
    <w:bookmarkEnd w:id="144"/>
    <w:bookmarkStart w:name="z151" w:id="145"/>
    <w:p>
      <w:pPr>
        <w:spacing w:after="0"/>
        <w:ind w:left="0"/>
        <w:jc w:val="both"/>
      </w:pPr>
      <w:r>
        <w:rPr>
          <w:rFonts w:ascii="Times New Roman"/>
          <w:b w:val="false"/>
          <w:i w:val="false"/>
          <w:color w:val="000000"/>
          <w:sz w:val="28"/>
        </w:rPr>
        <w:t>
      12) есептік кезеңдегі ойнатулар саны;</w:t>
      </w:r>
    </w:p>
    <w:bookmarkEnd w:id="145"/>
    <w:bookmarkStart w:name="z152" w:id="146"/>
    <w:p>
      <w:pPr>
        <w:spacing w:after="0"/>
        <w:ind w:left="0"/>
        <w:jc w:val="both"/>
      </w:pPr>
      <w:r>
        <w:rPr>
          <w:rFonts w:ascii="Times New Roman"/>
          <w:b w:val="false"/>
          <w:i w:val="false"/>
          <w:color w:val="000000"/>
          <w:sz w:val="28"/>
        </w:rPr>
        <w:t>
      13) авторлық сыйақының және (немесе) орындаушылар мен фонограмма өндірушілеріне төленетін сыйақының сомасы;</w:t>
      </w:r>
    </w:p>
    <w:bookmarkEnd w:id="146"/>
    <w:bookmarkStart w:name="z153" w:id="147"/>
    <w:p>
      <w:pPr>
        <w:spacing w:after="0"/>
        <w:ind w:left="0"/>
        <w:jc w:val="both"/>
      </w:pPr>
      <w:r>
        <w:rPr>
          <w:rFonts w:ascii="Times New Roman"/>
          <w:b w:val="false"/>
          <w:i w:val="false"/>
          <w:color w:val="000000"/>
          <w:sz w:val="28"/>
        </w:rPr>
        <w:t>
      14) бірыңғай цифрлық платформада қамтылған өзге де мәліметтер.</w:t>
      </w:r>
    </w:p>
    <w:bookmarkEnd w:id="147"/>
    <w:bookmarkStart w:name="z154" w:id="148"/>
    <w:p>
      <w:pPr>
        <w:spacing w:after="0"/>
        <w:ind w:left="0"/>
        <w:jc w:val="both"/>
      </w:pPr>
      <w:r>
        <w:rPr>
          <w:rFonts w:ascii="Times New Roman"/>
          <w:b w:val="false"/>
          <w:i w:val="false"/>
          <w:color w:val="000000"/>
          <w:sz w:val="28"/>
        </w:rPr>
        <w:t>
      40. Сыйақыны есептеу көрсетілген кезеңдерге сәйкес дәйекті түрде жүзеге асырылады және мыналарды қамтиды:</w:t>
      </w:r>
    </w:p>
    <w:bookmarkEnd w:id="148"/>
    <w:bookmarkStart w:name="z155" w:id="149"/>
    <w:p>
      <w:pPr>
        <w:spacing w:after="0"/>
        <w:ind w:left="0"/>
        <w:jc w:val="both"/>
      </w:pPr>
      <w:r>
        <w:rPr>
          <w:rFonts w:ascii="Times New Roman"/>
          <w:b w:val="false"/>
          <w:i w:val="false"/>
          <w:color w:val="000000"/>
          <w:sz w:val="28"/>
        </w:rPr>
        <w:t>
      1) нақты бір шығарманың пайдаланылу (ротация) үлесін айқындау;</w:t>
      </w:r>
    </w:p>
    <w:bookmarkEnd w:id="149"/>
    <w:bookmarkStart w:name="z156" w:id="150"/>
    <w:p>
      <w:pPr>
        <w:spacing w:after="0"/>
        <w:ind w:left="0"/>
        <w:jc w:val="both"/>
      </w:pPr>
      <w:r>
        <w:rPr>
          <w:rFonts w:ascii="Times New Roman"/>
          <w:b w:val="false"/>
          <w:i w:val="false"/>
          <w:color w:val="000000"/>
          <w:sz w:val="28"/>
        </w:rPr>
        <w:t>
      2) жиналымдар сомасын айқындау;</w:t>
      </w:r>
    </w:p>
    <w:bookmarkEnd w:id="150"/>
    <w:bookmarkStart w:name="z157" w:id="151"/>
    <w:p>
      <w:pPr>
        <w:spacing w:after="0"/>
        <w:ind w:left="0"/>
        <w:jc w:val="both"/>
      </w:pPr>
      <w:r>
        <w:rPr>
          <w:rFonts w:ascii="Times New Roman"/>
          <w:b w:val="false"/>
          <w:i w:val="false"/>
          <w:color w:val="000000"/>
          <w:sz w:val="28"/>
        </w:rPr>
        <w:t>
      3) шығармаға тиесілі сыйақы сомасын айқындау;</w:t>
      </w:r>
    </w:p>
    <w:bookmarkEnd w:id="151"/>
    <w:bookmarkStart w:name="z158" w:id="152"/>
    <w:p>
      <w:pPr>
        <w:spacing w:after="0"/>
        <w:ind w:left="0"/>
        <w:jc w:val="both"/>
      </w:pPr>
      <w:r>
        <w:rPr>
          <w:rFonts w:ascii="Times New Roman"/>
          <w:b w:val="false"/>
          <w:i w:val="false"/>
          <w:color w:val="000000"/>
          <w:sz w:val="28"/>
        </w:rPr>
        <w:t>
      4) құқық иеленушінің сыйақы сомасын есептеу.</w:t>
      </w:r>
    </w:p>
    <w:bookmarkEnd w:id="152"/>
    <w:bookmarkStart w:name="z159" w:id="153"/>
    <w:p>
      <w:pPr>
        <w:spacing w:after="0"/>
        <w:ind w:left="0"/>
        <w:jc w:val="both"/>
      </w:pPr>
      <w:r>
        <w:rPr>
          <w:rFonts w:ascii="Times New Roman"/>
          <w:b w:val="false"/>
          <w:i w:val="false"/>
          <w:color w:val="000000"/>
          <w:sz w:val="28"/>
        </w:rPr>
        <w:t>
      41. Авторлық құқықтар бойынша сыйақы тиісті пайдаланушыда әрбір шығарманың пайдаланылу (ротация) санына пропорционалды түрде авторлар арасында есептеледі.</w:t>
      </w:r>
    </w:p>
    <w:bookmarkEnd w:id="153"/>
    <w:bookmarkStart w:name="z160" w:id="154"/>
    <w:p>
      <w:pPr>
        <w:spacing w:after="0"/>
        <w:ind w:left="0"/>
        <w:jc w:val="both"/>
      </w:pPr>
      <w:r>
        <w:rPr>
          <w:rFonts w:ascii="Times New Roman"/>
          <w:b w:val="false"/>
          <w:i w:val="false"/>
          <w:color w:val="000000"/>
          <w:sz w:val="28"/>
        </w:rPr>
        <w:t>
      42. Сыйақыны есептеу мақсатында нақты автордың шығармасын пайдалану үлесі осы шығарманың пайдаланылу (ротация) санының есептік кезең ішінде аталған пайдаланушы пайдаланған барлық шығармалардың ротацияларының жалпы санына қатынасы ретінде айқындалады.</w:t>
      </w:r>
    </w:p>
    <w:bookmarkEnd w:id="154"/>
    <w:bookmarkStart w:name="z161" w:id="155"/>
    <w:p>
      <w:pPr>
        <w:spacing w:after="0"/>
        <w:ind w:left="0"/>
        <w:jc w:val="both"/>
      </w:pPr>
      <w:r>
        <w:rPr>
          <w:rFonts w:ascii="Times New Roman"/>
          <w:b w:val="false"/>
          <w:i w:val="false"/>
          <w:color w:val="000000"/>
          <w:sz w:val="28"/>
        </w:rPr>
        <w:t>
      43. Авторлық сыйақы бойынша жиналымдар сомасы пайдаланушыдан түскен сыйақының жалпы сомасынан ҚҰБҰ-ның нақты шығыстарын жабуға белгіленген соманы шегеру арқылы қалыптастырылады.</w:t>
      </w:r>
    </w:p>
    <w:bookmarkEnd w:id="155"/>
    <w:bookmarkStart w:name="z162" w:id="156"/>
    <w:p>
      <w:pPr>
        <w:spacing w:after="0"/>
        <w:ind w:left="0"/>
        <w:jc w:val="both"/>
      </w:pPr>
      <w:r>
        <w:rPr>
          <w:rFonts w:ascii="Times New Roman"/>
          <w:b w:val="false"/>
          <w:i w:val="false"/>
          <w:color w:val="000000"/>
          <w:sz w:val="28"/>
        </w:rPr>
        <w:t>
      44. Әрбір шығарма бойынша төлеуге жататын авторлық сыйақы сомасы авторлық сыйақы жиналымдары сомасын тиісті шығарманың пайдаланылу үлесіне көбейту жолымен айқындалады.</w:t>
      </w:r>
    </w:p>
    <w:bookmarkEnd w:id="156"/>
    <w:bookmarkStart w:name="z163" w:id="157"/>
    <w:p>
      <w:pPr>
        <w:spacing w:after="0"/>
        <w:ind w:left="0"/>
        <w:jc w:val="both"/>
      </w:pPr>
      <w:r>
        <w:rPr>
          <w:rFonts w:ascii="Times New Roman"/>
          <w:b w:val="false"/>
          <w:i w:val="false"/>
          <w:color w:val="000000"/>
          <w:sz w:val="28"/>
        </w:rPr>
        <w:t>
      45. Пайдаланушының есебі және (немесе) бірыңғай цифрлық платформа қалыптастырған есеп бойынша авторлық және (немесе) сабақтас құқық объектісін сәйкестендіру мүмкін болмаған жағдайда, оның ішінде объектінің атауының, сәйкестендіру кодтарының және пайдалануды авторлық және (немесе) сабақтас құқық объектісімен байланыстыру үшін қажетті өзге де деректердің болмауы немесе дұрыс көрсетілмеуі жағдайларында,</w:t>
      </w:r>
    </w:p>
    <w:bookmarkEnd w:id="157"/>
    <w:bookmarkStart w:name="z164" w:id="158"/>
    <w:p>
      <w:pPr>
        <w:spacing w:after="0"/>
        <w:ind w:left="0"/>
        <w:jc w:val="both"/>
      </w:pPr>
      <w:r>
        <w:rPr>
          <w:rFonts w:ascii="Times New Roman"/>
          <w:b w:val="false"/>
          <w:i w:val="false"/>
          <w:color w:val="000000"/>
          <w:sz w:val="28"/>
        </w:rPr>
        <w:t>
      46. Бірыңғай цифрлық платформада нақты құқық иеленушілер арасында сыйақыны есептеу үшін қажетті мәліметтер болмаған немесе жеткіліксіз болған кезде (оның ішінде авторлық және (немесе) сабақтас құқық объектілері бойынша мүліктік құқықтардағы үлестер туралы мәліметтер), есептеу тиісті мәліметтер енгізілгеннен кейін жүзеге асырылады.</w:t>
      </w:r>
    </w:p>
    <w:bookmarkEnd w:id="158"/>
    <w:bookmarkStart w:name="z165" w:id="159"/>
    <w:p>
      <w:pPr>
        <w:spacing w:after="0"/>
        <w:ind w:left="0"/>
        <w:jc w:val="both"/>
      </w:pPr>
      <w:r>
        <w:rPr>
          <w:rFonts w:ascii="Times New Roman"/>
          <w:b w:val="false"/>
          <w:i w:val="false"/>
          <w:color w:val="000000"/>
          <w:sz w:val="28"/>
        </w:rPr>
        <w:t>
      Бұл ретте, үлестер туралы мәліметтер енгізілгенге (нақтыланғанға) дейін есептеу шығарма тұтастай алғанда жүргізіледі.</w:t>
      </w:r>
    </w:p>
    <w:bookmarkEnd w:id="159"/>
    <w:bookmarkStart w:name="z166" w:id="160"/>
    <w:p>
      <w:pPr>
        <w:spacing w:after="0"/>
        <w:ind w:left="0"/>
        <w:jc w:val="both"/>
      </w:pPr>
      <w:r>
        <w:rPr>
          <w:rFonts w:ascii="Times New Roman"/>
          <w:b w:val="false"/>
          <w:i w:val="false"/>
          <w:color w:val="000000"/>
          <w:sz w:val="28"/>
        </w:rPr>
        <w:t>
      47. Егер шығарма бойынша барлық құқық иеленушілердің мүліктік құқықтардағы үлестері туралы жеткілікті мәліметтер болмаған, бірақ бір немесе бірнеше құқық иеленушінің үлестері туралы мәліметтер бар болған жағдайда, сыйақы есептеу көрсетілген үлестер шегінде жүзеге асырылады, ал сыйақының қалған бөлігі Заңға сәйкес таратылмаған деп танылады.</w:t>
      </w:r>
    </w:p>
    <w:bookmarkEnd w:id="160"/>
    <w:bookmarkStart w:name="z167" w:id="161"/>
    <w:p>
      <w:pPr>
        <w:spacing w:after="0"/>
        <w:ind w:left="0"/>
        <w:jc w:val="both"/>
      </w:pPr>
      <w:r>
        <w:rPr>
          <w:rFonts w:ascii="Times New Roman"/>
          <w:b w:val="false"/>
          <w:i w:val="false"/>
          <w:color w:val="000000"/>
          <w:sz w:val="28"/>
        </w:rPr>
        <w:t>
      48. Бір адам бір туындыға қатысты құқық иеленушінің бірнеше мәртебесін (мәтін авторы, музыка авторы және басқалар) біріктірген жағдайда сыйақы барлық тиісті мәртебелер бойынша жиынтық түрде есептеледі.</w:t>
      </w:r>
    </w:p>
    <w:bookmarkEnd w:id="161"/>
    <w:bookmarkStart w:name="z168" w:id="162"/>
    <w:p>
      <w:pPr>
        <w:spacing w:after="0"/>
        <w:ind w:left="0"/>
        <w:jc w:val="both"/>
      </w:pPr>
      <w:r>
        <w:rPr>
          <w:rFonts w:ascii="Times New Roman"/>
          <w:b w:val="false"/>
          <w:i w:val="false"/>
          <w:color w:val="000000"/>
          <w:sz w:val="28"/>
        </w:rPr>
        <w:t>
      49. Авторлық сыйақыны есептеу мына формула бойынша жүзеге асырылады:</w:t>
      </w:r>
    </w:p>
    <w:bookmarkEnd w:id="162"/>
    <w:bookmarkStart w:name="z16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375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бұл жерде:</w:t>
      </w:r>
    </w:p>
    <w:bookmarkEnd w:id="164"/>
    <w:bookmarkStart w:name="z171"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нақты авторға сыйақы сомасы;</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55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31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пайдаланушыдағы нақты бір шығарманың пайдаланылу (ротация) саны;</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барлық шығармалардың пайдаланылу (ротация) санының жалпы көлемі;</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1206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 пайдаланушыдан авторлық құқықтар бойынша түскен сома;</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таратылмаған ретінде есепке алынған, бірақ ағымдағы кезеңде таратуға жататын авторлық құқықтар бойынша сома;</w:t>
      </w: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ҚҰБҰ-ның нақты шығыстарын жабуға арналған сома (ұстап қалу);</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автордың шығармадағы мүліктік құқықтарының үлесі (бірлікпен немесе пайызбен).</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50. Құқық иеленушілердің үлестері туралы мәліметтер болмаған жағдайда, төмендегі формула қолданылады.</w:t>
      </w:r>
    </w:p>
    <w:bookmarkEnd w:id="172"/>
    <w:bookmarkStart w:name="z179"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5537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372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бұл жерде:</w:t>
      </w:r>
    </w:p>
    <w:bookmarkEnd w:id="174"/>
    <w:bookmarkStart w:name="z18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шығармаға сыйақы сомасы;</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нақты бір шығарманың пайдаланылу (ротация) саны;</w:t>
      </w: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барлық шығармалардың пайдаланылу (ротация) санының жалпы көлемі;</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 пайдаланушыдан авторлық құқықтар бойынша түскен сома;</w:t>
      </w:r>
      <w:r>
        <w:br/>
      </w:r>
      <w:r>
        <w:rPr>
          <w:rFonts w:ascii="Times New Roman"/>
          <w:b w:val="false"/>
          <w:i w:val="false"/>
          <w:color w:val="000000"/>
          <w:sz w:val="28"/>
        </w:rPr>
        <w:t>
</w:t>
      </w:r>
    </w:p>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09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бөлінбеген, бірақ ағымдағы кезеңде бөлінуге жататын сабақтас құқықтар бойынша сома;</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ҚҰБҰ нақты шығындарды өтеуге арналған сома.</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51. Сабақтас (аралас) құқықтар бойынша сыйақы тиісті пайдаланушыдағы әрбір шығарманың пайдаланылу (ротация) санына пропорционалды түрде құқық иеленушілер (орындаушылар мен фонограмма өндірушілер) арасында есептеледі.</w:t>
      </w:r>
    </w:p>
    <w:bookmarkEnd w:id="181"/>
    <w:bookmarkStart w:name="z188" w:id="182"/>
    <w:p>
      <w:pPr>
        <w:spacing w:after="0"/>
        <w:ind w:left="0"/>
        <w:jc w:val="both"/>
      </w:pPr>
      <w:r>
        <w:rPr>
          <w:rFonts w:ascii="Times New Roman"/>
          <w:b w:val="false"/>
          <w:i w:val="false"/>
          <w:color w:val="000000"/>
          <w:sz w:val="28"/>
        </w:rPr>
        <w:t>
      52. Сыйақыны есептеу мақсатында нақты бір шығарманы пайдалану үлесі тиісті шығарманың пайдаланылу (ротация) санының есептік кезеңде осы пайдаланушы пайдаланған барлық шығармалардың пайдаланылу (ротация) санының жалпы көлеміне қатынасы ретінде айқындалады.</w:t>
      </w:r>
    </w:p>
    <w:bookmarkEnd w:id="182"/>
    <w:bookmarkStart w:name="z189" w:id="183"/>
    <w:p>
      <w:pPr>
        <w:spacing w:after="0"/>
        <w:ind w:left="0"/>
        <w:jc w:val="both"/>
      </w:pPr>
      <w:r>
        <w:rPr>
          <w:rFonts w:ascii="Times New Roman"/>
          <w:b w:val="false"/>
          <w:i w:val="false"/>
          <w:color w:val="000000"/>
          <w:sz w:val="28"/>
        </w:rPr>
        <w:t>
      53. Сабақтас құқықтар бойынша сыйақының сомасы пайдаланушыдан түскен сыйақының жалпы сомасынан ҚҰБҰ-ның нақты шығыстарын жабуға белгіленген соманы шегеру арқылы қалыптастырылады.</w:t>
      </w:r>
    </w:p>
    <w:bookmarkEnd w:id="183"/>
    <w:bookmarkStart w:name="z190" w:id="184"/>
    <w:p>
      <w:pPr>
        <w:spacing w:after="0"/>
        <w:ind w:left="0"/>
        <w:jc w:val="both"/>
      </w:pPr>
      <w:r>
        <w:rPr>
          <w:rFonts w:ascii="Times New Roman"/>
          <w:b w:val="false"/>
          <w:i w:val="false"/>
          <w:color w:val="000000"/>
          <w:sz w:val="28"/>
        </w:rPr>
        <w:t>
      54. Әрбір шығарма бойынша төленуге жататын сабақтас құқықтар үшін сыйақы сомасы сабақтас құқықтар бойынша сыйақының жалпы сомасын тиісті шығарманы пайдалану үлесіне көбейту жолымен айқындалады.</w:t>
      </w:r>
    </w:p>
    <w:bookmarkEnd w:id="184"/>
    <w:bookmarkStart w:name="z191" w:id="185"/>
    <w:p>
      <w:pPr>
        <w:spacing w:after="0"/>
        <w:ind w:left="0"/>
        <w:jc w:val="both"/>
      </w:pPr>
      <w:r>
        <w:rPr>
          <w:rFonts w:ascii="Times New Roman"/>
          <w:b w:val="false"/>
          <w:i w:val="false"/>
          <w:color w:val="000000"/>
          <w:sz w:val="28"/>
        </w:rPr>
        <w:t>
      55. Бір шығарма бойынша бірнеше құқық иеленуші болған жағдайда, олардың арасындағы сыйақыны есептеу бірыңғай цифрлық платформаның тізілімдерінде құқық иеленушілер көрсеткен мүліктік құқықтар үлестеріне сәйкес жүзеге асырылады.</w:t>
      </w:r>
    </w:p>
    <w:bookmarkEnd w:id="185"/>
    <w:bookmarkStart w:name="z192" w:id="186"/>
    <w:p>
      <w:pPr>
        <w:spacing w:after="0"/>
        <w:ind w:left="0"/>
        <w:jc w:val="both"/>
      </w:pPr>
      <w:r>
        <w:rPr>
          <w:rFonts w:ascii="Times New Roman"/>
          <w:b w:val="false"/>
          <w:i w:val="false"/>
          <w:color w:val="000000"/>
          <w:sz w:val="28"/>
        </w:rPr>
        <w:t>
      56. Орындаушылар мен фонограмма өндірушілерге арналған сыйақыны есептеу төмендегі формулалар бойынша жүзеге асырылады:</w:t>
      </w:r>
    </w:p>
    <w:bookmarkEnd w:id="186"/>
    <w:bookmarkStart w:name="z193" w:id="187"/>
    <w:p>
      <w:pPr>
        <w:spacing w:after="0"/>
        <w:ind w:left="0"/>
        <w:jc w:val="both"/>
      </w:pPr>
      <w:r>
        <w:rPr>
          <w:rFonts w:ascii="Times New Roman"/>
          <w:b w:val="false"/>
          <w:i w:val="false"/>
          <w:color w:val="000000"/>
          <w:sz w:val="28"/>
        </w:rPr>
        <w:t>
      1) орындаушылар мен фонограмма өндірушілер үшін:</w:t>
      </w:r>
    </w:p>
    <w:bookmarkEnd w:id="187"/>
    <w:bookmarkStart w:name="z19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594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43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бұл жерде:</w:t>
      </w:r>
    </w:p>
    <w:bookmarkEnd w:id="189"/>
    <w:bookmarkStart w:name="z19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нақты құқық иеленушіге (фонограмманы орындаушыға немесе өндірушіге) сыйақы сомасы;</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нақты бір шығарманың пайдаланылу (ротация) саны;</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шығармалардың пайдаланылу (ротация) санының жалпы саны;</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пайдаланушыдан кезең ішінде сабақтас құқықтар бойынша түскен сома;</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сабақтас құқықтар (ұстап қалу)бойынша нақты сомадағы ҚҰБҰ шығыстары;</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бөлінбеген, бірақ ағымдағы кезеңде бөлінуге жататын сабақтас құқықтар бойынша сома;</w:t>
      </w: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0,5 - әр топ үшін тіркелген үлес (орындаушыларға 50%, фонограмма жасаушыларға 50%);</w:t>
      </w:r>
    </w:p>
    <w:bookmarkEnd w:id="196"/>
    <w:bookmarkStart w:name="z203" w:id="197"/>
    <w:p>
      <w:pPr>
        <w:spacing w:after="0"/>
        <w:ind w:left="0"/>
        <w:jc w:val="both"/>
      </w:pPr>
      <w:r>
        <w:rPr>
          <w:rFonts w:ascii="Times New Roman"/>
          <w:b w:val="false"/>
          <w:i w:val="false"/>
          <w:color w:val="000000"/>
          <w:sz w:val="28"/>
        </w:rPr>
        <w:t>
      D сабақтас - тиісті топ ішіндегі нақты құқық иеленушінің үлесі.</w:t>
      </w:r>
    </w:p>
    <w:bookmarkEnd w:id="197"/>
    <w:bookmarkStart w:name="z204" w:id="198"/>
    <w:p>
      <w:pPr>
        <w:spacing w:after="0"/>
        <w:ind w:left="0"/>
        <w:jc w:val="both"/>
      </w:pPr>
      <w:r>
        <w:rPr>
          <w:rFonts w:ascii="Times New Roman"/>
          <w:b w:val="false"/>
          <w:i w:val="false"/>
          <w:color w:val="000000"/>
          <w:sz w:val="28"/>
        </w:rPr>
        <w:t>
      Сыйақының барлық есептеулері осы Қағидаларға сәйкес бірыңғай цифрлық платформа арқылы автоматты түрде жүзеге асырылады.</w:t>
      </w:r>
    </w:p>
    <w:bookmarkEnd w:id="198"/>
    <w:bookmarkStart w:name="z205" w:id="199"/>
    <w:p>
      <w:pPr>
        <w:spacing w:after="0"/>
        <w:ind w:left="0"/>
        <w:jc w:val="both"/>
      </w:pPr>
      <w:r>
        <w:rPr>
          <w:rFonts w:ascii="Times New Roman"/>
          <w:b w:val="false"/>
          <w:i w:val="false"/>
          <w:color w:val="000000"/>
          <w:sz w:val="28"/>
        </w:rPr>
        <w:t>
      57. ҚҰБҰ нақты шығыстарды, оның ішінде бірыңғай цифрлық платформаны пайдалану бойынша нақты шығыстарды жабуға арналған сомаларды шегереді, бірақ жиналған сыйақы сомасының отыз пайызынан аспайды.</w:t>
      </w:r>
    </w:p>
    <w:bookmarkEnd w:id="199"/>
    <w:bookmarkStart w:name="z206" w:id="200"/>
    <w:p>
      <w:pPr>
        <w:spacing w:after="0"/>
        <w:ind w:left="0"/>
        <w:jc w:val="both"/>
      </w:pPr>
      <w:r>
        <w:rPr>
          <w:rFonts w:ascii="Times New Roman"/>
          <w:b w:val="false"/>
          <w:i w:val="false"/>
          <w:color w:val="000000"/>
          <w:sz w:val="28"/>
        </w:rPr>
        <w:t>
      58. Осы Қағидалардың мақсаттары үшін сыйақы мынадай жағдайларда таратылмаған деп танылады:</w:t>
      </w:r>
    </w:p>
    <w:bookmarkEnd w:id="200"/>
    <w:bookmarkStart w:name="z207" w:id="201"/>
    <w:p>
      <w:pPr>
        <w:spacing w:after="0"/>
        <w:ind w:left="0"/>
        <w:jc w:val="both"/>
      </w:pPr>
      <w:r>
        <w:rPr>
          <w:rFonts w:ascii="Times New Roman"/>
          <w:b w:val="false"/>
          <w:i w:val="false"/>
          <w:color w:val="000000"/>
          <w:sz w:val="28"/>
        </w:rPr>
        <w:t>
      1) пайдаланушының есебі және (немесе) бірыңғай цифрлық платформа қалыптастырған есеп бойынша авторлық құқық объектісін және (немесе) сабақтас құқықтарды сәйкестендіру мүмкін болмаған кезде, объектінің атауы, сәйкестендіру кодтары және пайдаланудың авторлық құқық объектісімен және (немесе) сабақтас құқықтармен арақатынасы үшін қажетті өзге де деректер болмаған немесе дұрыс болмаған жағдайларды қоса алғанда;</w:t>
      </w:r>
    </w:p>
    <w:bookmarkEnd w:id="201"/>
    <w:bookmarkStart w:name="z208" w:id="202"/>
    <w:p>
      <w:pPr>
        <w:spacing w:after="0"/>
        <w:ind w:left="0"/>
        <w:jc w:val="both"/>
      </w:pPr>
      <w:r>
        <w:rPr>
          <w:rFonts w:ascii="Times New Roman"/>
          <w:b w:val="false"/>
          <w:i w:val="false"/>
          <w:color w:val="000000"/>
          <w:sz w:val="28"/>
        </w:rPr>
        <w:t>
      2) сыйақыны нақты құқық иеленушілер арасында бөлу үшін қажетті мәліметтер болмаған не жеткіліксіз болған кезде (оның ішінде авторлық құқық және (немесе) сабақтас құқықтар объектілері бойынша мүліктік құқықтардың үлестері туралы мәліметтер).</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Осы Қағидалардың 58-тармағының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ҚҰБҰ сыйақыны жинау, бөлу, төлеу және сақтау шотына түскен күннен бастап үш жыл өтпей тұрып ұсынған немесе өзектендірген жағдайда, ҚҰБҰ құқық иеленуші бірыңғай цифрлық платформа арқылы сұрау жолдаған күннен бастап он жұмыс күні ішінде тиісті сыйақыны құқық иеленушіге төлейді.</w:t>
      </w:r>
    </w:p>
    <w:bookmarkStart w:name="z210" w:id="203"/>
    <w:p>
      <w:pPr>
        <w:spacing w:after="0"/>
        <w:ind w:left="0"/>
        <w:jc w:val="both"/>
      </w:pPr>
      <w:r>
        <w:rPr>
          <w:rFonts w:ascii="Times New Roman"/>
          <w:b w:val="false"/>
          <w:i w:val="false"/>
          <w:color w:val="000000"/>
          <w:sz w:val="28"/>
        </w:rPr>
        <w:t>
      60. Осы Қағидалардың мақсаттары үшін сыйақы мынадай жағдайларда талап етілмеген (невостребованное) деп танылады:</w:t>
      </w:r>
    </w:p>
    <w:bookmarkEnd w:id="203"/>
    <w:bookmarkStart w:name="z211" w:id="204"/>
    <w:p>
      <w:pPr>
        <w:spacing w:after="0"/>
        <w:ind w:left="0"/>
        <w:jc w:val="both"/>
      </w:pPr>
      <w:r>
        <w:rPr>
          <w:rFonts w:ascii="Times New Roman"/>
          <w:b w:val="false"/>
          <w:i w:val="false"/>
          <w:color w:val="000000"/>
          <w:sz w:val="28"/>
        </w:rPr>
        <w:t>
      1) құқық иеленушінің сыйақы алудан бас тартуы;</w:t>
      </w:r>
    </w:p>
    <w:bookmarkEnd w:id="204"/>
    <w:bookmarkStart w:name="z212" w:id="205"/>
    <w:p>
      <w:pPr>
        <w:spacing w:after="0"/>
        <w:ind w:left="0"/>
        <w:jc w:val="both"/>
      </w:pPr>
      <w:r>
        <w:rPr>
          <w:rFonts w:ascii="Times New Roman"/>
          <w:b w:val="false"/>
          <w:i w:val="false"/>
          <w:color w:val="000000"/>
          <w:sz w:val="28"/>
        </w:rPr>
        <w:t>
      2) егер пайдасына сыйақы есептелген құқық иесі өз қызметін тоқтатса (оның ішінде заңды тұлғаны тарату немесе жеке тұлғаның қайтыс болуы) және құқықтық мирасқорлар өз құқықтарын Заңда белгіленген тәртіппен мәлімдемеген болса.</w:t>
      </w:r>
    </w:p>
    <w:bookmarkEnd w:id="205"/>
    <w:bookmarkStart w:name="z213" w:id="206"/>
    <w:p>
      <w:pPr>
        <w:spacing w:after="0"/>
        <w:ind w:left="0"/>
        <w:jc w:val="both"/>
      </w:pPr>
      <w:r>
        <w:rPr>
          <w:rFonts w:ascii="Times New Roman"/>
          <w:b w:val="false"/>
          <w:i w:val="false"/>
          <w:color w:val="000000"/>
          <w:sz w:val="28"/>
        </w:rPr>
        <w:t>
      61. Осы Қағидалардың мақсаттары үшін сыйақы мынадай жағдайларда төленбеген деп танылады:</w:t>
      </w:r>
    </w:p>
    <w:bookmarkEnd w:id="206"/>
    <w:bookmarkStart w:name="z214" w:id="207"/>
    <w:p>
      <w:pPr>
        <w:spacing w:after="0"/>
        <w:ind w:left="0"/>
        <w:jc w:val="both"/>
      </w:pPr>
      <w:r>
        <w:rPr>
          <w:rFonts w:ascii="Times New Roman"/>
          <w:b w:val="false"/>
          <w:i w:val="false"/>
          <w:color w:val="000000"/>
          <w:sz w:val="28"/>
        </w:rPr>
        <w:t>
      1) егер сыйақы нақты бір құқық иеленушіге бөлініп, есептелгенімен, алайда оны төлеу ҚҰБҰ тарапынан жүзеге асырылмаса;</w:t>
      </w:r>
    </w:p>
    <w:bookmarkEnd w:id="207"/>
    <w:bookmarkStart w:name="z215" w:id="208"/>
    <w:p>
      <w:pPr>
        <w:spacing w:after="0"/>
        <w:ind w:left="0"/>
        <w:jc w:val="both"/>
      </w:pPr>
      <w:r>
        <w:rPr>
          <w:rFonts w:ascii="Times New Roman"/>
          <w:b w:val="false"/>
          <w:i w:val="false"/>
          <w:color w:val="000000"/>
          <w:sz w:val="28"/>
        </w:rPr>
        <w:t>
      2) сыйақыны төлеу заңды күшіне енген сот шешімінің негізінде тоқтатылған жағдайда;</w:t>
      </w:r>
    </w:p>
    <w:bookmarkEnd w:id="208"/>
    <w:bookmarkStart w:name="z216" w:id="209"/>
    <w:p>
      <w:pPr>
        <w:spacing w:after="0"/>
        <w:ind w:left="0"/>
        <w:jc w:val="both"/>
      </w:pPr>
      <w:r>
        <w:rPr>
          <w:rFonts w:ascii="Times New Roman"/>
          <w:b w:val="false"/>
          <w:i w:val="false"/>
          <w:color w:val="000000"/>
          <w:sz w:val="28"/>
        </w:rPr>
        <w:t>
      3) егер пайдасына сыйақы есептелген құқық иеленуші сыйақы есептелген күннен бастап үш ай өткеннен кейін сыйақы төлеу үшін қажетті мәліметтерді (оның ішінде банктік деректемелерді) ұсынбаса не өзектендірмесе.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Бөлінбеген сыйақы сыйақыны жинау, бөлу, төлеу және сақтау үшін ҚҰБҰ шотына түскен күннен бастап үш жыл бойы ҚҰБҰ шотында сақталады.</w:t>
      </w:r>
    </w:p>
    <w:bookmarkStart w:name="z218" w:id="210"/>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мерзім өткеннен кейін ҚҰБҰ осындай бөлінбеген сыйақыны авторлық және (немесе) сабақтас құқықтар иелерінің жалпы жиналысында айқындалатын тәртіппен бөлінетін сомаларға қосады.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Нақты құқық иеленушілерге бөлінген және есептелген жиналған сыйақы сомалары сыйақыны жинау, бөлу, төлеу және сақтау үшін ҚҰБҰ шотында сақталады және сыйақыны жинау, бөлу, төлеу және сақтау үшін ҚҰБҰ шотында осындай сомалардың сақталу мерзіміне қарамастан, осындай адамдар болған немесе өтініш білдірген жағдайда тиісті құқық иеленушіге төленеді.</w:t>
      </w:r>
    </w:p>
    <w:bookmarkStart w:name="z220" w:id="211"/>
    <w:p>
      <w:pPr>
        <w:spacing w:after="0"/>
        <w:ind w:left="0"/>
        <w:jc w:val="both"/>
      </w:pPr>
      <w:r>
        <w:rPr>
          <w:rFonts w:ascii="Times New Roman"/>
          <w:b w:val="false"/>
          <w:i w:val="false"/>
          <w:color w:val="000000"/>
          <w:sz w:val="28"/>
        </w:rPr>
        <w:t>
      65. Сыйақыны есептеу бірыңғай цифрлық платформаның тізілімдерінде тиісті мәліметтер болмаған жағдайда құқық иеленушілер арасында одан әрі есеп айырысусыз туындыға жүзеге асырылады.</w:t>
      </w:r>
    </w:p>
    <w:bookmarkEnd w:id="211"/>
    <w:bookmarkStart w:name="z221" w:id="212"/>
    <w:p>
      <w:pPr>
        <w:spacing w:after="0"/>
        <w:ind w:left="0"/>
        <w:jc w:val="both"/>
      </w:pPr>
      <w:r>
        <w:rPr>
          <w:rFonts w:ascii="Times New Roman"/>
          <w:b w:val="false"/>
          <w:i w:val="false"/>
          <w:color w:val="000000"/>
          <w:sz w:val="28"/>
        </w:rPr>
        <w:t>
      66. ҚҰБҰ авторлық және (немесе) сабақтас құқықтар объектісі бойынша құқық иеленушілердің мүліктік құқықтарының үлестері туралы мәліметтерді құқық иеленушілер арасындағы сыйақыны кейіннен есептеу үшін бірыңғай цифрлық платформа тізілімдеріне енгізуді және (немесе) өзектендіруді қамтамасыз етеді.</w:t>
      </w:r>
    </w:p>
    <w:bookmarkEnd w:id="212"/>
    <w:bookmarkStart w:name="z222" w:id="213"/>
    <w:p>
      <w:pPr>
        <w:spacing w:after="0"/>
        <w:ind w:left="0"/>
        <w:jc w:val="both"/>
      </w:pPr>
      <w:r>
        <w:rPr>
          <w:rFonts w:ascii="Times New Roman"/>
          <w:b w:val="false"/>
          <w:i w:val="false"/>
          <w:color w:val="000000"/>
          <w:sz w:val="28"/>
        </w:rPr>
        <w:t>
      67. Туындыны автордың келісімінсіз жеке мақсатта жаңғыртқаны үшін сыйақыны бөлуді Заңның 26-бабына сәйкес сараптама жасау ұйымы жүзеге асырылады.</w:t>
      </w:r>
    </w:p>
    <w:bookmarkEnd w:id="213"/>
    <w:bookmarkStart w:name="z223" w:id="214"/>
    <w:p>
      <w:pPr>
        <w:spacing w:after="0"/>
        <w:ind w:left="0"/>
        <w:jc w:val="both"/>
      </w:pPr>
      <w:r>
        <w:rPr>
          <w:rFonts w:ascii="Times New Roman"/>
          <w:b w:val="false"/>
          <w:i w:val="false"/>
          <w:color w:val="000000"/>
          <w:sz w:val="28"/>
        </w:rPr>
        <w:t xml:space="preserve">
      68.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мәліметтер негізінде бірыңғай цифрлық платформадағы ҚҰБҰ сыйақыны бөлу туралы есепті қалыптастырады, онда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мәліметтер қамтылады.</w:t>
      </w:r>
    </w:p>
    <w:bookmarkEnd w:id="214"/>
    <w:bookmarkStart w:name="z224" w:id="215"/>
    <w:p>
      <w:pPr>
        <w:spacing w:after="0"/>
        <w:ind w:left="0"/>
        <w:jc w:val="both"/>
      </w:pPr>
      <w:r>
        <w:rPr>
          <w:rFonts w:ascii="Times New Roman"/>
          <w:b w:val="false"/>
          <w:i w:val="false"/>
          <w:color w:val="000000"/>
          <w:sz w:val="28"/>
        </w:rPr>
        <w:t xml:space="preserve">
      69. Бірыңғай цифрлық платформада құқық иеленушінің сұрау салуы бойынша сыйақыны бөлу туралы тек қана тиісті құқық иеленушіге қолжетімді жеке есеп қалыптастырылады, онда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мәліметтер қамтылады.</w:t>
      </w:r>
    </w:p>
    <w:bookmarkEnd w:id="215"/>
    <w:bookmarkStart w:name="z225" w:id="216"/>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69-тармақтарында</w:t>
      </w:r>
      <w:r>
        <w:rPr>
          <w:rFonts w:ascii="Times New Roman"/>
          <w:b w:val="false"/>
          <w:i w:val="false"/>
          <w:color w:val="000000"/>
          <w:sz w:val="28"/>
        </w:rPr>
        <w:t xml:space="preserve"> көзделген есептер негізінде бірыңғай цифрлық платформада сыйақыны бөлу туралы жиынтық есеп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мәліметтерді қамтитын барлық ҚҰБҰ бөлінісінде қалыптастырылады.</w:t>
      </w:r>
    </w:p>
    <w:bookmarkEnd w:id="216"/>
    <w:bookmarkStart w:name="z226" w:id="217"/>
    <w:p>
      <w:pPr>
        <w:spacing w:after="0"/>
        <w:ind w:left="0"/>
        <w:jc w:val="left"/>
      </w:pPr>
      <w:r>
        <w:rPr>
          <w:rFonts w:ascii="Times New Roman"/>
          <w:b/>
          <w:i w:val="false"/>
          <w:color w:val="000000"/>
        </w:rPr>
        <w:t xml:space="preserve"> 2 бөлім. Телерадиокомпаниялардың авторлық және (немесе) сабақтас құқықтар объектілерін пайдаланғаны үшін сыйақыны бөлу ерекшеліктері</w:t>
      </w:r>
    </w:p>
    <w:bookmarkEnd w:id="217"/>
    <w:bookmarkStart w:name="z227" w:id="218"/>
    <w:p>
      <w:pPr>
        <w:spacing w:after="0"/>
        <w:ind w:left="0"/>
        <w:jc w:val="both"/>
      </w:pPr>
      <w:r>
        <w:rPr>
          <w:rFonts w:ascii="Times New Roman"/>
          <w:b w:val="false"/>
          <w:i w:val="false"/>
          <w:color w:val="000000"/>
          <w:sz w:val="28"/>
        </w:rPr>
        <w:t xml:space="preserve">
      71. Телерадиокомпаниялар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авторлық және (немесе) сабақтас құқықтар объектілерін пайдалану туралы есептерді ұсынады.</w:t>
      </w:r>
    </w:p>
    <w:bookmarkEnd w:id="218"/>
    <w:bookmarkStart w:name="z228" w:id="219"/>
    <w:p>
      <w:pPr>
        <w:spacing w:after="0"/>
        <w:ind w:left="0"/>
        <w:jc w:val="both"/>
      </w:pPr>
      <w:r>
        <w:rPr>
          <w:rFonts w:ascii="Times New Roman"/>
          <w:b w:val="false"/>
          <w:i w:val="false"/>
          <w:color w:val="000000"/>
          <w:sz w:val="28"/>
        </w:rPr>
        <w:t>
      72. Телерадиокомпаниялар өздері дербес қалыптастырған есептер мен бірыңғай цифрлық платформада қалыптастырылған есеп арасында сәйкессіздік болған жағдайда, ҚҰБҰ тиісті телерадиокомпаниялардың және сараптамалық ұйымның қатысуымен, мұндай келіспеушілік білдірілген күннен бастап он жұмыс күні ішінде төмендегі шешімдердің бірін қабылдайды:</w:t>
      </w:r>
    </w:p>
    <w:bookmarkEnd w:id="219"/>
    <w:bookmarkStart w:name="z229" w:id="220"/>
    <w:p>
      <w:pPr>
        <w:spacing w:after="0"/>
        <w:ind w:left="0"/>
        <w:jc w:val="both"/>
      </w:pPr>
      <w:r>
        <w:rPr>
          <w:rFonts w:ascii="Times New Roman"/>
          <w:b w:val="false"/>
          <w:i w:val="false"/>
          <w:color w:val="000000"/>
          <w:sz w:val="28"/>
        </w:rPr>
        <w:t>
      1) пайдаланушы есебін қабылдау туралы;</w:t>
      </w:r>
    </w:p>
    <w:bookmarkEnd w:id="220"/>
    <w:bookmarkStart w:name="z230" w:id="221"/>
    <w:p>
      <w:pPr>
        <w:spacing w:after="0"/>
        <w:ind w:left="0"/>
        <w:jc w:val="both"/>
      </w:pPr>
      <w:r>
        <w:rPr>
          <w:rFonts w:ascii="Times New Roman"/>
          <w:b w:val="false"/>
          <w:i w:val="false"/>
          <w:color w:val="000000"/>
          <w:sz w:val="28"/>
        </w:rPr>
        <w:t>
      2) бірыңғай цифрлық платформа қалыптастырған есептегі мәліметтерді ескере отырып, пайдаланушының есебін пысықтау туралы;</w:t>
      </w:r>
    </w:p>
    <w:bookmarkEnd w:id="221"/>
    <w:bookmarkStart w:name="z231" w:id="222"/>
    <w:p>
      <w:pPr>
        <w:spacing w:after="0"/>
        <w:ind w:left="0"/>
        <w:jc w:val="both"/>
      </w:pPr>
      <w:r>
        <w:rPr>
          <w:rFonts w:ascii="Times New Roman"/>
          <w:b w:val="false"/>
          <w:i w:val="false"/>
          <w:color w:val="000000"/>
          <w:sz w:val="28"/>
        </w:rPr>
        <w:t>
      3) пайдаланушының есебін қабылдаудан бас тарту және бірыңғай цифрлық платформа қалыптастырған есепті қабылдау туралы.</w:t>
      </w:r>
    </w:p>
    <w:bookmarkEnd w:id="222"/>
    <w:bookmarkStart w:name="z232" w:id="223"/>
    <w:p>
      <w:pPr>
        <w:spacing w:after="0"/>
        <w:ind w:left="0"/>
        <w:jc w:val="left"/>
      </w:pPr>
      <w:r>
        <w:rPr>
          <w:rFonts w:ascii="Times New Roman"/>
          <w:b/>
          <w:i w:val="false"/>
          <w:color w:val="000000"/>
        </w:rPr>
        <w:t xml:space="preserve"> 5 тарау. Сыйақы төлеу</w:t>
      </w:r>
    </w:p>
    <w:bookmarkEnd w:id="223"/>
    <w:bookmarkStart w:name="z233" w:id="224"/>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43-бабында</w:t>
      </w:r>
      <w:r>
        <w:rPr>
          <w:rFonts w:ascii="Times New Roman"/>
          <w:b w:val="false"/>
          <w:i w:val="false"/>
          <w:color w:val="000000"/>
          <w:sz w:val="28"/>
        </w:rPr>
        <w:t xml:space="preserve"> көзделген құқықтарды ұжымдық негізде басқару салалары бойынша сыйақы төлеу ҚҰБҰ тарапынан Заңның </w:t>
      </w:r>
      <w:r>
        <w:rPr>
          <w:rFonts w:ascii="Times New Roman"/>
          <w:b w:val="false"/>
          <w:i w:val="false"/>
          <w:color w:val="000000"/>
          <w:sz w:val="28"/>
        </w:rPr>
        <w:t>46-бабында</w:t>
      </w:r>
      <w:r>
        <w:rPr>
          <w:rFonts w:ascii="Times New Roman"/>
          <w:b w:val="false"/>
          <w:i w:val="false"/>
          <w:color w:val="000000"/>
          <w:sz w:val="28"/>
        </w:rPr>
        <w:t xml:space="preserve"> және осы Қағидалардың ережелерінде белгіленген негіздер мен мерзімдерде жүзеге асырылады.</w:t>
      </w:r>
    </w:p>
    <w:bookmarkEnd w:id="224"/>
    <w:bookmarkStart w:name="z234" w:id="225"/>
    <w:p>
      <w:pPr>
        <w:spacing w:after="0"/>
        <w:ind w:left="0"/>
        <w:jc w:val="both"/>
      </w:pPr>
      <w:r>
        <w:rPr>
          <w:rFonts w:ascii="Times New Roman"/>
          <w:b w:val="false"/>
          <w:i w:val="false"/>
          <w:color w:val="000000"/>
          <w:sz w:val="28"/>
        </w:rPr>
        <w:t>
      74. Шығармаларды жеке мақсаттарда көбейткені үшін сыйақы төлеу Заңның 26-бабына сәйкес сараптамалық ұйым арқылы жүзеге асырылады.</w:t>
      </w:r>
    </w:p>
    <w:bookmarkEnd w:id="225"/>
    <w:bookmarkStart w:name="z235" w:id="226"/>
    <w:p>
      <w:pPr>
        <w:spacing w:after="0"/>
        <w:ind w:left="0"/>
        <w:jc w:val="both"/>
      </w:pPr>
      <w:r>
        <w:rPr>
          <w:rFonts w:ascii="Times New Roman"/>
          <w:b w:val="false"/>
          <w:i w:val="false"/>
          <w:color w:val="000000"/>
          <w:sz w:val="28"/>
        </w:rPr>
        <w:t>
      75. Сыйақы төлеу ҚҰБҰ тарапынан тоқсанына кемінде бір рет, есепті кезеңнен кейінгі айдың 25-інен кешіктірмей, осы Қағидалардың 68-тармағына сәйкес бірыңғай цифрлық платформада қалыптастырылған сыйақыны бөлу туралы есеп негізінде жүзеге асырылады.</w:t>
      </w:r>
    </w:p>
    <w:bookmarkEnd w:id="226"/>
    <w:bookmarkStart w:name="z236" w:id="227"/>
    <w:p>
      <w:pPr>
        <w:spacing w:after="0"/>
        <w:ind w:left="0"/>
        <w:jc w:val="both"/>
      </w:pPr>
      <w:r>
        <w:rPr>
          <w:rFonts w:ascii="Times New Roman"/>
          <w:b w:val="false"/>
          <w:i w:val="false"/>
          <w:color w:val="000000"/>
          <w:sz w:val="28"/>
        </w:rPr>
        <w:t xml:space="preserve">
      76. ҚҰБҰ Заңның </w:t>
      </w:r>
      <w:r>
        <w:rPr>
          <w:rFonts w:ascii="Times New Roman"/>
          <w:b w:val="false"/>
          <w:i w:val="false"/>
          <w:color w:val="000000"/>
          <w:sz w:val="28"/>
        </w:rPr>
        <w:t>46-бабы</w:t>
      </w:r>
      <w:r>
        <w:rPr>
          <w:rFonts w:ascii="Times New Roman"/>
          <w:b w:val="false"/>
          <w:i w:val="false"/>
          <w:color w:val="000000"/>
          <w:sz w:val="28"/>
        </w:rPr>
        <w:t xml:space="preserve"> 1-тармағының 2-1) тармақшасына сәйкес, төленген авторлық сыйақы және орындаушылар мен фонограмма өндірушілеріне төленген сыйақы туралы мәліметтерді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бірыңғай цифрлық платформада ай сайын орналастырады.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Есепті кезеңнің қорытындысы бойынша ҚҰБҰ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мәліметтерді қамтитын, ҚҰБҰ-ның сыйақыны жинау, бөлу, төлеу және сақтау шотындағы ақша қаражаттарының қалдығы туралы есепті бірыңғай цифрлық платформада қалыптастырады.</w:t>
      </w:r>
    </w:p>
    <w:bookmarkStart w:name="z238" w:id="228"/>
    <w:p>
      <w:pPr>
        <w:spacing w:after="0"/>
        <w:ind w:left="0"/>
        <w:jc w:val="left"/>
      </w:pPr>
      <w:r>
        <w:rPr>
          <w:rFonts w:ascii="Times New Roman"/>
          <w:b/>
          <w:i w:val="false"/>
          <w:color w:val="000000"/>
        </w:rPr>
        <w:t xml:space="preserve"> 3 бөлім. Құқықтарды ұжымдық негізде басқару жөніндегі бірыңғай цифрлық платформаны пайдалануға бірыңғай қол жеткізу нүктесін ұсыну тәртібі</w:t>
      </w:r>
    </w:p>
    <w:bookmarkEnd w:id="228"/>
    <w:bookmarkStart w:name="z239" w:id="229"/>
    <w:p>
      <w:pPr>
        <w:spacing w:after="0"/>
        <w:ind w:left="0"/>
        <w:jc w:val="both"/>
      </w:pPr>
      <w:r>
        <w:rPr>
          <w:rFonts w:ascii="Times New Roman"/>
          <w:b w:val="false"/>
          <w:i w:val="false"/>
          <w:color w:val="000000"/>
          <w:sz w:val="28"/>
        </w:rPr>
        <w:t>
      78. Бірыңғай цифрлық платформада жұмыс істеу үшін платформа субъектісі төмендегі әрекеттер жиынтығын орындайды:</w:t>
      </w:r>
    </w:p>
    <w:bookmarkEnd w:id="229"/>
    <w:bookmarkStart w:name="z240" w:id="230"/>
    <w:p>
      <w:pPr>
        <w:spacing w:after="0"/>
        <w:ind w:left="0"/>
        <w:jc w:val="both"/>
      </w:pPr>
      <w:r>
        <w:rPr>
          <w:rFonts w:ascii="Times New Roman"/>
          <w:b w:val="false"/>
          <w:i w:val="false"/>
          <w:color w:val="000000"/>
          <w:sz w:val="28"/>
        </w:rPr>
        <w:t>
      1) электрондық цифрлық қолтаңбаның (ашық және жабық кілттер) сертификаттарын пайдалануға мүмкіндік беретін қажетті аппараттық-бағдарламалық қамтамасыз етуді орнатады;</w:t>
      </w:r>
    </w:p>
    <w:bookmarkEnd w:id="230"/>
    <w:bookmarkStart w:name="z241" w:id="231"/>
    <w:p>
      <w:pPr>
        <w:spacing w:after="0"/>
        <w:ind w:left="0"/>
        <w:jc w:val="both"/>
      </w:pPr>
      <w:r>
        <w:rPr>
          <w:rFonts w:ascii="Times New Roman"/>
          <w:b w:val="false"/>
          <w:i w:val="false"/>
          <w:color w:val="000000"/>
          <w:sz w:val="28"/>
        </w:rPr>
        <w:t>
      2) Қазақстан Республикасының Ұлттық куәландыру орталығынан электрондық цифрлық қолтаңбаның (ашық және жабық кілттер) сертификаттарын алады;</w:t>
      </w:r>
    </w:p>
    <w:bookmarkEnd w:id="231"/>
    <w:bookmarkStart w:name="z242" w:id="232"/>
    <w:p>
      <w:pPr>
        <w:spacing w:after="0"/>
        <w:ind w:left="0"/>
        <w:jc w:val="both"/>
      </w:pPr>
      <w:r>
        <w:rPr>
          <w:rFonts w:ascii="Times New Roman"/>
          <w:b w:val="false"/>
          <w:i w:val="false"/>
          <w:color w:val="000000"/>
          <w:sz w:val="28"/>
        </w:rPr>
        <w:t>
      3) бірыңғай цифрлық платформада тіркеу және авторизация рәсімдерінен өтеді.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Бірыңғай цифрлық платформа субъектісі бастапқы бетте ЖСН бойынша электрондық цифрлық қолтаңба арқылы, сондай-ақ "электрондық үкімет" веб-порталының авторизация жүйесі арқылы бірыңғай цифрлық платформада авторизациядан өтеді.</w:t>
      </w:r>
    </w:p>
    <w:bookmarkStart w:name="z244" w:id="233"/>
    <w:p>
      <w:pPr>
        <w:spacing w:after="0"/>
        <w:ind w:left="0"/>
        <w:jc w:val="both"/>
      </w:pPr>
      <w:r>
        <w:rPr>
          <w:rFonts w:ascii="Times New Roman"/>
          <w:b w:val="false"/>
          <w:i w:val="false"/>
          <w:color w:val="000000"/>
          <w:sz w:val="28"/>
        </w:rPr>
        <w:t>
      80. Бірыңғай цифрлық платформа субъектісі тарапынан бірыңғай цифрлық платформада қалыптастырылатын және (немесе) орналастырылатын, сондай-ақ тиісті бірыңғай цифрлық платформа субъектісінің атынан әрекет етуге құқығы бар тұлғаның электрондық цифрлық қолтаңбасымен куәландырылған құжаттар мен мәліметтер электрондық құжаттар деп танылады.</w:t>
      </w:r>
    </w:p>
    <w:bookmarkEnd w:id="233"/>
    <w:bookmarkStart w:name="z245" w:id="234"/>
    <w:p>
      <w:pPr>
        <w:spacing w:after="0"/>
        <w:ind w:left="0"/>
        <w:jc w:val="both"/>
      </w:pPr>
      <w:r>
        <w:rPr>
          <w:rFonts w:ascii="Times New Roman"/>
          <w:b w:val="false"/>
          <w:i w:val="false"/>
          <w:color w:val="000000"/>
          <w:sz w:val="28"/>
        </w:rPr>
        <w:t>
      81. Бірыңғай цифрлық платформада электрондық құжаттар мен құжаттардың электрондық көшірмелерін жасау, орналастыру, алу және жөнелту уақыты бірыңғай цифрлық платформаның уақыты бойынша тіркеледі.</w:t>
      </w:r>
    </w:p>
    <w:bookmarkEnd w:id="234"/>
    <w:bookmarkStart w:name="z246" w:id="235"/>
    <w:p>
      <w:pPr>
        <w:spacing w:after="0"/>
        <w:ind w:left="0"/>
        <w:jc w:val="both"/>
      </w:pPr>
      <w:r>
        <w:rPr>
          <w:rFonts w:ascii="Times New Roman"/>
          <w:b w:val="false"/>
          <w:i w:val="false"/>
          <w:color w:val="000000"/>
          <w:sz w:val="28"/>
        </w:rPr>
        <w:t>
      82. Сараптамалық ұйым Қазақстан Республикасының заңнамасында көзделген жағдайларды қоспағанда, бірыңғай цифрлық платформада қамтылған ақпаратты, оның ішінде дербес деректерді, Заңда және осы Қағидаларда көзделмеген мақсаттарда пайдалануға құқылы емес.</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248" w:id="236"/>
    <w:p>
      <w:pPr>
        <w:spacing w:after="0"/>
        <w:ind w:left="0"/>
        <w:jc w:val="left"/>
      </w:pPr>
      <w:r>
        <w:rPr>
          <w:rFonts w:ascii="Times New Roman"/>
          <w:b/>
          <w:i w:val="false"/>
          <w:color w:val="000000"/>
        </w:rPr>
        <w:t xml:space="preserve"> &lt;Авторлық құқықтарды және (немесе) сабақтас құқықтарды&gt;  ұжымдық басқару туралы ШАРТ</w:t>
      </w:r>
    </w:p>
    <w:bookmarkEnd w:id="236"/>
    <w:bookmarkStart w:name="z249" w:id="237"/>
    <w:p>
      <w:pPr>
        <w:spacing w:after="0"/>
        <w:ind w:left="0"/>
        <w:jc w:val="both"/>
      </w:pPr>
      <w:r>
        <w:rPr>
          <w:rFonts w:ascii="Times New Roman"/>
          <w:b w:val="false"/>
          <w:i w:val="false"/>
          <w:color w:val="000000"/>
          <w:sz w:val="28"/>
        </w:rPr>
        <w:t>
      &lt;сәйкестендіру нөмірі&gt;  &lt;ҚҰБҰ аймағы&gt;   &lt;№ шарт нөмірі&gt; (бар болса) &lt;шарт жасалған күн&gt;</w:t>
      </w:r>
    </w:p>
    <w:bookmarkEnd w:id="237"/>
    <w:bookmarkStart w:name="z250" w:id="238"/>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"ҚҰБҰ" деп аталатын, &lt;негізі&gt; негізінде әрекет ететін &lt;бірінші басшының Т.А.Ә.&gt; атынан, бір тараптан, және бұдан әрі "Құқық иеленуші" деп аталатын &lt;құқық иеленушінің толық атауы&gt;, екінші тараптан, төмендегілер туралы жасалды.</w:t>
      </w:r>
    </w:p>
    <w:bookmarkEnd w:id="238"/>
    <w:bookmarkStart w:name="z251" w:id="239"/>
    <w:p>
      <w:pPr>
        <w:spacing w:after="0"/>
        <w:ind w:left="0"/>
        <w:jc w:val="left"/>
      </w:pPr>
      <w:r>
        <w:rPr>
          <w:rFonts w:ascii="Times New Roman"/>
          <w:b/>
          <w:i w:val="false"/>
          <w:color w:val="000000"/>
        </w:rPr>
        <w:t xml:space="preserve"> 1. ШАРТТЫҢ МӘНІ</w:t>
      </w:r>
    </w:p>
    <w:bookmarkEnd w:id="239"/>
    <w:bookmarkStart w:name="z252" w:id="240"/>
    <w:p>
      <w:pPr>
        <w:spacing w:after="0"/>
        <w:ind w:left="0"/>
        <w:jc w:val="both"/>
      </w:pPr>
      <w:r>
        <w:rPr>
          <w:rFonts w:ascii="Times New Roman"/>
          <w:b w:val="false"/>
          <w:i w:val="false"/>
          <w:color w:val="000000"/>
          <w:sz w:val="28"/>
        </w:rPr>
        <w:t>
      1.1. Құқық иеленуші осы Шарт жасалғанға дейін де, сондай-ақ оның қолданылу мерзімі ішінде де жасалған өзінің &lt;авторлық және (немесе) сабақтас құқық объектілерін&gt; не &lt;авторлық құқық объектілерін&gt; не &lt;сабақтас құқық объектілерін&gt; &lt;пайдалану салалары&gt; бойынша пайдалану тәсілдері шеңберінде мүліктік құқықтарын ұжымдық негізде басқаруды айрықша түрде ҚҰБҰ-ға тапсырады.</w:t>
      </w:r>
    </w:p>
    <w:bookmarkEnd w:id="240"/>
    <w:bookmarkStart w:name="z253" w:id="241"/>
    <w:p>
      <w:pPr>
        <w:spacing w:after="0"/>
        <w:ind w:left="0"/>
        <w:jc w:val="both"/>
      </w:pPr>
      <w:r>
        <w:rPr>
          <w:rFonts w:ascii="Times New Roman"/>
          <w:b w:val="false"/>
          <w:i w:val="false"/>
          <w:color w:val="000000"/>
          <w:sz w:val="28"/>
        </w:rPr>
        <w:t>
      1.2. ҚҰБҰ &lt;авторлық және (немесе) сабақтас құқық объектілерін&gt; не &lt;авторлық құқық объектілерін&gt; не &lt;сабақтас құқық объектілерін&gt; пайдаланудың келесі тәсілдері үшін сыйақыны жинауды, бөлуді және төлеуді жүзеге асырады: &lt;пайдалану тәсілдері&gt;.</w:t>
      </w:r>
    </w:p>
    <w:bookmarkEnd w:id="241"/>
    <w:bookmarkStart w:name="z254" w:id="242"/>
    <w:p>
      <w:pPr>
        <w:spacing w:after="0"/>
        <w:ind w:left="0"/>
        <w:jc w:val="both"/>
      </w:pPr>
      <w:r>
        <w:rPr>
          <w:rFonts w:ascii="Times New Roman"/>
          <w:b w:val="false"/>
          <w:i w:val="false"/>
          <w:color w:val="000000"/>
          <w:sz w:val="28"/>
        </w:rPr>
        <w:t>
      1.3. Авторлық және (немесе) сабақтас құқық объектілерінің тізбесі осы Шарттың &lt;қосымшасында&gt; көрсетілген.</w:t>
      </w:r>
    </w:p>
    <w:bookmarkEnd w:id="242"/>
    <w:bookmarkStart w:name="z255" w:id="243"/>
    <w:p>
      <w:pPr>
        <w:spacing w:after="0"/>
        <w:ind w:left="0"/>
        <w:jc w:val="both"/>
      </w:pPr>
      <w:r>
        <w:rPr>
          <w:rFonts w:ascii="Times New Roman"/>
          <w:b w:val="false"/>
          <w:i w:val="false"/>
          <w:color w:val="000000"/>
          <w:sz w:val="28"/>
        </w:rPr>
        <w:t xml:space="preserve">
      1.4.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құқықтарды Құқық иеленуші Қазақстан Республикасының аумағында және дүниежүзінің барлық елдерінде басқару үшін ҚҰБҰ-ға береді. Құқық иеленушінің мүліктік құқықтарын Қазақстан Республикасынан тыс аумақта қамтамасыз ету мақсатында ҚҰБҰ тиісті шетелдік ҚҰБҰ-лармен шарттар жасасады және Құқық иеленушінің &lt;авторлық және (немесе) сабақтас құқық объектілерін&gt; не &lt;авторлық құқық объектілерін&gt; не &lt;сабақтас құқық объектілерін&gt; пайдаланғаны үшін оның пайдасына сыйақы алады.</w:t>
      </w:r>
    </w:p>
    <w:bookmarkEnd w:id="243"/>
    <w:bookmarkStart w:name="z256" w:id="244"/>
    <w:p>
      <w:pPr>
        <w:spacing w:after="0"/>
        <w:ind w:left="0"/>
        <w:jc w:val="both"/>
      </w:pPr>
      <w:r>
        <w:rPr>
          <w:rFonts w:ascii="Times New Roman"/>
          <w:b w:val="false"/>
          <w:i w:val="false"/>
          <w:color w:val="000000"/>
          <w:sz w:val="28"/>
        </w:rPr>
        <w:t>
      1.5. Құқық иеленуші ҚҰБҰ-ға жеке сенімхаттарсыз, ҚҰБҰ-ның мүшесі болып табылатын Құқық иеленушінің атынан және оның пайдасына &lt;авторлық және (немесе) сабақтас құқық объектілерін&gt; не &lt;авторлық құқық объектілерін&gt; не &lt;сабақтас құқық объектілерін&gt; пайдаланғаны үшін сыйақы сомаларын өндіріп алу және (немесе) мүліктік құқықтардың бұзылуы үшін өтемақы талап ету мақсатында талап-арыздар мен сот талаптарын қоюға, сондай-ақ Қазақстан Республикасының заңнамасында көзделген өзге де шараларды қабылдай отырып, Құқық иеленушінің мүдделерін барлық мемлекеттік және өзге де ұйымдарда білдіруге өкілеттік береді.</w:t>
      </w:r>
    </w:p>
    <w:bookmarkEnd w:id="244"/>
    <w:bookmarkStart w:name="z257" w:id="245"/>
    <w:p>
      <w:pPr>
        <w:spacing w:after="0"/>
        <w:ind w:left="0"/>
        <w:jc w:val="both"/>
      </w:pPr>
      <w:r>
        <w:rPr>
          <w:rFonts w:ascii="Times New Roman"/>
          <w:b w:val="false"/>
          <w:i w:val="false"/>
          <w:color w:val="000000"/>
          <w:sz w:val="28"/>
        </w:rPr>
        <w:t>
      1.6. Тараптар осы Шарт Құқық иеленушінің жеке мүліктік емес құқықтарын қозғамайтынын және Құқық иеленушінің &lt;авторлық және (немесе) сабақтас құқық объектілерін&gt; не &lt;авторлық құқық объектілерін&gt; не &lt;сабақтас құқық объектілерін&gt; қайта өңдеуге (өңдеуге) деген құқығына қолданылмайтынын келісті.</w:t>
      </w:r>
    </w:p>
    <w:bookmarkEnd w:id="245"/>
    <w:bookmarkStart w:name="z258" w:id="246"/>
    <w:p>
      <w:pPr>
        <w:spacing w:after="0"/>
        <w:ind w:left="0"/>
        <w:jc w:val="both"/>
      </w:pPr>
      <w:r>
        <w:rPr>
          <w:rFonts w:ascii="Times New Roman"/>
          <w:b w:val="false"/>
          <w:i w:val="false"/>
          <w:color w:val="000000"/>
          <w:sz w:val="28"/>
        </w:rPr>
        <w:t>
      &lt;№. Жаңа тармақ&gt;*</w:t>
      </w:r>
    </w:p>
    <w:bookmarkEnd w:id="246"/>
    <w:bookmarkStart w:name="z259" w:id="247"/>
    <w:p>
      <w:pPr>
        <w:spacing w:after="0"/>
        <w:ind w:left="0"/>
        <w:jc w:val="left"/>
      </w:pPr>
      <w:r>
        <w:rPr>
          <w:rFonts w:ascii="Times New Roman"/>
          <w:b/>
          <w:i w:val="false"/>
          <w:color w:val="000000"/>
        </w:rPr>
        <w:t xml:space="preserve"> 2. ТАРАПТАРДЫҢ КЕПІЛДІКТЕРІ</w:t>
      </w:r>
    </w:p>
    <w:bookmarkEnd w:id="247"/>
    <w:bookmarkStart w:name="z260" w:id="248"/>
    <w:p>
      <w:pPr>
        <w:spacing w:after="0"/>
        <w:ind w:left="0"/>
        <w:jc w:val="both"/>
      </w:pPr>
      <w:r>
        <w:rPr>
          <w:rFonts w:ascii="Times New Roman"/>
          <w:b w:val="false"/>
          <w:i w:val="false"/>
          <w:color w:val="000000"/>
          <w:sz w:val="28"/>
        </w:rPr>
        <w:t>
      2.1. Құқық иеленуші ҚҰБҰ-ға төмендегіні кепілдейді:</w:t>
      </w:r>
    </w:p>
    <w:bookmarkEnd w:id="248"/>
    <w:bookmarkStart w:name="z261" w:id="249"/>
    <w:p>
      <w:pPr>
        <w:spacing w:after="0"/>
        <w:ind w:left="0"/>
        <w:jc w:val="both"/>
      </w:pPr>
      <w:r>
        <w:rPr>
          <w:rFonts w:ascii="Times New Roman"/>
          <w:b w:val="false"/>
          <w:i w:val="false"/>
          <w:color w:val="000000"/>
          <w:sz w:val="28"/>
        </w:rPr>
        <w:t>
      1) Құқық иеленуші ҚҰБҰ-ға төмендегіні кепілдейді: өзі мүліктік құқықтарын басқару жүзеге асырылатын &lt;авторлық және (немесе) сабақтас құқық объектілерінің&gt; не &lt;авторлық құқық объектілерінің&gt; не &lt;сабақтас құқық объектілерінің&gt; нақты құқық иеленушісі болып табылатынын;</w:t>
      </w:r>
    </w:p>
    <w:bookmarkEnd w:id="249"/>
    <w:bookmarkStart w:name="z262" w:id="250"/>
    <w:p>
      <w:pPr>
        <w:spacing w:after="0"/>
        <w:ind w:left="0"/>
        <w:jc w:val="both"/>
      </w:pPr>
      <w:r>
        <w:rPr>
          <w:rFonts w:ascii="Times New Roman"/>
          <w:b w:val="false"/>
          <w:i w:val="false"/>
          <w:color w:val="000000"/>
          <w:sz w:val="28"/>
        </w:rPr>
        <w:t>
      2) өзіне тиесілі &lt;авторлық және (немесе) сабақтас құқық объектілері&gt; не &lt;авторлық құқық объектілері&gt; не &lt;сабақтас құқық объектілері&gt; үшінші тұлғалардың құқықтарын бұзбайтынын.</w:t>
      </w:r>
    </w:p>
    <w:bookmarkEnd w:id="250"/>
    <w:bookmarkStart w:name="z263" w:id="251"/>
    <w:p>
      <w:pPr>
        <w:spacing w:after="0"/>
        <w:ind w:left="0"/>
        <w:jc w:val="both"/>
      </w:pPr>
      <w:r>
        <w:rPr>
          <w:rFonts w:ascii="Times New Roman"/>
          <w:b w:val="false"/>
          <w:i w:val="false"/>
          <w:color w:val="000000"/>
          <w:sz w:val="28"/>
        </w:rPr>
        <w:t>
      &lt;№. Жаңа тармақша&gt;*</w:t>
      </w:r>
    </w:p>
    <w:bookmarkEnd w:id="251"/>
    <w:bookmarkStart w:name="z264" w:id="252"/>
    <w:p>
      <w:pPr>
        <w:spacing w:after="0"/>
        <w:ind w:left="0"/>
        <w:jc w:val="both"/>
      </w:pPr>
      <w:r>
        <w:rPr>
          <w:rFonts w:ascii="Times New Roman"/>
          <w:b w:val="false"/>
          <w:i w:val="false"/>
          <w:color w:val="000000"/>
          <w:sz w:val="28"/>
        </w:rPr>
        <w:t>
      2.2. Құқық иеленуші жасаған және бірыңғай цифрлық платформада және/немесе ҚҰБҰ-да тіркелген &lt;авторлық және (немесе) сабақтас құқық объектілеріне&gt; не &lt;авторлық құқық объектілеріне&gt; не &lt;сабақтас құқық объектілеріне&gt; қатысты үшінші тұлғалар тарапынан құқықтардың бұзылуына байланысты талаптар туындаған жағдайда, Құқық иеленуші мұндай талаптарды реттеу үшін өзіне байланысты барлық шараларды дербес қабылдайды, оның ішінде сот және өзге де ықтимал шығындарды өз есебінен өтейді.</w:t>
      </w:r>
    </w:p>
    <w:bookmarkEnd w:id="252"/>
    <w:bookmarkStart w:name="z265" w:id="253"/>
    <w:p>
      <w:pPr>
        <w:spacing w:after="0"/>
        <w:ind w:left="0"/>
        <w:jc w:val="both"/>
      </w:pPr>
      <w:r>
        <w:rPr>
          <w:rFonts w:ascii="Times New Roman"/>
          <w:b w:val="false"/>
          <w:i w:val="false"/>
          <w:color w:val="000000"/>
          <w:sz w:val="28"/>
        </w:rPr>
        <w:t>
      &lt;№. Жаңа тармақ&gt;*</w:t>
      </w:r>
    </w:p>
    <w:bookmarkEnd w:id="253"/>
    <w:bookmarkStart w:name="z266" w:id="254"/>
    <w:p>
      <w:pPr>
        <w:spacing w:after="0"/>
        <w:ind w:left="0"/>
        <w:jc w:val="left"/>
      </w:pPr>
      <w:r>
        <w:rPr>
          <w:rFonts w:ascii="Times New Roman"/>
          <w:b/>
          <w:i w:val="false"/>
          <w:color w:val="000000"/>
        </w:rPr>
        <w:t xml:space="preserve"> 3. ТАРАПТАРДЫҢ ҚҰҚЫҚТАРЫ МЕН МІНДЕТТЕРІ</w:t>
      </w:r>
    </w:p>
    <w:bookmarkEnd w:id="254"/>
    <w:bookmarkStart w:name="z267" w:id="255"/>
    <w:p>
      <w:pPr>
        <w:spacing w:after="0"/>
        <w:ind w:left="0"/>
        <w:jc w:val="both"/>
      </w:pPr>
      <w:r>
        <w:rPr>
          <w:rFonts w:ascii="Times New Roman"/>
          <w:b w:val="false"/>
          <w:i w:val="false"/>
          <w:color w:val="000000"/>
          <w:sz w:val="28"/>
        </w:rPr>
        <w:t>
      3.1. Құқық иеленуші міндеттенеді:</w:t>
      </w:r>
    </w:p>
    <w:bookmarkEnd w:id="255"/>
    <w:bookmarkStart w:name="z268" w:id="256"/>
    <w:p>
      <w:pPr>
        <w:spacing w:after="0"/>
        <w:ind w:left="0"/>
        <w:jc w:val="both"/>
      </w:pPr>
      <w:r>
        <w:rPr>
          <w:rFonts w:ascii="Times New Roman"/>
          <w:b w:val="false"/>
          <w:i w:val="false"/>
          <w:color w:val="000000"/>
          <w:sz w:val="28"/>
        </w:rPr>
        <w:t>
      1) жиналған сыйақыны уақтылы әрі дұрыс бөлу және төлеу мақсатында, Қазақстан Республикасының заңнамасында және ҚҰБҰ құжаттарында белгіленген мерзімдер мен тәртіпте ҚҰБҰ-ға және (немесе) бірыңғай цифрлық платформада өзіне тиесілі &lt;авторлық және (немесе) сабақтас құқық объектілеріне&gt; не &lt;авторлық құқық объектілеріне&gt; не &lt;сабақтас құқық объектілеріне&gt; қатысты мүліктік құқықтар туралы дербес деректер мен мәліметтерді ұсынуға және (немесе) орналастыруға. Құқық иеленушінің мүліктік құқықтары туралы мәліметтер ҚҰБҰ-да және/немесе бірыңғай цифрлық платформада болмаған жағдайда, ҚҰБҰ аталған &lt;авторлық және (немесе) сабақтас құқық объектілері&gt; не &lt;авторлық құқық объектілері&gt; не &lt;сабақтас құқық объектілері&gt; бойынша сыйақыны бөлу мен төлеуді жүзеге асыра алмайды;</w:t>
      </w:r>
    </w:p>
    <w:bookmarkEnd w:id="256"/>
    <w:bookmarkStart w:name="z269" w:id="257"/>
    <w:p>
      <w:pPr>
        <w:spacing w:after="0"/>
        <w:ind w:left="0"/>
        <w:jc w:val="both"/>
      </w:pPr>
      <w:r>
        <w:rPr>
          <w:rFonts w:ascii="Times New Roman"/>
          <w:b w:val="false"/>
          <w:i w:val="false"/>
          <w:color w:val="000000"/>
          <w:sz w:val="28"/>
        </w:rPr>
        <w:t>
      2) осы Шарт бойынша міндеттемелерді орындау үшін қажетті мәліметтерді ҚҰБҰ-ға ұсынуға және (немесе) бірыңғай цифрлық платформада орналастыруға, шығармашылық псевдонимнің, өзге де жеке деректердің және төлем реквизиттерінің өзгеруі туралы, сондай-ақ алименттік міндеттемелерінің бар екендігі және (немесе) туындауы туралы ҚҰБҰ-ны уақтылы хабардар етуге және (немесе) бірыңғай цифрлық платформада тиісті ақпаратты орналастыруға. Құқық иеленуші ҚҰБҰ-да және/немесе бірыңғай цифрлық платформада болған өзгерістер туралы мәліметтердің болмауы ҚҰБҰ-ны Құқық иеленушіге тиесілі сыйақыны дәл әрі белгіленген мерзімде төлеу жөніндегі өз міндеттемелерін орындау мүмкіндігінен айыратынымен келіседі.</w:t>
      </w:r>
    </w:p>
    <w:bookmarkEnd w:id="257"/>
    <w:bookmarkStart w:name="z270" w:id="258"/>
    <w:p>
      <w:pPr>
        <w:spacing w:after="0"/>
        <w:ind w:left="0"/>
        <w:jc w:val="both"/>
      </w:pPr>
      <w:r>
        <w:rPr>
          <w:rFonts w:ascii="Times New Roman"/>
          <w:b w:val="false"/>
          <w:i w:val="false"/>
          <w:color w:val="000000"/>
          <w:sz w:val="28"/>
        </w:rPr>
        <w:t>
      &lt;№. Жаңа тармақша&gt;*</w:t>
      </w:r>
    </w:p>
    <w:bookmarkEnd w:id="258"/>
    <w:bookmarkStart w:name="z271" w:id="259"/>
    <w:p>
      <w:pPr>
        <w:spacing w:after="0"/>
        <w:ind w:left="0"/>
        <w:jc w:val="both"/>
      </w:pPr>
      <w:r>
        <w:rPr>
          <w:rFonts w:ascii="Times New Roman"/>
          <w:b w:val="false"/>
          <w:i w:val="false"/>
          <w:color w:val="000000"/>
          <w:sz w:val="28"/>
        </w:rPr>
        <w:t>
      3.2. Құқық иеленуші құқылы:</w:t>
      </w:r>
    </w:p>
    <w:bookmarkEnd w:id="259"/>
    <w:bookmarkStart w:name="z272" w:id="260"/>
    <w:p>
      <w:pPr>
        <w:spacing w:after="0"/>
        <w:ind w:left="0"/>
        <w:jc w:val="both"/>
      </w:pPr>
      <w:r>
        <w:rPr>
          <w:rFonts w:ascii="Times New Roman"/>
          <w:b w:val="false"/>
          <w:i w:val="false"/>
          <w:color w:val="000000"/>
          <w:sz w:val="28"/>
        </w:rPr>
        <w:t>
      1) Қазақстан Республикасының заңнамасында және ҚҰБҰ құжаттарында белгіленген мерзімдерде өзіне тиесілі сыйақыны алуға;</w:t>
      </w:r>
    </w:p>
    <w:bookmarkEnd w:id="260"/>
    <w:bookmarkStart w:name="z273" w:id="261"/>
    <w:p>
      <w:pPr>
        <w:spacing w:after="0"/>
        <w:ind w:left="0"/>
        <w:jc w:val="both"/>
      </w:pPr>
      <w:r>
        <w:rPr>
          <w:rFonts w:ascii="Times New Roman"/>
          <w:b w:val="false"/>
          <w:i w:val="false"/>
          <w:color w:val="000000"/>
          <w:sz w:val="28"/>
        </w:rPr>
        <w:t>
      2) Қазақстан Республикасының заңнамасында және ҚҰБҰ құжаттарында көзделген жағдайларда, сыйақыны төлеумен бір мезгілде, бірыңғай цифрлық платформа арқылы өзінің құқықтарының пайдаланылуы және сыйақының бөлінуі туралы мәліметтерді қамтитын есептерді алуға.</w:t>
      </w:r>
    </w:p>
    <w:bookmarkEnd w:id="261"/>
    <w:bookmarkStart w:name="z274" w:id="262"/>
    <w:p>
      <w:pPr>
        <w:spacing w:after="0"/>
        <w:ind w:left="0"/>
        <w:jc w:val="both"/>
      </w:pPr>
      <w:r>
        <w:rPr>
          <w:rFonts w:ascii="Times New Roman"/>
          <w:b w:val="false"/>
          <w:i w:val="false"/>
          <w:color w:val="000000"/>
          <w:sz w:val="28"/>
        </w:rPr>
        <w:t>
      &lt;№. Жаңа тармақша&gt;*</w:t>
      </w:r>
    </w:p>
    <w:bookmarkEnd w:id="262"/>
    <w:bookmarkStart w:name="z275" w:id="263"/>
    <w:p>
      <w:pPr>
        <w:spacing w:after="0"/>
        <w:ind w:left="0"/>
        <w:jc w:val="both"/>
      </w:pPr>
      <w:r>
        <w:rPr>
          <w:rFonts w:ascii="Times New Roman"/>
          <w:b w:val="false"/>
          <w:i w:val="false"/>
          <w:color w:val="000000"/>
          <w:sz w:val="28"/>
        </w:rPr>
        <w:t>
      3.3. ҚҰБҰ міндеттенеді:</w:t>
      </w:r>
    </w:p>
    <w:bookmarkEnd w:id="263"/>
    <w:bookmarkStart w:name="z276" w:id="264"/>
    <w:p>
      <w:pPr>
        <w:spacing w:after="0"/>
        <w:ind w:left="0"/>
        <w:jc w:val="both"/>
      </w:pPr>
      <w:r>
        <w:rPr>
          <w:rFonts w:ascii="Times New Roman"/>
          <w:b w:val="false"/>
          <w:i w:val="false"/>
          <w:color w:val="000000"/>
          <w:sz w:val="28"/>
        </w:rPr>
        <w:t>
      1) бірыңғай цифрлық платформаны пайдалануға;</w:t>
      </w:r>
    </w:p>
    <w:bookmarkEnd w:id="264"/>
    <w:bookmarkStart w:name="z277" w:id="265"/>
    <w:p>
      <w:pPr>
        <w:spacing w:after="0"/>
        <w:ind w:left="0"/>
        <w:jc w:val="both"/>
      </w:pPr>
      <w:r>
        <w:rPr>
          <w:rFonts w:ascii="Times New Roman"/>
          <w:b w:val="false"/>
          <w:i w:val="false"/>
          <w:color w:val="000000"/>
          <w:sz w:val="28"/>
        </w:rPr>
        <w:t>
      2) Қазақстан Республикасының аумағында өзге ҚҰБҰ-лармен мүдделерді өзара білдіру туралы шарттар жасасуға;</w:t>
      </w:r>
    </w:p>
    <w:bookmarkEnd w:id="265"/>
    <w:bookmarkStart w:name="z278" w:id="266"/>
    <w:p>
      <w:pPr>
        <w:spacing w:after="0"/>
        <w:ind w:left="0"/>
        <w:jc w:val="both"/>
      </w:pPr>
      <w:r>
        <w:rPr>
          <w:rFonts w:ascii="Times New Roman"/>
          <w:b w:val="false"/>
          <w:i w:val="false"/>
          <w:color w:val="000000"/>
          <w:sz w:val="28"/>
        </w:rPr>
        <w:t>
      3) Құқық иеленушінің &lt;авторлық және (немесе) сабақтас құқық объектілерін&gt; не &lt;авторлық құқық объектілерін&gt; не &lt;сабақтас құқық объектілерін&gt; пайдалануға арналған пайдаланушылармен лицензиялық шарттар жасасуға, бұл ретте аталған шарттарда пайдаланушылар Қазақстан Республикасының заңнамасын сақтауға және тиісті сыйақыны төлеуге міндетті екендігі көзделуге тиіс;</w:t>
      </w:r>
    </w:p>
    <w:bookmarkEnd w:id="266"/>
    <w:bookmarkStart w:name="z279" w:id="267"/>
    <w:p>
      <w:pPr>
        <w:spacing w:after="0"/>
        <w:ind w:left="0"/>
        <w:jc w:val="both"/>
      </w:pPr>
      <w:r>
        <w:rPr>
          <w:rFonts w:ascii="Times New Roman"/>
          <w:b w:val="false"/>
          <w:i w:val="false"/>
          <w:color w:val="000000"/>
          <w:sz w:val="28"/>
        </w:rPr>
        <w:t>
      4) пайдаланушылармен жасалған шарттар туралы ақпаратты, оның ішінде пайдаланушының атауын, орналасқан жерін және шарт жасалған күнін, өзінің интернет-ресурсында және бірыңғай цифрлық платформада орналастыруға;</w:t>
      </w:r>
    </w:p>
    <w:bookmarkEnd w:id="267"/>
    <w:bookmarkStart w:name="z280" w:id="268"/>
    <w:p>
      <w:pPr>
        <w:spacing w:after="0"/>
        <w:ind w:left="0"/>
        <w:jc w:val="both"/>
      </w:pPr>
      <w:r>
        <w:rPr>
          <w:rFonts w:ascii="Times New Roman"/>
          <w:b w:val="false"/>
          <w:i w:val="false"/>
          <w:color w:val="000000"/>
          <w:sz w:val="28"/>
        </w:rPr>
        <w:t>
      5) &lt;авторлық және (немесе) сабақтас құқық объектілерін&gt; не &lt;авторлық құқық объектілерін&gt; не &lt;сабақтас құқық объектілерін&gt; пайдалануға лицензиялар (рұқсаттар) беру үшін әлеуетті пайдаланушыларды айқындауға;</w:t>
      </w:r>
    </w:p>
    <w:bookmarkEnd w:id="268"/>
    <w:bookmarkStart w:name="z281" w:id="269"/>
    <w:p>
      <w:pPr>
        <w:spacing w:after="0"/>
        <w:ind w:left="0"/>
        <w:jc w:val="both"/>
      </w:pPr>
      <w:r>
        <w:rPr>
          <w:rFonts w:ascii="Times New Roman"/>
          <w:b w:val="false"/>
          <w:i w:val="false"/>
          <w:color w:val="000000"/>
          <w:sz w:val="28"/>
        </w:rPr>
        <w:t>
      6) лицензиялық шарттарда көзделген сыйақыны Қазақстан Республикасының заңнамасына және ҚҰБҰ құжаттарына сәйкес пайдаланушылардан жинауға;</w:t>
      </w:r>
    </w:p>
    <w:bookmarkEnd w:id="269"/>
    <w:bookmarkStart w:name="z282" w:id="270"/>
    <w:p>
      <w:pPr>
        <w:spacing w:after="0"/>
        <w:ind w:left="0"/>
        <w:jc w:val="both"/>
      </w:pPr>
      <w:r>
        <w:rPr>
          <w:rFonts w:ascii="Times New Roman"/>
          <w:b w:val="false"/>
          <w:i w:val="false"/>
          <w:color w:val="000000"/>
          <w:sz w:val="28"/>
        </w:rPr>
        <w:t>
      7) Қазақстан Республикасының заңнамасына және ҚҰБҰ құжаттарына сәйкес Құқық иеленушіге сыйақыны тоқсанына кемінде бір рет бөлуге және төлеуге;</w:t>
      </w:r>
    </w:p>
    <w:bookmarkEnd w:id="270"/>
    <w:bookmarkStart w:name="z283" w:id="271"/>
    <w:p>
      <w:pPr>
        <w:spacing w:after="0"/>
        <w:ind w:left="0"/>
        <w:jc w:val="both"/>
      </w:pPr>
      <w:r>
        <w:rPr>
          <w:rFonts w:ascii="Times New Roman"/>
          <w:b w:val="false"/>
          <w:i w:val="false"/>
          <w:color w:val="000000"/>
          <w:sz w:val="28"/>
        </w:rPr>
        <w:t>
      8) сыйақыны төлеумен бір мезгілде, ҚҰБҰ-ның интернет-ресурсындағы және бірыңғай цифрлық платформадағы жеке кабинет арқылы авторлық және сабақтас құқық иелеріне олардың құқықтарының пайдаланылуы туралы, оның ішінде жиналған сыйақы мөлшері және одан ұсталған сомалар туралы мәліметтерді қамтитын есептерді ұсынуға;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жиналған және бөлінген сыйақыны ҚҰБҰ-ның шотында тиісті құқық иеленуші табылғанға немесе оның өтініші түскенге дейін, мұндай сомалардың шотта сақталу мерзіміне қарамастан, сақтауға;</w:t>
      </w:r>
    </w:p>
    <w:bookmarkStart w:name="z285" w:id="272"/>
    <w:p>
      <w:pPr>
        <w:spacing w:after="0"/>
        <w:ind w:left="0"/>
        <w:jc w:val="both"/>
      </w:pPr>
      <w:r>
        <w:rPr>
          <w:rFonts w:ascii="Times New Roman"/>
          <w:b w:val="false"/>
          <w:i w:val="false"/>
          <w:color w:val="000000"/>
          <w:sz w:val="28"/>
        </w:rPr>
        <w:t>
      10) бірыңғай цифрлық платформаға жиналған, бөлінген, төленген сыйақы, сондай-ақ ҚҰБҰ-ның шығыстарын жабуға бағытталған сыйақы туралы мәліметтерді енгізуге.</w:t>
      </w:r>
    </w:p>
    <w:bookmarkEnd w:id="272"/>
    <w:bookmarkStart w:name="z286" w:id="273"/>
    <w:p>
      <w:pPr>
        <w:spacing w:after="0"/>
        <w:ind w:left="0"/>
        <w:jc w:val="both"/>
      </w:pPr>
      <w:r>
        <w:rPr>
          <w:rFonts w:ascii="Times New Roman"/>
          <w:b w:val="false"/>
          <w:i w:val="false"/>
          <w:color w:val="000000"/>
          <w:sz w:val="28"/>
        </w:rPr>
        <w:t>
      11) құқық иеленушілер туралы, оған басқармаға берілген құқықтар туралы, сондай-ақ &lt;Авторлық және (немесе) сабақтас құқықтар&gt; не &lt;авторлық құқықтар&gt; не &lt;сабақтас құқықтар&gt;объектілері туралы мәліметтерді қамтитын тізілімдерді қалыптастыру;</w:t>
      </w:r>
    </w:p>
    <w:bookmarkEnd w:id="273"/>
    <w:bookmarkStart w:name="z287" w:id="274"/>
    <w:p>
      <w:pPr>
        <w:spacing w:after="0"/>
        <w:ind w:left="0"/>
        <w:jc w:val="both"/>
      </w:pPr>
      <w:r>
        <w:rPr>
          <w:rFonts w:ascii="Times New Roman"/>
          <w:b w:val="false"/>
          <w:i w:val="false"/>
          <w:color w:val="000000"/>
          <w:sz w:val="28"/>
        </w:rPr>
        <w:t>
      12) өзіне басқаруға берілген құқықтар туралы ақпаратты, оның ішінде &lt;авторлық және (немесе) сабақтас құқық объектілерінің&gt; не &lt;авторлық құқық объектілерінің&gt; не &lt;сабақтас құқық объектілерінің&gt; атауын, автордың немесе өзге құқық иеленушінің атын, ал ҚҰБҰ-лармен мүдделерді өзара білдіру туралы шарттар бойынша құқықтар берілген жағдайда – осындай ҚҰБҰ-ның атауын, сондай-ақ сыйақы мөлшерлемелерін өзінің интернет-ресурсында және бірыңғай цифрлық платформада орналастыруға;</w:t>
      </w:r>
    </w:p>
    <w:bookmarkEnd w:id="274"/>
    <w:bookmarkStart w:name="z288" w:id="275"/>
    <w:p>
      <w:pPr>
        <w:spacing w:after="0"/>
        <w:ind w:left="0"/>
        <w:jc w:val="both"/>
      </w:pPr>
      <w:r>
        <w:rPr>
          <w:rFonts w:ascii="Times New Roman"/>
          <w:b w:val="false"/>
          <w:i w:val="false"/>
          <w:color w:val="000000"/>
          <w:sz w:val="28"/>
        </w:rPr>
        <w:t>
      13) ҚҰБҰ өкілдері туралы ақпаратты өзінің интернет-ресурсында және бірыңғай цифрлық платформада орналастыруға;</w:t>
      </w:r>
    </w:p>
    <w:bookmarkEnd w:id="275"/>
    <w:bookmarkStart w:name="z289" w:id="276"/>
    <w:p>
      <w:pPr>
        <w:spacing w:after="0"/>
        <w:ind w:left="0"/>
        <w:jc w:val="both"/>
      </w:pPr>
      <w:r>
        <w:rPr>
          <w:rFonts w:ascii="Times New Roman"/>
          <w:b w:val="false"/>
          <w:i w:val="false"/>
          <w:color w:val="000000"/>
          <w:sz w:val="28"/>
        </w:rPr>
        <w:t>
      14) он жұмыс күнінен кешіктірмей бірыңғай цифрлық платформада:</w:t>
      </w:r>
    </w:p>
    <w:bookmarkEnd w:id="276"/>
    <w:bookmarkStart w:name="z290" w:id="277"/>
    <w:p>
      <w:pPr>
        <w:spacing w:after="0"/>
        <w:ind w:left="0"/>
        <w:jc w:val="both"/>
      </w:pPr>
      <w:r>
        <w:rPr>
          <w:rFonts w:ascii="Times New Roman"/>
          <w:b w:val="false"/>
          <w:i w:val="false"/>
          <w:color w:val="000000"/>
          <w:sz w:val="28"/>
        </w:rPr>
        <w:t>
      әділет органдарында тіркелген ҚҰБҰ-ның жарғысына және өзге де құрылтай құжаттарына енгізілген өзгерістерді;</w:t>
      </w:r>
    </w:p>
    <w:bookmarkEnd w:id="277"/>
    <w:bookmarkStart w:name="z291" w:id="278"/>
    <w:p>
      <w:pPr>
        <w:spacing w:after="0"/>
        <w:ind w:left="0"/>
        <w:jc w:val="both"/>
      </w:pPr>
      <w:r>
        <w:rPr>
          <w:rFonts w:ascii="Times New Roman"/>
          <w:b w:val="false"/>
          <w:i w:val="false"/>
          <w:color w:val="000000"/>
          <w:sz w:val="28"/>
        </w:rPr>
        <w:t>
      шетелдік ҚҰБҰ-лармен жасалған екіжақты және көпжақты мүдделерді өзара білдіру туралы шарттардың көшірмелерін;</w:t>
      </w:r>
    </w:p>
    <w:bookmarkEnd w:id="278"/>
    <w:bookmarkStart w:name="z292" w:id="279"/>
    <w:p>
      <w:pPr>
        <w:spacing w:after="0"/>
        <w:ind w:left="0"/>
        <w:jc w:val="both"/>
      </w:pPr>
      <w:r>
        <w:rPr>
          <w:rFonts w:ascii="Times New Roman"/>
          <w:b w:val="false"/>
          <w:i w:val="false"/>
          <w:color w:val="000000"/>
          <w:sz w:val="28"/>
        </w:rPr>
        <w:t>
      жалпы жиналыс шешімдерінің көшірмелерін орналастыруға;</w:t>
      </w:r>
    </w:p>
    <w:bookmarkEnd w:id="279"/>
    <w:bookmarkStart w:name="z293" w:id="280"/>
    <w:p>
      <w:pPr>
        <w:spacing w:after="0"/>
        <w:ind w:left="0"/>
        <w:jc w:val="both"/>
      </w:pPr>
      <w:r>
        <w:rPr>
          <w:rFonts w:ascii="Times New Roman"/>
          <w:b w:val="false"/>
          <w:i w:val="false"/>
          <w:color w:val="000000"/>
          <w:sz w:val="28"/>
        </w:rPr>
        <w:t>
      15) Қазақстан Республикасының заңнамасында көзделген тәртіппен Құқық иеленушінің мүдделерін соттарда, барлық мемлекеттік және өзге де ұйымдарда білдіруге не Құқық иеленушінің мүдделерін қорғау үшін өзге де шараларды қабылдауға;</w:t>
      </w:r>
    </w:p>
    <w:bookmarkEnd w:id="280"/>
    <w:bookmarkStart w:name="z294" w:id="281"/>
    <w:p>
      <w:pPr>
        <w:spacing w:after="0"/>
        <w:ind w:left="0"/>
        <w:jc w:val="both"/>
      </w:pPr>
      <w:r>
        <w:rPr>
          <w:rFonts w:ascii="Times New Roman"/>
          <w:b w:val="false"/>
          <w:i w:val="false"/>
          <w:color w:val="000000"/>
          <w:sz w:val="28"/>
        </w:rPr>
        <w:t>
      16) осы Шарт бойынша берілген Құқық иеленушінің құқықтарын қамтамасыз ету мақсатында Қазақстан Республикасының заңнамасына сәйкес өзге де кез келген заңды әрекеттерді жасауға.</w:t>
      </w:r>
    </w:p>
    <w:bookmarkEnd w:id="281"/>
    <w:bookmarkStart w:name="z295" w:id="282"/>
    <w:p>
      <w:pPr>
        <w:spacing w:after="0"/>
        <w:ind w:left="0"/>
        <w:jc w:val="both"/>
      </w:pPr>
      <w:r>
        <w:rPr>
          <w:rFonts w:ascii="Times New Roman"/>
          <w:b w:val="false"/>
          <w:i w:val="false"/>
          <w:color w:val="000000"/>
          <w:sz w:val="28"/>
        </w:rPr>
        <w:t>
      &lt;№. Жаңа тармақша&gt;*</w:t>
      </w:r>
    </w:p>
    <w:bookmarkEnd w:id="282"/>
    <w:bookmarkStart w:name="z296" w:id="283"/>
    <w:p>
      <w:pPr>
        <w:spacing w:after="0"/>
        <w:ind w:left="0"/>
        <w:jc w:val="both"/>
      </w:pPr>
      <w:r>
        <w:rPr>
          <w:rFonts w:ascii="Times New Roman"/>
          <w:b w:val="false"/>
          <w:i w:val="false"/>
          <w:color w:val="000000"/>
          <w:sz w:val="28"/>
        </w:rPr>
        <w:t>
      3.4. ҚҰБҰ құқылы:</w:t>
      </w:r>
    </w:p>
    <w:bookmarkEnd w:id="283"/>
    <w:bookmarkStart w:name="z297" w:id="284"/>
    <w:p>
      <w:pPr>
        <w:spacing w:after="0"/>
        <w:ind w:left="0"/>
        <w:jc w:val="both"/>
      </w:pPr>
      <w:r>
        <w:rPr>
          <w:rFonts w:ascii="Times New Roman"/>
          <w:b w:val="false"/>
          <w:i w:val="false"/>
          <w:color w:val="000000"/>
          <w:sz w:val="28"/>
        </w:rPr>
        <w:t>
      1) шетелдік ҚҰБҰ-лармен мүдделерді өзара білдіру туралы шарттар жасасуға;</w:t>
      </w:r>
    </w:p>
    <w:bookmarkEnd w:id="284"/>
    <w:bookmarkStart w:name="z298" w:id="285"/>
    <w:p>
      <w:pPr>
        <w:spacing w:after="0"/>
        <w:ind w:left="0"/>
        <w:jc w:val="both"/>
      </w:pPr>
      <w:r>
        <w:rPr>
          <w:rFonts w:ascii="Times New Roman"/>
          <w:b w:val="false"/>
          <w:i w:val="false"/>
          <w:color w:val="000000"/>
          <w:sz w:val="28"/>
        </w:rPr>
        <w:t>
      2) Құқық иеленушінің &lt;авторлық және (немесе) сабақтас құқық объектілерін&gt; не &lt;авторлық құқық объектілерін&gt; не &lt;сабақтас құқық объектілерін&gt; пайдаланғаны үшін пайдаланушылармен сыйақы төлеу туралы шарттар жасасуға (сабақтас құқықтарға қатысты қолданылады);</w:t>
      </w:r>
    </w:p>
    <w:bookmarkEnd w:id="285"/>
    <w:bookmarkStart w:name="z299" w:id="286"/>
    <w:p>
      <w:pPr>
        <w:spacing w:after="0"/>
        <w:ind w:left="0"/>
        <w:jc w:val="both"/>
      </w:pPr>
      <w:r>
        <w:rPr>
          <w:rFonts w:ascii="Times New Roman"/>
          <w:b w:val="false"/>
          <w:i w:val="false"/>
          <w:color w:val="000000"/>
          <w:sz w:val="28"/>
        </w:rPr>
        <w:t>
      3) сыйақыны жинау және бөлу үшін қажетті мәліметтер мен құжаттарды пайдаланушылардан талап етуге;</w:t>
      </w:r>
    </w:p>
    <w:bookmarkEnd w:id="286"/>
    <w:bookmarkStart w:name="z300" w:id="287"/>
    <w:p>
      <w:pPr>
        <w:spacing w:after="0"/>
        <w:ind w:left="0"/>
        <w:jc w:val="both"/>
      </w:pPr>
      <w:r>
        <w:rPr>
          <w:rFonts w:ascii="Times New Roman"/>
          <w:b w:val="false"/>
          <w:i w:val="false"/>
          <w:color w:val="000000"/>
          <w:sz w:val="28"/>
        </w:rPr>
        <w:t>
      4) жиналған сыйақыдан оны жинауға, бөлуге және төлеуге байланысты өздерінің нақты шығыстарын жабуға арналған сомаларды ұстап қалуға.</w:t>
      </w:r>
    </w:p>
    <w:bookmarkEnd w:id="287"/>
    <w:bookmarkStart w:name="z301" w:id="288"/>
    <w:p>
      <w:pPr>
        <w:spacing w:after="0"/>
        <w:ind w:left="0"/>
        <w:jc w:val="both"/>
      </w:pPr>
      <w:r>
        <w:rPr>
          <w:rFonts w:ascii="Times New Roman"/>
          <w:b w:val="false"/>
          <w:i w:val="false"/>
          <w:color w:val="000000"/>
          <w:sz w:val="28"/>
        </w:rPr>
        <w:t>
      &lt;№. Жаңа тармақша&gt;*</w:t>
      </w:r>
    </w:p>
    <w:bookmarkEnd w:id="288"/>
    <w:bookmarkStart w:name="z302" w:id="289"/>
    <w:p>
      <w:pPr>
        <w:spacing w:after="0"/>
        <w:ind w:left="0"/>
        <w:jc w:val="both"/>
      </w:pPr>
      <w:r>
        <w:rPr>
          <w:rFonts w:ascii="Times New Roman"/>
          <w:b w:val="false"/>
          <w:i w:val="false"/>
          <w:color w:val="000000"/>
          <w:sz w:val="28"/>
        </w:rPr>
        <w:t>
      &lt;№. Жаңа тармақ&gt;*</w:t>
      </w:r>
    </w:p>
    <w:bookmarkEnd w:id="289"/>
    <w:bookmarkStart w:name="z303" w:id="290"/>
    <w:p>
      <w:pPr>
        <w:spacing w:after="0"/>
        <w:ind w:left="0"/>
        <w:jc w:val="left"/>
      </w:pPr>
      <w:r>
        <w:rPr>
          <w:rFonts w:ascii="Times New Roman"/>
          <w:b/>
          <w:i w:val="false"/>
          <w:color w:val="000000"/>
        </w:rPr>
        <w:t xml:space="preserve"> 4. СЫЙАҚЫНЫ ЕСЕПТЕУ ЖӘНЕ ТӨЛЕУ ТӘРТІБІ</w:t>
      </w:r>
    </w:p>
    <w:bookmarkEnd w:id="290"/>
    <w:bookmarkStart w:name="z304" w:id="291"/>
    <w:p>
      <w:pPr>
        <w:spacing w:after="0"/>
        <w:ind w:left="0"/>
        <w:jc w:val="both"/>
      </w:pPr>
      <w:r>
        <w:rPr>
          <w:rFonts w:ascii="Times New Roman"/>
          <w:b w:val="false"/>
          <w:i w:val="false"/>
          <w:color w:val="000000"/>
          <w:sz w:val="28"/>
        </w:rPr>
        <w:t>
      4.1. Сыйақы Құқық иеленушіге төленеді:</w:t>
      </w:r>
    </w:p>
    <w:bookmarkEnd w:id="291"/>
    <w:bookmarkStart w:name="z305" w:id="292"/>
    <w:p>
      <w:pPr>
        <w:spacing w:after="0"/>
        <w:ind w:left="0"/>
        <w:jc w:val="both"/>
      </w:pPr>
      <w:r>
        <w:rPr>
          <w:rFonts w:ascii="Times New Roman"/>
          <w:b w:val="false"/>
          <w:i w:val="false"/>
          <w:color w:val="000000"/>
          <w:sz w:val="28"/>
        </w:rPr>
        <w:t>
      1) 1) Қазақстан Республикасының аумағында &lt;авторлық және (немесе) сабақтас құқық объектілерін&gt; не &lt;авторлық құқық объектілерін&gt; не &lt;сабақтас құқық объектілерін&gt; пайдаланғаны үшін – тоқсан сайын;</w:t>
      </w:r>
    </w:p>
    <w:bookmarkEnd w:id="292"/>
    <w:bookmarkStart w:name="z306" w:id="293"/>
    <w:p>
      <w:pPr>
        <w:spacing w:after="0"/>
        <w:ind w:left="0"/>
        <w:jc w:val="both"/>
      </w:pPr>
      <w:r>
        <w:rPr>
          <w:rFonts w:ascii="Times New Roman"/>
          <w:b w:val="false"/>
          <w:i w:val="false"/>
          <w:color w:val="000000"/>
          <w:sz w:val="28"/>
        </w:rPr>
        <w:t>
      2) 2) шетелде &lt;авторлық және (немесе) сабақтас құқық объектілерін&gt; не &lt;авторлық құқық объектілерін&gt; не &lt;сабақтас құқық объектілерін&gt; пайдаланғаны үшін – түсімдердің түсуіне қарай, бірақ жылына кемінде екі рет.</w:t>
      </w:r>
    </w:p>
    <w:bookmarkEnd w:id="293"/>
    <w:bookmarkStart w:name="z307" w:id="294"/>
    <w:p>
      <w:pPr>
        <w:spacing w:after="0"/>
        <w:ind w:left="0"/>
        <w:jc w:val="both"/>
      </w:pPr>
      <w:r>
        <w:rPr>
          <w:rFonts w:ascii="Times New Roman"/>
          <w:b w:val="false"/>
          <w:i w:val="false"/>
          <w:color w:val="000000"/>
          <w:sz w:val="28"/>
        </w:rPr>
        <w:t>
      &lt;№. Жаңа тармақша&gt;*</w:t>
      </w:r>
    </w:p>
    <w:bookmarkEnd w:id="294"/>
    <w:bookmarkStart w:name="z308" w:id="295"/>
    <w:p>
      <w:pPr>
        <w:spacing w:after="0"/>
        <w:ind w:left="0"/>
        <w:jc w:val="both"/>
      </w:pPr>
      <w:r>
        <w:rPr>
          <w:rFonts w:ascii="Times New Roman"/>
          <w:b w:val="false"/>
          <w:i w:val="false"/>
          <w:color w:val="000000"/>
          <w:sz w:val="28"/>
        </w:rPr>
        <w:t>
      4.2. Сыйақыны төлеу ҚҰБҰ-ның сыйақыны жинауға, бөлуге және төлеуге байланысты нақты шығыстарын жабуға арналған сомаларды ұстап қалғаннан кейін жүзеге асырылады.</w:t>
      </w:r>
    </w:p>
    <w:bookmarkEnd w:id="295"/>
    <w:bookmarkStart w:name="z309" w:id="296"/>
    <w:p>
      <w:pPr>
        <w:spacing w:after="0"/>
        <w:ind w:left="0"/>
        <w:jc w:val="both"/>
      </w:pPr>
      <w:r>
        <w:rPr>
          <w:rFonts w:ascii="Times New Roman"/>
          <w:b w:val="false"/>
          <w:i w:val="false"/>
          <w:color w:val="000000"/>
          <w:sz w:val="28"/>
        </w:rPr>
        <w:t>
      4.3. Құқық иеленушіге &lt;авторлық және (немесе) сабақтас құқық объектілерін&gt; не &lt;авторлық құқық объектілерін&gt; не &lt;сабақтас құқық объектілерін&gt; пайдаланғаны үшін сыйақы төлеу тек қана қолма-қол ақшасыз нысанда, осы Шартта көрсетілген Құқық иеленушінің есепшотына аудару арқылы жүзеге асырылады.</w:t>
      </w:r>
    </w:p>
    <w:bookmarkEnd w:id="296"/>
    <w:bookmarkStart w:name="z310" w:id="297"/>
    <w:p>
      <w:pPr>
        <w:spacing w:after="0"/>
        <w:ind w:left="0"/>
        <w:jc w:val="both"/>
      </w:pPr>
      <w:r>
        <w:rPr>
          <w:rFonts w:ascii="Times New Roman"/>
          <w:b w:val="false"/>
          <w:i w:val="false"/>
          <w:color w:val="000000"/>
          <w:sz w:val="28"/>
        </w:rPr>
        <w:t>
      4.4. ҚҰБҰ Құқық иеленушіге оның сыйақысының сомалары және жүргізілген ұсталымдар туралы ақпаратты, оның ішінде бірыңғай цифрлық платформа арқылы ұсынады.</w:t>
      </w:r>
    </w:p>
    <w:bookmarkEnd w:id="297"/>
    <w:bookmarkStart w:name="z311" w:id="298"/>
    <w:p>
      <w:pPr>
        <w:spacing w:after="0"/>
        <w:ind w:left="0"/>
        <w:jc w:val="both"/>
      </w:pPr>
      <w:r>
        <w:rPr>
          <w:rFonts w:ascii="Times New Roman"/>
          <w:b w:val="false"/>
          <w:i w:val="false"/>
          <w:color w:val="000000"/>
          <w:sz w:val="28"/>
        </w:rPr>
        <w:t>
      4.5. Құқық иеленуші ҚҰБҰ-ға өз персоналдық деректерін, оның ішінде, бірақ олармен шектелмей, тегі, аты, әкесінің аты, бүркеншік аты, байланыс деректері, сәйкестендіру кодтары, өзіне тиесілі авторлық және (немесе) сабақтас құқық объектілері туралы мәліметтер, құқық үлестері және бірыңғай цифрлық платформаны пайдалана отырып ұжымдық басқару мақсаттары үшін қажетті өзге де ақпаратты өңдеуге, сақтауға, пайдалануға және беруге келісімін береді.</w:t>
      </w:r>
    </w:p>
    <w:bookmarkEnd w:id="298"/>
    <w:bookmarkStart w:name="z312" w:id="299"/>
    <w:p>
      <w:pPr>
        <w:spacing w:after="0"/>
        <w:ind w:left="0"/>
        <w:jc w:val="both"/>
      </w:pPr>
      <w:r>
        <w:rPr>
          <w:rFonts w:ascii="Times New Roman"/>
          <w:b w:val="false"/>
          <w:i w:val="false"/>
          <w:color w:val="000000"/>
          <w:sz w:val="28"/>
        </w:rPr>
        <w:t>
      4.6. Аталған келісім, оның ішінде, бірыңғай цифрлық платформа арқылы ҚҰБҰ-лар арасында жасалатын мүдделерді өзара білдіру туралы шарттарды орындау мақсаттары үшін, көрсетілген деректерді шетелдік және (немесе) ұлттық ҚҰБҰ-ларға беруді қоса алғанда, ұсынылады.</w:t>
      </w:r>
    </w:p>
    <w:bookmarkEnd w:id="299"/>
    <w:bookmarkStart w:name="z313" w:id="300"/>
    <w:p>
      <w:pPr>
        <w:spacing w:after="0"/>
        <w:ind w:left="0"/>
        <w:jc w:val="both"/>
      </w:pPr>
      <w:r>
        <w:rPr>
          <w:rFonts w:ascii="Times New Roman"/>
          <w:b w:val="false"/>
          <w:i w:val="false"/>
          <w:color w:val="000000"/>
          <w:sz w:val="28"/>
        </w:rPr>
        <w:t>
      &lt;№. Жаңа тармақ&gt;*</w:t>
      </w:r>
    </w:p>
    <w:bookmarkEnd w:id="300"/>
    <w:bookmarkStart w:name="z314" w:id="301"/>
    <w:p>
      <w:pPr>
        <w:spacing w:after="0"/>
        <w:ind w:left="0"/>
        <w:jc w:val="left"/>
      </w:pPr>
      <w:r>
        <w:rPr>
          <w:rFonts w:ascii="Times New Roman"/>
          <w:b/>
          <w:i w:val="false"/>
          <w:color w:val="000000"/>
        </w:rPr>
        <w:t xml:space="preserve"> 5. ДАУЛАРДЫ ШЕШУ ТӘРТІБІ</w:t>
      </w:r>
    </w:p>
    <w:bookmarkEnd w:id="301"/>
    <w:bookmarkStart w:name="z315" w:id="302"/>
    <w:p>
      <w:pPr>
        <w:spacing w:after="0"/>
        <w:ind w:left="0"/>
        <w:jc w:val="both"/>
      </w:pPr>
      <w:r>
        <w:rPr>
          <w:rFonts w:ascii="Times New Roman"/>
          <w:b w:val="false"/>
          <w:i w:val="false"/>
          <w:color w:val="000000"/>
          <w:sz w:val="28"/>
        </w:rPr>
        <w:t>
      5.1. Осы Шартты орындауға байланысты туындайтын барлық даулар мен келіспеушіліктер Тараптар арасындағы келіссөздер арқылы шешіледі.</w:t>
      </w:r>
    </w:p>
    <w:bookmarkEnd w:id="302"/>
    <w:bookmarkStart w:name="z316" w:id="303"/>
    <w:p>
      <w:pPr>
        <w:spacing w:after="0"/>
        <w:ind w:left="0"/>
        <w:jc w:val="both"/>
      </w:pPr>
      <w:r>
        <w:rPr>
          <w:rFonts w:ascii="Times New Roman"/>
          <w:b w:val="false"/>
          <w:i w:val="false"/>
          <w:color w:val="000000"/>
          <w:sz w:val="28"/>
        </w:rPr>
        <w:t>
      5.2.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303"/>
    <w:bookmarkStart w:name="z317" w:id="304"/>
    <w:p>
      <w:pPr>
        <w:spacing w:after="0"/>
        <w:ind w:left="0"/>
        <w:jc w:val="both"/>
      </w:pPr>
      <w:r>
        <w:rPr>
          <w:rFonts w:ascii="Times New Roman"/>
          <w:b w:val="false"/>
          <w:i w:val="false"/>
          <w:color w:val="000000"/>
          <w:sz w:val="28"/>
        </w:rPr>
        <w:t>
      &lt;№. Жаңа тармақ&gt;*</w:t>
      </w:r>
    </w:p>
    <w:bookmarkEnd w:id="304"/>
    <w:bookmarkStart w:name="z318" w:id="305"/>
    <w:p>
      <w:pPr>
        <w:spacing w:after="0"/>
        <w:ind w:left="0"/>
        <w:jc w:val="left"/>
      </w:pPr>
      <w:r>
        <w:rPr>
          <w:rFonts w:ascii="Times New Roman"/>
          <w:b/>
          <w:i w:val="false"/>
          <w:color w:val="000000"/>
        </w:rPr>
        <w:t xml:space="preserve"> 6. ШАРТТЫҢ ҚОЛДАНЫЛУ МЕРЗІМІ</w:t>
      </w:r>
    </w:p>
    <w:bookmarkEnd w:id="305"/>
    <w:bookmarkStart w:name="z319" w:id="306"/>
    <w:p>
      <w:pPr>
        <w:spacing w:after="0"/>
        <w:ind w:left="0"/>
        <w:jc w:val="both"/>
      </w:pPr>
      <w:r>
        <w:rPr>
          <w:rFonts w:ascii="Times New Roman"/>
          <w:b w:val="false"/>
          <w:i w:val="false"/>
          <w:color w:val="000000"/>
          <w:sz w:val="28"/>
        </w:rPr>
        <w:t>
      6.1. Осы Шарт &lt;шарттың қолданылу мерзімі&gt; мерзімге жасалады.</w:t>
      </w:r>
    </w:p>
    <w:bookmarkEnd w:id="306"/>
    <w:bookmarkStart w:name="z320" w:id="307"/>
    <w:p>
      <w:pPr>
        <w:spacing w:after="0"/>
        <w:ind w:left="0"/>
        <w:jc w:val="both"/>
      </w:pPr>
      <w:r>
        <w:rPr>
          <w:rFonts w:ascii="Times New Roman"/>
          <w:b w:val="false"/>
          <w:i w:val="false"/>
          <w:color w:val="000000"/>
          <w:sz w:val="28"/>
        </w:rPr>
        <w:t>
      6.2. Осы Шарттың қолданылу мерзімі Тараптардың біреуі оны бұзу туралы екінші Тарапты жазбаша түрде және (немесе) бірыңғай цифрлық платформа арқылы, бірақ оның қолданылу мерзімі аяқталғанға дейін кемінде 30 (отыз) күнтізбелік күн бұрын хабардар етпеген жағдайда, әр жолы бір күнтізбелік жылға автоматты түрде ұзартылады.</w:t>
      </w:r>
    </w:p>
    <w:bookmarkEnd w:id="307"/>
    <w:bookmarkStart w:name="z321" w:id="308"/>
    <w:p>
      <w:pPr>
        <w:spacing w:after="0"/>
        <w:ind w:left="0"/>
        <w:jc w:val="both"/>
      </w:pPr>
      <w:r>
        <w:rPr>
          <w:rFonts w:ascii="Times New Roman"/>
          <w:b w:val="false"/>
          <w:i w:val="false"/>
          <w:color w:val="000000"/>
          <w:sz w:val="28"/>
        </w:rPr>
        <w:t>
      6.3. Осы Шарт Тараптардың келісімі бойынша, сондай-ақ Тараптардың бірінің талабы бойынша екінші Тараптың Шартта көзделген міндеттемелерді бұзуы жағдайында мерзімінен бұрын бұзылуы мүмкін.</w:t>
      </w:r>
    </w:p>
    <w:bookmarkEnd w:id="308"/>
    <w:bookmarkStart w:name="z322" w:id="309"/>
    <w:p>
      <w:pPr>
        <w:spacing w:after="0"/>
        <w:ind w:left="0"/>
        <w:jc w:val="both"/>
      </w:pPr>
      <w:r>
        <w:rPr>
          <w:rFonts w:ascii="Times New Roman"/>
          <w:b w:val="false"/>
          <w:i w:val="false"/>
          <w:color w:val="000000"/>
          <w:sz w:val="28"/>
        </w:rPr>
        <w:t>
      6.4. Осы Шарт оған қол қойылған күннен бастап заңды күшіне енеді.</w:t>
      </w:r>
    </w:p>
    <w:bookmarkEnd w:id="309"/>
    <w:bookmarkStart w:name="z323" w:id="310"/>
    <w:p>
      <w:pPr>
        <w:spacing w:after="0"/>
        <w:ind w:left="0"/>
        <w:jc w:val="both"/>
      </w:pPr>
      <w:r>
        <w:rPr>
          <w:rFonts w:ascii="Times New Roman"/>
          <w:b w:val="false"/>
          <w:i w:val="false"/>
          <w:color w:val="000000"/>
          <w:sz w:val="28"/>
        </w:rPr>
        <w:t>
      &lt;№. Жаңа тармақ&gt;*</w:t>
      </w:r>
    </w:p>
    <w:bookmarkEnd w:id="310"/>
    <w:bookmarkStart w:name="z324" w:id="311"/>
    <w:p>
      <w:pPr>
        <w:spacing w:after="0"/>
        <w:ind w:left="0"/>
        <w:jc w:val="left"/>
      </w:pPr>
      <w:r>
        <w:rPr>
          <w:rFonts w:ascii="Times New Roman"/>
          <w:b/>
          <w:i w:val="false"/>
          <w:color w:val="000000"/>
        </w:rPr>
        <w:t xml:space="preserve"> 7. БАСҚА ШАРТТАР</w:t>
      </w:r>
    </w:p>
    <w:bookmarkEnd w:id="311"/>
    <w:bookmarkStart w:name="z325" w:id="312"/>
    <w:p>
      <w:pPr>
        <w:spacing w:after="0"/>
        <w:ind w:left="0"/>
        <w:jc w:val="both"/>
      </w:pPr>
      <w:r>
        <w:rPr>
          <w:rFonts w:ascii="Times New Roman"/>
          <w:b w:val="false"/>
          <w:i w:val="false"/>
          <w:color w:val="000000"/>
          <w:sz w:val="28"/>
        </w:rPr>
        <w:t>
      7.1. Осы Шартта реттелмеген, бірақ оның мәніне қатысы бар талаптар Қазақстан Республикасының заңнамасына сәйкес реттеледі.</w:t>
      </w:r>
    </w:p>
    <w:bookmarkEnd w:id="312"/>
    <w:bookmarkStart w:name="z326" w:id="313"/>
    <w:p>
      <w:pPr>
        <w:spacing w:after="0"/>
        <w:ind w:left="0"/>
        <w:jc w:val="both"/>
      </w:pPr>
      <w:r>
        <w:rPr>
          <w:rFonts w:ascii="Times New Roman"/>
          <w:b w:val="false"/>
          <w:i w:val="false"/>
          <w:color w:val="000000"/>
          <w:sz w:val="28"/>
        </w:rPr>
        <w:t>
      7.2. Осы Шартқа енгізілетін барлық өзгерістер мен толықтырулар жазбаша түрде және (немесе) бірыңғай цифрлық платформа арқылы жасалып, Тараптардың уәкілетті өкілдері қол қойған жағдайда ғана жарамды болып табылады.</w:t>
      </w:r>
    </w:p>
    <w:bookmarkEnd w:id="313"/>
    <w:bookmarkStart w:name="z327" w:id="314"/>
    <w:p>
      <w:pPr>
        <w:spacing w:after="0"/>
        <w:ind w:left="0"/>
        <w:jc w:val="both"/>
      </w:pPr>
      <w:r>
        <w:rPr>
          <w:rFonts w:ascii="Times New Roman"/>
          <w:b w:val="false"/>
          <w:i w:val="false"/>
          <w:color w:val="000000"/>
          <w:sz w:val="28"/>
        </w:rPr>
        <w:t>
      &lt;№. Жаңа тармақ&gt;*</w:t>
      </w:r>
    </w:p>
    <w:bookmarkEnd w:id="314"/>
    <w:bookmarkStart w:name="z328" w:id="315"/>
    <w:p>
      <w:pPr>
        <w:spacing w:after="0"/>
        <w:ind w:left="0"/>
        <w:jc w:val="both"/>
      </w:pPr>
      <w:r>
        <w:rPr>
          <w:rFonts w:ascii="Times New Roman"/>
          <w:b w:val="false"/>
          <w:i w:val="false"/>
          <w:color w:val="000000"/>
          <w:sz w:val="28"/>
        </w:rPr>
        <w:t>
      Ескерту:</w:t>
      </w:r>
    </w:p>
    <w:bookmarkEnd w:id="315"/>
    <w:bookmarkStart w:name="z329" w:id="316"/>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316"/>
    <w:bookmarkStart w:name="z330" w:id="317"/>
    <w:p>
      <w:pPr>
        <w:spacing w:after="0"/>
        <w:ind w:left="0"/>
        <w:jc w:val="left"/>
      </w:pPr>
      <w:r>
        <w:rPr>
          <w:rFonts w:ascii="Times New Roman"/>
          <w:b/>
          <w:i w:val="false"/>
          <w:color w:val="000000"/>
        </w:rPr>
        <w:t xml:space="preserve"> 8. ТАРАПТАРДЫҢ ДЕРЕКТЕМЕЛЕРІ: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xml:space="preserve">
ҚҰБҰ: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xml:space="preserve">
Құқық иесі: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лақап ат: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қызмет саласы: &lt;құқық иеленуші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&lt;құқық иеленуші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 &lt;құқық иеленуші толтырады&gt;</w:t>
            </w:r>
          </w:p>
          <w:p>
            <w:pPr>
              <w:spacing w:after="20"/>
              <w:ind w:left="20"/>
              <w:jc w:val="both"/>
            </w:pPr>
            <w:r>
              <w:rPr>
                <w:rFonts w:ascii="Times New Roman"/>
                <w:b w:val="false"/>
                <w:i w:val="false"/>
                <w:color w:val="000000"/>
                <w:sz w:val="20"/>
              </w:rPr>
              <w:t>
ЖСК: &lt;құқық иесі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0"/>
          <w:p>
            <w:pPr>
              <w:spacing w:after="20"/>
              <w:ind w:left="20"/>
              <w:jc w:val="both"/>
            </w:pPr>
            <w:r>
              <w:rPr>
                <w:rFonts w:ascii="Times New Roman"/>
                <w:b w:val="false"/>
                <w:i w:val="false"/>
                <w:color w:val="000000"/>
                <w:sz w:val="20"/>
              </w:rPr>
              <w:t xml:space="preserve">
ҚҰБҰ бірінші басшысы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&lt;ТАӘ, лауазымның толық атауы&gt; </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1"/>
          <w:p>
            <w:pPr>
              <w:spacing w:after="20"/>
              <w:ind w:left="20"/>
              <w:jc w:val="both"/>
            </w:pPr>
            <w:r>
              <w:rPr>
                <w:rFonts w:ascii="Times New Roman"/>
                <w:b w:val="false"/>
                <w:i w:val="false"/>
                <w:color w:val="000000"/>
                <w:sz w:val="20"/>
              </w:rPr>
              <w:t xml:space="preserve">
Құқық иесі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&lt;ТАӘ&gt;</w:t>
            </w:r>
          </w:p>
          <w:p>
            <w:pPr>
              <w:spacing w:after="20"/>
              <w:ind w:left="20"/>
              <w:jc w:val="both"/>
            </w:pPr>
            <w:r>
              <w:rPr>
                <w:rFonts w:ascii="Times New Roman"/>
                <w:b w:val="false"/>
                <w:i w:val="false"/>
                <w:color w:val="000000"/>
                <w:sz w:val="20"/>
              </w:rPr>
              <w:t>
 &lt;қолы&gt;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22"/>
    <w:p>
      <w:pPr>
        <w:spacing w:after="0"/>
        <w:ind w:left="0"/>
        <w:jc w:val="left"/>
      </w:pPr>
      <w:r>
        <w:rPr>
          <w:rFonts w:ascii="Times New Roman"/>
          <w:b/>
          <w:i w:val="false"/>
          <w:color w:val="000000"/>
        </w:rPr>
        <w:t xml:space="preserve"> Авторлық және (немесе) сабақтас құқық объектісін (объектілерін)  алып тастау туралы ӨТІНІШ</w:t>
      </w:r>
    </w:p>
    <w:bookmarkEnd w:id="322"/>
    <w:bookmarkStart w:name="z355" w:id="323"/>
    <w:p>
      <w:pPr>
        <w:spacing w:after="0"/>
        <w:ind w:left="0"/>
        <w:jc w:val="both"/>
      </w:pPr>
      <w:r>
        <w:rPr>
          <w:rFonts w:ascii="Times New Roman"/>
          <w:b w:val="false"/>
          <w:i w:val="false"/>
          <w:color w:val="000000"/>
          <w:sz w:val="28"/>
        </w:rPr>
        <w:t>
      1. Мен, &lt;Т.А.Ә.&gt;, авторлық және (немесе) сабақтас құқық объектілерінің құқық иеленушісі ретінде &lt;және &lt;ҚҰБҰ атауы&gt;-ның мүшесі бола отырып&gt;, осы арқылы төмендегіні мәлімдеймін:</w:t>
      </w:r>
    </w:p>
    <w:bookmarkEnd w:id="323"/>
    <w:bookmarkStart w:name="z356" w:id="324"/>
    <w:p>
      <w:pPr>
        <w:spacing w:after="0"/>
        <w:ind w:left="0"/>
        <w:jc w:val="both"/>
      </w:pPr>
      <w:r>
        <w:rPr>
          <w:rFonts w:ascii="Times New Roman"/>
          <w:b w:val="false"/>
          <w:i w:val="false"/>
          <w:color w:val="000000"/>
          <w:sz w:val="28"/>
        </w:rPr>
        <w:t xml:space="preserve">
      ☐ &lt;ҚҰБҰ атауы&gt; құрамындағы мүшелігімді тоқтату туралы, авторлық және (немесе) сабақтас құқық объектілерінің барлығын құқықтарды ұжымдық басқарудың барлық салаларынан толық алып тастай отырып; </w:t>
      </w:r>
    </w:p>
    <w:bookmarkEnd w:id="324"/>
    <w:bookmarkStart w:name="z357" w:id="325"/>
    <w:p>
      <w:pPr>
        <w:spacing w:after="0"/>
        <w:ind w:left="0"/>
        <w:jc w:val="both"/>
      </w:pPr>
      <w:r>
        <w:rPr>
          <w:rFonts w:ascii="Times New Roman"/>
          <w:b w:val="false"/>
          <w:i w:val="false"/>
          <w:color w:val="000000"/>
          <w:sz w:val="28"/>
        </w:rPr>
        <w:t xml:space="preserve">
      ☐ ішінара алып тастау туралы, атап айтқанда: </w:t>
      </w:r>
    </w:p>
    <w:bookmarkEnd w:id="325"/>
    <w:bookmarkStart w:name="z358" w:id="326"/>
    <w:p>
      <w:pPr>
        <w:spacing w:after="0"/>
        <w:ind w:left="0"/>
        <w:jc w:val="both"/>
      </w:pPr>
      <w:r>
        <w:rPr>
          <w:rFonts w:ascii="Times New Roman"/>
          <w:b w:val="false"/>
          <w:i w:val="false"/>
          <w:color w:val="000000"/>
          <w:sz w:val="28"/>
        </w:rPr>
        <w:t xml:space="preserve">
      ☐ келесі салалардан (көрсету): &lt; құқықтарды ұжымдық басқару салаларының атауы&gt;; </w:t>
      </w:r>
    </w:p>
    <w:bookmarkEnd w:id="326"/>
    <w:bookmarkStart w:name="z359" w:id="327"/>
    <w:p>
      <w:pPr>
        <w:spacing w:after="0"/>
        <w:ind w:left="0"/>
        <w:jc w:val="both"/>
      </w:pPr>
      <w:r>
        <w:rPr>
          <w:rFonts w:ascii="Times New Roman"/>
          <w:b w:val="false"/>
          <w:i w:val="false"/>
          <w:color w:val="000000"/>
          <w:sz w:val="28"/>
        </w:rPr>
        <w:t xml:space="preserve">
      ☐ авторлық және (немесе) сабақтас құқық объектілерінің атауы: </w:t>
      </w:r>
    </w:p>
    <w:bookmarkEnd w:id="327"/>
    <w:bookmarkStart w:name="z360" w:id="328"/>
    <w:p>
      <w:pPr>
        <w:spacing w:after="0"/>
        <w:ind w:left="0"/>
        <w:jc w:val="both"/>
      </w:pPr>
      <w:r>
        <w:rPr>
          <w:rFonts w:ascii="Times New Roman"/>
          <w:b w:val="false"/>
          <w:i w:val="false"/>
          <w:color w:val="000000"/>
          <w:sz w:val="28"/>
        </w:rPr>
        <w:t xml:space="preserve">
      &lt;Шығармалар тізілімінен таңдау&gt; </w:t>
      </w:r>
    </w:p>
    <w:bookmarkEnd w:id="328"/>
    <w:bookmarkStart w:name="z361" w:id="329"/>
    <w:p>
      <w:pPr>
        <w:spacing w:after="0"/>
        <w:ind w:left="0"/>
        <w:jc w:val="both"/>
      </w:pPr>
      <w:r>
        <w:rPr>
          <w:rFonts w:ascii="Times New Roman"/>
          <w:b w:val="false"/>
          <w:i w:val="false"/>
          <w:color w:val="000000"/>
          <w:sz w:val="28"/>
        </w:rPr>
        <w:t>
      ☐ барлық елдердің аумағында; ☐келесі аумақтарда: &lt;елдердің атаулары&gt;.</w:t>
      </w:r>
    </w:p>
    <w:bookmarkEnd w:id="329"/>
    <w:bookmarkStart w:name="z362" w:id="330"/>
    <w:p>
      <w:pPr>
        <w:spacing w:after="0"/>
        <w:ind w:left="0"/>
        <w:jc w:val="both"/>
      </w:pPr>
      <w:r>
        <w:rPr>
          <w:rFonts w:ascii="Times New Roman"/>
          <w:b w:val="false"/>
          <w:i w:val="false"/>
          <w:color w:val="000000"/>
          <w:sz w:val="28"/>
        </w:rPr>
        <w:t xml:space="preserve">
      2.2. Көрсетілген объектілерге қатысты ұжымдық басқару тоқтатылды деп есептеуді сұраймын: </w:t>
      </w:r>
    </w:p>
    <w:bookmarkEnd w:id="330"/>
    <w:bookmarkStart w:name="z363" w:id="331"/>
    <w:p>
      <w:pPr>
        <w:spacing w:after="0"/>
        <w:ind w:left="0"/>
        <w:jc w:val="both"/>
      </w:pPr>
      <w:r>
        <w:rPr>
          <w:rFonts w:ascii="Times New Roman"/>
          <w:b w:val="false"/>
          <w:i w:val="false"/>
          <w:color w:val="000000"/>
          <w:sz w:val="28"/>
        </w:rPr>
        <w:t xml:space="preserve">
      ☐ осы өтініш алынған күннен бастап; </w:t>
      </w:r>
    </w:p>
    <w:bookmarkEnd w:id="331"/>
    <w:bookmarkStart w:name="z364" w:id="332"/>
    <w:p>
      <w:pPr>
        <w:spacing w:after="0"/>
        <w:ind w:left="0"/>
        <w:jc w:val="both"/>
      </w:pPr>
      <w:r>
        <w:rPr>
          <w:rFonts w:ascii="Times New Roman"/>
          <w:b w:val="false"/>
          <w:i w:val="false"/>
          <w:color w:val="000000"/>
          <w:sz w:val="28"/>
        </w:rPr>
        <w:t xml:space="preserve">
      ☐ &lt;күні&gt; бастап; </w:t>
      </w:r>
    </w:p>
    <w:bookmarkEnd w:id="332"/>
    <w:bookmarkStart w:name="z365" w:id="333"/>
    <w:p>
      <w:pPr>
        <w:spacing w:after="0"/>
        <w:ind w:left="0"/>
        <w:jc w:val="both"/>
      </w:pPr>
      <w:r>
        <w:rPr>
          <w:rFonts w:ascii="Times New Roman"/>
          <w:b w:val="false"/>
          <w:i w:val="false"/>
          <w:color w:val="000000"/>
          <w:sz w:val="28"/>
        </w:rPr>
        <w:t xml:space="preserve">
      ☐ шартта/заңда белгіленген хабарлау мерзімі аяқталғаннан кейін (қолданылған жағдайда мерзімді көрсету): &lt;мерзім&gt;. </w:t>
      </w:r>
    </w:p>
    <w:bookmarkEnd w:id="333"/>
    <w:bookmarkStart w:name="z366" w:id="334"/>
    <w:p>
      <w:pPr>
        <w:spacing w:after="0"/>
        <w:ind w:left="0"/>
        <w:jc w:val="both"/>
      </w:pPr>
      <w:r>
        <w:rPr>
          <w:rFonts w:ascii="Times New Roman"/>
          <w:b w:val="false"/>
          <w:i w:val="false"/>
          <w:color w:val="000000"/>
          <w:sz w:val="28"/>
        </w:rPr>
        <w:t>
      Осы өтінішке байланысты мүмкін болатын құқықтық салдарлар, оның ішінде аталған мәртебеге байланысты құқықтар мен міндеттердің тоқтатылуы туралы хабардар екенімді растаймын.</w:t>
      </w:r>
    </w:p>
    <w:bookmarkEnd w:id="334"/>
    <w:bookmarkStart w:name="z367" w:id="335"/>
    <w:p>
      <w:pPr>
        <w:spacing w:after="0"/>
        <w:ind w:left="0"/>
        <w:jc w:val="both"/>
      </w:pPr>
      <w:r>
        <w:rPr>
          <w:rFonts w:ascii="Times New Roman"/>
          <w:b w:val="false"/>
          <w:i w:val="false"/>
          <w:color w:val="000000"/>
          <w:sz w:val="28"/>
        </w:rPr>
        <w:t>
      Қосымшалар (бар болса):</w:t>
      </w:r>
    </w:p>
    <w:bookmarkEnd w:id="335"/>
    <w:bookmarkStart w:name="z368" w:id="336"/>
    <w:p>
      <w:pPr>
        <w:spacing w:after="0"/>
        <w:ind w:left="0"/>
        <w:jc w:val="both"/>
      </w:pPr>
      <w:r>
        <w:rPr>
          <w:rFonts w:ascii="Times New Roman"/>
          <w:b w:val="false"/>
          <w:i w:val="false"/>
          <w:color w:val="000000"/>
          <w:sz w:val="28"/>
        </w:rPr>
        <w:t>
      1. &lt;құжаттар тізімі&gt;</w:t>
      </w:r>
    </w:p>
    <w:bookmarkEnd w:id="336"/>
    <w:bookmarkStart w:name="z369" w:id="337"/>
    <w:p>
      <w:pPr>
        <w:spacing w:after="0"/>
        <w:ind w:left="0"/>
        <w:jc w:val="both"/>
      </w:pPr>
      <w:r>
        <w:rPr>
          <w:rFonts w:ascii="Times New Roman"/>
          <w:b w:val="false"/>
          <w:i w:val="false"/>
          <w:color w:val="000000"/>
          <w:sz w:val="28"/>
        </w:rPr>
        <w:t>
      &lt;күні:&gt; &lt;қолы: _____________ /ТАӘ&gt;</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38"/>
    <w:p>
      <w:pPr>
        <w:spacing w:after="0"/>
        <w:ind w:left="0"/>
        <w:jc w:val="left"/>
      </w:pPr>
      <w:r>
        <w:rPr>
          <w:rFonts w:ascii="Times New Roman"/>
          <w:b/>
          <w:i w:val="false"/>
          <w:color w:val="000000"/>
        </w:rPr>
        <w:t xml:space="preserve"> Мүдделерді өзара өкілдік ету туралы ШАРТ</w:t>
      </w:r>
    </w:p>
    <w:bookmarkEnd w:id="338"/>
    <w:bookmarkStart w:name="z373" w:id="339"/>
    <w:p>
      <w:pPr>
        <w:spacing w:after="0"/>
        <w:ind w:left="0"/>
        <w:jc w:val="both"/>
      </w:pPr>
      <w:r>
        <w:rPr>
          <w:rFonts w:ascii="Times New Roman"/>
          <w:b w:val="false"/>
          <w:i w:val="false"/>
          <w:color w:val="000000"/>
          <w:sz w:val="28"/>
        </w:rPr>
        <w:t>
      &lt;сәйкестендіру нөмірі&gt;  &lt;ҚҰБҰ аймағы&gt;   &lt;№ шарт нөмірі&gt; (бар болса) &lt;шарт жасалған күн&gt;</w:t>
      </w:r>
    </w:p>
    <w:bookmarkEnd w:id="339"/>
    <w:bookmarkStart w:name="z374" w:id="340"/>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қызметін жүзеге асыратын, бір тараптан &lt;ҚҰБҰ-ның толық атауы, БСН&gt;, &lt;негіз&gt; негізінде әрекет ететін &lt;бірінші басшының &gt; атынан және екінші тараптан &lt;ҚҰБҰ-ның толық атауы, БСН&gt;, &lt;негіз&gt; негізінде әрекет ететін &lt;Т.А.Ә., лауазымы&gt; атынан, бұдан әрі бірлесіп "Тараптар", ал әрқайсысы жеке-жеке "Тарап" деп аталатын тұлғалар арасында төмендегілер туралы жасалды:</w:t>
      </w:r>
    </w:p>
    <w:bookmarkEnd w:id="340"/>
    <w:bookmarkStart w:name="z375" w:id="341"/>
    <w:p>
      <w:pPr>
        <w:spacing w:after="0"/>
        <w:ind w:left="0"/>
        <w:jc w:val="left"/>
      </w:pPr>
      <w:r>
        <w:rPr>
          <w:rFonts w:ascii="Times New Roman"/>
          <w:b/>
          <w:i w:val="false"/>
          <w:color w:val="000000"/>
        </w:rPr>
        <w:t xml:space="preserve"> 1. ТЕРМИНДЕР МЕН АНЫҚТАМАЛАР</w:t>
      </w:r>
    </w:p>
    <w:bookmarkEnd w:id="341"/>
    <w:bookmarkStart w:name="z376" w:id="342"/>
    <w:p>
      <w:pPr>
        <w:spacing w:after="0"/>
        <w:ind w:left="0"/>
        <w:jc w:val="both"/>
      </w:pPr>
      <w:r>
        <w:rPr>
          <w:rFonts w:ascii="Times New Roman"/>
          <w:b w:val="false"/>
          <w:i w:val="false"/>
          <w:color w:val="000000"/>
          <w:sz w:val="28"/>
        </w:rPr>
        <w:t>
      1.1. Осы Шартта пайдаланылатын терминдер Заңда және ұжымдық басқару жөніндегі бірыңғай цифрлық платформаны басқару қағидаларында (бұдан әрі – Қағидалар) айқындалған мағыналарда қолданылады, сондай-ақ:</w:t>
      </w:r>
    </w:p>
    <w:bookmarkEnd w:id="342"/>
    <w:bookmarkStart w:name="z377" w:id="343"/>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(бұдан әрі – бірыңғай цифрлық платформа) – Заңға сәйкес құқықтарды ұжымдық басқару саласында пайдалануға арналған бірыңғай қолжетімділік нүктесін ұсынатын сараптамалық ұйымның цифрлық жүйесі;</w:t>
      </w:r>
    </w:p>
    <w:bookmarkEnd w:id="343"/>
    <w:bookmarkStart w:name="z378" w:id="344"/>
    <w:p>
      <w:pPr>
        <w:spacing w:after="0"/>
        <w:ind w:left="0"/>
        <w:jc w:val="both"/>
      </w:pPr>
      <w:r>
        <w:rPr>
          <w:rFonts w:ascii="Times New Roman"/>
          <w:b w:val="false"/>
          <w:i w:val="false"/>
          <w:color w:val="000000"/>
          <w:sz w:val="28"/>
        </w:rPr>
        <w:t>
      2) репертуар – тиісті ұжымдық негізде құқықтарды басқару ұжымы (бұдан әрі – ҚҰБҰ) ұжымдық басқаруға қабылдаған, оның ішінде аккредитация негізінде басқаруда тұрған, авторлық және (немесе) сабақтас құқық объектілеріне қатысты мүліктік құқықтардың жиынтығы.</w:t>
      </w:r>
    </w:p>
    <w:bookmarkEnd w:id="344"/>
    <w:bookmarkStart w:name="z379" w:id="345"/>
    <w:p>
      <w:pPr>
        <w:spacing w:after="0"/>
        <w:ind w:left="0"/>
        <w:jc w:val="both"/>
      </w:pPr>
      <w:r>
        <w:rPr>
          <w:rFonts w:ascii="Times New Roman"/>
          <w:b w:val="false"/>
          <w:i w:val="false"/>
          <w:color w:val="000000"/>
          <w:sz w:val="28"/>
        </w:rPr>
        <w:t>
      &lt;№. Жаңа тармақша&gt;*</w:t>
      </w:r>
    </w:p>
    <w:bookmarkEnd w:id="345"/>
    <w:bookmarkStart w:name="z380" w:id="346"/>
    <w:p>
      <w:pPr>
        <w:spacing w:after="0"/>
        <w:ind w:left="0"/>
        <w:jc w:val="both"/>
      </w:pPr>
      <w:r>
        <w:rPr>
          <w:rFonts w:ascii="Times New Roman"/>
          <w:b w:val="false"/>
          <w:i w:val="false"/>
          <w:color w:val="000000"/>
          <w:sz w:val="28"/>
        </w:rPr>
        <w:t>
      &lt;№. Жаңа тармақ&gt;*</w:t>
      </w:r>
    </w:p>
    <w:bookmarkEnd w:id="346"/>
    <w:bookmarkStart w:name="z381" w:id="347"/>
    <w:p>
      <w:pPr>
        <w:spacing w:after="0"/>
        <w:ind w:left="0"/>
        <w:jc w:val="left"/>
      </w:pPr>
      <w:r>
        <w:rPr>
          <w:rFonts w:ascii="Times New Roman"/>
          <w:b/>
          <w:i w:val="false"/>
          <w:color w:val="000000"/>
        </w:rPr>
        <w:t xml:space="preserve"> 2. ШАРТТЫҢ МӘНІ</w:t>
      </w:r>
    </w:p>
    <w:bookmarkEnd w:id="347"/>
    <w:bookmarkStart w:name="z382" w:id="348"/>
    <w:p>
      <w:pPr>
        <w:spacing w:after="0"/>
        <w:ind w:left="0"/>
        <w:jc w:val="both"/>
      </w:pPr>
      <w:r>
        <w:rPr>
          <w:rFonts w:ascii="Times New Roman"/>
          <w:b w:val="false"/>
          <w:i w:val="false"/>
          <w:color w:val="000000"/>
          <w:sz w:val="28"/>
        </w:rPr>
        <w:t>
      2.1. Тараптар бір-біріне әрбір Тараптың репертуарына кіретін &lt;авторлық және (немесе) сабақтас құқық &gt;, не &lt;авторлық құқық &gt;, не &lt;сабақтас құқық &gt; объектілеріне қатысты мүліктік құқықтарды ұжымдық басқару бөлігінде құқық иеленушілердің мүдделерін өкілдік ету жөніндегі өкілеттіктерді өзара береді, мына аумақта: &lt;Қазақстан Республикасының аумағы&gt;.</w:t>
      </w:r>
    </w:p>
    <w:bookmarkEnd w:id="348"/>
    <w:bookmarkStart w:name="z383" w:id="349"/>
    <w:p>
      <w:pPr>
        <w:spacing w:after="0"/>
        <w:ind w:left="0"/>
        <w:jc w:val="both"/>
      </w:pPr>
      <w:r>
        <w:rPr>
          <w:rFonts w:ascii="Times New Roman"/>
          <w:b w:val="false"/>
          <w:i w:val="false"/>
          <w:color w:val="000000"/>
          <w:sz w:val="28"/>
        </w:rPr>
        <w:t>
      2.2. Өкілдік ету (өкілдік етілетін Тараптың репертуары шегінде) мынадай өкілеттіктерді қамтиды:</w:t>
      </w:r>
    </w:p>
    <w:bookmarkEnd w:id="349"/>
    <w:bookmarkStart w:name="z384" w:id="350"/>
    <w:p>
      <w:pPr>
        <w:spacing w:after="0"/>
        <w:ind w:left="0"/>
        <w:jc w:val="both"/>
      </w:pPr>
      <w:r>
        <w:rPr>
          <w:rFonts w:ascii="Times New Roman"/>
          <w:b w:val="false"/>
          <w:i w:val="false"/>
          <w:color w:val="000000"/>
          <w:sz w:val="28"/>
        </w:rPr>
        <w:t>
      1) пайдаланушыларға авторлық және (немесе) сабақтас құқық объектілерін пайдалануға рұқсаттар (лицензиялар) беру;</w:t>
      </w:r>
    </w:p>
    <w:bookmarkEnd w:id="350"/>
    <w:bookmarkStart w:name="z385" w:id="351"/>
    <w:p>
      <w:pPr>
        <w:spacing w:after="0"/>
        <w:ind w:left="0"/>
        <w:jc w:val="both"/>
      </w:pPr>
      <w:r>
        <w:rPr>
          <w:rFonts w:ascii="Times New Roman"/>
          <w:b w:val="false"/>
          <w:i w:val="false"/>
          <w:color w:val="000000"/>
          <w:sz w:val="28"/>
        </w:rPr>
        <w:t>
      2) лицензиялық және (немесе) сыйақы төлеу туралы шарттар жасасу;</w:t>
      </w:r>
    </w:p>
    <w:bookmarkEnd w:id="351"/>
    <w:bookmarkStart w:name="z386" w:id="352"/>
    <w:p>
      <w:pPr>
        <w:spacing w:after="0"/>
        <w:ind w:left="0"/>
        <w:jc w:val="both"/>
      </w:pPr>
      <w:r>
        <w:rPr>
          <w:rFonts w:ascii="Times New Roman"/>
          <w:b w:val="false"/>
          <w:i w:val="false"/>
          <w:color w:val="000000"/>
          <w:sz w:val="28"/>
        </w:rPr>
        <w:t>
      3) авторлық және (немесе) сабақтас құқық объектілерін пайдаланғаны үшін сыйақы жинауды жүзеге асыру;</w:t>
      </w:r>
    </w:p>
    <w:bookmarkEnd w:id="352"/>
    <w:bookmarkStart w:name="z387" w:id="353"/>
    <w:p>
      <w:pPr>
        <w:spacing w:after="0"/>
        <w:ind w:left="0"/>
        <w:jc w:val="both"/>
      </w:pPr>
      <w:r>
        <w:rPr>
          <w:rFonts w:ascii="Times New Roman"/>
          <w:b w:val="false"/>
          <w:i w:val="false"/>
          <w:color w:val="000000"/>
          <w:sz w:val="28"/>
        </w:rPr>
        <w:t>
      4) Заңда және ішкі бөлу қағидаларында белгіленген тәртіппен сыйақыны өкілдік етілетін ҚҰБҰ арқылы құқық иеленушілерге бөлу және төлеу;</w:t>
      </w:r>
    </w:p>
    <w:bookmarkEnd w:id="353"/>
    <w:bookmarkStart w:name="z388" w:id="354"/>
    <w:p>
      <w:pPr>
        <w:spacing w:after="0"/>
        <w:ind w:left="0"/>
        <w:jc w:val="both"/>
      </w:pPr>
      <w:r>
        <w:rPr>
          <w:rFonts w:ascii="Times New Roman"/>
          <w:b w:val="false"/>
          <w:i w:val="false"/>
          <w:color w:val="000000"/>
          <w:sz w:val="28"/>
        </w:rPr>
        <w:t>
      5) Заңда және осы Шартта көзделген шектерде талап-арыздық (претензиялық) жұмысты және құқық иеленушілердің мүдделерін қорғауға бағытталған өзге де әрекеттерді жүзеге асыру.</w:t>
      </w:r>
    </w:p>
    <w:bookmarkEnd w:id="354"/>
    <w:bookmarkStart w:name="z389" w:id="355"/>
    <w:p>
      <w:pPr>
        <w:spacing w:after="0"/>
        <w:ind w:left="0"/>
        <w:jc w:val="both"/>
      </w:pPr>
      <w:r>
        <w:rPr>
          <w:rFonts w:ascii="Times New Roman"/>
          <w:b w:val="false"/>
          <w:i w:val="false"/>
          <w:color w:val="000000"/>
          <w:sz w:val="28"/>
        </w:rPr>
        <w:t>
      &lt;№. Жаңа тармақша&gt;*</w:t>
      </w:r>
    </w:p>
    <w:bookmarkEnd w:id="355"/>
    <w:bookmarkStart w:name="z390" w:id="356"/>
    <w:p>
      <w:pPr>
        <w:spacing w:after="0"/>
        <w:ind w:left="0"/>
        <w:jc w:val="both"/>
      </w:pPr>
      <w:r>
        <w:rPr>
          <w:rFonts w:ascii="Times New Roman"/>
          <w:b w:val="false"/>
          <w:i w:val="false"/>
          <w:color w:val="000000"/>
          <w:sz w:val="28"/>
        </w:rPr>
        <w:t>
      &lt;№. Жаңа тармақ&gt;*</w:t>
      </w:r>
    </w:p>
    <w:bookmarkEnd w:id="356"/>
    <w:bookmarkStart w:name="z391" w:id="357"/>
    <w:p>
      <w:pPr>
        <w:spacing w:after="0"/>
        <w:ind w:left="0"/>
        <w:jc w:val="left"/>
      </w:pPr>
      <w:r>
        <w:rPr>
          <w:rFonts w:ascii="Times New Roman"/>
          <w:b/>
          <w:i w:val="false"/>
          <w:color w:val="000000"/>
        </w:rPr>
        <w:t xml:space="preserve"> 3. РЕПЕРТУАР ЖӘНЕ ӨКІЛДІК КӨЛЕМІ</w:t>
      </w:r>
    </w:p>
    <w:bookmarkEnd w:id="357"/>
    <w:bookmarkStart w:name="z392" w:id="358"/>
    <w:p>
      <w:pPr>
        <w:spacing w:after="0"/>
        <w:ind w:left="0"/>
        <w:jc w:val="both"/>
      </w:pPr>
      <w:r>
        <w:rPr>
          <w:rFonts w:ascii="Times New Roman"/>
          <w:b w:val="false"/>
          <w:i w:val="false"/>
          <w:color w:val="000000"/>
          <w:sz w:val="28"/>
        </w:rPr>
        <w:t>
      3.1. Өкілдік етуде берілетін құқықтар мен репертуардың көлемі мыналармен айқындалады:</w:t>
      </w:r>
    </w:p>
    <w:bookmarkEnd w:id="358"/>
    <w:bookmarkStart w:name="z393" w:id="359"/>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реестрлерімен;</w:t>
      </w:r>
    </w:p>
    <w:bookmarkEnd w:id="359"/>
    <w:bookmarkStart w:name="z394" w:id="360"/>
    <w:p>
      <w:pPr>
        <w:spacing w:after="0"/>
        <w:ind w:left="0"/>
        <w:jc w:val="both"/>
      </w:pPr>
      <w:r>
        <w:rPr>
          <w:rFonts w:ascii="Times New Roman"/>
          <w:b w:val="false"/>
          <w:i w:val="false"/>
          <w:color w:val="000000"/>
          <w:sz w:val="28"/>
        </w:rPr>
        <w:t>
      2) Тараптар құқықтарды ұжымдық басқару жөніндегі бірыңғай цифрлық платформада орналастыратын репертуар тізбелерімен;</w:t>
      </w:r>
    </w:p>
    <w:bookmarkEnd w:id="360"/>
    <w:bookmarkStart w:name="z395" w:id="361"/>
    <w:p>
      <w:pPr>
        <w:spacing w:after="0"/>
        <w:ind w:left="0"/>
        <w:jc w:val="both"/>
      </w:pPr>
      <w:r>
        <w:rPr>
          <w:rFonts w:ascii="Times New Roman"/>
          <w:b w:val="false"/>
          <w:i w:val="false"/>
          <w:color w:val="000000"/>
          <w:sz w:val="28"/>
        </w:rPr>
        <w:t>
      3) осы Шарттың 3.4-тармағында көзделген алып тастаулармен.</w:t>
      </w:r>
    </w:p>
    <w:bookmarkEnd w:id="361"/>
    <w:bookmarkStart w:name="z396" w:id="362"/>
    <w:p>
      <w:pPr>
        <w:spacing w:after="0"/>
        <w:ind w:left="0"/>
        <w:jc w:val="both"/>
      </w:pPr>
      <w:r>
        <w:rPr>
          <w:rFonts w:ascii="Times New Roman"/>
          <w:b w:val="false"/>
          <w:i w:val="false"/>
          <w:color w:val="000000"/>
          <w:sz w:val="28"/>
        </w:rPr>
        <w:t>
      &lt;№. Жаңа тармақша&gt;*</w:t>
      </w:r>
    </w:p>
    <w:bookmarkEnd w:id="362"/>
    <w:bookmarkStart w:name="z397" w:id="363"/>
    <w:p>
      <w:pPr>
        <w:spacing w:after="0"/>
        <w:ind w:left="0"/>
        <w:jc w:val="both"/>
      </w:pPr>
      <w:r>
        <w:rPr>
          <w:rFonts w:ascii="Times New Roman"/>
          <w:b w:val="false"/>
          <w:i w:val="false"/>
          <w:color w:val="000000"/>
          <w:sz w:val="28"/>
        </w:rPr>
        <w:t>
      3.2. Әрбір Тарап өз репертуарына қатысты құқықтарды өкілдікке беруге қажетті өкілеттіктерге ие екенін растайды.</w:t>
      </w:r>
    </w:p>
    <w:bookmarkEnd w:id="363"/>
    <w:bookmarkStart w:name="z398" w:id="364"/>
    <w:p>
      <w:pPr>
        <w:spacing w:after="0"/>
        <w:ind w:left="0"/>
        <w:jc w:val="both"/>
      </w:pPr>
      <w:r>
        <w:rPr>
          <w:rFonts w:ascii="Times New Roman"/>
          <w:b w:val="false"/>
          <w:i w:val="false"/>
          <w:color w:val="000000"/>
          <w:sz w:val="28"/>
        </w:rPr>
        <w:t>
      3.3. Өкілдік Заңда көзделген құқықтарды ұжымдық басқару салаларына жататын пайдалану тәсілдеріне қолданылады: &lt;пайдалану саласының атауы&gt;.</w:t>
      </w:r>
    </w:p>
    <w:bookmarkEnd w:id="364"/>
    <w:bookmarkStart w:name="z399" w:id="365"/>
    <w:p>
      <w:pPr>
        <w:spacing w:after="0"/>
        <w:ind w:left="0"/>
        <w:jc w:val="both"/>
      </w:pPr>
      <w:r>
        <w:rPr>
          <w:rFonts w:ascii="Times New Roman"/>
          <w:b w:val="false"/>
          <w:i w:val="false"/>
          <w:color w:val="000000"/>
          <w:sz w:val="28"/>
        </w:rPr>
        <w:t>
      3.4. Репертуардан алып тастаулар мынадай жағдайларда қолданылады:</w:t>
      </w:r>
    </w:p>
    <w:bookmarkEnd w:id="365"/>
    <w:bookmarkStart w:name="z400" w:id="366"/>
    <w:p>
      <w:pPr>
        <w:spacing w:after="0"/>
        <w:ind w:left="0"/>
        <w:jc w:val="both"/>
      </w:pPr>
      <w:r>
        <w:rPr>
          <w:rFonts w:ascii="Times New Roman"/>
          <w:b w:val="false"/>
          <w:i w:val="false"/>
          <w:color w:val="000000"/>
          <w:sz w:val="28"/>
        </w:rPr>
        <w:t>
      1) құқық иесі объектіні алып тастау туралы өтініш берген кезде;</w:t>
      </w:r>
    </w:p>
    <w:bookmarkEnd w:id="366"/>
    <w:bookmarkStart w:name="z401" w:id="367"/>
    <w:p>
      <w:pPr>
        <w:spacing w:after="0"/>
        <w:ind w:left="0"/>
        <w:jc w:val="both"/>
      </w:pPr>
      <w:r>
        <w:rPr>
          <w:rFonts w:ascii="Times New Roman"/>
          <w:b w:val="false"/>
          <w:i w:val="false"/>
          <w:color w:val="000000"/>
          <w:sz w:val="28"/>
        </w:rPr>
        <w:t>
      2) тиісті Тараптың өкілеттіктері болмаған немесе тоқтатылған кезде;</w:t>
      </w:r>
    </w:p>
    <w:bookmarkEnd w:id="367"/>
    <w:bookmarkStart w:name="z402" w:id="368"/>
    <w:p>
      <w:pPr>
        <w:spacing w:after="0"/>
        <w:ind w:left="0"/>
        <w:jc w:val="both"/>
      </w:pPr>
      <w:r>
        <w:rPr>
          <w:rFonts w:ascii="Times New Roman"/>
          <w:b w:val="false"/>
          <w:i w:val="false"/>
          <w:color w:val="000000"/>
          <w:sz w:val="28"/>
        </w:rPr>
        <w:t>
      3) Заңда және Қағидаларда көзделген өзге де жағдайларда.</w:t>
      </w:r>
    </w:p>
    <w:bookmarkEnd w:id="368"/>
    <w:bookmarkStart w:name="z403" w:id="369"/>
    <w:p>
      <w:pPr>
        <w:spacing w:after="0"/>
        <w:ind w:left="0"/>
        <w:jc w:val="both"/>
      </w:pPr>
      <w:r>
        <w:rPr>
          <w:rFonts w:ascii="Times New Roman"/>
          <w:b w:val="false"/>
          <w:i w:val="false"/>
          <w:color w:val="000000"/>
          <w:sz w:val="28"/>
        </w:rPr>
        <w:t>
      Алып тастаулар туралы мәліметтер құқықтарды ұжымдық басқару жөніндегі бірыңғай цифрлық платформада орналастырылуға жатады.</w:t>
      </w:r>
    </w:p>
    <w:bookmarkEnd w:id="369"/>
    <w:bookmarkStart w:name="z404" w:id="370"/>
    <w:p>
      <w:pPr>
        <w:spacing w:after="0"/>
        <w:ind w:left="0"/>
        <w:jc w:val="both"/>
      </w:pPr>
      <w:r>
        <w:rPr>
          <w:rFonts w:ascii="Times New Roman"/>
          <w:b w:val="false"/>
          <w:i w:val="false"/>
          <w:color w:val="000000"/>
          <w:sz w:val="28"/>
        </w:rPr>
        <w:t>
      &lt;№. Жаңа тармақша&gt;*</w:t>
      </w:r>
    </w:p>
    <w:bookmarkEnd w:id="370"/>
    <w:bookmarkStart w:name="z405" w:id="371"/>
    <w:p>
      <w:pPr>
        <w:spacing w:after="0"/>
        <w:ind w:left="0"/>
        <w:jc w:val="both"/>
      </w:pPr>
      <w:r>
        <w:rPr>
          <w:rFonts w:ascii="Times New Roman"/>
          <w:b w:val="false"/>
          <w:i w:val="false"/>
          <w:color w:val="000000"/>
          <w:sz w:val="28"/>
        </w:rPr>
        <w:t>
      3.5. Әрбір Тарап репертуардағы өзгерістер туралы екінші Тарапты хабардар етеді.</w:t>
      </w:r>
    </w:p>
    <w:bookmarkEnd w:id="371"/>
    <w:bookmarkStart w:name="z406" w:id="372"/>
    <w:p>
      <w:pPr>
        <w:spacing w:after="0"/>
        <w:ind w:left="0"/>
        <w:jc w:val="both"/>
      </w:pPr>
      <w:r>
        <w:rPr>
          <w:rFonts w:ascii="Times New Roman"/>
          <w:b w:val="false"/>
          <w:i w:val="false"/>
          <w:color w:val="000000"/>
          <w:sz w:val="28"/>
        </w:rPr>
        <w:t>
      &lt;№. Жаңа тармақ&gt;*</w:t>
      </w:r>
    </w:p>
    <w:bookmarkEnd w:id="372"/>
    <w:bookmarkStart w:name="z407" w:id="373"/>
    <w:p>
      <w:pPr>
        <w:spacing w:after="0"/>
        <w:ind w:left="0"/>
        <w:jc w:val="left"/>
      </w:pPr>
      <w:r>
        <w:rPr>
          <w:rFonts w:ascii="Times New Roman"/>
          <w:b/>
          <w:i w:val="false"/>
          <w:color w:val="000000"/>
        </w:rPr>
        <w:t xml:space="preserve"> 4. ЛИЦЕНЗИЯЛАУ ЖӘНЕ СЫЙАҚЫ ЖИНАУ ТӘРТІБІ</w:t>
      </w:r>
    </w:p>
    <w:bookmarkEnd w:id="373"/>
    <w:bookmarkStart w:name="z408" w:id="374"/>
    <w:p>
      <w:pPr>
        <w:spacing w:after="0"/>
        <w:ind w:left="0"/>
        <w:jc w:val="both"/>
      </w:pPr>
      <w:r>
        <w:rPr>
          <w:rFonts w:ascii="Times New Roman"/>
          <w:b w:val="false"/>
          <w:i w:val="false"/>
          <w:color w:val="000000"/>
          <w:sz w:val="28"/>
        </w:rPr>
        <w:t>
      4.1. Өкілдік функцияларды жүзеге асыратын Тарап ("Өкілдік етуші Тарап") пайдаланушылармен құқықтарды ұжымдық басқару жөніндегі бірыңғай цифрлық платформа арқылы лицензиялық шарттар және (немесе) сыйақы төлеу туралы шарттар жасасады.</w:t>
      </w:r>
    </w:p>
    <w:bookmarkEnd w:id="374"/>
    <w:bookmarkStart w:name="z409" w:id="375"/>
    <w:p>
      <w:pPr>
        <w:spacing w:after="0"/>
        <w:ind w:left="0"/>
        <w:jc w:val="both"/>
      </w:pPr>
      <w:r>
        <w:rPr>
          <w:rFonts w:ascii="Times New Roman"/>
          <w:b w:val="false"/>
          <w:i w:val="false"/>
          <w:color w:val="000000"/>
          <w:sz w:val="28"/>
        </w:rPr>
        <w:t>
      4.2. Өкілдік етуші Тарап құқықтарды ұжымдық басқару жөніндегі бірыңғай цифрлық платформада шарттардың, түсімдердің және пайдаланушылар есептерінің есебін жүргізеді.</w:t>
      </w:r>
    </w:p>
    <w:bookmarkEnd w:id="375"/>
    <w:bookmarkStart w:name="z410" w:id="376"/>
    <w:p>
      <w:pPr>
        <w:spacing w:after="0"/>
        <w:ind w:left="0"/>
        <w:jc w:val="both"/>
      </w:pPr>
      <w:r>
        <w:rPr>
          <w:rFonts w:ascii="Times New Roman"/>
          <w:b w:val="false"/>
          <w:i w:val="false"/>
          <w:color w:val="000000"/>
          <w:sz w:val="28"/>
        </w:rPr>
        <w:t>
      &lt;№. Жаңа тармақ&gt;*</w:t>
      </w:r>
    </w:p>
    <w:bookmarkEnd w:id="376"/>
    <w:bookmarkStart w:name="z411" w:id="377"/>
    <w:p>
      <w:pPr>
        <w:spacing w:after="0"/>
        <w:ind w:left="0"/>
        <w:jc w:val="left"/>
      </w:pPr>
      <w:r>
        <w:rPr>
          <w:rFonts w:ascii="Times New Roman"/>
          <w:b/>
          <w:i w:val="false"/>
          <w:color w:val="000000"/>
        </w:rPr>
        <w:t xml:space="preserve"> 5. ТАРАПТАР АРАСЫНДА СЫЙАҚЫНЫ БӨЛУ ЖӘНЕ АУДАРУ ТӘРТІБІ</w:t>
      </w:r>
    </w:p>
    <w:bookmarkEnd w:id="377"/>
    <w:bookmarkStart w:name="z412" w:id="378"/>
    <w:p>
      <w:pPr>
        <w:spacing w:after="0"/>
        <w:ind w:left="0"/>
        <w:jc w:val="both"/>
      </w:pPr>
      <w:r>
        <w:rPr>
          <w:rFonts w:ascii="Times New Roman"/>
          <w:b w:val="false"/>
          <w:i w:val="false"/>
          <w:color w:val="000000"/>
          <w:sz w:val="28"/>
        </w:rPr>
        <w:t>
      5.1. Өкілдік етуші Тарап есепті кезең үшін Өкілдік етілетін Тараптың репертуары бойынша жиналған сыйақы туралы есепті қалыптастырады және оны құқықтарды ұжымдық басқару жөніндегі бірыңғай цифрлық платформада орналастырады.</w:t>
      </w:r>
    </w:p>
    <w:bookmarkEnd w:id="378"/>
    <w:bookmarkStart w:name="z413" w:id="379"/>
    <w:p>
      <w:pPr>
        <w:spacing w:after="0"/>
        <w:ind w:left="0"/>
        <w:jc w:val="both"/>
      </w:pPr>
      <w:r>
        <w:rPr>
          <w:rFonts w:ascii="Times New Roman"/>
          <w:b w:val="false"/>
          <w:i w:val="false"/>
          <w:color w:val="000000"/>
          <w:sz w:val="28"/>
        </w:rPr>
        <w:t>
      5.2. Сыйақыны жинау, бөлу және төлеу бойынша нақты шығыстарды өтеуге арналған сомалар Заңда белгіленген мөлшерден аспауға тиіс.</w:t>
      </w:r>
    </w:p>
    <w:bookmarkEnd w:id="379"/>
    <w:bookmarkStart w:name="z414" w:id="380"/>
    <w:p>
      <w:pPr>
        <w:spacing w:after="0"/>
        <w:ind w:left="0"/>
        <w:jc w:val="both"/>
      </w:pPr>
      <w:r>
        <w:rPr>
          <w:rFonts w:ascii="Times New Roman"/>
          <w:b w:val="false"/>
          <w:i w:val="false"/>
          <w:color w:val="000000"/>
          <w:sz w:val="28"/>
        </w:rPr>
        <w:t>
      5.3. Тараптарға екінші Тараптан түскен жиналған сыйақы сомасынан сыйақыны жинау, бөлу және төлеу бойынша нақты шығыстарды өтеуге арналған сомаларды қайтадан ұстап қалуға жол берілмейді.</w:t>
      </w:r>
    </w:p>
    <w:bookmarkEnd w:id="380"/>
    <w:bookmarkStart w:name="z415" w:id="381"/>
    <w:p>
      <w:pPr>
        <w:spacing w:after="0"/>
        <w:ind w:left="0"/>
        <w:jc w:val="both"/>
      </w:pPr>
      <w:r>
        <w:rPr>
          <w:rFonts w:ascii="Times New Roman"/>
          <w:b w:val="false"/>
          <w:i w:val="false"/>
          <w:color w:val="000000"/>
          <w:sz w:val="28"/>
        </w:rPr>
        <w:t>
      5.4. Өкілдік етуші Тарап сыйақыны құқық иелері арасында құқықтарды ұжымдық басқару жөніндегі бірыңғай цифрлық платформаны басқару қағидаларына сәйкес бірыңғай цифрлық платформада бөледі.</w:t>
      </w:r>
    </w:p>
    <w:bookmarkEnd w:id="381"/>
    <w:bookmarkStart w:name="z416" w:id="382"/>
    <w:p>
      <w:pPr>
        <w:spacing w:after="0"/>
        <w:ind w:left="0"/>
        <w:jc w:val="both"/>
      </w:pPr>
      <w:r>
        <w:rPr>
          <w:rFonts w:ascii="Times New Roman"/>
          <w:b w:val="false"/>
          <w:i w:val="false"/>
          <w:color w:val="000000"/>
          <w:sz w:val="28"/>
        </w:rPr>
        <w:t>
      5.5. Сыйақыны Өкілдік етілетін Тарапқа аудару тиісті есепті кезең бойынша бірыңғай цифрлық платформада бөлу туралы есеп қалыптастырылған күннен бастап &lt;жұмыс күндерінің саны&gt; жұмыс күнінен кешіктірілмей жүзеге асырылады.</w:t>
      </w:r>
    </w:p>
    <w:bookmarkEnd w:id="382"/>
    <w:bookmarkStart w:name="z417" w:id="383"/>
    <w:p>
      <w:pPr>
        <w:spacing w:after="0"/>
        <w:ind w:left="0"/>
        <w:jc w:val="both"/>
      </w:pPr>
      <w:r>
        <w:rPr>
          <w:rFonts w:ascii="Times New Roman"/>
          <w:b w:val="false"/>
          <w:i w:val="false"/>
          <w:color w:val="000000"/>
          <w:sz w:val="28"/>
        </w:rPr>
        <w:t>
      5.6. Өкілдік етілетін Тарап сыйақыны құқық иелеріне Заң талаптарына сәйкес төлейді.</w:t>
      </w:r>
    </w:p>
    <w:bookmarkEnd w:id="383"/>
    <w:bookmarkStart w:name="z418" w:id="384"/>
    <w:p>
      <w:pPr>
        <w:spacing w:after="0"/>
        <w:ind w:left="0"/>
        <w:jc w:val="both"/>
      </w:pPr>
      <w:r>
        <w:rPr>
          <w:rFonts w:ascii="Times New Roman"/>
          <w:b w:val="false"/>
          <w:i w:val="false"/>
          <w:color w:val="000000"/>
          <w:sz w:val="28"/>
        </w:rPr>
        <w:t>
      5.7. Өкілдік етуші Тарап есепті кезең үшін ұсынылатын Тараптың репертуары бойынша төленген сыйақы туралы есепті қалыптастырады және оны құқықтарды ұжымдық басқару жөніндегі бірыңғай цифрлық платформада орналастырады.</w:t>
      </w:r>
    </w:p>
    <w:bookmarkEnd w:id="384"/>
    <w:bookmarkStart w:name="z419" w:id="385"/>
    <w:p>
      <w:pPr>
        <w:spacing w:after="0"/>
        <w:ind w:left="0"/>
        <w:jc w:val="both"/>
      </w:pPr>
      <w:r>
        <w:rPr>
          <w:rFonts w:ascii="Times New Roman"/>
          <w:b w:val="false"/>
          <w:i w:val="false"/>
          <w:color w:val="000000"/>
          <w:sz w:val="28"/>
        </w:rPr>
        <w:t>
      &lt;№. Жаңа тармақ&gt;*</w:t>
      </w:r>
    </w:p>
    <w:bookmarkEnd w:id="385"/>
    <w:bookmarkStart w:name="z420" w:id="386"/>
    <w:p>
      <w:pPr>
        <w:spacing w:after="0"/>
        <w:ind w:left="0"/>
        <w:jc w:val="left"/>
      </w:pPr>
      <w:r>
        <w:rPr>
          <w:rFonts w:ascii="Times New Roman"/>
          <w:b/>
          <w:i w:val="false"/>
          <w:color w:val="000000"/>
        </w:rPr>
        <w:t xml:space="preserve"> 6. ЕСЕП БЕРУ ЖӘНЕ ДЕРЕКТЕР АЛМАСУ</w:t>
      </w:r>
    </w:p>
    <w:bookmarkEnd w:id="386"/>
    <w:bookmarkStart w:name="z421" w:id="387"/>
    <w:p>
      <w:pPr>
        <w:spacing w:after="0"/>
        <w:ind w:left="0"/>
        <w:jc w:val="both"/>
      </w:pPr>
      <w:r>
        <w:rPr>
          <w:rFonts w:ascii="Times New Roman"/>
          <w:b w:val="false"/>
          <w:i w:val="false"/>
          <w:color w:val="000000"/>
          <w:sz w:val="28"/>
        </w:rPr>
        <w:t>
      6.1. Тараптар құқықтарды ұжымдық басқару жөніндегі бірыңғай цифрлық платформада мыналар туралы өзекті мәліметтерді орналастырады:</w:t>
      </w:r>
    </w:p>
    <w:bookmarkEnd w:id="387"/>
    <w:bookmarkStart w:name="z422" w:id="388"/>
    <w:p>
      <w:pPr>
        <w:spacing w:after="0"/>
        <w:ind w:left="0"/>
        <w:jc w:val="both"/>
      </w:pPr>
      <w:r>
        <w:rPr>
          <w:rFonts w:ascii="Times New Roman"/>
          <w:b w:val="false"/>
          <w:i w:val="false"/>
          <w:color w:val="000000"/>
          <w:sz w:val="28"/>
        </w:rPr>
        <w:t>
      1) репертуар;</w:t>
      </w:r>
    </w:p>
    <w:bookmarkEnd w:id="388"/>
    <w:bookmarkStart w:name="z423" w:id="389"/>
    <w:p>
      <w:pPr>
        <w:spacing w:after="0"/>
        <w:ind w:left="0"/>
        <w:jc w:val="both"/>
      </w:pPr>
      <w:r>
        <w:rPr>
          <w:rFonts w:ascii="Times New Roman"/>
          <w:b w:val="false"/>
          <w:i w:val="false"/>
          <w:color w:val="000000"/>
          <w:sz w:val="28"/>
        </w:rPr>
        <w:t>
      2) объектілердің ерекшеліктері;</w:t>
      </w:r>
    </w:p>
    <w:bookmarkEnd w:id="389"/>
    <w:bookmarkStart w:name="z424" w:id="390"/>
    <w:p>
      <w:pPr>
        <w:spacing w:after="0"/>
        <w:ind w:left="0"/>
        <w:jc w:val="both"/>
      </w:pPr>
      <w:r>
        <w:rPr>
          <w:rFonts w:ascii="Times New Roman"/>
          <w:b w:val="false"/>
          <w:i w:val="false"/>
          <w:color w:val="000000"/>
          <w:sz w:val="28"/>
        </w:rPr>
        <w:t>
      3) жасалған шарттар;</w:t>
      </w:r>
    </w:p>
    <w:bookmarkEnd w:id="390"/>
    <w:bookmarkStart w:name="z425" w:id="391"/>
    <w:p>
      <w:pPr>
        <w:spacing w:after="0"/>
        <w:ind w:left="0"/>
        <w:jc w:val="both"/>
      </w:pPr>
      <w:r>
        <w:rPr>
          <w:rFonts w:ascii="Times New Roman"/>
          <w:b w:val="false"/>
          <w:i w:val="false"/>
          <w:color w:val="000000"/>
          <w:sz w:val="28"/>
        </w:rPr>
        <w:t>
      4) жиналған және бөлінген сыйақы.</w:t>
      </w:r>
    </w:p>
    <w:bookmarkEnd w:id="391"/>
    <w:bookmarkStart w:name="z426" w:id="392"/>
    <w:p>
      <w:pPr>
        <w:spacing w:after="0"/>
        <w:ind w:left="0"/>
        <w:jc w:val="both"/>
      </w:pPr>
      <w:r>
        <w:rPr>
          <w:rFonts w:ascii="Times New Roman"/>
          <w:b w:val="false"/>
          <w:i w:val="false"/>
          <w:color w:val="000000"/>
          <w:sz w:val="28"/>
        </w:rPr>
        <w:t>
      &lt;№. Жаңа тармақша&gt;*</w:t>
      </w:r>
    </w:p>
    <w:bookmarkEnd w:id="392"/>
    <w:bookmarkStart w:name="z427" w:id="393"/>
    <w:p>
      <w:pPr>
        <w:spacing w:after="0"/>
        <w:ind w:left="0"/>
        <w:jc w:val="both"/>
      </w:pPr>
      <w:r>
        <w:rPr>
          <w:rFonts w:ascii="Times New Roman"/>
          <w:b w:val="false"/>
          <w:i w:val="false"/>
          <w:color w:val="000000"/>
          <w:sz w:val="28"/>
        </w:rPr>
        <w:t>
      6.2. Анықталған айырмашылықтар болған жағдайда, Тараптар &lt;жұмыс күндерінің саны&gt; жұмыс күні ішінде салыстырып тексеруді бастауға және қателіктерді жоюға міндеттенеді.</w:t>
      </w:r>
    </w:p>
    <w:bookmarkEnd w:id="393"/>
    <w:bookmarkStart w:name="z428" w:id="394"/>
    <w:p>
      <w:pPr>
        <w:spacing w:after="0"/>
        <w:ind w:left="0"/>
        <w:jc w:val="both"/>
      </w:pPr>
      <w:r>
        <w:rPr>
          <w:rFonts w:ascii="Times New Roman"/>
          <w:b w:val="false"/>
          <w:i w:val="false"/>
          <w:color w:val="000000"/>
          <w:sz w:val="28"/>
        </w:rPr>
        <w:t>
      &lt;№. Жаңа тармақ&gt;*</w:t>
      </w:r>
    </w:p>
    <w:bookmarkEnd w:id="394"/>
    <w:bookmarkStart w:name="z429" w:id="395"/>
    <w:p>
      <w:pPr>
        <w:spacing w:after="0"/>
        <w:ind w:left="0"/>
        <w:jc w:val="left"/>
      </w:pPr>
      <w:r>
        <w:rPr>
          <w:rFonts w:ascii="Times New Roman"/>
          <w:b/>
          <w:i w:val="false"/>
          <w:color w:val="000000"/>
        </w:rPr>
        <w:t xml:space="preserve"> 7. ҚОЛДАНЫЛУ МЕРЗІМІ, ӨЗГЕРТІЛУІ ЖӘНЕ БҰЗЫЛУЫ</w:t>
      </w:r>
    </w:p>
    <w:bookmarkEnd w:id="395"/>
    <w:bookmarkStart w:name="z430" w:id="396"/>
    <w:p>
      <w:pPr>
        <w:spacing w:after="0"/>
        <w:ind w:left="0"/>
        <w:jc w:val="both"/>
      </w:pPr>
      <w:r>
        <w:rPr>
          <w:rFonts w:ascii="Times New Roman"/>
          <w:b w:val="false"/>
          <w:i w:val="false"/>
          <w:color w:val="000000"/>
          <w:sz w:val="28"/>
        </w:rPr>
        <w:t>
      7.1. Осы Шарт оған қол қойылған күннен бастап күшіне енеді және &lt;қолданылу мерзімі&gt; дейін қолданылады.</w:t>
      </w:r>
    </w:p>
    <w:bookmarkEnd w:id="396"/>
    <w:bookmarkStart w:name="z431" w:id="397"/>
    <w:p>
      <w:pPr>
        <w:spacing w:after="0"/>
        <w:ind w:left="0"/>
        <w:jc w:val="both"/>
      </w:pPr>
      <w:r>
        <w:rPr>
          <w:rFonts w:ascii="Times New Roman"/>
          <w:b w:val="false"/>
          <w:i w:val="false"/>
          <w:color w:val="000000"/>
          <w:sz w:val="28"/>
        </w:rPr>
        <w:t>
      7.2. Өзгерістер қосымша келісіммен ресімделеді және құқықтарды ұжымдық басқару жөніндегі бірыңғай цифрлық платформада орналастырылады.</w:t>
      </w:r>
    </w:p>
    <w:bookmarkEnd w:id="397"/>
    <w:bookmarkStart w:name="z432" w:id="398"/>
    <w:p>
      <w:pPr>
        <w:spacing w:after="0"/>
        <w:ind w:left="0"/>
        <w:jc w:val="both"/>
      </w:pPr>
      <w:r>
        <w:rPr>
          <w:rFonts w:ascii="Times New Roman"/>
          <w:b w:val="false"/>
          <w:i w:val="false"/>
          <w:color w:val="000000"/>
          <w:sz w:val="28"/>
        </w:rPr>
        <w:t>
      7.3. Тараптардың кез келгені екінші Тарапты кемінде &lt;күнтізбелік күндердің саны&gt; күн бұрын хабардар ете отырып, Шартты бұзуға құқылы.</w:t>
      </w:r>
    </w:p>
    <w:bookmarkEnd w:id="398"/>
    <w:bookmarkStart w:name="z433" w:id="399"/>
    <w:p>
      <w:pPr>
        <w:spacing w:after="0"/>
        <w:ind w:left="0"/>
        <w:jc w:val="both"/>
      </w:pPr>
      <w:r>
        <w:rPr>
          <w:rFonts w:ascii="Times New Roman"/>
          <w:b w:val="false"/>
          <w:i w:val="false"/>
          <w:color w:val="000000"/>
          <w:sz w:val="28"/>
        </w:rPr>
        <w:t>
      &lt;№. Жаңа тармақ&gt;*</w:t>
      </w:r>
    </w:p>
    <w:bookmarkEnd w:id="399"/>
    <w:bookmarkStart w:name="z434" w:id="400"/>
    <w:p>
      <w:pPr>
        <w:spacing w:after="0"/>
        <w:ind w:left="0"/>
        <w:jc w:val="left"/>
      </w:pPr>
      <w:r>
        <w:rPr>
          <w:rFonts w:ascii="Times New Roman"/>
          <w:b/>
          <w:i w:val="false"/>
          <w:color w:val="000000"/>
        </w:rPr>
        <w:t xml:space="preserve"> 8. ҚОРЫТЫНДЫ ЕРЕЖЕЛЕР</w:t>
      </w:r>
    </w:p>
    <w:bookmarkEnd w:id="400"/>
    <w:bookmarkStart w:name="z435" w:id="401"/>
    <w:p>
      <w:pPr>
        <w:spacing w:after="0"/>
        <w:ind w:left="0"/>
        <w:jc w:val="both"/>
      </w:pPr>
      <w:r>
        <w:rPr>
          <w:rFonts w:ascii="Times New Roman"/>
          <w:b w:val="false"/>
          <w:i w:val="false"/>
          <w:color w:val="000000"/>
          <w:sz w:val="28"/>
        </w:rPr>
        <w:t>
      8.1. Осы Шарт құқықтарды ұжымдық басқару жөніндегі бірыңғай цифрлық платформа арқылы электрондық цифрлық қолтаңбаны пайдалана отырып жасалады.</w:t>
      </w:r>
    </w:p>
    <w:bookmarkEnd w:id="401"/>
    <w:bookmarkStart w:name="z436" w:id="402"/>
    <w:p>
      <w:pPr>
        <w:spacing w:after="0"/>
        <w:ind w:left="0"/>
        <w:jc w:val="both"/>
      </w:pPr>
      <w:r>
        <w:rPr>
          <w:rFonts w:ascii="Times New Roman"/>
          <w:b w:val="false"/>
          <w:i w:val="false"/>
          <w:color w:val="000000"/>
          <w:sz w:val="28"/>
        </w:rPr>
        <w:t>
      &lt;№. Жаңа тармақ&gt;*</w:t>
      </w:r>
    </w:p>
    <w:bookmarkEnd w:id="402"/>
    <w:bookmarkStart w:name="z437" w:id="403"/>
    <w:p>
      <w:pPr>
        <w:spacing w:after="0"/>
        <w:ind w:left="0"/>
        <w:jc w:val="both"/>
      </w:pPr>
      <w:r>
        <w:rPr>
          <w:rFonts w:ascii="Times New Roman"/>
          <w:b w:val="false"/>
          <w:i w:val="false"/>
          <w:color w:val="000000"/>
          <w:sz w:val="28"/>
        </w:rPr>
        <w:t>
      Ескерту:</w:t>
      </w:r>
    </w:p>
    <w:bookmarkEnd w:id="403"/>
    <w:bookmarkStart w:name="z438" w:id="404"/>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404"/>
    <w:bookmarkStart w:name="z439" w:id="405"/>
    <w:p>
      <w:pPr>
        <w:spacing w:after="0"/>
        <w:ind w:left="0"/>
        <w:jc w:val="left"/>
      </w:pPr>
      <w:r>
        <w:rPr>
          <w:rFonts w:ascii="Times New Roman"/>
          <w:b/>
          <w:i w:val="false"/>
          <w:color w:val="000000"/>
        </w:rPr>
        <w:t xml:space="preserve"> 9. ТАРАПТАРДЫҢ ДЕРЕКТЕМЕЛЕРІ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ҚҰБҰ</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7"/>
          <w:p>
            <w:pPr>
              <w:spacing w:after="20"/>
              <w:ind w:left="20"/>
              <w:jc w:val="both"/>
            </w:pPr>
            <w:r>
              <w:rPr>
                <w:rFonts w:ascii="Times New Roman"/>
                <w:b w:val="false"/>
                <w:i w:val="false"/>
                <w:color w:val="000000"/>
                <w:sz w:val="20"/>
              </w:rPr>
              <w:t>
ҚҰБҰ</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8"/>
          <w:p>
            <w:pPr>
              <w:spacing w:after="20"/>
              <w:ind w:left="20"/>
              <w:jc w:val="both"/>
            </w:pPr>
            <w:r>
              <w:rPr>
                <w:rFonts w:ascii="Times New Roman"/>
                <w:b w:val="false"/>
                <w:i w:val="false"/>
                <w:color w:val="000000"/>
                <w:sz w:val="20"/>
              </w:rPr>
              <w:t>
ҚҰБҰ басшысы</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9"/>
          <w:p>
            <w:pPr>
              <w:spacing w:after="20"/>
              <w:ind w:left="20"/>
              <w:jc w:val="both"/>
            </w:pPr>
            <w:r>
              <w:rPr>
                <w:rFonts w:ascii="Times New Roman"/>
                <w:b w:val="false"/>
                <w:i w:val="false"/>
                <w:color w:val="000000"/>
                <w:sz w:val="20"/>
              </w:rPr>
              <w:t>
ҚҰБҰ басшысы</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10"/>
    <w:p>
      <w:pPr>
        <w:spacing w:after="0"/>
        <w:ind w:left="0"/>
        <w:jc w:val="left"/>
      </w:pPr>
      <w:r>
        <w:rPr>
          <w:rFonts w:ascii="Times New Roman"/>
          <w:b/>
          <w:i w:val="false"/>
          <w:color w:val="000000"/>
        </w:rPr>
        <w:t xml:space="preserve"> &lt;Авторлық және (немесе) сабақтас құқықтар объектілерін&gt; не &lt;авторлық құқықтар объектілерін&gt; не &lt; сабақтас құқықтар объектілерін &gt; пайдалануға құқық беру туралы лицензиялық шарт</w:t>
      </w:r>
    </w:p>
    <w:bookmarkEnd w:id="410"/>
    <w:bookmarkStart w:name="z461" w:id="411"/>
    <w:p>
      <w:pPr>
        <w:spacing w:after="0"/>
        <w:ind w:left="0"/>
        <w:jc w:val="both"/>
      </w:pPr>
      <w:r>
        <w:rPr>
          <w:rFonts w:ascii="Times New Roman"/>
          <w:b w:val="false"/>
          <w:i w:val="false"/>
          <w:color w:val="000000"/>
          <w:sz w:val="28"/>
        </w:rPr>
        <w:t>
      &lt;сәйкестендіру нөмірі&gt;</w:t>
      </w:r>
    </w:p>
    <w:bookmarkEnd w:id="411"/>
    <w:bookmarkStart w:name="z462" w:id="412"/>
    <w:p>
      <w:pPr>
        <w:spacing w:after="0"/>
        <w:ind w:left="0"/>
        <w:jc w:val="both"/>
      </w:pPr>
      <w:r>
        <w:rPr>
          <w:rFonts w:ascii="Times New Roman"/>
          <w:b w:val="false"/>
          <w:i w:val="false"/>
          <w:color w:val="000000"/>
          <w:sz w:val="28"/>
        </w:rPr>
        <w:t>
      &lt;ҚҰБҰ аймағы&gt;</w:t>
      </w:r>
    </w:p>
    <w:bookmarkEnd w:id="412"/>
    <w:bookmarkStart w:name="z463" w:id="413"/>
    <w:p>
      <w:pPr>
        <w:spacing w:after="0"/>
        <w:ind w:left="0"/>
        <w:jc w:val="both"/>
      </w:pPr>
      <w:r>
        <w:rPr>
          <w:rFonts w:ascii="Times New Roman"/>
          <w:b w:val="false"/>
          <w:i w:val="false"/>
          <w:color w:val="000000"/>
          <w:sz w:val="28"/>
        </w:rPr>
        <w:t>
      &lt;№ шарт нөмірі&gt; (бар болса) &lt;шарт жасалған күн&gt;</w:t>
      </w:r>
    </w:p>
    <w:bookmarkEnd w:id="413"/>
    <w:bookmarkStart w:name="z464" w:id="414"/>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"ҚҰБҰ" деп аталатын, &lt;негіздеме&gt; негізінде әрекет ететін &lt;Т.А.Ә., лауазымы&gt; атынан, бір тараптан, және &lt;пайдаланушының (жеке немесе заңды тұлға) толық атауы, ЖСН немесе БСН&gt;, бұдан әрі "Пайдаланушы" деп аталатын, &lt;негіздеме&gt; негізінде әрекет ететін &lt;Т.А.Ә., лауазымы&gt; атынан, екінші тараптан, төмендегіні назарға ала отырып:</w:t>
      </w:r>
    </w:p>
    <w:bookmarkEnd w:id="414"/>
    <w:bookmarkStart w:name="z465" w:id="415"/>
    <w:p>
      <w:pPr>
        <w:spacing w:after="0"/>
        <w:ind w:left="0"/>
        <w:jc w:val="both"/>
      </w:pPr>
      <w:r>
        <w:rPr>
          <w:rFonts w:ascii="Times New Roman"/>
          <w:b w:val="false"/>
          <w:i w:val="false"/>
          <w:color w:val="000000"/>
          <w:sz w:val="28"/>
        </w:rPr>
        <w:t>
      &lt;ҚҰБҰ Заң нормаларына сәйкес авторлардан және өзге де құқық иеленушілерден алынған өкілеттіктер, сондай-ақ Қазақстан Республикасы Әділет министрлігі берген аккредиттеу куәліктері негізінде, өзімен шарт жасалған құқық иеленушілердің құқықтарын басқарумен қатар, өзімен мұндай шарттар жасалмаған құқық иеленушілер үшін де сыйақы жинауды жүзеге асыруға құқылы;&gt;</w:t>
      </w:r>
    </w:p>
    <w:bookmarkEnd w:id="415"/>
    <w:bookmarkStart w:name="z466" w:id="416"/>
    <w:p>
      <w:pPr>
        <w:spacing w:after="0"/>
        <w:ind w:left="0"/>
        <w:jc w:val="both"/>
      </w:pPr>
      <w:r>
        <w:rPr>
          <w:rFonts w:ascii="Times New Roman"/>
          <w:b w:val="false"/>
          <w:i w:val="false"/>
          <w:color w:val="000000"/>
          <w:sz w:val="28"/>
        </w:rPr>
        <w:t>
      немесе:</w:t>
      </w:r>
    </w:p>
    <w:bookmarkEnd w:id="416"/>
    <w:bookmarkStart w:name="z467" w:id="417"/>
    <w:p>
      <w:pPr>
        <w:spacing w:after="0"/>
        <w:ind w:left="0"/>
        <w:jc w:val="both"/>
      </w:pPr>
      <w:r>
        <w:rPr>
          <w:rFonts w:ascii="Times New Roman"/>
          <w:b w:val="false"/>
          <w:i w:val="false"/>
          <w:color w:val="000000"/>
          <w:sz w:val="28"/>
        </w:rPr>
        <w:t>
      &lt;ҚҰБҰ Заң нормаларына сәйкес өзімен шарт жасалған авторлардан және өзге де құқық иеленушілерден алынған өкілеттіктер негізінде, осындай құқық иеленушілер үшін сыйақы жинауды жүзеге асыруға құқылы;&gt;</w:t>
      </w:r>
    </w:p>
    <w:bookmarkEnd w:id="417"/>
    <w:bookmarkStart w:name="z468" w:id="418"/>
    <w:p>
      <w:pPr>
        <w:spacing w:after="0"/>
        <w:ind w:left="0"/>
        <w:jc w:val="both"/>
      </w:pPr>
      <w:r>
        <w:rPr>
          <w:rFonts w:ascii="Times New Roman"/>
          <w:b w:val="false"/>
          <w:i w:val="false"/>
          <w:color w:val="000000"/>
          <w:sz w:val="28"/>
        </w:rPr>
        <w:t xml:space="preserve">
      Пайдаланушы &lt;пайдалану түрін&gt;, оның ішінде алғашқы және (немесе) кейінгі &lt;пайдалану түрін&gt; жүзеге асыратынын ескере отырып, </w:t>
      </w:r>
    </w:p>
    <w:bookmarkEnd w:id="418"/>
    <w:bookmarkStart w:name="z469" w:id="419"/>
    <w:p>
      <w:pPr>
        <w:spacing w:after="0"/>
        <w:ind w:left="0"/>
        <w:jc w:val="both"/>
      </w:pPr>
      <w:r>
        <w:rPr>
          <w:rFonts w:ascii="Times New Roman"/>
          <w:b w:val="false"/>
          <w:i w:val="false"/>
          <w:color w:val="000000"/>
          <w:sz w:val="28"/>
        </w:rPr>
        <w:t>
      осы Шартты төмендегідей жасасты:</w:t>
      </w:r>
    </w:p>
    <w:bookmarkEnd w:id="419"/>
    <w:bookmarkStart w:name="z470" w:id="420"/>
    <w:p>
      <w:pPr>
        <w:spacing w:after="0"/>
        <w:ind w:left="0"/>
        <w:jc w:val="left"/>
      </w:pPr>
      <w:r>
        <w:rPr>
          <w:rFonts w:ascii="Times New Roman"/>
          <w:b/>
          <w:i w:val="false"/>
          <w:color w:val="000000"/>
        </w:rPr>
        <w:t xml:space="preserve"> 1. ШАРТТЫҢ МӘНІ</w:t>
      </w:r>
    </w:p>
    <w:bookmarkEnd w:id="420"/>
    <w:bookmarkStart w:name="z471" w:id="421"/>
    <w:p>
      <w:pPr>
        <w:spacing w:after="0"/>
        <w:ind w:left="0"/>
        <w:jc w:val="both"/>
      </w:pPr>
      <w:r>
        <w:rPr>
          <w:rFonts w:ascii="Times New Roman"/>
          <w:b w:val="false"/>
          <w:i w:val="false"/>
          <w:color w:val="000000"/>
          <w:sz w:val="28"/>
        </w:rPr>
        <w:t>
      1.1. ҚҰБҰ осы Шартта айқындалған шарттарда Пайдаланушыға жарияланған &lt;авторлық және (немесе) сабақтас құқықтар &gt; не &lt;авторлық құқық &gt; не &lt;сабақтас құқықтар &gt; объектілерін &lt;пайдалану саласы&gt; арқылы пайдалануға айрықша емес құқық береді.</w:t>
      </w:r>
    </w:p>
    <w:bookmarkEnd w:id="421"/>
    <w:bookmarkStart w:name="z472" w:id="422"/>
    <w:p>
      <w:pPr>
        <w:spacing w:after="0"/>
        <w:ind w:left="0"/>
        <w:jc w:val="both"/>
      </w:pPr>
      <w:r>
        <w:rPr>
          <w:rFonts w:ascii="Times New Roman"/>
          <w:b w:val="false"/>
          <w:i w:val="false"/>
          <w:color w:val="000000"/>
          <w:sz w:val="28"/>
        </w:rPr>
        <w:t>
      1.2. ҚҰБҰ &lt;пайдалану түрі&gt; арқылы &lt;авторлық және (немесе) сабақтас құқықтар&gt; не &lt;авторлық құқық&gt; не &lt;сабақтас құқықтар&gt; объектілерін пайдаланғаны үшін сыйақы жинауды жүзеге асырады.</w:t>
      </w:r>
    </w:p>
    <w:bookmarkEnd w:id="422"/>
    <w:bookmarkStart w:name="z473" w:id="423"/>
    <w:p>
      <w:pPr>
        <w:spacing w:after="0"/>
        <w:ind w:left="0"/>
        <w:jc w:val="both"/>
      </w:pPr>
      <w:r>
        <w:rPr>
          <w:rFonts w:ascii="Times New Roman"/>
          <w:b w:val="false"/>
          <w:i w:val="false"/>
          <w:color w:val="000000"/>
          <w:sz w:val="28"/>
        </w:rPr>
        <w:t>
      1.3. Пайдаланушы &lt;пайдалану саласы&gt; шеңберінде &lt;авторлық және (немесе) сабақтас құқықтар&gt; не &lt;авторлық құқық &gt; не &lt;сабақтас құқықтар &gt; объектілерін пайдаланады және ҚҰБҰ-ға сыйақы төлейді.</w:t>
      </w:r>
    </w:p>
    <w:bookmarkEnd w:id="423"/>
    <w:bookmarkStart w:name="z474" w:id="424"/>
    <w:p>
      <w:pPr>
        <w:spacing w:after="0"/>
        <w:ind w:left="0"/>
        <w:jc w:val="both"/>
      </w:pPr>
      <w:r>
        <w:rPr>
          <w:rFonts w:ascii="Times New Roman"/>
          <w:b w:val="false"/>
          <w:i w:val="false"/>
          <w:color w:val="000000"/>
          <w:sz w:val="28"/>
        </w:rPr>
        <w:t>
      1.4. Пайдаланушы &lt;авторлық және (немесе) сабақтас құқықтар&gt; не &lt;авторлық құқық &gt; не &lt;сабақтас құқықтар &gt; объектілерін атаулары, авторлардың тегі, аты және әкесінің атының бас әріптері бойынша сәйкестендірілген түрде пайдалануға міндеттенеді.</w:t>
      </w:r>
    </w:p>
    <w:bookmarkEnd w:id="424"/>
    <w:bookmarkStart w:name="z475" w:id="425"/>
    <w:p>
      <w:pPr>
        <w:spacing w:after="0"/>
        <w:ind w:left="0"/>
        <w:jc w:val="both"/>
      </w:pPr>
      <w:r>
        <w:rPr>
          <w:rFonts w:ascii="Times New Roman"/>
          <w:b w:val="false"/>
          <w:i w:val="false"/>
          <w:color w:val="000000"/>
          <w:sz w:val="28"/>
        </w:rPr>
        <w:t>
      1.5. Шарт авторлардың жеке мүліктік емес құқықтарына, сондай-ақ Шарттың мәнінде тікелей көрсетілмеген &lt;авторлық және (немесе) сабақтас құқықтар&gt; не &lt;авторлық құқық&gt; не &lt;сабақтас құқықтар &gt; объектілерін пайдаланудың өзге тәсілдеріне қолданылмайды.</w:t>
      </w:r>
    </w:p>
    <w:bookmarkEnd w:id="425"/>
    <w:bookmarkStart w:name="z476" w:id="426"/>
    <w:p>
      <w:pPr>
        <w:spacing w:after="0"/>
        <w:ind w:left="0"/>
        <w:jc w:val="both"/>
      </w:pPr>
      <w:r>
        <w:rPr>
          <w:rFonts w:ascii="Times New Roman"/>
          <w:b w:val="false"/>
          <w:i w:val="false"/>
          <w:color w:val="000000"/>
          <w:sz w:val="28"/>
        </w:rPr>
        <w:t>
      &lt;№. Жаңа тармақ&gt;*</w:t>
      </w:r>
    </w:p>
    <w:bookmarkEnd w:id="426"/>
    <w:bookmarkStart w:name="z477" w:id="427"/>
    <w:p>
      <w:pPr>
        <w:spacing w:after="0"/>
        <w:ind w:left="0"/>
        <w:jc w:val="left"/>
      </w:pPr>
      <w:r>
        <w:rPr>
          <w:rFonts w:ascii="Times New Roman"/>
          <w:b/>
          <w:i w:val="false"/>
          <w:color w:val="000000"/>
        </w:rPr>
        <w:t xml:space="preserve"> 2. ҚАРЖЫЛЫҚ ШАРТТАР</w:t>
      </w:r>
    </w:p>
    <w:bookmarkEnd w:id="427"/>
    <w:bookmarkStart w:name="z478" w:id="428"/>
    <w:p>
      <w:pPr>
        <w:spacing w:after="0"/>
        <w:ind w:left="0"/>
        <w:jc w:val="both"/>
      </w:pPr>
      <w:r>
        <w:rPr>
          <w:rFonts w:ascii="Times New Roman"/>
          <w:b w:val="false"/>
          <w:i w:val="false"/>
          <w:color w:val="000000"/>
          <w:sz w:val="28"/>
        </w:rPr>
        <w:t>
      2.1. Осы Шарт негізінде жарияланған &lt;авторлық және (немесе) сабақтас құқықтар&gt; не &lt;авторлық құқық&gt; не &lt;сабақтас құқықтар &gt; объектілерін &lt;пайдалану түрі&gt; арқылы пайдаланғаны үшін Пайдаланушы ҚҰБҰ-ға &lt;авторлық сыйақыны және орындаушылар мен фонограмма өндірушілеріне сыйақыны&gt; не &lt;авторлық сыйақыны&gt; не &lt;орындаушылар мен фонограмма өндірушілеріне сыйақыны&gt; &lt;ставка мөлшері&gt; теңге мөлшерінде төлейді.</w:t>
      </w:r>
    </w:p>
    <w:bookmarkEnd w:id="428"/>
    <w:bookmarkStart w:name="z479" w:id="429"/>
    <w:p>
      <w:pPr>
        <w:spacing w:after="0"/>
        <w:ind w:left="0"/>
        <w:jc w:val="both"/>
      </w:pPr>
      <w:r>
        <w:rPr>
          <w:rFonts w:ascii="Times New Roman"/>
          <w:b w:val="false"/>
          <w:i w:val="false"/>
          <w:color w:val="000000"/>
          <w:sz w:val="28"/>
        </w:rPr>
        <w:t>
      2.2. Осы Шарттың 2.1-тармағында көзделген &lt;авторлық сыйақы және орындаушылар мен фонограмма өндірушілеріне сыйақы&gt; не &lt;авторлық сыйақы&gt; не &lt;орындаушылар мен фонограмма өндірушілеріне сыйақы&gt; сомасы Пайдаланушы тарапынан ай сайын тек қана қолма-қол ақшасыз нысанда, сыйақыны жинау, бөлу, төлеу және сақтау үшін ҚҰБҰ-ның есепшотына аудару жолымен, есепті кезеңнен кейінгі айдың 10 (оныншы) күнінен кешіктірілмей төленеді.</w:t>
      </w:r>
    </w:p>
    <w:bookmarkEnd w:id="429"/>
    <w:bookmarkStart w:name="z480" w:id="430"/>
    <w:p>
      <w:pPr>
        <w:spacing w:after="0"/>
        <w:ind w:left="0"/>
        <w:jc w:val="both"/>
      </w:pPr>
      <w:r>
        <w:rPr>
          <w:rFonts w:ascii="Times New Roman"/>
          <w:b w:val="false"/>
          <w:i w:val="false"/>
          <w:color w:val="000000"/>
          <w:sz w:val="28"/>
        </w:rPr>
        <w:t>
      2.3. Пайдаланушы &lt;авторлық және (немесе) сабақтас құқықтар&gt; не &lt;авторлық құқық&gt; не &lt;сабақтас құқықтар &gt; объектілерін пайдалану туралы есепті төмендегі тәсілдердің бірі арқылы ұсынады: ай сайын, есепті кезеңнен кейінгі айдың 10 (оныншы) күнінен кешіктірмей &lt;пайдалану туралы есеп ұсыну тәсілі: бірыңғай цифрлық платформаға дербес мәлімет енгізу / бірыңғай цифрлық платформада есеп қалыптастыру&gt;. Аталған есепте Бірыңғай цифрлық платформаны ұжымдық негізде құқықтарды басқару саласында басқару және оны пайдалануға бірыңғай қолжетімділік нүктесін ұсыну қағидаларына (бұдан әрі – Қағидалар) 9-қосымшаға сәйкес толтырылатын мәліметтер қамтылады.</w:t>
      </w:r>
    </w:p>
    <w:bookmarkEnd w:id="430"/>
    <w:bookmarkStart w:name="z481" w:id="431"/>
    <w:p>
      <w:pPr>
        <w:spacing w:after="0"/>
        <w:ind w:left="0"/>
        <w:jc w:val="both"/>
      </w:pPr>
      <w:r>
        <w:rPr>
          <w:rFonts w:ascii="Times New Roman"/>
          <w:b w:val="false"/>
          <w:i w:val="false"/>
          <w:color w:val="000000"/>
          <w:sz w:val="28"/>
        </w:rPr>
        <w:t>
      2.4. Пайдаланушы ұсынылған мәліметтердің дұрыстығы мен толықтығы үшін жауапты болады.</w:t>
      </w:r>
    </w:p>
    <w:bookmarkEnd w:id="431"/>
    <w:bookmarkStart w:name="z482" w:id="432"/>
    <w:p>
      <w:pPr>
        <w:spacing w:after="0"/>
        <w:ind w:left="0"/>
        <w:jc w:val="both"/>
      </w:pPr>
      <w:r>
        <w:rPr>
          <w:rFonts w:ascii="Times New Roman"/>
          <w:b w:val="false"/>
          <w:i w:val="false"/>
          <w:color w:val="000000"/>
          <w:sz w:val="28"/>
        </w:rPr>
        <w:t>
      &lt;№. Жаңа тармақ&gt;*</w:t>
      </w:r>
    </w:p>
    <w:bookmarkEnd w:id="432"/>
    <w:bookmarkStart w:name="z483" w:id="433"/>
    <w:p>
      <w:pPr>
        <w:spacing w:after="0"/>
        <w:ind w:left="0"/>
        <w:jc w:val="left"/>
      </w:pPr>
      <w:r>
        <w:rPr>
          <w:rFonts w:ascii="Times New Roman"/>
          <w:b/>
          <w:i w:val="false"/>
          <w:color w:val="000000"/>
        </w:rPr>
        <w:t xml:space="preserve"> 3. ТАРАПТАРДЫҢ КЕПІЛДІКТЕРІ</w:t>
      </w:r>
    </w:p>
    <w:bookmarkEnd w:id="433"/>
    <w:bookmarkStart w:name="z484" w:id="434"/>
    <w:p>
      <w:pPr>
        <w:spacing w:after="0"/>
        <w:ind w:left="0"/>
        <w:jc w:val="both"/>
      </w:pPr>
      <w:r>
        <w:rPr>
          <w:rFonts w:ascii="Times New Roman"/>
          <w:b w:val="false"/>
          <w:i w:val="false"/>
          <w:color w:val="000000"/>
          <w:sz w:val="28"/>
        </w:rPr>
        <w:t>
      3.1. ҚҰБҰ осы Шарт шеңберінде Пайдаланушы төлеген сыйақыны Заңға және Қағидаларға сәйкес құқық иеленушілер арасында бөлуге және төлеуге кепілдік береді.</w:t>
      </w:r>
    </w:p>
    <w:bookmarkEnd w:id="434"/>
    <w:bookmarkStart w:name="z485" w:id="435"/>
    <w:p>
      <w:pPr>
        <w:spacing w:after="0"/>
        <w:ind w:left="0"/>
        <w:jc w:val="both"/>
      </w:pPr>
      <w:r>
        <w:rPr>
          <w:rFonts w:ascii="Times New Roman"/>
          <w:b w:val="false"/>
          <w:i w:val="false"/>
          <w:color w:val="000000"/>
          <w:sz w:val="28"/>
        </w:rPr>
        <w:t>
      3.2. ҚҰБҰ Пайдаланушы осы Шарт бойынша өз міндеттемелерін толық әрі уақтылы орындаған жағдайда, осы Шарттан туындайтын, құқық иеленушілердің Пайдаланушыға қатысты мүліктік талаптарын реттеуге кепілдік береді.</w:t>
      </w:r>
    </w:p>
    <w:bookmarkEnd w:id="435"/>
    <w:bookmarkStart w:name="z486" w:id="436"/>
    <w:p>
      <w:pPr>
        <w:spacing w:after="0"/>
        <w:ind w:left="0"/>
        <w:jc w:val="both"/>
      </w:pPr>
      <w:r>
        <w:rPr>
          <w:rFonts w:ascii="Times New Roman"/>
          <w:b w:val="false"/>
          <w:i w:val="false"/>
          <w:color w:val="000000"/>
          <w:sz w:val="28"/>
        </w:rPr>
        <w:t>
      3.3. Тараптар өздерінің ұйымдық-құқықтық нысаны, қызмет сипаты, орналасқан жері және деректемелері өзгерген жағдайда, бұл туралы бір-бірін уақтылы жазбаша түрде және (немесе) бірыңғай цифрлық платформа арқылы хабардар етуге міндеттенеді.</w:t>
      </w:r>
    </w:p>
    <w:bookmarkEnd w:id="436"/>
    <w:bookmarkStart w:name="z487" w:id="437"/>
    <w:p>
      <w:pPr>
        <w:spacing w:after="0"/>
        <w:ind w:left="0"/>
        <w:jc w:val="both"/>
      </w:pPr>
      <w:r>
        <w:rPr>
          <w:rFonts w:ascii="Times New Roman"/>
          <w:b w:val="false"/>
          <w:i w:val="false"/>
          <w:color w:val="000000"/>
          <w:sz w:val="28"/>
        </w:rPr>
        <w:t>
      &lt;№. Жаңа тармақ&gt;*</w:t>
      </w:r>
    </w:p>
    <w:bookmarkEnd w:id="437"/>
    <w:bookmarkStart w:name="z488" w:id="438"/>
    <w:p>
      <w:pPr>
        <w:spacing w:after="0"/>
        <w:ind w:left="0"/>
        <w:jc w:val="left"/>
      </w:pPr>
      <w:r>
        <w:rPr>
          <w:rFonts w:ascii="Times New Roman"/>
          <w:b/>
          <w:i w:val="false"/>
          <w:color w:val="000000"/>
        </w:rPr>
        <w:t xml:space="preserve"> 4. ҚҰПИЯЛЫЛЫҚ</w:t>
      </w:r>
    </w:p>
    <w:bookmarkEnd w:id="438"/>
    <w:bookmarkStart w:name="z489" w:id="439"/>
    <w:p>
      <w:pPr>
        <w:spacing w:after="0"/>
        <w:ind w:left="0"/>
        <w:jc w:val="both"/>
      </w:pPr>
      <w:r>
        <w:rPr>
          <w:rFonts w:ascii="Times New Roman"/>
          <w:b w:val="false"/>
          <w:i w:val="false"/>
          <w:color w:val="000000"/>
          <w:sz w:val="28"/>
        </w:rPr>
        <w:t>
      4.1. ҚҰБҰ осы Шартты орындауға байланысты алынған мәліметтердің, сондай-ақ Шарт талаптарының құпиялылығын сақтауға міндеттенеді және мұндай мәліметтердің жария етілмеуін қамтамасыз ету үшін барлық қажетті шараларды қабылдайтынына кепілдік береді.</w:t>
      </w:r>
    </w:p>
    <w:bookmarkEnd w:id="439"/>
    <w:bookmarkStart w:name="z490" w:id="440"/>
    <w:p>
      <w:pPr>
        <w:spacing w:after="0"/>
        <w:ind w:left="0"/>
        <w:jc w:val="both"/>
      </w:pPr>
      <w:r>
        <w:rPr>
          <w:rFonts w:ascii="Times New Roman"/>
          <w:b w:val="false"/>
          <w:i w:val="false"/>
          <w:color w:val="000000"/>
          <w:sz w:val="28"/>
        </w:rPr>
        <w:t>
      4.2. Бірыңғай цифрлық платформаны басқаруды жүзеге асыратын сараптамалық ұйымға ақпаратты ашуға Заң мен Қағидаларға сәйкес оған жүктелген функцияларды орындау мақсатында жол беріледі.</w:t>
      </w:r>
    </w:p>
    <w:bookmarkEnd w:id="440"/>
    <w:bookmarkStart w:name="z491" w:id="441"/>
    <w:p>
      <w:pPr>
        <w:spacing w:after="0"/>
        <w:ind w:left="0"/>
        <w:jc w:val="both"/>
      </w:pPr>
      <w:r>
        <w:rPr>
          <w:rFonts w:ascii="Times New Roman"/>
          <w:b w:val="false"/>
          <w:i w:val="false"/>
          <w:color w:val="000000"/>
          <w:sz w:val="28"/>
        </w:rPr>
        <w:t>
      4.3. Алынған ақпаратты және шарт талаптарын үшінші тұлғаларға (осы Шарттың орындалуын қамтамасыз етуге қатысы бар ҚҰБҰ қызметкерлерін, сондай-ақ сыйақы төленетін құқық иеленушілерді қоспағанда) жария ету Пайдаланушының жазбаша келісімімен немесе уәкілетті мемлекеттік органдардың талап етуі бойынша ғана жол беріледі.</w:t>
      </w:r>
    </w:p>
    <w:bookmarkEnd w:id="441"/>
    <w:bookmarkStart w:name="z492" w:id="442"/>
    <w:p>
      <w:pPr>
        <w:spacing w:after="0"/>
        <w:ind w:left="0"/>
        <w:jc w:val="both"/>
      </w:pPr>
      <w:r>
        <w:rPr>
          <w:rFonts w:ascii="Times New Roman"/>
          <w:b w:val="false"/>
          <w:i w:val="false"/>
          <w:color w:val="000000"/>
          <w:sz w:val="28"/>
        </w:rPr>
        <w:t>
      &lt;№. Жаңа тармақ&gt;*</w:t>
      </w:r>
    </w:p>
    <w:bookmarkEnd w:id="442"/>
    <w:bookmarkStart w:name="z493" w:id="443"/>
    <w:p>
      <w:pPr>
        <w:spacing w:after="0"/>
        <w:ind w:left="0"/>
        <w:jc w:val="left"/>
      </w:pPr>
      <w:r>
        <w:rPr>
          <w:rFonts w:ascii="Times New Roman"/>
          <w:b/>
          <w:i w:val="false"/>
          <w:color w:val="000000"/>
        </w:rPr>
        <w:t xml:space="preserve"> 5. ДАУЛАРДЫ ШЕШУ</w:t>
      </w:r>
    </w:p>
    <w:bookmarkEnd w:id="443"/>
    <w:bookmarkStart w:name="z494" w:id="444"/>
    <w:p>
      <w:pPr>
        <w:spacing w:after="0"/>
        <w:ind w:left="0"/>
        <w:jc w:val="both"/>
      </w:pPr>
      <w:r>
        <w:rPr>
          <w:rFonts w:ascii="Times New Roman"/>
          <w:b w:val="false"/>
          <w:i w:val="false"/>
          <w:color w:val="000000"/>
          <w:sz w:val="28"/>
        </w:rPr>
        <w:t>
      5.1. Осы Шартта көзделген мәселелер бойынша немесе соған байланысты ҚҰБҰ мен пайдаланушы арасында келіспеушіліктер мен даулар туындаған жағдайда Тараптар оларды келіссөздер жолымен шешуге барлық шараларды қабылдайды.</w:t>
      </w:r>
    </w:p>
    <w:bookmarkEnd w:id="444"/>
    <w:bookmarkStart w:name="z495" w:id="445"/>
    <w:p>
      <w:pPr>
        <w:spacing w:after="0"/>
        <w:ind w:left="0"/>
        <w:jc w:val="both"/>
      </w:pPr>
      <w:r>
        <w:rPr>
          <w:rFonts w:ascii="Times New Roman"/>
          <w:b w:val="false"/>
          <w:i w:val="false"/>
          <w:color w:val="000000"/>
          <w:sz w:val="28"/>
        </w:rPr>
        <w:t>
      5.2.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445"/>
    <w:bookmarkStart w:name="z496" w:id="446"/>
    <w:p>
      <w:pPr>
        <w:spacing w:after="0"/>
        <w:ind w:left="0"/>
        <w:jc w:val="both"/>
      </w:pPr>
      <w:r>
        <w:rPr>
          <w:rFonts w:ascii="Times New Roman"/>
          <w:b w:val="false"/>
          <w:i w:val="false"/>
          <w:color w:val="000000"/>
          <w:sz w:val="28"/>
        </w:rPr>
        <w:t>
      &lt;№. Жаңа тармақ&gt;*</w:t>
      </w:r>
    </w:p>
    <w:bookmarkEnd w:id="446"/>
    <w:bookmarkStart w:name="z497" w:id="447"/>
    <w:p>
      <w:pPr>
        <w:spacing w:after="0"/>
        <w:ind w:left="0"/>
        <w:jc w:val="left"/>
      </w:pPr>
      <w:r>
        <w:rPr>
          <w:rFonts w:ascii="Times New Roman"/>
          <w:b/>
          <w:i w:val="false"/>
          <w:color w:val="000000"/>
        </w:rPr>
        <w:t xml:space="preserve"> 6. ШАРТТЫҢ ҚОЛДАНЫЛУ МЕРЗІМІ</w:t>
      </w:r>
    </w:p>
    <w:bookmarkEnd w:id="447"/>
    <w:bookmarkStart w:name="z498" w:id="448"/>
    <w:p>
      <w:pPr>
        <w:spacing w:after="0"/>
        <w:ind w:left="0"/>
        <w:jc w:val="both"/>
      </w:pPr>
      <w:r>
        <w:rPr>
          <w:rFonts w:ascii="Times New Roman"/>
          <w:b w:val="false"/>
          <w:i w:val="false"/>
          <w:color w:val="000000"/>
          <w:sz w:val="28"/>
        </w:rPr>
        <w:t>
      6.1. Осы Шарт қол қойылған күнінен бастап заңды күшіне енеді және &lt;шарттың қолданылу мерзімі&gt; дейін қолданылады.</w:t>
      </w:r>
    </w:p>
    <w:bookmarkEnd w:id="448"/>
    <w:bookmarkStart w:name="z499" w:id="449"/>
    <w:p>
      <w:pPr>
        <w:spacing w:after="0"/>
        <w:ind w:left="0"/>
        <w:jc w:val="both"/>
      </w:pPr>
      <w:r>
        <w:rPr>
          <w:rFonts w:ascii="Times New Roman"/>
          <w:b w:val="false"/>
          <w:i w:val="false"/>
          <w:color w:val="000000"/>
          <w:sz w:val="28"/>
        </w:rPr>
        <w:t>
      6.2. Осы Шарттың қолданылу мерзімі Тараптардың біреуі оны бұзу туралы екінші Тарапты жазбаша түрде және (немесе) бірыңғай цифрлық платформа арқылы, бірақ оның қолданылу мерзімі аяқталғанға дейін кемінде 30 (отыз) күнтізбелік күн бұрын хабардар етпеген жағдайда, әр жолы бір күнтізбелік жылға автоматты түрде ұзартылады.</w:t>
      </w:r>
    </w:p>
    <w:bookmarkEnd w:id="449"/>
    <w:bookmarkStart w:name="z500" w:id="450"/>
    <w:p>
      <w:pPr>
        <w:spacing w:after="0"/>
        <w:ind w:left="0"/>
        <w:jc w:val="both"/>
      </w:pPr>
      <w:r>
        <w:rPr>
          <w:rFonts w:ascii="Times New Roman"/>
          <w:b w:val="false"/>
          <w:i w:val="false"/>
          <w:color w:val="000000"/>
          <w:sz w:val="28"/>
        </w:rPr>
        <w:t>
      6.3. Шарт тараптардың келісімі бойынша, сондай-ақ екінші Тарап шартта көзделген міндеттемелерді бұзған жағдайда Тараптардың бірінің талабы бойынша мерзімінен бұрын бұзылуы мүмкін.</w:t>
      </w:r>
    </w:p>
    <w:bookmarkEnd w:id="450"/>
    <w:bookmarkStart w:name="z501" w:id="451"/>
    <w:p>
      <w:pPr>
        <w:spacing w:after="0"/>
        <w:ind w:left="0"/>
        <w:jc w:val="both"/>
      </w:pPr>
      <w:r>
        <w:rPr>
          <w:rFonts w:ascii="Times New Roman"/>
          <w:b w:val="false"/>
          <w:i w:val="false"/>
          <w:color w:val="000000"/>
          <w:sz w:val="28"/>
        </w:rPr>
        <w:t>
      6.4. Осы Шарттың қолданылуы тоқтатылғаннан кейін оның 1-бөлімде көзделген ережелері Пайдаланушы осы Шарттан туындайтын міндеттемелерді толық көлемде орындағанға дейін күшінде қалады.</w:t>
      </w:r>
    </w:p>
    <w:bookmarkEnd w:id="451"/>
    <w:bookmarkStart w:name="z502" w:id="452"/>
    <w:p>
      <w:pPr>
        <w:spacing w:after="0"/>
        <w:ind w:left="0"/>
        <w:jc w:val="both"/>
      </w:pPr>
      <w:r>
        <w:rPr>
          <w:rFonts w:ascii="Times New Roman"/>
          <w:b w:val="false"/>
          <w:i w:val="false"/>
          <w:color w:val="000000"/>
          <w:sz w:val="28"/>
        </w:rPr>
        <w:t>
      6.5. Шартты бұзу пайдаланушыны оның негізінде алынған &lt;авторлық және (немесе) сабақтас құқықтар&gt; не &lt;авторлық құқықтар&gt; не &lt;сабақтас құқықтар&gt; объектілерін пайдалану құқығынан айырады.</w:t>
      </w:r>
    </w:p>
    <w:bookmarkEnd w:id="452"/>
    <w:bookmarkStart w:name="z503" w:id="453"/>
    <w:p>
      <w:pPr>
        <w:spacing w:after="0"/>
        <w:ind w:left="0"/>
        <w:jc w:val="both"/>
      </w:pPr>
      <w:r>
        <w:rPr>
          <w:rFonts w:ascii="Times New Roman"/>
          <w:b w:val="false"/>
          <w:i w:val="false"/>
          <w:color w:val="000000"/>
          <w:sz w:val="28"/>
        </w:rPr>
        <w:t>
      &lt;№. Жаңа тармақ&gt;*</w:t>
      </w:r>
    </w:p>
    <w:bookmarkEnd w:id="453"/>
    <w:bookmarkStart w:name="z504" w:id="454"/>
    <w:p>
      <w:pPr>
        <w:spacing w:after="0"/>
        <w:ind w:left="0"/>
        <w:jc w:val="left"/>
      </w:pPr>
      <w:r>
        <w:rPr>
          <w:rFonts w:ascii="Times New Roman"/>
          <w:b/>
          <w:i w:val="false"/>
          <w:color w:val="000000"/>
        </w:rPr>
        <w:t xml:space="preserve"> 7. БАСҚА ШАРТТАР</w:t>
      </w:r>
    </w:p>
    <w:bookmarkEnd w:id="454"/>
    <w:bookmarkStart w:name="z505" w:id="455"/>
    <w:p>
      <w:pPr>
        <w:spacing w:after="0"/>
        <w:ind w:left="0"/>
        <w:jc w:val="both"/>
      </w:pPr>
      <w:r>
        <w:rPr>
          <w:rFonts w:ascii="Times New Roman"/>
          <w:b w:val="false"/>
          <w:i w:val="false"/>
          <w:color w:val="000000"/>
          <w:sz w:val="28"/>
        </w:rPr>
        <w:t>
      7.1. Осы Шартта реттелмеген, бірақ оның мәніне қатысы бар талаптар Қазақстан Республикасының заңнамасына сәйкес реттеледі.</w:t>
      </w:r>
    </w:p>
    <w:bookmarkEnd w:id="455"/>
    <w:bookmarkStart w:name="z506" w:id="456"/>
    <w:p>
      <w:pPr>
        <w:spacing w:after="0"/>
        <w:ind w:left="0"/>
        <w:jc w:val="both"/>
      </w:pPr>
      <w:r>
        <w:rPr>
          <w:rFonts w:ascii="Times New Roman"/>
          <w:b w:val="false"/>
          <w:i w:val="false"/>
          <w:color w:val="000000"/>
          <w:sz w:val="28"/>
        </w:rPr>
        <w:t>
      7.2.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456"/>
    <w:bookmarkStart w:name="z507" w:id="457"/>
    <w:p>
      <w:pPr>
        <w:spacing w:after="0"/>
        <w:ind w:left="0"/>
        <w:jc w:val="both"/>
      </w:pPr>
      <w:r>
        <w:rPr>
          <w:rFonts w:ascii="Times New Roman"/>
          <w:b w:val="false"/>
          <w:i w:val="false"/>
          <w:color w:val="000000"/>
          <w:sz w:val="28"/>
        </w:rPr>
        <w:t>
      &lt;№. Жаңа тармақ&gt;*</w:t>
      </w:r>
    </w:p>
    <w:bookmarkEnd w:id="457"/>
    <w:bookmarkStart w:name="z508" w:id="458"/>
    <w:p>
      <w:pPr>
        <w:spacing w:after="0"/>
        <w:ind w:left="0"/>
        <w:jc w:val="both"/>
      </w:pPr>
      <w:r>
        <w:rPr>
          <w:rFonts w:ascii="Times New Roman"/>
          <w:b w:val="false"/>
          <w:i w:val="false"/>
          <w:color w:val="000000"/>
          <w:sz w:val="28"/>
        </w:rPr>
        <w:t>
      Ескерту:</w:t>
      </w:r>
    </w:p>
    <w:bookmarkEnd w:id="458"/>
    <w:bookmarkStart w:name="z509" w:id="459"/>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459"/>
    <w:bookmarkStart w:name="z510" w:id="460"/>
    <w:p>
      <w:pPr>
        <w:spacing w:after="0"/>
        <w:ind w:left="0"/>
        <w:jc w:val="left"/>
      </w:pPr>
      <w:r>
        <w:rPr>
          <w:rFonts w:ascii="Times New Roman"/>
          <w:b/>
          <w:i w:val="false"/>
          <w:color w:val="000000"/>
        </w:rPr>
        <w:t xml:space="preserve"> 8. ТАРАПТАРДЫҢ ДЕРЕКТЕМЕЛЕРІ: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1"/>
          <w:p>
            <w:pPr>
              <w:spacing w:after="20"/>
              <w:ind w:left="20"/>
              <w:jc w:val="both"/>
            </w:pPr>
            <w:r>
              <w:rPr>
                <w:rFonts w:ascii="Times New Roman"/>
                <w:b w:val="false"/>
                <w:i w:val="false"/>
                <w:color w:val="000000"/>
                <w:sz w:val="20"/>
              </w:rPr>
              <w:t>
ҚҰБҰ</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2"/>
          <w:p>
            <w:pPr>
              <w:spacing w:after="20"/>
              <w:ind w:left="20"/>
              <w:jc w:val="both"/>
            </w:pPr>
            <w:r>
              <w:rPr>
                <w:rFonts w:ascii="Times New Roman"/>
                <w:b w:val="false"/>
                <w:i w:val="false"/>
                <w:color w:val="000000"/>
                <w:sz w:val="20"/>
              </w:rPr>
              <w:t>
Пайдаланушы</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&lt;толық атауы&gt;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&lt;Пайдаланушы толтырады&gt;</w:t>
            </w:r>
          </w:p>
          <w:p>
            <w:pPr>
              <w:spacing w:after="20"/>
              <w:ind w:left="20"/>
              <w:jc w:val="both"/>
            </w:pPr>
            <w:r>
              <w:rPr>
                <w:rFonts w:ascii="Times New Roman"/>
                <w:b w:val="false"/>
                <w:i w:val="false"/>
                <w:color w:val="000000"/>
                <w:sz w:val="20"/>
              </w:rPr>
              <w:t>
ЖСК: &lt;Пайдаланушы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3"/>
          <w:p>
            <w:pPr>
              <w:spacing w:after="20"/>
              <w:ind w:left="20"/>
              <w:jc w:val="both"/>
            </w:pPr>
            <w:r>
              <w:rPr>
                <w:rFonts w:ascii="Times New Roman"/>
                <w:b w:val="false"/>
                <w:i w:val="false"/>
                <w:color w:val="000000"/>
                <w:sz w:val="20"/>
              </w:rPr>
              <w:t xml:space="preserve">
ҚҰБҰ басшысы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4"/>
          <w:p>
            <w:pPr>
              <w:spacing w:after="20"/>
              <w:ind w:left="20"/>
              <w:jc w:val="both"/>
            </w:pPr>
            <w:r>
              <w:rPr>
                <w:rFonts w:ascii="Times New Roman"/>
                <w:b w:val="false"/>
                <w:i w:val="false"/>
                <w:color w:val="000000"/>
                <w:sz w:val="20"/>
              </w:rPr>
              <w:t>
Пайдаланушы</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0" w:id="465"/>
    <w:p>
      <w:pPr>
        <w:spacing w:after="0"/>
        <w:ind w:left="0"/>
        <w:jc w:val="left"/>
      </w:pPr>
      <w:r>
        <w:rPr>
          <w:rFonts w:ascii="Times New Roman"/>
          <w:b/>
          <w:i w:val="false"/>
          <w:color w:val="000000"/>
        </w:rPr>
        <w:t xml:space="preserve"> Сыйақы төлеу туралы  ШАРТ</w:t>
      </w:r>
    </w:p>
    <w:bookmarkEnd w:id="465"/>
    <w:bookmarkStart w:name="z531" w:id="466"/>
    <w:p>
      <w:pPr>
        <w:spacing w:after="0"/>
        <w:ind w:left="0"/>
        <w:jc w:val="both"/>
      </w:pPr>
      <w:r>
        <w:rPr>
          <w:rFonts w:ascii="Times New Roman"/>
          <w:b w:val="false"/>
          <w:i w:val="false"/>
          <w:color w:val="000000"/>
          <w:sz w:val="28"/>
        </w:rPr>
        <w:t>
      &lt;сәйкестендіру нөмірі&gt;</w:t>
      </w:r>
    </w:p>
    <w:bookmarkEnd w:id="466"/>
    <w:bookmarkStart w:name="z532" w:id="467"/>
    <w:p>
      <w:pPr>
        <w:spacing w:after="0"/>
        <w:ind w:left="0"/>
        <w:jc w:val="both"/>
      </w:pPr>
      <w:r>
        <w:rPr>
          <w:rFonts w:ascii="Times New Roman"/>
          <w:b w:val="false"/>
          <w:i w:val="false"/>
          <w:color w:val="000000"/>
          <w:sz w:val="28"/>
        </w:rPr>
        <w:t>
      &lt;ҚҰБҰ аймағы&gt;</w:t>
      </w:r>
    </w:p>
    <w:bookmarkEnd w:id="467"/>
    <w:bookmarkStart w:name="z533" w:id="468"/>
    <w:p>
      <w:pPr>
        <w:spacing w:after="0"/>
        <w:ind w:left="0"/>
        <w:jc w:val="both"/>
      </w:pPr>
      <w:r>
        <w:rPr>
          <w:rFonts w:ascii="Times New Roman"/>
          <w:b w:val="false"/>
          <w:i w:val="false"/>
          <w:color w:val="000000"/>
          <w:sz w:val="28"/>
        </w:rPr>
        <w:t>
      &lt;№шарт нөмірі&gt; (бар болса) &lt;шарт жасалған күн&gt;</w:t>
      </w:r>
    </w:p>
    <w:bookmarkEnd w:id="468"/>
    <w:bookmarkStart w:name="z534" w:id="469"/>
    <w:p>
      <w:pPr>
        <w:spacing w:after="0"/>
        <w:ind w:left="0"/>
        <w:jc w:val="both"/>
      </w:pPr>
      <w:r>
        <w:rPr>
          <w:rFonts w:ascii="Times New Roman"/>
          <w:b w:val="false"/>
          <w:i w:val="false"/>
          <w:color w:val="000000"/>
          <w:sz w:val="28"/>
        </w:rPr>
        <w:t>
      1.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 "ҚҰБҰ", оның атынан &lt;Т.А.Ә., лауазымы&gt;, &lt;негіз&gt; негізінде әрекет ететін, бір тараптан, және &lt;пайдаланушының толық атауы (жеке немесе заңды тұлға), ЖСН немесе БСН&gt;, бұдан әрі – "Пайдаланушы", оның атынан &lt;Т.А.Ә., лауазымы&gt;, &lt;негіз&gt; негізінде әрекет ететін, екінші тараптан, төмендегілерді назарға ала отырып жасалды:</w:t>
      </w:r>
    </w:p>
    <w:bookmarkEnd w:id="469"/>
    <w:bookmarkStart w:name="z535" w:id="470"/>
    <w:p>
      <w:pPr>
        <w:spacing w:after="0"/>
        <w:ind w:left="0"/>
        <w:jc w:val="both"/>
      </w:pPr>
      <w:r>
        <w:rPr>
          <w:rFonts w:ascii="Times New Roman"/>
          <w:b w:val="false"/>
          <w:i w:val="false"/>
          <w:color w:val="000000"/>
          <w:sz w:val="28"/>
        </w:rPr>
        <w:t>
      1) &lt;ҚҰБҰ-ның толық атауы&gt; құқық иеленушілерден алынған өкілеттіктерге, сондай-ақ Заңның 39-бабының ережелеріне сәйкес пайдаланушылармен лицензиялық шарттар жасамай-ақ сабақтас құқықтар объектілерін пайдаланғаны үшін пайдаланушылардан сыйақы жинауды жүзеге асыруға құқылы;</w:t>
      </w:r>
    </w:p>
    <w:bookmarkEnd w:id="470"/>
    <w:bookmarkStart w:name="z536" w:id="471"/>
    <w:p>
      <w:pPr>
        <w:spacing w:after="0"/>
        <w:ind w:left="0"/>
        <w:jc w:val="both"/>
      </w:pPr>
      <w:r>
        <w:rPr>
          <w:rFonts w:ascii="Times New Roman"/>
          <w:b w:val="false"/>
          <w:i w:val="false"/>
          <w:color w:val="000000"/>
          <w:sz w:val="28"/>
        </w:rPr>
        <w:t>
      2) Пайдаланушы коммерциялық мақсатта жарияланған фонограммаларды көпшілік алдында орындау, эфирге шығару және (немесе) кабель арқылы көпшілікке жеткізу, не Заңда көрсетілген өзге де тәсілдермен пайдаланады және Заң талаптарына сәйкес сыйақы төлеуге міндетті;</w:t>
      </w:r>
    </w:p>
    <w:bookmarkEnd w:id="471"/>
    <w:bookmarkStart w:name="z537" w:id="472"/>
    <w:p>
      <w:pPr>
        <w:spacing w:after="0"/>
        <w:ind w:left="0"/>
        <w:jc w:val="both"/>
      </w:pPr>
      <w:r>
        <w:rPr>
          <w:rFonts w:ascii="Times New Roman"/>
          <w:b w:val="false"/>
          <w:i w:val="false"/>
          <w:color w:val="000000"/>
          <w:sz w:val="28"/>
        </w:rPr>
        <w:t>
      3) Осы Шарт Пайдаланушыға лицензия бермейді және лицензиялық шартты алмастырмайды;</w:t>
      </w:r>
    </w:p>
    <w:bookmarkEnd w:id="472"/>
    <w:bookmarkStart w:name="z538" w:id="473"/>
    <w:p>
      <w:pPr>
        <w:spacing w:after="0"/>
        <w:ind w:left="0"/>
        <w:jc w:val="both"/>
      </w:pPr>
      <w:r>
        <w:rPr>
          <w:rFonts w:ascii="Times New Roman"/>
          <w:b w:val="false"/>
          <w:i w:val="false"/>
          <w:color w:val="000000"/>
          <w:sz w:val="28"/>
        </w:rPr>
        <w:t>
      осы Шартты төмендегідей жасасты:</w:t>
      </w:r>
    </w:p>
    <w:bookmarkEnd w:id="473"/>
    <w:bookmarkStart w:name="z539" w:id="474"/>
    <w:p>
      <w:pPr>
        <w:spacing w:after="0"/>
        <w:ind w:left="0"/>
        <w:jc w:val="left"/>
      </w:pPr>
      <w:r>
        <w:rPr>
          <w:rFonts w:ascii="Times New Roman"/>
          <w:b/>
          <w:i w:val="false"/>
          <w:color w:val="000000"/>
        </w:rPr>
        <w:t xml:space="preserve"> 2. ШАРТТЫҢ МӘНІ</w:t>
      </w:r>
    </w:p>
    <w:bookmarkEnd w:id="474"/>
    <w:bookmarkStart w:name="z540" w:id="475"/>
    <w:p>
      <w:pPr>
        <w:spacing w:after="0"/>
        <w:ind w:left="0"/>
        <w:jc w:val="both"/>
      </w:pPr>
      <w:r>
        <w:rPr>
          <w:rFonts w:ascii="Times New Roman"/>
          <w:b w:val="false"/>
          <w:i w:val="false"/>
          <w:color w:val="000000"/>
          <w:sz w:val="28"/>
        </w:rPr>
        <w:t>
      2.1. Пайдаланушы осы Шарттың 2.2-тармағында көрсетілген сабақтас құқықтар объектілерін пайдаланғаны үшін сыйақы төлеуге міндеттенеді.</w:t>
      </w:r>
    </w:p>
    <w:bookmarkEnd w:id="475"/>
    <w:bookmarkStart w:name="z541" w:id="476"/>
    <w:p>
      <w:pPr>
        <w:spacing w:after="0"/>
        <w:ind w:left="0"/>
        <w:jc w:val="both"/>
      </w:pPr>
      <w:r>
        <w:rPr>
          <w:rFonts w:ascii="Times New Roman"/>
          <w:b w:val="false"/>
          <w:i w:val="false"/>
          <w:color w:val="000000"/>
          <w:sz w:val="28"/>
        </w:rPr>
        <w:t>
      2.2. Пайдалану мыналарды қамтиды:</w:t>
      </w:r>
    </w:p>
    <w:bookmarkEnd w:id="476"/>
    <w:bookmarkStart w:name="z542" w:id="477"/>
    <w:p>
      <w:pPr>
        <w:spacing w:after="0"/>
        <w:ind w:left="0"/>
        <w:jc w:val="both"/>
      </w:pPr>
      <w:r>
        <w:rPr>
          <w:rFonts w:ascii="Times New Roman"/>
          <w:b w:val="false"/>
          <w:i w:val="false"/>
          <w:color w:val="000000"/>
          <w:sz w:val="28"/>
        </w:rPr>
        <w:t>
      1) фонограмманы көпшілік алдында орындау;</w:t>
      </w:r>
    </w:p>
    <w:bookmarkEnd w:id="477"/>
    <w:bookmarkStart w:name="z543" w:id="478"/>
    <w:p>
      <w:pPr>
        <w:spacing w:after="0"/>
        <w:ind w:left="0"/>
        <w:jc w:val="both"/>
      </w:pPr>
      <w:r>
        <w:rPr>
          <w:rFonts w:ascii="Times New Roman"/>
          <w:b w:val="false"/>
          <w:i w:val="false"/>
          <w:color w:val="000000"/>
          <w:sz w:val="28"/>
        </w:rPr>
        <w:t>
      2) фонограмманы эфирге беру;</w:t>
      </w:r>
    </w:p>
    <w:bookmarkEnd w:id="478"/>
    <w:bookmarkStart w:name="z544" w:id="479"/>
    <w:p>
      <w:pPr>
        <w:spacing w:after="0"/>
        <w:ind w:left="0"/>
        <w:jc w:val="both"/>
      </w:pPr>
      <w:r>
        <w:rPr>
          <w:rFonts w:ascii="Times New Roman"/>
          <w:b w:val="false"/>
          <w:i w:val="false"/>
          <w:color w:val="000000"/>
          <w:sz w:val="28"/>
        </w:rPr>
        <w:t>
      3) фонограмманы кабель арқылы көпшілікке жеткізу.</w:t>
      </w:r>
    </w:p>
    <w:bookmarkEnd w:id="479"/>
    <w:bookmarkStart w:name="z545" w:id="480"/>
    <w:p>
      <w:pPr>
        <w:spacing w:after="0"/>
        <w:ind w:left="0"/>
        <w:jc w:val="both"/>
      </w:pPr>
      <w:r>
        <w:rPr>
          <w:rFonts w:ascii="Times New Roman"/>
          <w:b w:val="false"/>
          <w:i w:val="false"/>
          <w:color w:val="000000"/>
          <w:sz w:val="28"/>
        </w:rPr>
        <w:t>
      2.3. ҚҰБҰ құқық иеленушілердің атынан әрекет ете отырып, Пайдаланушыдан түскен сыйақыны осы Шарттың және Қазақстан Республикасы заңнамасының ережелеріне сәйкес жинауды және бөлуді жүзеге асырады.</w:t>
      </w:r>
    </w:p>
    <w:bookmarkEnd w:id="480"/>
    <w:bookmarkStart w:name="z546" w:id="481"/>
    <w:p>
      <w:pPr>
        <w:spacing w:after="0"/>
        <w:ind w:left="0"/>
        <w:jc w:val="both"/>
      </w:pPr>
      <w:r>
        <w:rPr>
          <w:rFonts w:ascii="Times New Roman"/>
          <w:b w:val="false"/>
          <w:i w:val="false"/>
          <w:color w:val="000000"/>
          <w:sz w:val="28"/>
        </w:rPr>
        <w:t>
      &lt;№. Жаңа тармақ&gt;*</w:t>
      </w:r>
    </w:p>
    <w:bookmarkEnd w:id="481"/>
    <w:bookmarkStart w:name="z547" w:id="482"/>
    <w:p>
      <w:pPr>
        <w:spacing w:after="0"/>
        <w:ind w:left="0"/>
        <w:jc w:val="left"/>
      </w:pPr>
      <w:r>
        <w:rPr>
          <w:rFonts w:ascii="Times New Roman"/>
          <w:b/>
          <w:i w:val="false"/>
          <w:color w:val="000000"/>
        </w:rPr>
        <w:t xml:space="preserve"> 3. ҚАРЖЫЛЫҚ ШАРТТАР</w:t>
      </w:r>
    </w:p>
    <w:bookmarkEnd w:id="482"/>
    <w:bookmarkStart w:name="z548" w:id="483"/>
    <w:p>
      <w:pPr>
        <w:spacing w:after="0"/>
        <w:ind w:left="0"/>
        <w:jc w:val="both"/>
      </w:pPr>
      <w:r>
        <w:rPr>
          <w:rFonts w:ascii="Times New Roman"/>
          <w:b w:val="false"/>
          <w:i w:val="false"/>
          <w:color w:val="000000"/>
          <w:sz w:val="28"/>
        </w:rPr>
        <w:t>
      3.1. Коммерциялық мақсатта жарияланған фонограмманы фонограмма өндірушінің және орындаушының келісімінсіз &lt;пайдалану түрі&gt; арқылы пайдаланғаны үшін осы Шарт негізінде Пайдаланушы ҚҰБҰ-ға &lt;ставка мөлшері&gt; теңге мөлшерінде сыйақы төлейді.</w:t>
      </w:r>
    </w:p>
    <w:bookmarkEnd w:id="483"/>
    <w:bookmarkStart w:name="z549" w:id="484"/>
    <w:p>
      <w:pPr>
        <w:spacing w:after="0"/>
        <w:ind w:left="0"/>
        <w:jc w:val="both"/>
      </w:pPr>
      <w:r>
        <w:rPr>
          <w:rFonts w:ascii="Times New Roman"/>
          <w:b w:val="false"/>
          <w:i w:val="false"/>
          <w:color w:val="000000"/>
          <w:sz w:val="28"/>
        </w:rPr>
        <w:t>
      3.2. Осы Шарттың 3.1-тармағында көзделген сыйақы сомасы Пайдаланушы тарапынан ай сайын тек қана қолма-қол ақшасыз нысанда, сыйақыны жинау, бөлу, төлеу және сақтау үшін ҚҰБҰ-ның есепшотына есепті кезеңнен кейінгі айдың 10 (оныншы) күнінен кешіктірілмей аудару жолымен төленеді.</w:t>
      </w:r>
    </w:p>
    <w:bookmarkEnd w:id="484"/>
    <w:bookmarkStart w:name="z550" w:id="485"/>
    <w:p>
      <w:pPr>
        <w:spacing w:after="0"/>
        <w:ind w:left="0"/>
        <w:jc w:val="both"/>
      </w:pPr>
      <w:r>
        <w:rPr>
          <w:rFonts w:ascii="Times New Roman"/>
          <w:b w:val="false"/>
          <w:i w:val="false"/>
          <w:color w:val="000000"/>
          <w:sz w:val="28"/>
        </w:rPr>
        <w:t>
      3.3. Пайдаланушы фонограмманы пайдалану туралы есепті төмендегі тәсілдердің бірі арқылы ұсынады: ай сайын, есепті кезеңнен кейінгі айдың 10 (оныншы) күнінен кешіктірмей &lt;пайдалану туралы есеп ұсыну тәсілі: бірыңғай цифрлық платформаға дербес мәлімет енгізу / бірыңғай цифрлық платформада есеп қалыптастыру&gt;. Аталған есепте Ұжымдық негізде құқықтарды басқару жөніндегі бірыңғай цифрлық платформаны басқару және оны пайдалануға бірыңғай қолжетімділік нүктесін ұсыну қағидаларына (бұдан әрі – Қағидалар) 9-қосымшаға сәйкес толтырылатын мәліметтер қамтылады.</w:t>
      </w:r>
    </w:p>
    <w:bookmarkEnd w:id="485"/>
    <w:bookmarkStart w:name="z551" w:id="486"/>
    <w:p>
      <w:pPr>
        <w:spacing w:after="0"/>
        <w:ind w:left="0"/>
        <w:jc w:val="both"/>
      </w:pPr>
      <w:r>
        <w:rPr>
          <w:rFonts w:ascii="Times New Roman"/>
          <w:b w:val="false"/>
          <w:i w:val="false"/>
          <w:color w:val="000000"/>
          <w:sz w:val="28"/>
        </w:rPr>
        <w:t>
      3.4. Пайдаланушы ұсынылған мәліметтердің дұрыстығы үшін жауапты болады.</w:t>
      </w:r>
    </w:p>
    <w:bookmarkEnd w:id="486"/>
    <w:bookmarkStart w:name="z552" w:id="487"/>
    <w:p>
      <w:pPr>
        <w:spacing w:after="0"/>
        <w:ind w:left="0"/>
        <w:jc w:val="both"/>
      </w:pPr>
      <w:r>
        <w:rPr>
          <w:rFonts w:ascii="Times New Roman"/>
          <w:b w:val="false"/>
          <w:i w:val="false"/>
          <w:color w:val="000000"/>
          <w:sz w:val="28"/>
        </w:rPr>
        <w:t>
      3.5. Егер тоқсан ішінде Пайдаланушы алаңында кіру билеттері сатылатын концерттер немесе өзге де іс-шаралар өткізілсе, Пайдаланушы осындай іс-шараларға билеттерді сатудан түскен жалпы түсімнің &lt;ставка мөлшері&gt; пайызы мөлшерінде қосымша сыйақы төлейді.</w:t>
      </w:r>
    </w:p>
    <w:bookmarkEnd w:id="487"/>
    <w:bookmarkStart w:name="z553" w:id="488"/>
    <w:p>
      <w:pPr>
        <w:spacing w:after="0"/>
        <w:ind w:left="0"/>
        <w:jc w:val="both"/>
      </w:pPr>
      <w:r>
        <w:rPr>
          <w:rFonts w:ascii="Times New Roman"/>
          <w:b w:val="false"/>
          <w:i w:val="false"/>
          <w:color w:val="000000"/>
          <w:sz w:val="28"/>
        </w:rPr>
        <w:t>
      &lt;№. Жаңа тармақ&gt;*</w:t>
      </w:r>
    </w:p>
    <w:bookmarkEnd w:id="488"/>
    <w:bookmarkStart w:name="z554" w:id="489"/>
    <w:p>
      <w:pPr>
        <w:spacing w:after="0"/>
        <w:ind w:left="0"/>
        <w:jc w:val="left"/>
      </w:pPr>
      <w:r>
        <w:rPr>
          <w:rFonts w:ascii="Times New Roman"/>
          <w:b/>
          <w:i w:val="false"/>
          <w:color w:val="000000"/>
        </w:rPr>
        <w:t xml:space="preserve"> 4. КЕПІЛДІКТЕР</w:t>
      </w:r>
    </w:p>
    <w:bookmarkEnd w:id="489"/>
    <w:bookmarkStart w:name="z555" w:id="490"/>
    <w:p>
      <w:pPr>
        <w:spacing w:after="0"/>
        <w:ind w:left="0"/>
        <w:jc w:val="both"/>
      </w:pPr>
      <w:r>
        <w:rPr>
          <w:rFonts w:ascii="Times New Roman"/>
          <w:b w:val="false"/>
          <w:i w:val="false"/>
          <w:color w:val="000000"/>
          <w:sz w:val="28"/>
        </w:rPr>
        <w:t>
      4.1. ҚҰБҰ осы Шарт шеңберінде Пайдаланушы төлеген сыйақыны Заңға және Қағидаларға сәйкес құқық иеленушілер арасында бөлуге және төлеуге кепілдік береді.</w:t>
      </w:r>
    </w:p>
    <w:bookmarkEnd w:id="490"/>
    <w:bookmarkStart w:name="z556" w:id="491"/>
    <w:p>
      <w:pPr>
        <w:spacing w:after="0"/>
        <w:ind w:left="0"/>
        <w:jc w:val="both"/>
      </w:pPr>
      <w:r>
        <w:rPr>
          <w:rFonts w:ascii="Times New Roman"/>
          <w:b w:val="false"/>
          <w:i w:val="false"/>
          <w:color w:val="000000"/>
          <w:sz w:val="28"/>
        </w:rPr>
        <w:t>
      4.2. ҚҰБҰ Пайдаланушы осы Шарт бойынша өз міндеттемелерін толық әрі уақтылы орындаған жағдайда, осы Шарттан туындайтын, құқық иеленушілердің Пайдаланушыға қатысты мүліктік талаптарын реттеуге кепілдік береді.</w:t>
      </w:r>
    </w:p>
    <w:bookmarkEnd w:id="491"/>
    <w:bookmarkStart w:name="z557" w:id="492"/>
    <w:p>
      <w:pPr>
        <w:spacing w:after="0"/>
        <w:ind w:left="0"/>
        <w:jc w:val="both"/>
      </w:pPr>
      <w:r>
        <w:rPr>
          <w:rFonts w:ascii="Times New Roman"/>
          <w:b w:val="false"/>
          <w:i w:val="false"/>
          <w:color w:val="000000"/>
          <w:sz w:val="28"/>
        </w:rPr>
        <w:t>
      4.3. Тараптар өздерінің ұйымдық-құқықтық нысаны, қызмет сипаты, орналасқан жері және деректемелері өзгерген жағдайда, бұл туралы бір-бірін уақтылы жазбаша түрде және (немесе) бірыңғай цифрлық платформа арқылы хабардар етуге міндеттенеді.</w:t>
      </w:r>
    </w:p>
    <w:bookmarkEnd w:id="492"/>
    <w:bookmarkStart w:name="z558" w:id="493"/>
    <w:p>
      <w:pPr>
        <w:spacing w:after="0"/>
        <w:ind w:left="0"/>
        <w:jc w:val="both"/>
      </w:pPr>
      <w:r>
        <w:rPr>
          <w:rFonts w:ascii="Times New Roman"/>
          <w:b w:val="false"/>
          <w:i w:val="false"/>
          <w:color w:val="000000"/>
          <w:sz w:val="28"/>
        </w:rPr>
        <w:t>
      &lt;№. Жаңа тармақ&gt;*</w:t>
      </w:r>
    </w:p>
    <w:bookmarkEnd w:id="493"/>
    <w:bookmarkStart w:name="z559" w:id="494"/>
    <w:p>
      <w:pPr>
        <w:spacing w:after="0"/>
        <w:ind w:left="0"/>
        <w:jc w:val="left"/>
      </w:pPr>
      <w:r>
        <w:rPr>
          <w:rFonts w:ascii="Times New Roman"/>
          <w:b/>
          <w:i w:val="false"/>
          <w:color w:val="000000"/>
        </w:rPr>
        <w:t xml:space="preserve"> 5. ҚҰПИЯЛЫЛЫҚ</w:t>
      </w:r>
    </w:p>
    <w:bookmarkEnd w:id="494"/>
    <w:bookmarkStart w:name="z560" w:id="495"/>
    <w:p>
      <w:pPr>
        <w:spacing w:after="0"/>
        <w:ind w:left="0"/>
        <w:jc w:val="both"/>
      </w:pPr>
      <w:r>
        <w:rPr>
          <w:rFonts w:ascii="Times New Roman"/>
          <w:b w:val="false"/>
          <w:i w:val="false"/>
          <w:color w:val="000000"/>
          <w:sz w:val="28"/>
        </w:rPr>
        <w:t>
      5.1. ҚҰБҰ осы Шартты орындауға байланысты алынған мәліметтердің, сондай-ақ Шарт талаптарының құпиялылығын сақтауға міндеттенеді және мұндай мәліметтердің жария етілмеуін қамтамасыз ету үшін барлық қажетті шараларды қабылдайтынына кепілдік береді.</w:t>
      </w:r>
    </w:p>
    <w:bookmarkEnd w:id="495"/>
    <w:bookmarkStart w:name="z561" w:id="496"/>
    <w:p>
      <w:pPr>
        <w:spacing w:after="0"/>
        <w:ind w:left="0"/>
        <w:jc w:val="both"/>
      </w:pPr>
      <w:r>
        <w:rPr>
          <w:rFonts w:ascii="Times New Roman"/>
          <w:b w:val="false"/>
          <w:i w:val="false"/>
          <w:color w:val="000000"/>
          <w:sz w:val="28"/>
        </w:rPr>
        <w:t>
      5.2. Бірыңғай цифрлық платформаны басқаруды жүзеге асыратын сараптамалық ұйымға ақпаратты ашуға Заң мен Қағидаларға сәйкес оған жүктелген функцияларды орындау мақсатында жол беріледі.</w:t>
      </w:r>
    </w:p>
    <w:bookmarkEnd w:id="496"/>
    <w:bookmarkStart w:name="z562" w:id="497"/>
    <w:p>
      <w:pPr>
        <w:spacing w:after="0"/>
        <w:ind w:left="0"/>
        <w:jc w:val="both"/>
      </w:pPr>
      <w:r>
        <w:rPr>
          <w:rFonts w:ascii="Times New Roman"/>
          <w:b w:val="false"/>
          <w:i w:val="false"/>
          <w:color w:val="000000"/>
          <w:sz w:val="28"/>
        </w:rPr>
        <w:t>
      5.3. Алынған ақпаратты және шарт талаптарын үшінші тұлғаларға (осы Шарттың орындалуын қамтамасыз етуге қатысы бар ҚҰБҰ қызметкерлерін, сондай-ақ сыйақы төленетін құқық иеленушілерді қоспағанда) жария ету Пайдаланушының жазбаша келісімімен немесе уәкілетті мемлекеттік органдардың талап етуі бойынша ғана жол беріледі.</w:t>
      </w:r>
    </w:p>
    <w:bookmarkEnd w:id="497"/>
    <w:bookmarkStart w:name="z563" w:id="498"/>
    <w:p>
      <w:pPr>
        <w:spacing w:after="0"/>
        <w:ind w:left="0"/>
        <w:jc w:val="both"/>
      </w:pPr>
      <w:r>
        <w:rPr>
          <w:rFonts w:ascii="Times New Roman"/>
          <w:b w:val="false"/>
          <w:i w:val="false"/>
          <w:color w:val="000000"/>
          <w:sz w:val="28"/>
        </w:rPr>
        <w:t>
      &lt;№. Жаңа тармақ&gt;*</w:t>
      </w:r>
    </w:p>
    <w:bookmarkEnd w:id="498"/>
    <w:bookmarkStart w:name="z564" w:id="499"/>
    <w:p>
      <w:pPr>
        <w:spacing w:after="0"/>
        <w:ind w:left="0"/>
        <w:jc w:val="left"/>
      </w:pPr>
      <w:r>
        <w:rPr>
          <w:rFonts w:ascii="Times New Roman"/>
          <w:b/>
          <w:i w:val="false"/>
          <w:color w:val="000000"/>
        </w:rPr>
        <w:t xml:space="preserve"> 6. ДАУЛАРДЫ ШЕШУ ТӘРТІБІ</w:t>
      </w:r>
    </w:p>
    <w:bookmarkEnd w:id="499"/>
    <w:bookmarkStart w:name="z565" w:id="500"/>
    <w:p>
      <w:pPr>
        <w:spacing w:after="0"/>
        <w:ind w:left="0"/>
        <w:jc w:val="both"/>
      </w:pPr>
      <w:r>
        <w:rPr>
          <w:rFonts w:ascii="Times New Roman"/>
          <w:b w:val="false"/>
          <w:i w:val="false"/>
          <w:color w:val="000000"/>
          <w:sz w:val="28"/>
        </w:rPr>
        <w:t>
      6.1. Осы Шартта көзделген мәселелер бойынша немесе соған байланысты ҚҰБҰ мен пайдаланушы арасында келіспеушіліктер мен даулар туындаған жағдайда Тараптар оларды келіссөздер жолымен шешуге барлық шараларды қабылдайды.</w:t>
      </w:r>
    </w:p>
    <w:bookmarkEnd w:id="500"/>
    <w:bookmarkStart w:name="z566" w:id="501"/>
    <w:p>
      <w:pPr>
        <w:spacing w:after="0"/>
        <w:ind w:left="0"/>
        <w:jc w:val="both"/>
      </w:pPr>
      <w:r>
        <w:rPr>
          <w:rFonts w:ascii="Times New Roman"/>
          <w:b w:val="false"/>
          <w:i w:val="false"/>
          <w:color w:val="000000"/>
          <w:sz w:val="28"/>
        </w:rPr>
        <w:t>
      6.2.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501"/>
    <w:bookmarkStart w:name="z567" w:id="502"/>
    <w:p>
      <w:pPr>
        <w:spacing w:after="0"/>
        <w:ind w:left="0"/>
        <w:jc w:val="both"/>
      </w:pPr>
      <w:r>
        <w:rPr>
          <w:rFonts w:ascii="Times New Roman"/>
          <w:b w:val="false"/>
          <w:i w:val="false"/>
          <w:color w:val="000000"/>
          <w:sz w:val="28"/>
        </w:rPr>
        <w:t>
      &lt;№. Жаңа тармақ&gt;*</w:t>
      </w:r>
    </w:p>
    <w:bookmarkEnd w:id="502"/>
    <w:bookmarkStart w:name="z568" w:id="503"/>
    <w:p>
      <w:pPr>
        <w:spacing w:after="0"/>
        <w:ind w:left="0"/>
        <w:jc w:val="left"/>
      </w:pPr>
      <w:r>
        <w:rPr>
          <w:rFonts w:ascii="Times New Roman"/>
          <w:b/>
          <w:i w:val="false"/>
          <w:color w:val="000000"/>
        </w:rPr>
        <w:t xml:space="preserve"> 7. ШАРТТЫҢ ҚОЛДАНЫЛУ МЕРЗІМІ</w:t>
      </w:r>
    </w:p>
    <w:bookmarkEnd w:id="503"/>
    <w:bookmarkStart w:name="z569" w:id="504"/>
    <w:p>
      <w:pPr>
        <w:spacing w:after="0"/>
        <w:ind w:left="0"/>
        <w:jc w:val="both"/>
      </w:pPr>
      <w:r>
        <w:rPr>
          <w:rFonts w:ascii="Times New Roman"/>
          <w:b w:val="false"/>
          <w:i w:val="false"/>
          <w:color w:val="000000"/>
          <w:sz w:val="28"/>
        </w:rPr>
        <w:t>
      7.1. Осы Шарт қол қойылған күнінен бастап күшіне енеді және &lt;шарттың қолданылу мерзімі&gt;дейін қолданылады.</w:t>
      </w:r>
    </w:p>
    <w:bookmarkEnd w:id="504"/>
    <w:bookmarkStart w:name="z570" w:id="505"/>
    <w:p>
      <w:pPr>
        <w:spacing w:after="0"/>
        <w:ind w:left="0"/>
        <w:jc w:val="both"/>
      </w:pPr>
      <w:r>
        <w:rPr>
          <w:rFonts w:ascii="Times New Roman"/>
          <w:b w:val="false"/>
          <w:i w:val="false"/>
          <w:color w:val="000000"/>
          <w:sz w:val="28"/>
        </w:rPr>
        <w:t>
      7.2. Осы Шарттың қолданылу мерзімі Тараптардың бірі жазбаша нысанда және (немесе) бірыңғай цифрлық платформа арқылы екінші Тарапты оның бұзылғандығы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505"/>
    <w:bookmarkStart w:name="z571" w:id="506"/>
    <w:p>
      <w:pPr>
        <w:spacing w:after="0"/>
        <w:ind w:left="0"/>
        <w:jc w:val="both"/>
      </w:pPr>
      <w:r>
        <w:rPr>
          <w:rFonts w:ascii="Times New Roman"/>
          <w:b w:val="false"/>
          <w:i w:val="false"/>
          <w:color w:val="000000"/>
          <w:sz w:val="28"/>
        </w:rPr>
        <w:t>
      7.3. Осы Шарт Тараптардың келісімі бойынша, сондай-ақ Тараптардың бірінің талабы бойынша екінші Тараптың Шартта көзделген міндеттемелерді бұзуы жағдайында мерзімінен бұрын бұзылуы мүмкін.</w:t>
      </w:r>
    </w:p>
    <w:bookmarkEnd w:id="506"/>
    <w:bookmarkStart w:name="z572" w:id="507"/>
    <w:p>
      <w:pPr>
        <w:spacing w:after="0"/>
        <w:ind w:left="0"/>
        <w:jc w:val="both"/>
      </w:pPr>
      <w:r>
        <w:rPr>
          <w:rFonts w:ascii="Times New Roman"/>
          <w:b w:val="false"/>
          <w:i w:val="false"/>
          <w:color w:val="000000"/>
          <w:sz w:val="28"/>
        </w:rPr>
        <w:t>
      7.4. Осы Шарттың қолданылуы тоқтатылғаннан кейін оның 1-бөлімде көзделген ережелері Пайдаланушы осы Шарттан туындайтын міндеттемелерді толық көлемде орындағанға дейін күшінде қалады.</w:t>
      </w:r>
    </w:p>
    <w:bookmarkEnd w:id="507"/>
    <w:bookmarkStart w:name="z573" w:id="508"/>
    <w:p>
      <w:pPr>
        <w:spacing w:after="0"/>
        <w:ind w:left="0"/>
        <w:jc w:val="both"/>
      </w:pPr>
      <w:r>
        <w:rPr>
          <w:rFonts w:ascii="Times New Roman"/>
          <w:b w:val="false"/>
          <w:i w:val="false"/>
          <w:color w:val="000000"/>
          <w:sz w:val="28"/>
        </w:rPr>
        <w:t>
      &lt;№. Жаңа тармақ&gt;*</w:t>
      </w:r>
    </w:p>
    <w:bookmarkEnd w:id="508"/>
    <w:bookmarkStart w:name="z574" w:id="509"/>
    <w:p>
      <w:pPr>
        <w:spacing w:after="0"/>
        <w:ind w:left="0"/>
        <w:jc w:val="left"/>
      </w:pPr>
      <w:r>
        <w:rPr>
          <w:rFonts w:ascii="Times New Roman"/>
          <w:b/>
          <w:i w:val="false"/>
          <w:color w:val="000000"/>
        </w:rPr>
        <w:t xml:space="preserve"> 8. БАСҚА ШАРТТАР</w:t>
      </w:r>
    </w:p>
    <w:bookmarkEnd w:id="509"/>
    <w:bookmarkStart w:name="z575" w:id="510"/>
    <w:p>
      <w:pPr>
        <w:spacing w:after="0"/>
        <w:ind w:left="0"/>
        <w:jc w:val="both"/>
      </w:pPr>
      <w:r>
        <w:rPr>
          <w:rFonts w:ascii="Times New Roman"/>
          <w:b w:val="false"/>
          <w:i w:val="false"/>
          <w:color w:val="000000"/>
          <w:sz w:val="28"/>
        </w:rPr>
        <w:t>
      8.1. Осы Шартта реттелмеген, бірақ оның мәніне қатысы бар талаптар Қазақстан Республикасының заңнамасына сәйкес реттеледі.</w:t>
      </w:r>
    </w:p>
    <w:bookmarkEnd w:id="510"/>
    <w:bookmarkStart w:name="z576" w:id="511"/>
    <w:p>
      <w:pPr>
        <w:spacing w:after="0"/>
        <w:ind w:left="0"/>
        <w:jc w:val="both"/>
      </w:pPr>
      <w:r>
        <w:rPr>
          <w:rFonts w:ascii="Times New Roman"/>
          <w:b w:val="false"/>
          <w:i w:val="false"/>
          <w:color w:val="000000"/>
          <w:sz w:val="28"/>
        </w:rPr>
        <w:t>
      8.2.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511"/>
    <w:bookmarkStart w:name="z577" w:id="512"/>
    <w:p>
      <w:pPr>
        <w:spacing w:after="0"/>
        <w:ind w:left="0"/>
        <w:jc w:val="both"/>
      </w:pPr>
      <w:r>
        <w:rPr>
          <w:rFonts w:ascii="Times New Roman"/>
          <w:b w:val="false"/>
          <w:i w:val="false"/>
          <w:color w:val="000000"/>
          <w:sz w:val="28"/>
        </w:rPr>
        <w:t>
      &lt;№. Жаңа тармақ&gt;*</w:t>
      </w:r>
    </w:p>
    <w:bookmarkEnd w:id="512"/>
    <w:bookmarkStart w:name="z578" w:id="513"/>
    <w:p>
      <w:pPr>
        <w:spacing w:after="0"/>
        <w:ind w:left="0"/>
        <w:jc w:val="both"/>
      </w:pPr>
      <w:r>
        <w:rPr>
          <w:rFonts w:ascii="Times New Roman"/>
          <w:b w:val="false"/>
          <w:i w:val="false"/>
          <w:color w:val="000000"/>
          <w:sz w:val="28"/>
        </w:rPr>
        <w:t>
      Ескерту:</w:t>
      </w:r>
    </w:p>
    <w:bookmarkEnd w:id="513"/>
    <w:bookmarkStart w:name="z579" w:id="514"/>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514"/>
    <w:bookmarkStart w:name="z580" w:id="515"/>
    <w:p>
      <w:pPr>
        <w:spacing w:after="0"/>
        <w:ind w:left="0"/>
        <w:jc w:val="left"/>
      </w:pPr>
      <w:r>
        <w:rPr>
          <w:rFonts w:ascii="Times New Roman"/>
          <w:b/>
          <w:i w:val="false"/>
          <w:color w:val="000000"/>
        </w:rPr>
        <w:t xml:space="preserve"> 9. ТАРАПТАРДЫҢ ДЕРЕКТЕМЕЛЕРІ:</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6"/>
          <w:p>
            <w:pPr>
              <w:spacing w:after="20"/>
              <w:ind w:left="20"/>
              <w:jc w:val="both"/>
            </w:pPr>
            <w:r>
              <w:rPr>
                <w:rFonts w:ascii="Times New Roman"/>
                <w:b w:val="false"/>
                <w:i w:val="false"/>
                <w:color w:val="000000"/>
                <w:sz w:val="20"/>
              </w:rPr>
              <w:t>
ҚҰБҰ</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7"/>
          <w:p>
            <w:pPr>
              <w:spacing w:after="20"/>
              <w:ind w:left="20"/>
              <w:jc w:val="both"/>
            </w:pPr>
            <w:r>
              <w:rPr>
                <w:rFonts w:ascii="Times New Roman"/>
                <w:b w:val="false"/>
                <w:i w:val="false"/>
                <w:color w:val="000000"/>
                <w:sz w:val="20"/>
              </w:rPr>
              <w:t>
Пайдаланушы</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&lt;толық атауы&gt;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&lt;Пайдаланушы толтырады&gt;</w:t>
            </w:r>
          </w:p>
          <w:p>
            <w:pPr>
              <w:spacing w:after="20"/>
              <w:ind w:left="20"/>
              <w:jc w:val="both"/>
            </w:pPr>
            <w:r>
              <w:rPr>
                <w:rFonts w:ascii="Times New Roman"/>
                <w:b w:val="false"/>
                <w:i w:val="false"/>
                <w:color w:val="000000"/>
                <w:sz w:val="20"/>
              </w:rPr>
              <w:t>
ЖСК: &lt;Пайдаланушы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8"/>
          <w:p>
            <w:pPr>
              <w:spacing w:after="20"/>
              <w:ind w:left="20"/>
              <w:jc w:val="both"/>
            </w:pPr>
            <w:r>
              <w:rPr>
                <w:rFonts w:ascii="Times New Roman"/>
                <w:b w:val="false"/>
                <w:i w:val="false"/>
                <w:color w:val="000000"/>
                <w:sz w:val="20"/>
              </w:rPr>
              <w:t xml:space="preserve">
ҚҰБҰ басшысы </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9"/>
          <w:p>
            <w:pPr>
              <w:spacing w:after="20"/>
              <w:ind w:left="20"/>
              <w:jc w:val="both"/>
            </w:pPr>
            <w:r>
              <w:rPr>
                <w:rFonts w:ascii="Times New Roman"/>
                <w:b w:val="false"/>
                <w:i w:val="false"/>
                <w:color w:val="000000"/>
                <w:sz w:val="20"/>
              </w:rPr>
              <w:t>
Пайдаланушы</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0" w:id="520"/>
    <w:p>
      <w:pPr>
        <w:spacing w:after="0"/>
        <w:ind w:left="0"/>
        <w:jc w:val="left"/>
      </w:pPr>
      <w:r>
        <w:rPr>
          <w:rFonts w:ascii="Times New Roman"/>
          <w:b/>
          <w:i w:val="false"/>
          <w:color w:val="000000"/>
        </w:rPr>
        <w:t xml:space="preserve"> Құқықтарды ұжымдық басқару саласында  бірыңғай цифрлық платформаны пайдалану туралы  ШАРТ</w:t>
      </w:r>
    </w:p>
    <w:bookmarkEnd w:id="520"/>
    <w:bookmarkStart w:name="z601" w:id="521"/>
    <w:p>
      <w:pPr>
        <w:spacing w:after="0"/>
        <w:ind w:left="0"/>
        <w:jc w:val="both"/>
      </w:pPr>
      <w:r>
        <w:rPr>
          <w:rFonts w:ascii="Times New Roman"/>
          <w:b w:val="false"/>
          <w:i w:val="false"/>
          <w:color w:val="000000"/>
          <w:sz w:val="28"/>
        </w:rPr>
        <w:t>
      &lt;сәйкестендіру нөмірі&gt;</w:t>
      </w:r>
    </w:p>
    <w:bookmarkEnd w:id="521"/>
    <w:bookmarkStart w:name="z602" w:id="522"/>
    <w:p>
      <w:pPr>
        <w:spacing w:after="0"/>
        <w:ind w:left="0"/>
        <w:jc w:val="both"/>
      </w:pPr>
      <w:r>
        <w:rPr>
          <w:rFonts w:ascii="Times New Roman"/>
          <w:b w:val="false"/>
          <w:i w:val="false"/>
          <w:color w:val="000000"/>
          <w:sz w:val="28"/>
        </w:rPr>
        <w:t>
      &lt;сараптама ұйымының орналасқан жері&gt;</w:t>
      </w:r>
    </w:p>
    <w:bookmarkEnd w:id="522"/>
    <w:bookmarkStart w:name="z603" w:id="523"/>
    <w:p>
      <w:pPr>
        <w:spacing w:after="0"/>
        <w:ind w:left="0"/>
        <w:jc w:val="both"/>
      </w:pPr>
      <w:r>
        <w:rPr>
          <w:rFonts w:ascii="Times New Roman"/>
          <w:b w:val="false"/>
          <w:i w:val="false"/>
          <w:color w:val="000000"/>
          <w:sz w:val="28"/>
        </w:rPr>
        <w:t>
      &lt;№шарт нөмірі&gt; (бар болса) &lt;шарт жасалған күн&gt;</w:t>
      </w:r>
    </w:p>
    <w:bookmarkEnd w:id="523"/>
    <w:bookmarkStart w:name="z604" w:id="524"/>
    <w:p>
      <w:pPr>
        <w:spacing w:after="0"/>
        <w:ind w:left="0"/>
        <w:jc w:val="both"/>
      </w:pPr>
      <w:r>
        <w:rPr>
          <w:rFonts w:ascii="Times New Roman"/>
          <w:b w:val="false"/>
          <w:i w:val="false"/>
          <w:color w:val="000000"/>
          <w:sz w:val="28"/>
        </w:rPr>
        <w:t>
      Қазақстан Республикасы Үкіметінің шешімімен құрылған және Қазақстан Республикасының заңнамасына сәйкес әрекет ететін, Қазақстан Республикасы Әділет министрлігінің Зияткерлік меншік құқығы комитетінің шаруашылық жүргізу құқығындағы республикалық мемлекеттік кәсіпорны "Ұлттық зияткерлік меншік институты", одан әрі "сараптамалық ұйым" деп аталатын, &lt;Т.А.Ә., лауазымы&gt; атынан, &lt;негізі&gt; негізінде әрекет етуші, бір тараптан және "Авторлық құқық және сабақтас құқықтар туралы" Қазақстан Республикасының Заңына (бұдан әрі – Заң) сәйкес өз қызметін жүзеге асыратын &lt;ҚҰБҰ-ның толық атауы&gt;, одан әрі "ҚҰБҰ" деп аталатын, &lt;Т.А.Ә., лауазымы&gt; атынан, &lt;негізі&gt; негізінде әрекет етуші, екінші тараптан, бұдан әрі бірлесіп "Тараптар" деп атала отырып, сараптамалық ұйымның Заңның 9-2 және 45-1-баптарына сәйкес жүзеге асыратын функцияларын, сондай-ақ ҚҰБҰ-ның Заңның 45 және 46-баптарына сәйкес функциялары мен міндеттерін назарға ала отырып, құқықтарды ұжымдық басқару жөніндегі бірыңғай цифрлық платформаны пайдалану туралы осы Шартты (бұдан әрі – Шарт) төмендегідей жасасты:</w:t>
      </w:r>
    </w:p>
    <w:bookmarkEnd w:id="524"/>
    <w:bookmarkStart w:name="z605" w:id="525"/>
    <w:p>
      <w:pPr>
        <w:spacing w:after="0"/>
        <w:ind w:left="0"/>
        <w:jc w:val="left"/>
      </w:pPr>
      <w:r>
        <w:rPr>
          <w:rFonts w:ascii="Times New Roman"/>
          <w:b/>
          <w:i w:val="false"/>
          <w:color w:val="000000"/>
        </w:rPr>
        <w:t xml:space="preserve"> 1. ШАРТТЫҢ МӘНІ</w:t>
      </w:r>
    </w:p>
    <w:bookmarkEnd w:id="525"/>
    <w:bookmarkStart w:name="z606" w:id="526"/>
    <w:p>
      <w:pPr>
        <w:spacing w:after="0"/>
        <w:ind w:left="0"/>
        <w:jc w:val="both"/>
      </w:pPr>
      <w:r>
        <w:rPr>
          <w:rFonts w:ascii="Times New Roman"/>
          <w:b w:val="false"/>
          <w:i w:val="false"/>
          <w:color w:val="000000"/>
          <w:sz w:val="28"/>
        </w:rPr>
        <w:t>
      1.1. Сараптамалық ұйым Заңға сәйкес құқықтарды ұжымдық басқару жөніндегі бірыңғай цифрлық платформаны пайдалану үшін бірыңғай қолжетімділік нүктесін ҚҰБҰ-ға ұсынады (бұдан әрі – бірыңғай цифрлық платформа).</w:t>
      </w:r>
    </w:p>
    <w:bookmarkEnd w:id="526"/>
    <w:bookmarkStart w:name="z607" w:id="527"/>
    <w:p>
      <w:pPr>
        <w:spacing w:after="0"/>
        <w:ind w:left="0"/>
        <w:jc w:val="both"/>
      </w:pPr>
      <w:r>
        <w:rPr>
          <w:rFonts w:ascii="Times New Roman"/>
          <w:b w:val="false"/>
          <w:i w:val="false"/>
          <w:color w:val="000000"/>
          <w:sz w:val="28"/>
        </w:rPr>
        <w:t>
      1.2. ҚҰБҰ Заңға және құқықтарды ұжымдық басқару жөніндегі бірыңғай цифрлық платформаны басқару және оны пайдалануға бірыңғай қолжетімділік нүктесін ұсыну қағидаларына (бұдан әрі – Қағидалар) сәйкес құқық иеленушілерге сыйақыны жинау, бөлу және төлеу мақсатында бірыңғай цифрлық платформаны пайдаланады</w:t>
      </w:r>
    </w:p>
    <w:bookmarkEnd w:id="527"/>
    <w:bookmarkStart w:name="z608" w:id="528"/>
    <w:p>
      <w:pPr>
        <w:spacing w:after="0"/>
        <w:ind w:left="0"/>
        <w:jc w:val="both"/>
      </w:pPr>
      <w:r>
        <w:rPr>
          <w:rFonts w:ascii="Times New Roman"/>
          <w:b w:val="false"/>
          <w:i w:val="false"/>
          <w:color w:val="000000"/>
          <w:sz w:val="28"/>
        </w:rPr>
        <w:t>
      &lt;№. Жаңа тармақ&gt;*</w:t>
      </w:r>
    </w:p>
    <w:bookmarkEnd w:id="528"/>
    <w:bookmarkStart w:name="z609" w:id="529"/>
    <w:p>
      <w:pPr>
        <w:spacing w:after="0"/>
        <w:ind w:left="0"/>
        <w:jc w:val="left"/>
      </w:pPr>
      <w:r>
        <w:rPr>
          <w:rFonts w:ascii="Times New Roman"/>
          <w:b/>
          <w:i w:val="false"/>
          <w:color w:val="000000"/>
        </w:rPr>
        <w:t xml:space="preserve"> 2. ҚАРЖЫЛЫҚ ШАРТТАР</w:t>
      </w:r>
    </w:p>
    <w:bookmarkEnd w:id="529"/>
    <w:bookmarkStart w:name="z610" w:id="530"/>
    <w:p>
      <w:pPr>
        <w:spacing w:after="0"/>
        <w:ind w:left="0"/>
        <w:jc w:val="both"/>
      </w:pPr>
      <w:r>
        <w:rPr>
          <w:rFonts w:ascii="Times New Roman"/>
          <w:b w:val="false"/>
          <w:i w:val="false"/>
          <w:color w:val="000000"/>
          <w:sz w:val="28"/>
        </w:rPr>
        <w:t>
      2.1. Заңға сәйкес ҚҰБҰ-ның нақты шығыстары жиналған сыйақы сомасының отыз пайызынан аспауға тиіс.</w:t>
      </w:r>
    </w:p>
    <w:bookmarkEnd w:id="530"/>
    <w:bookmarkStart w:name="z611" w:id="531"/>
    <w:p>
      <w:pPr>
        <w:spacing w:after="0"/>
        <w:ind w:left="0"/>
        <w:jc w:val="both"/>
      </w:pPr>
      <w:r>
        <w:rPr>
          <w:rFonts w:ascii="Times New Roman"/>
          <w:b w:val="false"/>
          <w:i w:val="false"/>
          <w:color w:val="000000"/>
          <w:sz w:val="28"/>
        </w:rPr>
        <w:t>
      2.2. ҚҰБҰ-ның нақты шығыстарына, оның ішінде, құқықтарды ұжымдық басқару жөніндегі қызметі шеңберінде бірыңғай цифрлық платформаны пайдалануға байланысты шығыстар жатады.</w:t>
      </w:r>
    </w:p>
    <w:bookmarkEnd w:id="531"/>
    <w:bookmarkStart w:name="z612" w:id="532"/>
    <w:p>
      <w:pPr>
        <w:spacing w:after="0"/>
        <w:ind w:left="0"/>
        <w:jc w:val="both"/>
      </w:pPr>
      <w:r>
        <w:rPr>
          <w:rFonts w:ascii="Times New Roman"/>
          <w:b w:val="false"/>
          <w:i w:val="false"/>
          <w:color w:val="000000"/>
          <w:sz w:val="28"/>
        </w:rPr>
        <w:t>
      2.3. ҚҰБҰ бірыңғай цифрлық платформаны енгізу, оның жұмыс істеуін қамтамасыз ету, ақпараттық тұрғыдан толықтыру, дамыту, сүйемелдеу және жүйелік-техникалық қызмет көрсету бойынша сараптамалық ұйымның нақты шығыстарын жиналған сыйақы сомасының он бес пайызынан аспайтын мөлшерде өтейді.</w:t>
      </w:r>
    </w:p>
    <w:bookmarkEnd w:id="532"/>
    <w:bookmarkStart w:name="z613" w:id="533"/>
    <w:p>
      <w:pPr>
        <w:spacing w:after="0"/>
        <w:ind w:left="0"/>
        <w:jc w:val="both"/>
      </w:pPr>
      <w:r>
        <w:rPr>
          <w:rFonts w:ascii="Times New Roman"/>
          <w:b w:val="false"/>
          <w:i w:val="false"/>
          <w:color w:val="000000"/>
          <w:sz w:val="28"/>
        </w:rPr>
        <w:t>
      2.4. ҚҰБҰ бірыңғай цифрлық платформаны пайдалануға байланысты нақты шығыстарды сараптамалық ұйымның есеп айырысу шотына есепті тоқсаннан кейінгі айдың оныншы күнінен кешіктірмей ақшалай қаражат аудару жолымен төлейді.</w:t>
      </w:r>
    </w:p>
    <w:bookmarkEnd w:id="533"/>
    <w:bookmarkStart w:name="z614" w:id="534"/>
    <w:p>
      <w:pPr>
        <w:spacing w:after="0"/>
        <w:ind w:left="0"/>
        <w:jc w:val="both"/>
      </w:pPr>
      <w:r>
        <w:rPr>
          <w:rFonts w:ascii="Times New Roman"/>
          <w:b w:val="false"/>
          <w:i w:val="false"/>
          <w:color w:val="000000"/>
          <w:sz w:val="28"/>
        </w:rPr>
        <w:t>
      2.5. Сараптамалық ұйым ҚҰБҰ-ның талап етуі бойынша осы Шарттың 2.3-тармағында көрсетілген бірыңғай цифрлық платформаның жұмыс істеуін қамтамасыз етуге байланысты нақты шығыстарды растайтын құжаттарды ұсынады.</w:t>
      </w:r>
    </w:p>
    <w:bookmarkEnd w:id="534"/>
    <w:bookmarkStart w:name="z615" w:id="535"/>
    <w:p>
      <w:pPr>
        <w:spacing w:after="0"/>
        <w:ind w:left="0"/>
        <w:jc w:val="both"/>
      </w:pPr>
      <w:r>
        <w:rPr>
          <w:rFonts w:ascii="Times New Roman"/>
          <w:b w:val="false"/>
          <w:i w:val="false"/>
          <w:color w:val="000000"/>
          <w:sz w:val="28"/>
        </w:rPr>
        <w:t>
      2.6. Егер осы Шарттың 2.3-тармағына сәйкес сараптамалық ұйымның нақты шығыстары есепті кезеңде барлық ҚҰБҰ-лар жинаған сыйақының он бес пайызынан асып кетсе, сараптамалық ұйым ҚҰБҰ-ға жиналған сыйақыны жинау, бөлу, төлеу және сақтау үшін есепті кезеңде жиналған сыйақының жалпы сомасының он бес пайызы мөлшерінде осындай шығыстардың бір бөлігін өтеу үшін шот ұсынады. Нақты шығыстардың қалған бөлігі бөлек өтелмейді және ҚҰБҰ-ның сараптамалық ұйым алдындағы берешегі болып табылмайды.</w:t>
      </w:r>
    </w:p>
    <w:bookmarkEnd w:id="535"/>
    <w:bookmarkStart w:name="z616" w:id="536"/>
    <w:p>
      <w:pPr>
        <w:spacing w:after="0"/>
        <w:ind w:left="0"/>
        <w:jc w:val="both"/>
      </w:pPr>
      <w:r>
        <w:rPr>
          <w:rFonts w:ascii="Times New Roman"/>
          <w:b w:val="false"/>
          <w:i w:val="false"/>
          <w:color w:val="000000"/>
          <w:sz w:val="28"/>
        </w:rPr>
        <w:t>
      &lt;№. Жаңа тармақ&gt;*</w:t>
      </w:r>
    </w:p>
    <w:bookmarkEnd w:id="536"/>
    <w:bookmarkStart w:name="z617" w:id="537"/>
    <w:p>
      <w:pPr>
        <w:spacing w:after="0"/>
        <w:ind w:left="0"/>
        <w:jc w:val="left"/>
      </w:pPr>
      <w:r>
        <w:rPr>
          <w:rFonts w:ascii="Times New Roman"/>
          <w:b/>
          <w:i w:val="false"/>
          <w:color w:val="000000"/>
        </w:rPr>
        <w:t xml:space="preserve"> 3. ТАРАПТАРДЫҢ ҚҰҚЫҚТАРЫ МЕН МІНДЕТТЕРІ</w:t>
      </w:r>
    </w:p>
    <w:bookmarkEnd w:id="537"/>
    <w:bookmarkStart w:name="z618" w:id="538"/>
    <w:p>
      <w:pPr>
        <w:spacing w:after="0"/>
        <w:ind w:left="0"/>
        <w:jc w:val="both"/>
      </w:pPr>
      <w:r>
        <w:rPr>
          <w:rFonts w:ascii="Times New Roman"/>
          <w:b w:val="false"/>
          <w:i w:val="false"/>
          <w:color w:val="000000"/>
          <w:sz w:val="28"/>
        </w:rPr>
        <w:t>
      3.1. ҚҰБҰ құқылы:</w:t>
      </w:r>
    </w:p>
    <w:bookmarkEnd w:id="538"/>
    <w:bookmarkStart w:name="z619" w:id="539"/>
    <w:p>
      <w:pPr>
        <w:spacing w:after="0"/>
        <w:ind w:left="0"/>
        <w:jc w:val="both"/>
      </w:pPr>
      <w:r>
        <w:rPr>
          <w:rFonts w:ascii="Times New Roman"/>
          <w:b w:val="false"/>
          <w:i w:val="false"/>
          <w:color w:val="000000"/>
          <w:sz w:val="28"/>
        </w:rPr>
        <w:t>
      1) бірыңғай цифрлық платформаның жұмыс істеуі мәселелері бойынша сараптама ұйымынан консультациялық көмек сұрату және алу;</w:t>
      </w:r>
    </w:p>
    <w:bookmarkEnd w:id="539"/>
    <w:bookmarkStart w:name="z620" w:id="540"/>
    <w:p>
      <w:pPr>
        <w:spacing w:after="0"/>
        <w:ind w:left="0"/>
        <w:jc w:val="both"/>
      </w:pPr>
      <w:r>
        <w:rPr>
          <w:rFonts w:ascii="Times New Roman"/>
          <w:b w:val="false"/>
          <w:i w:val="false"/>
          <w:color w:val="000000"/>
          <w:sz w:val="28"/>
        </w:rPr>
        <w:t>
      2) бірыңғай цифрлық платформамен жұмыс істеу кезінде туындайтын техникалық ақаулар туралы сараптамалық ұйымына хабарлау, оларды жоюды талап ету.</w:t>
      </w:r>
    </w:p>
    <w:bookmarkEnd w:id="540"/>
    <w:bookmarkStart w:name="z621" w:id="541"/>
    <w:p>
      <w:pPr>
        <w:spacing w:after="0"/>
        <w:ind w:left="0"/>
        <w:jc w:val="both"/>
      </w:pPr>
      <w:r>
        <w:rPr>
          <w:rFonts w:ascii="Times New Roman"/>
          <w:b w:val="false"/>
          <w:i w:val="false"/>
          <w:color w:val="000000"/>
          <w:sz w:val="28"/>
        </w:rPr>
        <w:t>
      &lt;№. Жаңа тармақша&gt;*</w:t>
      </w:r>
    </w:p>
    <w:bookmarkEnd w:id="541"/>
    <w:bookmarkStart w:name="z622" w:id="542"/>
    <w:p>
      <w:pPr>
        <w:spacing w:after="0"/>
        <w:ind w:left="0"/>
        <w:jc w:val="both"/>
      </w:pPr>
      <w:r>
        <w:rPr>
          <w:rFonts w:ascii="Times New Roman"/>
          <w:b w:val="false"/>
          <w:i w:val="false"/>
          <w:color w:val="000000"/>
          <w:sz w:val="28"/>
        </w:rPr>
        <w:t>
      3.2. ҚҰБҰ міндеттенеді:</w:t>
      </w:r>
    </w:p>
    <w:bookmarkEnd w:id="542"/>
    <w:bookmarkStart w:name="z623" w:id="543"/>
    <w:p>
      <w:pPr>
        <w:spacing w:after="0"/>
        <w:ind w:left="0"/>
        <w:jc w:val="both"/>
      </w:pPr>
      <w:r>
        <w:rPr>
          <w:rFonts w:ascii="Times New Roman"/>
          <w:b w:val="false"/>
          <w:i w:val="false"/>
          <w:color w:val="000000"/>
          <w:sz w:val="28"/>
        </w:rPr>
        <w:t>
      1) Бірыңғай цифрлық платформаны Заңға және Қағидаларға сәйкес тағайындау бойынша пайдалану;</w:t>
      </w:r>
    </w:p>
    <w:bookmarkEnd w:id="543"/>
    <w:bookmarkStart w:name="z624" w:id="544"/>
    <w:p>
      <w:pPr>
        <w:spacing w:after="0"/>
        <w:ind w:left="0"/>
        <w:jc w:val="both"/>
      </w:pPr>
      <w:r>
        <w:rPr>
          <w:rFonts w:ascii="Times New Roman"/>
          <w:b w:val="false"/>
          <w:i w:val="false"/>
          <w:color w:val="000000"/>
          <w:sz w:val="28"/>
        </w:rPr>
        <w:t>
      2) бірыңғай цифрлық платформада тіркеу және авторизациялау кезінде Заңға және Қағидаларға сәйкес толық және шынайы ақпаратты ұсыну (толтыру);</w:t>
      </w:r>
    </w:p>
    <w:bookmarkEnd w:id="544"/>
    <w:bookmarkStart w:name="z625" w:id="545"/>
    <w:p>
      <w:pPr>
        <w:spacing w:after="0"/>
        <w:ind w:left="0"/>
        <w:jc w:val="both"/>
      </w:pPr>
      <w:r>
        <w:rPr>
          <w:rFonts w:ascii="Times New Roman"/>
          <w:b w:val="false"/>
          <w:i w:val="false"/>
          <w:color w:val="000000"/>
          <w:sz w:val="28"/>
        </w:rPr>
        <w:t>
      3) орналастырылатын мәліметтердің уақтылы болуын қамтамасыз ету;</w:t>
      </w:r>
    </w:p>
    <w:bookmarkEnd w:id="545"/>
    <w:bookmarkStart w:name="z626" w:id="546"/>
    <w:p>
      <w:pPr>
        <w:spacing w:after="0"/>
        <w:ind w:left="0"/>
        <w:jc w:val="both"/>
      </w:pPr>
      <w:r>
        <w:rPr>
          <w:rFonts w:ascii="Times New Roman"/>
          <w:b w:val="false"/>
          <w:i w:val="false"/>
          <w:color w:val="000000"/>
          <w:sz w:val="28"/>
        </w:rPr>
        <w:t>
      4) Қазақстан Республикасының заңнамасын бұзатын ақпаратты бірыңғай цифрлық платформада орналастырмауға;</w:t>
      </w:r>
    </w:p>
    <w:bookmarkEnd w:id="546"/>
    <w:bookmarkStart w:name="z627" w:id="547"/>
    <w:p>
      <w:pPr>
        <w:spacing w:after="0"/>
        <w:ind w:left="0"/>
        <w:jc w:val="both"/>
      </w:pPr>
      <w:r>
        <w:rPr>
          <w:rFonts w:ascii="Times New Roman"/>
          <w:b w:val="false"/>
          <w:i w:val="false"/>
          <w:color w:val="000000"/>
          <w:sz w:val="28"/>
        </w:rPr>
        <w:t>
      5) Сараптама жасау ұйымына осы шарттың 2.3-тармағына сәйкес нақты шығыстарды жабуға арналған соманы төлеу.</w:t>
      </w:r>
    </w:p>
    <w:bookmarkEnd w:id="547"/>
    <w:bookmarkStart w:name="z628" w:id="548"/>
    <w:p>
      <w:pPr>
        <w:spacing w:after="0"/>
        <w:ind w:left="0"/>
        <w:jc w:val="both"/>
      </w:pPr>
      <w:r>
        <w:rPr>
          <w:rFonts w:ascii="Times New Roman"/>
          <w:b w:val="false"/>
          <w:i w:val="false"/>
          <w:color w:val="000000"/>
          <w:sz w:val="28"/>
        </w:rPr>
        <w:t>
      &lt;№. Жаңа тармақша&gt;*</w:t>
      </w:r>
    </w:p>
    <w:bookmarkEnd w:id="548"/>
    <w:bookmarkStart w:name="z629" w:id="549"/>
    <w:p>
      <w:pPr>
        <w:spacing w:after="0"/>
        <w:ind w:left="0"/>
        <w:jc w:val="both"/>
      </w:pPr>
      <w:r>
        <w:rPr>
          <w:rFonts w:ascii="Times New Roman"/>
          <w:b w:val="false"/>
          <w:i w:val="false"/>
          <w:color w:val="000000"/>
          <w:sz w:val="28"/>
        </w:rPr>
        <w:t>
      3.3. Сараптамалық ұйымның құқықтары:</w:t>
      </w:r>
    </w:p>
    <w:bookmarkEnd w:id="549"/>
    <w:bookmarkStart w:name="z630" w:id="550"/>
    <w:p>
      <w:pPr>
        <w:spacing w:after="0"/>
        <w:ind w:left="0"/>
        <w:jc w:val="both"/>
      </w:pPr>
      <w:r>
        <w:rPr>
          <w:rFonts w:ascii="Times New Roman"/>
          <w:b w:val="false"/>
          <w:i w:val="false"/>
          <w:color w:val="000000"/>
          <w:sz w:val="28"/>
        </w:rPr>
        <w:t>
      1) бірыңғай цифрлық платформаның жұмыс істеуін қамтамасыз ету үшін ҚҰБҰ-дан қажетті ақпаратты сұратуға және алуға;</w:t>
      </w:r>
    </w:p>
    <w:bookmarkEnd w:id="550"/>
    <w:bookmarkStart w:name="z631" w:id="551"/>
    <w:p>
      <w:pPr>
        <w:spacing w:after="0"/>
        <w:ind w:left="0"/>
        <w:jc w:val="both"/>
      </w:pPr>
      <w:r>
        <w:rPr>
          <w:rFonts w:ascii="Times New Roman"/>
          <w:b w:val="false"/>
          <w:i w:val="false"/>
          <w:color w:val="000000"/>
          <w:sz w:val="28"/>
        </w:rPr>
        <w:t>
      2) ҚҰБҰ бірыңғай цифрлық платформада ұсынған мәліметтердің дұрыстығын салыстырып тексеруді жүзеге асыруға;</w:t>
      </w:r>
    </w:p>
    <w:bookmarkEnd w:id="551"/>
    <w:bookmarkStart w:name="z632" w:id="552"/>
    <w:p>
      <w:pPr>
        <w:spacing w:after="0"/>
        <w:ind w:left="0"/>
        <w:jc w:val="both"/>
      </w:pPr>
      <w:r>
        <w:rPr>
          <w:rFonts w:ascii="Times New Roman"/>
          <w:b w:val="false"/>
          <w:i w:val="false"/>
          <w:color w:val="000000"/>
          <w:sz w:val="28"/>
        </w:rPr>
        <w:t>
      3) бірыңғай цифрлық платформаға мониторинг жүргізуге, сондай-ақ бірыңғай цифрлық платформаның өзге цифрлық жүйелермен өзара іс-қимылын қамтамасыз етуге;</w:t>
      </w:r>
    </w:p>
    <w:bookmarkEnd w:id="552"/>
    <w:bookmarkStart w:name="z633" w:id="553"/>
    <w:p>
      <w:pPr>
        <w:spacing w:after="0"/>
        <w:ind w:left="0"/>
        <w:jc w:val="both"/>
      </w:pPr>
      <w:r>
        <w:rPr>
          <w:rFonts w:ascii="Times New Roman"/>
          <w:b w:val="false"/>
          <w:i w:val="false"/>
          <w:color w:val="000000"/>
          <w:sz w:val="28"/>
        </w:rPr>
        <w:t>
      4) бірыңғай цифрлық платформада жоспарлы профилактикалық және (немесе) техникалық жұмыстар жүргізуге. Профилактикалық және (немесе) техникалық жұмыстарды жүргізу мерзімі демалыс және мереке күндерінің басымдығын ескере отырып белгіленеді;</w:t>
      </w:r>
    </w:p>
    <w:bookmarkEnd w:id="553"/>
    <w:bookmarkStart w:name="z634" w:id="554"/>
    <w:p>
      <w:pPr>
        <w:spacing w:after="0"/>
        <w:ind w:left="0"/>
        <w:jc w:val="both"/>
      </w:pPr>
      <w:r>
        <w:rPr>
          <w:rFonts w:ascii="Times New Roman"/>
          <w:b w:val="false"/>
          <w:i w:val="false"/>
          <w:color w:val="000000"/>
          <w:sz w:val="28"/>
        </w:rPr>
        <w:t>
      5) уәкілетті органмен келісу арқылы жоспардан тыс профилактикалық және (немесе) техникалық жұмыстар жүргізуге.</w:t>
      </w:r>
    </w:p>
    <w:bookmarkEnd w:id="554"/>
    <w:bookmarkStart w:name="z635" w:id="555"/>
    <w:p>
      <w:pPr>
        <w:spacing w:after="0"/>
        <w:ind w:left="0"/>
        <w:jc w:val="both"/>
      </w:pPr>
      <w:r>
        <w:rPr>
          <w:rFonts w:ascii="Times New Roman"/>
          <w:b w:val="false"/>
          <w:i w:val="false"/>
          <w:color w:val="000000"/>
          <w:sz w:val="28"/>
        </w:rPr>
        <w:t>
      &lt;№. Жаңа тармақша&gt;*</w:t>
      </w:r>
    </w:p>
    <w:bookmarkEnd w:id="555"/>
    <w:bookmarkStart w:name="z636" w:id="556"/>
    <w:p>
      <w:pPr>
        <w:spacing w:after="0"/>
        <w:ind w:left="0"/>
        <w:jc w:val="both"/>
      </w:pPr>
      <w:r>
        <w:rPr>
          <w:rFonts w:ascii="Times New Roman"/>
          <w:b w:val="false"/>
          <w:i w:val="false"/>
          <w:color w:val="000000"/>
          <w:sz w:val="28"/>
        </w:rPr>
        <w:t>
      3.4. Сараптамалық ұйымның міндеттері:</w:t>
      </w:r>
    </w:p>
    <w:bookmarkEnd w:id="556"/>
    <w:bookmarkStart w:name="z637" w:id="557"/>
    <w:p>
      <w:pPr>
        <w:spacing w:after="0"/>
        <w:ind w:left="0"/>
        <w:jc w:val="both"/>
      </w:pPr>
      <w:r>
        <w:rPr>
          <w:rFonts w:ascii="Times New Roman"/>
          <w:b w:val="false"/>
          <w:i w:val="false"/>
          <w:color w:val="000000"/>
          <w:sz w:val="28"/>
        </w:rPr>
        <w:t>
      1) Шарт бойынша өзіне қабылдаған міндеттемелердің толық әрі тиісінше орындалуын қамтамасыз етуге;</w:t>
      </w:r>
    </w:p>
    <w:bookmarkEnd w:id="557"/>
    <w:bookmarkStart w:name="z638" w:id="558"/>
    <w:p>
      <w:pPr>
        <w:spacing w:after="0"/>
        <w:ind w:left="0"/>
        <w:jc w:val="both"/>
      </w:pPr>
      <w:r>
        <w:rPr>
          <w:rFonts w:ascii="Times New Roman"/>
          <w:b w:val="false"/>
          <w:i w:val="false"/>
          <w:color w:val="000000"/>
          <w:sz w:val="28"/>
        </w:rPr>
        <w:t>
      2) Заң талаптарына сәйкес бірыңғай цифрлық платформаның жұмыс істеуін, ақпараттық толықтырылуын, дамуын, сүйемелденуін және жүйелік-техникалық қызмет көрсетілуін қамтамасыз етуге;</w:t>
      </w:r>
    </w:p>
    <w:bookmarkEnd w:id="558"/>
    <w:bookmarkStart w:name="z639" w:id="559"/>
    <w:p>
      <w:pPr>
        <w:spacing w:after="0"/>
        <w:ind w:left="0"/>
        <w:jc w:val="both"/>
      </w:pPr>
      <w:r>
        <w:rPr>
          <w:rFonts w:ascii="Times New Roman"/>
          <w:b w:val="false"/>
          <w:i w:val="false"/>
          <w:color w:val="000000"/>
          <w:sz w:val="28"/>
        </w:rPr>
        <w:t>
      3) бірыңғай цифрлық платформаның жұмыс істеуі мәселелері бойынша бірыңғай цифрлық платформа субъектілеріне консультациялық көмек көрсетуге;</w:t>
      </w:r>
    </w:p>
    <w:bookmarkEnd w:id="559"/>
    <w:bookmarkStart w:name="z640" w:id="560"/>
    <w:p>
      <w:pPr>
        <w:spacing w:after="0"/>
        <w:ind w:left="0"/>
        <w:jc w:val="both"/>
      </w:pPr>
      <w:r>
        <w:rPr>
          <w:rFonts w:ascii="Times New Roman"/>
          <w:b w:val="false"/>
          <w:i w:val="false"/>
          <w:color w:val="000000"/>
          <w:sz w:val="28"/>
        </w:rPr>
        <w:t>
      4) бірыңғай цифрлық платформада орналастырылған деректердің киберқауіпсіздігін қамтамасыз етуге.</w:t>
      </w:r>
    </w:p>
    <w:bookmarkEnd w:id="560"/>
    <w:bookmarkStart w:name="z641" w:id="561"/>
    <w:p>
      <w:pPr>
        <w:spacing w:after="0"/>
        <w:ind w:left="0"/>
        <w:jc w:val="both"/>
      </w:pPr>
      <w:r>
        <w:rPr>
          <w:rFonts w:ascii="Times New Roman"/>
          <w:b w:val="false"/>
          <w:i w:val="false"/>
          <w:color w:val="000000"/>
          <w:sz w:val="28"/>
        </w:rPr>
        <w:t>
      &lt;№. Жаңа тармақша&gt;*</w:t>
      </w:r>
    </w:p>
    <w:bookmarkEnd w:id="561"/>
    <w:bookmarkStart w:name="z642" w:id="562"/>
    <w:p>
      <w:pPr>
        <w:spacing w:after="0"/>
        <w:ind w:left="0"/>
        <w:jc w:val="both"/>
      </w:pPr>
      <w:r>
        <w:rPr>
          <w:rFonts w:ascii="Times New Roman"/>
          <w:b w:val="false"/>
          <w:i w:val="false"/>
          <w:color w:val="000000"/>
          <w:sz w:val="28"/>
        </w:rPr>
        <w:t>
      &lt;№. Жаңа тармақ&gt;*</w:t>
      </w:r>
    </w:p>
    <w:bookmarkEnd w:id="562"/>
    <w:bookmarkStart w:name="z643" w:id="563"/>
    <w:p>
      <w:pPr>
        <w:spacing w:after="0"/>
        <w:ind w:left="0"/>
        <w:jc w:val="left"/>
      </w:pPr>
      <w:r>
        <w:rPr>
          <w:rFonts w:ascii="Times New Roman"/>
          <w:b/>
          <w:i w:val="false"/>
          <w:color w:val="000000"/>
        </w:rPr>
        <w:t xml:space="preserve"> 4. ДЕРБЕС ДЕРЕКТЕРДІҢ ҚҰҚЫҚТЫҚ РЕЖИМІ</w:t>
      </w:r>
    </w:p>
    <w:bookmarkEnd w:id="563"/>
    <w:bookmarkStart w:name="z644" w:id="564"/>
    <w:p>
      <w:pPr>
        <w:spacing w:after="0"/>
        <w:ind w:left="0"/>
        <w:jc w:val="both"/>
      </w:pPr>
      <w:r>
        <w:rPr>
          <w:rFonts w:ascii="Times New Roman"/>
          <w:b w:val="false"/>
          <w:i w:val="false"/>
          <w:color w:val="000000"/>
          <w:sz w:val="28"/>
        </w:rPr>
        <w:t>
      4.1. ҚҰБҰ сараптама ұйымына құқық иеленушілердің дербес деректерін өңдеуге, сақтауға, пайдалануға және беруге, оның ішінде, бірақ онымен шектелмей, тегін, атын, әкесінің атын, бүркеншік атын, байланыс деректерін, сәйкестендіру кодтарын, өзіне тиесілі авторлық және (немесе) сабақтас құқықтар объектілері, құқықтар үлестері туралы мәліметтерді және мақсаттар үшін қажетті өзге де ақпаратты қоса алғанда, өзінің келісімін береді бірыңғай цифрлық платформаны пайдалана отырып, құқықтарды ұжымдық басқару.</w:t>
      </w:r>
    </w:p>
    <w:bookmarkEnd w:id="564"/>
    <w:bookmarkStart w:name="z645" w:id="565"/>
    <w:p>
      <w:pPr>
        <w:spacing w:after="0"/>
        <w:ind w:left="0"/>
        <w:jc w:val="both"/>
      </w:pPr>
      <w:r>
        <w:rPr>
          <w:rFonts w:ascii="Times New Roman"/>
          <w:b w:val="false"/>
          <w:i w:val="false"/>
          <w:color w:val="000000"/>
          <w:sz w:val="28"/>
        </w:rPr>
        <w:t>
      4.2. Егер Қазақстан Республикасының заңнамасында өзгеше көзделмесе, ҚҰБҰ дербес деректерді жинау мен берудің заңдылығын, сондай-ақ дербес деректер субъектілерінің келісімдерінің болуын қамтамасыз етеді.</w:t>
      </w:r>
    </w:p>
    <w:bookmarkEnd w:id="565"/>
    <w:bookmarkStart w:name="z646" w:id="566"/>
    <w:p>
      <w:pPr>
        <w:spacing w:after="0"/>
        <w:ind w:left="0"/>
        <w:jc w:val="both"/>
      </w:pPr>
      <w:r>
        <w:rPr>
          <w:rFonts w:ascii="Times New Roman"/>
          <w:b w:val="false"/>
          <w:i w:val="false"/>
          <w:color w:val="000000"/>
          <w:sz w:val="28"/>
        </w:rPr>
        <w:t>
      4.3. Сараптама жасау ұйымы өзіне Заңмен және Қағидалармен жүктелген функцияларды жүзеге асыру мақсатында ғана бірыңғай цифрлық платформада ҚҰБҰ орналастыратын мәліметтерді сақтауды және өңдеуді жүзеге асырады.</w:t>
      </w:r>
    </w:p>
    <w:bookmarkEnd w:id="566"/>
    <w:bookmarkStart w:name="z647" w:id="567"/>
    <w:p>
      <w:pPr>
        <w:spacing w:after="0"/>
        <w:ind w:left="0"/>
        <w:jc w:val="both"/>
      </w:pPr>
      <w:r>
        <w:rPr>
          <w:rFonts w:ascii="Times New Roman"/>
          <w:b w:val="false"/>
          <w:i w:val="false"/>
          <w:color w:val="000000"/>
          <w:sz w:val="28"/>
        </w:rPr>
        <w:t>
      4.4. Осы Шарттың қолданылуын тоқтату немесе бұзу, егер оларды одан әрі сақтау Қазақстан Республикасы заңнамасының талаптарын орындау үшін қажет болса, ҚҰБҰ орналастырылған дербес деректер мен өзге де ақпаратты бірыңғай цифрлық платформада жоюға әкеп соқпайды.</w:t>
      </w:r>
    </w:p>
    <w:bookmarkEnd w:id="567"/>
    <w:bookmarkStart w:name="z648" w:id="568"/>
    <w:p>
      <w:pPr>
        <w:spacing w:after="0"/>
        <w:ind w:left="0"/>
        <w:jc w:val="both"/>
      </w:pPr>
      <w:r>
        <w:rPr>
          <w:rFonts w:ascii="Times New Roman"/>
          <w:b w:val="false"/>
          <w:i w:val="false"/>
          <w:color w:val="000000"/>
          <w:sz w:val="28"/>
        </w:rPr>
        <w:t>
      &lt;№. Жаңа тармақ&gt;*</w:t>
      </w:r>
    </w:p>
    <w:bookmarkEnd w:id="568"/>
    <w:bookmarkStart w:name="z649" w:id="569"/>
    <w:p>
      <w:pPr>
        <w:spacing w:after="0"/>
        <w:ind w:left="0"/>
        <w:jc w:val="left"/>
      </w:pPr>
      <w:r>
        <w:rPr>
          <w:rFonts w:ascii="Times New Roman"/>
          <w:b/>
          <w:i w:val="false"/>
          <w:color w:val="000000"/>
        </w:rPr>
        <w:t xml:space="preserve"> 5. ТАРАПТАРДЫҢ ЖАУАПКЕРШІЛІГІ</w:t>
      </w:r>
    </w:p>
    <w:bookmarkEnd w:id="569"/>
    <w:bookmarkStart w:name="z650" w:id="570"/>
    <w:p>
      <w:pPr>
        <w:spacing w:after="0"/>
        <w:ind w:left="0"/>
        <w:jc w:val="both"/>
      </w:pPr>
      <w:r>
        <w:rPr>
          <w:rFonts w:ascii="Times New Roman"/>
          <w:b w:val="false"/>
          <w:i w:val="false"/>
          <w:color w:val="000000"/>
          <w:sz w:val="28"/>
        </w:rPr>
        <w:t>
      5.1.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570"/>
    <w:bookmarkStart w:name="z651" w:id="571"/>
    <w:p>
      <w:pPr>
        <w:spacing w:after="0"/>
        <w:ind w:left="0"/>
        <w:jc w:val="both"/>
      </w:pPr>
      <w:r>
        <w:rPr>
          <w:rFonts w:ascii="Times New Roman"/>
          <w:b w:val="false"/>
          <w:i w:val="false"/>
          <w:color w:val="000000"/>
          <w:sz w:val="28"/>
        </w:rPr>
        <w:t>
      5.2. Сараптамалық ұйым байланыс арналарының сапасы, интернет-браузерлердің баптаулары, сондай-ақ сараптамалық ұйымға тәуелді емес себептер бойынша туындайтын жұмыс іркілістері үшін ҚҰБҰ алдында жауаптылықта болмайды.</w:t>
      </w:r>
    </w:p>
    <w:bookmarkEnd w:id="571"/>
    <w:bookmarkStart w:name="z652" w:id="572"/>
    <w:p>
      <w:pPr>
        <w:spacing w:after="0"/>
        <w:ind w:left="0"/>
        <w:jc w:val="both"/>
      </w:pPr>
      <w:r>
        <w:rPr>
          <w:rFonts w:ascii="Times New Roman"/>
          <w:b w:val="false"/>
          <w:i w:val="false"/>
          <w:color w:val="000000"/>
          <w:sz w:val="28"/>
        </w:rPr>
        <w:t>
      &lt;№. Жаңа тармақ&gt;*</w:t>
      </w:r>
    </w:p>
    <w:bookmarkEnd w:id="572"/>
    <w:bookmarkStart w:name="z653" w:id="573"/>
    <w:p>
      <w:pPr>
        <w:spacing w:after="0"/>
        <w:ind w:left="0"/>
        <w:jc w:val="left"/>
      </w:pPr>
      <w:r>
        <w:rPr>
          <w:rFonts w:ascii="Times New Roman"/>
          <w:b/>
          <w:i w:val="false"/>
          <w:color w:val="000000"/>
        </w:rPr>
        <w:t xml:space="preserve"> 6. ШАРТТЫҢ ҚОЛДАНЫЛУ МЕРЗІМІ</w:t>
      </w:r>
    </w:p>
    <w:bookmarkEnd w:id="573"/>
    <w:bookmarkStart w:name="z654" w:id="574"/>
    <w:p>
      <w:pPr>
        <w:spacing w:after="0"/>
        <w:ind w:left="0"/>
        <w:jc w:val="both"/>
      </w:pPr>
      <w:r>
        <w:rPr>
          <w:rFonts w:ascii="Times New Roman"/>
          <w:b w:val="false"/>
          <w:i w:val="false"/>
          <w:color w:val="000000"/>
          <w:sz w:val="28"/>
        </w:rPr>
        <w:t>
      6.1. Осы Шарт күшіне енеді және оған тараптар қол қойған күннен бастап бір күнтізбелік жыл ішінде қолданылады.</w:t>
      </w:r>
    </w:p>
    <w:bookmarkEnd w:id="574"/>
    <w:bookmarkStart w:name="z655" w:id="575"/>
    <w:p>
      <w:pPr>
        <w:spacing w:after="0"/>
        <w:ind w:left="0"/>
        <w:jc w:val="both"/>
      </w:pPr>
      <w:r>
        <w:rPr>
          <w:rFonts w:ascii="Times New Roman"/>
          <w:b w:val="false"/>
          <w:i w:val="false"/>
          <w:color w:val="000000"/>
          <w:sz w:val="28"/>
        </w:rPr>
        <w:t>
      6.2. Осы Шарттың қолданылу мерзімі Тараптардың бірі бірыңғай цифрлық платформа арқылы екінші Тарапты оның бұзылғаны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575"/>
    <w:bookmarkStart w:name="z656" w:id="576"/>
    <w:p>
      <w:pPr>
        <w:spacing w:after="0"/>
        <w:ind w:left="0"/>
        <w:jc w:val="both"/>
      </w:pPr>
      <w:r>
        <w:rPr>
          <w:rFonts w:ascii="Times New Roman"/>
          <w:b w:val="false"/>
          <w:i w:val="false"/>
          <w:color w:val="000000"/>
          <w:sz w:val="28"/>
        </w:rPr>
        <w:t>
      6.3. Шарт Қазақстан Республикасының заңнамасында көзделген тәртіппен және негіздер бойынша мерзімінен бұрын бұзылуы мүмкін.</w:t>
      </w:r>
    </w:p>
    <w:bookmarkEnd w:id="576"/>
    <w:bookmarkStart w:name="z657" w:id="577"/>
    <w:p>
      <w:pPr>
        <w:spacing w:after="0"/>
        <w:ind w:left="0"/>
        <w:jc w:val="both"/>
      </w:pPr>
      <w:r>
        <w:rPr>
          <w:rFonts w:ascii="Times New Roman"/>
          <w:b w:val="false"/>
          <w:i w:val="false"/>
          <w:color w:val="000000"/>
          <w:sz w:val="28"/>
        </w:rPr>
        <w:t>
      &lt;№. Жаңа тармақ&gt;*</w:t>
      </w:r>
    </w:p>
    <w:bookmarkEnd w:id="577"/>
    <w:bookmarkStart w:name="z658" w:id="578"/>
    <w:p>
      <w:pPr>
        <w:spacing w:after="0"/>
        <w:ind w:left="0"/>
        <w:jc w:val="left"/>
      </w:pPr>
      <w:r>
        <w:rPr>
          <w:rFonts w:ascii="Times New Roman"/>
          <w:b/>
          <w:i w:val="false"/>
          <w:color w:val="000000"/>
        </w:rPr>
        <w:t xml:space="preserve"> 7. ЕҢСЕРІЛМЕЙТІН КҮШ ЖАҒДАЙЛАРЫ (ФОРС-МАЖОР)</w:t>
      </w:r>
    </w:p>
    <w:bookmarkEnd w:id="578"/>
    <w:bookmarkStart w:name="z659" w:id="579"/>
    <w:p>
      <w:pPr>
        <w:spacing w:after="0"/>
        <w:ind w:left="0"/>
        <w:jc w:val="both"/>
      </w:pPr>
      <w:r>
        <w:rPr>
          <w:rFonts w:ascii="Times New Roman"/>
          <w:b w:val="false"/>
          <w:i w:val="false"/>
          <w:color w:val="000000"/>
          <w:sz w:val="28"/>
        </w:rPr>
        <w:t>
      7.1. Тараптар шарт бойынша өз міндеттемелерін орындамағаны немесе тиісінше орындамағаны үшін жауапкершіліктен босатылады, егер бұл шектелмей: су тасқыны, өрт, техногендік апаттар, басқа да табиғи құбылыстар, әскери іс-қимылдар, террористік актілер, блокада, ереуілдер, сондай-ақ мемлекеттік органдардың тыйым салынған шараларын қамтитын еңсерілмейтін күш (форс-мажор) мән-жайларының салдары болып табылса Шарт талаптарының орындалуына тікелей әсер еткен.</w:t>
      </w:r>
    </w:p>
    <w:bookmarkEnd w:id="579"/>
    <w:bookmarkStart w:name="z660" w:id="580"/>
    <w:p>
      <w:pPr>
        <w:spacing w:after="0"/>
        <w:ind w:left="0"/>
        <w:jc w:val="both"/>
      </w:pPr>
      <w:r>
        <w:rPr>
          <w:rFonts w:ascii="Times New Roman"/>
          <w:b w:val="false"/>
          <w:i w:val="false"/>
          <w:color w:val="000000"/>
          <w:sz w:val="28"/>
        </w:rPr>
        <w:t>
      7.2. Еңсерілмейтін күш мән-жайы туындаған кезде міндеттемелерді орындау мүмкін болмаған тарап осындай мән-жайлар басталған сәттен бастап күнтізбелік он төрт күн ішінде екінші Тарапқа хабарлауға және олардың себептеріне, сондай-ақ құзыретті орган берген осындай мән-жайлардың басталу фактісін растайтын құжаттарды ұсынуға тиіс.</w:t>
      </w:r>
    </w:p>
    <w:bookmarkEnd w:id="580"/>
    <w:bookmarkStart w:name="z661" w:id="581"/>
    <w:p>
      <w:pPr>
        <w:spacing w:after="0"/>
        <w:ind w:left="0"/>
        <w:jc w:val="both"/>
      </w:pPr>
      <w:r>
        <w:rPr>
          <w:rFonts w:ascii="Times New Roman"/>
          <w:b w:val="false"/>
          <w:i w:val="false"/>
          <w:color w:val="000000"/>
          <w:sz w:val="28"/>
        </w:rPr>
        <w:t>
      &lt;№. Жаңа тармақ&gt;*</w:t>
      </w:r>
    </w:p>
    <w:bookmarkEnd w:id="581"/>
    <w:bookmarkStart w:name="z662" w:id="582"/>
    <w:p>
      <w:pPr>
        <w:spacing w:after="0"/>
        <w:ind w:left="0"/>
        <w:jc w:val="left"/>
      </w:pPr>
      <w:r>
        <w:rPr>
          <w:rFonts w:ascii="Times New Roman"/>
          <w:b/>
          <w:i w:val="false"/>
          <w:color w:val="000000"/>
        </w:rPr>
        <w:t xml:space="preserve"> 8. ДАУЛАРДЫ ШЕШУ ТӘРТІБІ</w:t>
      </w:r>
    </w:p>
    <w:bookmarkEnd w:id="582"/>
    <w:bookmarkStart w:name="z663" w:id="583"/>
    <w:p>
      <w:pPr>
        <w:spacing w:after="0"/>
        <w:ind w:left="0"/>
        <w:jc w:val="both"/>
      </w:pPr>
      <w:r>
        <w:rPr>
          <w:rFonts w:ascii="Times New Roman"/>
          <w:b w:val="false"/>
          <w:i w:val="false"/>
          <w:color w:val="000000"/>
          <w:sz w:val="28"/>
        </w:rPr>
        <w:t>
      8.1. Осы Шарттың орындалуына байланысты туындайтын барлық даулар мен келіспеушіліктер Тараптар арасындағы келіссөздер жолымен шешіледі.</w:t>
      </w:r>
    </w:p>
    <w:bookmarkEnd w:id="583"/>
    <w:bookmarkStart w:name="z664" w:id="584"/>
    <w:p>
      <w:pPr>
        <w:spacing w:after="0"/>
        <w:ind w:left="0"/>
        <w:jc w:val="both"/>
      </w:pPr>
      <w:r>
        <w:rPr>
          <w:rFonts w:ascii="Times New Roman"/>
          <w:b w:val="false"/>
          <w:i w:val="false"/>
          <w:color w:val="000000"/>
          <w:sz w:val="28"/>
        </w:rPr>
        <w:t>
      8.2. Егер осындай келіссөздер басталғаннан кейін он бес жұмыс күні ішінде Тараптар Шарт бойынша дауды шеше алмаса, Тараптардың кез келгені бұл мәселені сараптама жасау ұйымының орналасқан жері бойынша сот тәртібімен шешуді талап ете алады.</w:t>
      </w:r>
    </w:p>
    <w:bookmarkEnd w:id="584"/>
    <w:bookmarkStart w:name="z665" w:id="585"/>
    <w:p>
      <w:pPr>
        <w:spacing w:after="0"/>
        <w:ind w:left="0"/>
        <w:jc w:val="both"/>
      </w:pPr>
      <w:r>
        <w:rPr>
          <w:rFonts w:ascii="Times New Roman"/>
          <w:b w:val="false"/>
          <w:i w:val="false"/>
          <w:color w:val="000000"/>
          <w:sz w:val="28"/>
        </w:rPr>
        <w:t>
      8.3. Шартта реттелмеген барлық мәселелер Қазақстан Республикасының заңнамасымен реттеледі.</w:t>
      </w:r>
    </w:p>
    <w:bookmarkEnd w:id="585"/>
    <w:bookmarkStart w:name="z666" w:id="586"/>
    <w:p>
      <w:pPr>
        <w:spacing w:after="0"/>
        <w:ind w:left="0"/>
        <w:jc w:val="both"/>
      </w:pPr>
      <w:r>
        <w:rPr>
          <w:rFonts w:ascii="Times New Roman"/>
          <w:b w:val="false"/>
          <w:i w:val="false"/>
          <w:color w:val="000000"/>
          <w:sz w:val="28"/>
        </w:rPr>
        <w:t>
      &lt;№. Жаңа тармақ&gt;*</w:t>
      </w:r>
    </w:p>
    <w:bookmarkEnd w:id="586"/>
    <w:bookmarkStart w:name="z667" w:id="587"/>
    <w:p>
      <w:pPr>
        <w:spacing w:after="0"/>
        <w:ind w:left="0"/>
        <w:jc w:val="left"/>
      </w:pPr>
      <w:r>
        <w:rPr>
          <w:rFonts w:ascii="Times New Roman"/>
          <w:b/>
          <w:i w:val="false"/>
          <w:color w:val="000000"/>
        </w:rPr>
        <w:t xml:space="preserve"> 9. ҚОРЫТЫНДЫ ЕРЕЖЕЛЕР</w:t>
      </w:r>
    </w:p>
    <w:bookmarkEnd w:id="587"/>
    <w:bookmarkStart w:name="z668" w:id="588"/>
    <w:p>
      <w:pPr>
        <w:spacing w:after="0"/>
        <w:ind w:left="0"/>
        <w:jc w:val="both"/>
      </w:pPr>
      <w:r>
        <w:rPr>
          <w:rFonts w:ascii="Times New Roman"/>
          <w:b w:val="false"/>
          <w:i w:val="false"/>
          <w:color w:val="000000"/>
          <w:sz w:val="28"/>
        </w:rPr>
        <w:t>
      9.1. Осы Шартта реттелмеген, бірақ оның мәніне қатысы бар талаптар Қазақстан Республикасының заңнамасына сәйкес реттеледі.</w:t>
      </w:r>
    </w:p>
    <w:bookmarkEnd w:id="588"/>
    <w:bookmarkStart w:name="z669" w:id="589"/>
    <w:p>
      <w:pPr>
        <w:spacing w:after="0"/>
        <w:ind w:left="0"/>
        <w:jc w:val="both"/>
      </w:pPr>
      <w:r>
        <w:rPr>
          <w:rFonts w:ascii="Times New Roman"/>
          <w:b w:val="false"/>
          <w:i w:val="false"/>
          <w:color w:val="000000"/>
          <w:sz w:val="28"/>
        </w:rPr>
        <w:t>
      9.2.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589"/>
    <w:bookmarkStart w:name="z670" w:id="590"/>
    <w:p>
      <w:pPr>
        <w:spacing w:after="0"/>
        <w:ind w:left="0"/>
        <w:jc w:val="both"/>
      </w:pPr>
      <w:r>
        <w:rPr>
          <w:rFonts w:ascii="Times New Roman"/>
          <w:b w:val="false"/>
          <w:i w:val="false"/>
          <w:color w:val="000000"/>
          <w:sz w:val="28"/>
        </w:rPr>
        <w:t>
      &lt;№. Жаңа тармақ&gt;*</w:t>
      </w:r>
    </w:p>
    <w:bookmarkEnd w:id="590"/>
    <w:bookmarkStart w:name="z671" w:id="591"/>
    <w:p>
      <w:pPr>
        <w:spacing w:after="0"/>
        <w:ind w:left="0"/>
        <w:jc w:val="both"/>
      </w:pPr>
      <w:r>
        <w:rPr>
          <w:rFonts w:ascii="Times New Roman"/>
          <w:b w:val="false"/>
          <w:i w:val="false"/>
          <w:color w:val="000000"/>
          <w:sz w:val="28"/>
        </w:rPr>
        <w:t>
      Ескерту:</w:t>
      </w:r>
    </w:p>
    <w:bookmarkEnd w:id="591"/>
    <w:bookmarkStart w:name="z672" w:id="592"/>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592"/>
    <w:bookmarkStart w:name="z673" w:id="593"/>
    <w:p>
      <w:pPr>
        <w:spacing w:after="0"/>
        <w:ind w:left="0"/>
        <w:jc w:val="left"/>
      </w:pPr>
      <w:r>
        <w:rPr>
          <w:rFonts w:ascii="Times New Roman"/>
          <w:b/>
          <w:i w:val="false"/>
          <w:color w:val="000000"/>
        </w:rPr>
        <w:t xml:space="preserve"> 10. ТАРАПТАРДЫҢ ДЕРЕКТЕМЕЛЕРІ МЕН ҚОЛДАРЫ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4"/>
          <w:p>
            <w:pPr>
              <w:spacing w:after="20"/>
              <w:ind w:left="20"/>
              <w:jc w:val="both"/>
            </w:pPr>
            <w:r>
              <w:rPr>
                <w:rFonts w:ascii="Times New Roman"/>
                <w:b w:val="false"/>
                <w:i w:val="false"/>
                <w:color w:val="000000"/>
                <w:sz w:val="20"/>
              </w:rPr>
              <w:t xml:space="preserve">
Сараптама ұйымы: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&lt;сараптама ұйымы толтырады&gt;</w:t>
            </w:r>
          </w:p>
          <w:p>
            <w:pPr>
              <w:spacing w:after="20"/>
              <w:ind w:left="20"/>
              <w:jc w:val="both"/>
            </w:pPr>
            <w:r>
              <w:rPr>
                <w:rFonts w:ascii="Times New Roman"/>
                <w:b w:val="false"/>
                <w:i w:val="false"/>
                <w:color w:val="000000"/>
                <w:sz w:val="20"/>
              </w:rPr>
              <w:t>
ЖСК: &lt; Сараптама ұйымы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5"/>
          <w:p>
            <w:pPr>
              <w:spacing w:after="20"/>
              <w:ind w:left="20"/>
              <w:jc w:val="both"/>
            </w:pPr>
            <w:r>
              <w:rPr>
                <w:rFonts w:ascii="Times New Roman"/>
                <w:b w:val="false"/>
                <w:i w:val="false"/>
                <w:color w:val="000000"/>
                <w:sz w:val="20"/>
              </w:rPr>
              <w:t xml:space="preserve">
ҚҰБҰ: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сайт: &lt;ҚҰБҰ толтырады&gt; </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&lt;ҚҰБҰ толтырады&gt;</w:t>
            </w:r>
          </w:p>
          <w:p>
            <w:pPr>
              <w:spacing w:after="20"/>
              <w:ind w:left="20"/>
              <w:jc w:val="both"/>
            </w:pPr>
            <w:r>
              <w:rPr>
                <w:rFonts w:ascii="Times New Roman"/>
                <w:b w:val="false"/>
                <w:i w:val="false"/>
                <w:color w:val="000000"/>
                <w:sz w:val="20"/>
              </w:rPr>
              <w:t>
ЖСК: &lt;ҚҰБҰ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6"/>
          <w:p>
            <w:pPr>
              <w:spacing w:after="20"/>
              <w:ind w:left="20"/>
              <w:jc w:val="both"/>
            </w:pPr>
            <w:r>
              <w:rPr>
                <w:rFonts w:ascii="Times New Roman"/>
                <w:b w:val="false"/>
                <w:i w:val="false"/>
                <w:color w:val="000000"/>
                <w:sz w:val="20"/>
              </w:rPr>
              <w:t>
Сараптама ұйымының басшысы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&lt;ТАӘ, лауазымның толық атауы&gt; </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7"/>
          <w:p>
            <w:pPr>
              <w:spacing w:after="20"/>
              <w:ind w:left="20"/>
              <w:jc w:val="both"/>
            </w:pPr>
            <w:r>
              <w:rPr>
                <w:rFonts w:ascii="Times New Roman"/>
                <w:b w:val="false"/>
                <w:i w:val="false"/>
                <w:color w:val="000000"/>
                <w:sz w:val="20"/>
              </w:rPr>
              <w:t>
ҚҰБҰ басшысы</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&lt;ТАӘ, лауазымның толық атауы&gt;</w:t>
            </w:r>
          </w:p>
          <w:p>
            <w:pPr>
              <w:spacing w:after="20"/>
              <w:ind w:left="20"/>
              <w:jc w:val="both"/>
            </w:pPr>
            <w:r>
              <w:rPr>
                <w:rFonts w:ascii="Times New Roman"/>
                <w:b w:val="false"/>
                <w:i w:val="false"/>
                <w:color w:val="000000"/>
                <w:sz w:val="20"/>
              </w:rPr>
              <w:t>
 &lt;қолы&gt;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4" w:id="598"/>
    <w:p>
      <w:pPr>
        <w:spacing w:after="0"/>
        <w:ind w:left="0"/>
        <w:jc w:val="left"/>
      </w:pPr>
      <w:r>
        <w:rPr>
          <w:rFonts w:ascii="Times New Roman"/>
          <w:b/>
          <w:i w:val="false"/>
          <w:color w:val="000000"/>
        </w:rPr>
        <w:t xml:space="preserve"> Жиналған авторлық сыйақы туралы  ЕСЕП</w:t>
      </w:r>
    </w:p>
    <w:bookmarkEnd w:id="598"/>
    <w:bookmarkStart w:name="z695" w:id="599"/>
    <w:p>
      <w:pPr>
        <w:spacing w:after="0"/>
        <w:ind w:left="0"/>
        <w:jc w:val="both"/>
      </w:pPr>
      <w:r>
        <w:rPr>
          <w:rFonts w:ascii="Times New Roman"/>
          <w:b w:val="false"/>
          <w:i w:val="false"/>
          <w:color w:val="000000"/>
          <w:sz w:val="28"/>
        </w:rPr>
        <w:t>
      &lt;сәйкестендіру нөмірі&gt; &lt;есепті қалыптастыру күні&gt;</w:t>
      </w:r>
    </w:p>
    <w:bookmarkEnd w:id="599"/>
    <w:bookmarkStart w:name="z696" w:id="600"/>
    <w:p>
      <w:pPr>
        <w:spacing w:after="0"/>
        <w:ind w:left="0"/>
        <w:jc w:val="both"/>
      </w:pPr>
      <w:r>
        <w:rPr>
          <w:rFonts w:ascii="Times New Roman"/>
          <w:b w:val="false"/>
          <w:i w:val="false"/>
          <w:color w:val="000000"/>
          <w:sz w:val="28"/>
        </w:rPr>
        <w:t>
      &lt;ҚҰБҰ толық атауы&gt;</w:t>
      </w:r>
    </w:p>
    <w:bookmarkEnd w:id="600"/>
    <w:bookmarkStart w:name="z697" w:id="601"/>
    <w:p>
      <w:pPr>
        <w:spacing w:after="0"/>
        <w:ind w:left="0"/>
        <w:jc w:val="both"/>
      </w:pPr>
      <w:r>
        <w:rPr>
          <w:rFonts w:ascii="Times New Roman"/>
          <w:b w:val="false"/>
          <w:i w:val="false"/>
          <w:color w:val="000000"/>
          <w:sz w:val="28"/>
        </w:rPr>
        <w:t>
      &lt;ҚҰБҰ БСН&gt;</w:t>
      </w:r>
    </w:p>
    <w:bookmarkEnd w:id="601"/>
    <w:bookmarkStart w:name="z698" w:id="602"/>
    <w:p>
      <w:pPr>
        <w:spacing w:after="0"/>
        <w:ind w:left="0"/>
        <w:jc w:val="both"/>
      </w:pPr>
      <w:r>
        <w:rPr>
          <w:rFonts w:ascii="Times New Roman"/>
          <w:b w:val="false"/>
          <w:i w:val="false"/>
          <w:color w:val="000000"/>
          <w:sz w:val="28"/>
        </w:rPr>
        <w:t>
      &lt;есеп беру кезеңі&gt;</w:t>
      </w:r>
    </w:p>
    <w:bookmarkEnd w:id="602"/>
    <w:bookmarkStart w:name="z699" w:id="603"/>
    <w:p>
      <w:pPr>
        <w:spacing w:after="0"/>
        <w:ind w:left="0"/>
        <w:jc w:val="both"/>
      </w:pPr>
      <w:r>
        <w:rPr>
          <w:rFonts w:ascii="Times New Roman"/>
          <w:b w:val="false"/>
          <w:i w:val="false"/>
          <w:color w:val="000000"/>
          <w:sz w:val="28"/>
        </w:rPr>
        <w:t>
      1. Пайдаланушылардан жиналған сыйақы туралы мәліметтер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&lt;пайдаланушының атауы&gt;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4"/>
          <w:p>
            <w:pPr>
              <w:spacing w:after="20"/>
              <w:ind w:left="20"/>
              <w:jc w:val="both"/>
            </w:pPr>
            <w:r>
              <w:rPr>
                <w:rFonts w:ascii="Times New Roman"/>
                <w:b w:val="false"/>
                <w:i w:val="false"/>
                <w:color w:val="000000"/>
                <w:sz w:val="20"/>
              </w:rPr>
              <w:t>
&lt;ЖСН/</w:t>
            </w:r>
          </w:p>
          <w:bookmarkEnd w:id="604"/>
          <w:p>
            <w:pPr>
              <w:spacing w:after="20"/>
              <w:ind w:left="20"/>
              <w:jc w:val="both"/>
            </w:pPr>
            <w:r>
              <w:rPr>
                <w:rFonts w:ascii="Times New Roman"/>
                <w:b w:val="false"/>
                <w:i w:val="false"/>
                <w:color w:val="000000"/>
                <w:sz w:val="20"/>
              </w:rPr>
              <w:t>
БСН&gt;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лицензиялық шарттың № және күні &gt; не &lt; сыйақы төлеу туралы Шарттың № және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&lt;есепке алу объектісінің атауы&gt;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төлем тапсырмасының № және төлемнің мақсаты&gt;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05"/>
    <w:p>
      <w:pPr>
        <w:spacing w:after="0"/>
        <w:ind w:left="0"/>
        <w:jc w:val="both"/>
      </w:pPr>
      <w:r>
        <w:rPr>
          <w:rFonts w:ascii="Times New Roman"/>
          <w:b w:val="false"/>
          <w:i w:val="false"/>
          <w:color w:val="000000"/>
          <w:sz w:val="28"/>
        </w:rPr>
        <w:t>
      2. Мүдделердің өзара өкілдігі туралы шарт(тар) бойынша жиналған сыйақы туралы мәліметтер</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&lt;ҚҰБҰ атауы&gt;;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&lt;БСН&gt;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мүдделердің өзара өкілдігі туралы Шарттың № және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төлем тапсырмасының № және төлемнің мақсаты&gt;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06"/>
    <w:p>
      <w:pPr>
        <w:spacing w:after="0"/>
        <w:ind w:left="0"/>
        <w:jc w:val="both"/>
      </w:pPr>
      <w:r>
        <w:rPr>
          <w:rFonts w:ascii="Times New Roman"/>
          <w:b w:val="false"/>
          <w:i w:val="false"/>
          <w:color w:val="000000"/>
          <w:sz w:val="28"/>
        </w:rPr>
        <w:t>
      3. Жиналған сыйақы туралы жиынтық мәліметтер</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өкілдік шеңберіндегі 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5" w:id="607"/>
    <w:p>
      <w:pPr>
        <w:spacing w:after="0"/>
        <w:ind w:left="0"/>
        <w:jc w:val="left"/>
      </w:pPr>
      <w:r>
        <w:rPr>
          <w:rFonts w:ascii="Times New Roman"/>
          <w:b/>
          <w:i w:val="false"/>
          <w:color w:val="000000"/>
        </w:rPr>
        <w:t xml:space="preserve"> Фонограмма орындаушылары мен өндірушілеріне  жиналған сыйақы туралы  ЕСЕП</w:t>
      </w:r>
    </w:p>
    <w:bookmarkEnd w:id="607"/>
    <w:bookmarkStart w:name="z706" w:id="608"/>
    <w:p>
      <w:pPr>
        <w:spacing w:after="0"/>
        <w:ind w:left="0"/>
        <w:jc w:val="both"/>
      </w:pPr>
      <w:r>
        <w:rPr>
          <w:rFonts w:ascii="Times New Roman"/>
          <w:b w:val="false"/>
          <w:i w:val="false"/>
          <w:color w:val="000000"/>
          <w:sz w:val="28"/>
        </w:rPr>
        <w:t>
      &lt;сәйкестендіру нөмірі&gt; &lt;есепті қалыптастыру күні&gt;</w:t>
      </w:r>
    </w:p>
    <w:bookmarkEnd w:id="608"/>
    <w:bookmarkStart w:name="z707" w:id="609"/>
    <w:p>
      <w:pPr>
        <w:spacing w:after="0"/>
        <w:ind w:left="0"/>
        <w:jc w:val="both"/>
      </w:pPr>
      <w:r>
        <w:rPr>
          <w:rFonts w:ascii="Times New Roman"/>
          <w:b w:val="false"/>
          <w:i w:val="false"/>
          <w:color w:val="000000"/>
          <w:sz w:val="28"/>
        </w:rPr>
        <w:t>
      &lt;ҚҰБҰ толық атауы&gt;</w:t>
      </w:r>
    </w:p>
    <w:bookmarkEnd w:id="609"/>
    <w:bookmarkStart w:name="z708" w:id="610"/>
    <w:p>
      <w:pPr>
        <w:spacing w:after="0"/>
        <w:ind w:left="0"/>
        <w:jc w:val="both"/>
      </w:pPr>
      <w:r>
        <w:rPr>
          <w:rFonts w:ascii="Times New Roman"/>
          <w:b w:val="false"/>
          <w:i w:val="false"/>
          <w:color w:val="000000"/>
          <w:sz w:val="28"/>
        </w:rPr>
        <w:t>
      &lt;ҚҰБҰ БСН&gt;</w:t>
      </w:r>
    </w:p>
    <w:bookmarkEnd w:id="610"/>
    <w:bookmarkStart w:name="z709" w:id="611"/>
    <w:p>
      <w:pPr>
        <w:spacing w:after="0"/>
        <w:ind w:left="0"/>
        <w:jc w:val="both"/>
      </w:pPr>
      <w:r>
        <w:rPr>
          <w:rFonts w:ascii="Times New Roman"/>
          <w:b w:val="false"/>
          <w:i w:val="false"/>
          <w:color w:val="000000"/>
          <w:sz w:val="28"/>
        </w:rPr>
        <w:t>
      &lt;есеп беру кезеңі&gt;</w:t>
      </w:r>
    </w:p>
    <w:bookmarkEnd w:id="611"/>
    <w:bookmarkStart w:name="z710" w:id="612"/>
    <w:p>
      <w:pPr>
        <w:spacing w:after="0"/>
        <w:ind w:left="0"/>
        <w:jc w:val="both"/>
      </w:pPr>
      <w:r>
        <w:rPr>
          <w:rFonts w:ascii="Times New Roman"/>
          <w:b w:val="false"/>
          <w:i w:val="false"/>
          <w:color w:val="000000"/>
          <w:sz w:val="28"/>
        </w:rPr>
        <w:t>
      1. Пайдаланушылардан жиналған сыйақы туралы мәліметтер</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&lt;пайдаланушының атауы&gt;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3"/>
          <w:p>
            <w:pPr>
              <w:spacing w:after="20"/>
              <w:ind w:left="20"/>
              <w:jc w:val="both"/>
            </w:pPr>
            <w:r>
              <w:rPr>
                <w:rFonts w:ascii="Times New Roman"/>
                <w:b w:val="false"/>
                <w:i w:val="false"/>
                <w:color w:val="000000"/>
                <w:sz w:val="20"/>
              </w:rPr>
              <w:t>
&lt;ЖСН/</w:t>
            </w:r>
          </w:p>
          <w:bookmarkEnd w:id="613"/>
          <w:p>
            <w:pPr>
              <w:spacing w:after="20"/>
              <w:ind w:left="20"/>
              <w:jc w:val="both"/>
            </w:pPr>
            <w:r>
              <w:rPr>
                <w:rFonts w:ascii="Times New Roman"/>
                <w:b w:val="false"/>
                <w:i w:val="false"/>
                <w:color w:val="000000"/>
                <w:sz w:val="20"/>
              </w:rPr>
              <w:t>
БСН&gt;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лицензиялық шарттың № және күні &gt; не &lt; сыйақы төлеу туралы Шарттың № және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&lt;есепке алу объектісінің атауы&gt;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тапсырмасының № және төлемнің мақсаты&gt;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14"/>
    <w:p>
      <w:pPr>
        <w:spacing w:after="0"/>
        <w:ind w:left="0"/>
        <w:jc w:val="both"/>
      </w:pPr>
      <w:r>
        <w:rPr>
          <w:rFonts w:ascii="Times New Roman"/>
          <w:b w:val="false"/>
          <w:i w:val="false"/>
          <w:color w:val="000000"/>
          <w:sz w:val="28"/>
        </w:rPr>
        <w:t>
      2. Мүдделердің өзара өкілдігі туралы шарт(тар) бойынша жиналған сыйақы туралы мәліметтер</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&lt;ҚҰБҰ атауы&gt;;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&lt;БСН&gt;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мүдделердің өзара өкілдігі туралы Шарттың № және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тапсырмасының № және төлемнің мақсаты&gt;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615"/>
    <w:p>
      <w:pPr>
        <w:spacing w:after="0"/>
        <w:ind w:left="0"/>
        <w:jc w:val="both"/>
      </w:pPr>
      <w:r>
        <w:rPr>
          <w:rFonts w:ascii="Times New Roman"/>
          <w:b w:val="false"/>
          <w:i w:val="false"/>
          <w:color w:val="000000"/>
          <w:sz w:val="28"/>
        </w:rPr>
        <w:t>
      3. Жиналған сыйақы туралы жиынтық мәліметтер</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өкілдік шеңберіндегі 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6" w:id="616"/>
    <w:p>
      <w:pPr>
        <w:spacing w:after="0"/>
        <w:ind w:left="0"/>
        <w:jc w:val="left"/>
      </w:pPr>
      <w:r>
        <w:rPr>
          <w:rFonts w:ascii="Times New Roman"/>
          <w:b/>
          <w:i w:val="false"/>
          <w:color w:val="000000"/>
        </w:rPr>
        <w:t xml:space="preserve"> Авторлық және (немесе) сабақтас құқықтар  объектілерін пайдалану туралы  ЕСЕП</w:t>
      </w:r>
    </w:p>
    <w:bookmarkEnd w:id="616"/>
    <w:bookmarkStart w:name="z717" w:id="617"/>
    <w:p>
      <w:pPr>
        <w:spacing w:after="0"/>
        <w:ind w:left="0"/>
        <w:jc w:val="both"/>
      </w:pPr>
      <w:r>
        <w:rPr>
          <w:rFonts w:ascii="Times New Roman"/>
          <w:b w:val="false"/>
          <w:i w:val="false"/>
          <w:color w:val="000000"/>
          <w:sz w:val="28"/>
        </w:rPr>
        <w:t>
      &lt;сәйкестендіру нөмірі&gt; &lt;есепті қалыптастыру күні&gt;  &lt;Пайдаланушының толық атауы&gt;</w:t>
      </w:r>
    </w:p>
    <w:bookmarkEnd w:id="617"/>
    <w:bookmarkStart w:name="z718" w:id="618"/>
    <w:p>
      <w:pPr>
        <w:spacing w:after="0"/>
        <w:ind w:left="0"/>
        <w:jc w:val="both"/>
      </w:pPr>
      <w:r>
        <w:rPr>
          <w:rFonts w:ascii="Times New Roman"/>
          <w:b w:val="false"/>
          <w:i w:val="false"/>
          <w:color w:val="000000"/>
          <w:sz w:val="28"/>
        </w:rPr>
        <w:t>
      1. Пайдаланушы туралы мәліметтер</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ЖСН /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ЭҚЖЖ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 пайдаланушының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объектісінің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не сыйақы төлеу туралы шарт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619"/>
    <w:p>
      <w:pPr>
        <w:spacing w:after="0"/>
        <w:ind w:left="0"/>
        <w:jc w:val="both"/>
      </w:pPr>
      <w:r>
        <w:rPr>
          <w:rFonts w:ascii="Times New Roman"/>
          <w:b w:val="false"/>
          <w:i w:val="false"/>
          <w:color w:val="000000"/>
          <w:sz w:val="28"/>
        </w:rPr>
        <w:t>
      2. Шығарманы пайдалану туралы мәліметтер</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аяқталу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қолданудың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сабақтас құқықтар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аты-жөні және лақап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авторының аты-жөні және бүркеншік аты (бар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20"/>
    <w:p>
      <w:pPr>
        <w:spacing w:after="0"/>
        <w:ind w:left="0"/>
        <w:jc w:val="both"/>
      </w:pPr>
      <w:r>
        <w:rPr>
          <w:rFonts w:ascii="Times New Roman"/>
          <w:b w:val="false"/>
          <w:i w:val="false"/>
          <w:color w:val="000000"/>
          <w:sz w:val="28"/>
        </w:rPr>
        <w:t xml:space="preserve">
      келесі </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авторының аты-жөні және лақап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сәйкестендіру кодтары (ISRC, ISWC және т.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пайдаланудың жиынтық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ай сайынғы төлем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621"/>
    <w:p>
      <w:pPr>
        <w:spacing w:after="0"/>
        <w:ind w:left="0"/>
        <w:jc w:val="both"/>
      </w:pPr>
      <w:r>
        <w:rPr>
          <w:rFonts w:ascii="Times New Roman"/>
          <w:b w:val="false"/>
          <w:i w:val="false"/>
          <w:color w:val="000000"/>
          <w:sz w:val="28"/>
        </w:rPr>
        <w:t>
      Ескерту:</w:t>
      </w:r>
    </w:p>
    <w:bookmarkEnd w:id="621"/>
    <w:bookmarkStart w:name="z722" w:id="622"/>
    <w:p>
      <w:pPr>
        <w:spacing w:after="0"/>
        <w:ind w:left="0"/>
        <w:jc w:val="both"/>
      </w:pPr>
      <w:r>
        <w:rPr>
          <w:rFonts w:ascii="Times New Roman"/>
          <w:b w:val="false"/>
          <w:i w:val="false"/>
          <w:color w:val="000000"/>
          <w:sz w:val="28"/>
        </w:rPr>
        <w:t>
       * Мәліметтер болған кезде толтырылады</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5" w:id="623"/>
    <w:p>
      <w:pPr>
        <w:spacing w:after="0"/>
        <w:ind w:left="0"/>
        <w:jc w:val="left"/>
      </w:pPr>
      <w:r>
        <w:rPr>
          <w:rFonts w:ascii="Times New Roman"/>
          <w:b/>
          <w:i w:val="false"/>
          <w:color w:val="000000"/>
        </w:rPr>
        <w:t xml:space="preserve"> ҚҰБҰ сыйақысын бөлу туралы  ЕСЕП</w:t>
      </w:r>
    </w:p>
    <w:bookmarkEnd w:id="623"/>
    <w:bookmarkStart w:name="z726" w:id="624"/>
    <w:p>
      <w:pPr>
        <w:spacing w:after="0"/>
        <w:ind w:left="0"/>
        <w:jc w:val="both"/>
      </w:pPr>
      <w:r>
        <w:rPr>
          <w:rFonts w:ascii="Times New Roman"/>
          <w:b w:val="false"/>
          <w:i w:val="false"/>
          <w:color w:val="000000"/>
          <w:sz w:val="28"/>
        </w:rPr>
        <w:t>
      &lt;сәйкестендіру нөмірі&gt; &lt;есепті қалыптастыру күні&gt;</w:t>
      </w:r>
    </w:p>
    <w:bookmarkEnd w:id="624"/>
    <w:bookmarkStart w:name="z727" w:id="625"/>
    <w:p>
      <w:pPr>
        <w:spacing w:after="0"/>
        <w:ind w:left="0"/>
        <w:jc w:val="both"/>
      </w:pPr>
      <w:r>
        <w:rPr>
          <w:rFonts w:ascii="Times New Roman"/>
          <w:b w:val="false"/>
          <w:i w:val="false"/>
          <w:color w:val="000000"/>
          <w:sz w:val="28"/>
        </w:rPr>
        <w:t>
      &lt;ҚҰБҰ толық атауы&gt;</w:t>
      </w:r>
    </w:p>
    <w:bookmarkEnd w:id="625"/>
    <w:bookmarkStart w:name="z728" w:id="626"/>
    <w:p>
      <w:pPr>
        <w:spacing w:after="0"/>
        <w:ind w:left="0"/>
        <w:jc w:val="both"/>
      </w:pPr>
      <w:r>
        <w:rPr>
          <w:rFonts w:ascii="Times New Roman"/>
          <w:b w:val="false"/>
          <w:i w:val="false"/>
          <w:color w:val="000000"/>
          <w:sz w:val="28"/>
        </w:rPr>
        <w:t>
      &lt;сыйақыны бөлу жүзеге асырылатын есепті беру кезеңі&gt;</w:t>
      </w:r>
    </w:p>
    <w:bookmarkEnd w:id="626"/>
    <w:bookmarkStart w:name="z729" w:id="627"/>
    <w:p>
      <w:pPr>
        <w:spacing w:after="0"/>
        <w:ind w:left="0"/>
        <w:jc w:val="both"/>
      </w:pPr>
      <w:r>
        <w:rPr>
          <w:rFonts w:ascii="Times New Roman"/>
          <w:b w:val="false"/>
          <w:i w:val="false"/>
          <w:color w:val="000000"/>
          <w:sz w:val="28"/>
        </w:rPr>
        <w:t>
      1. Жиналған және бөлінген сыйақы туралы мәліметтер</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8"/>
          <w:p>
            <w:pPr>
              <w:spacing w:after="20"/>
              <w:ind w:left="20"/>
              <w:jc w:val="both"/>
            </w:pPr>
            <w:r>
              <w:rPr>
                <w:rFonts w:ascii="Times New Roman"/>
                <w:b w:val="false"/>
                <w:i w:val="false"/>
                <w:color w:val="000000"/>
                <w:sz w:val="20"/>
              </w:rPr>
              <w:t>
Р/с</w:t>
            </w:r>
          </w:p>
          <w:bookmarkEnd w:id="6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сыйақының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 талап етілмеген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иелеріне бөлінуге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29"/>
    <w:p>
      <w:pPr>
        <w:spacing w:after="0"/>
        <w:ind w:left="0"/>
        <w:jc w:val="both"/>
      </w:pPr>
      <w:r>
        <w:rPr>
          <w:rFonts w:ascii="Times New Roman"/>
          <w:b w:val="false"/>
          <w:i w:val="false"/>
          <w:color w:val="000000"/>
          <w:sz w:val="28"/>
        </w:rPr>
        <w:t>
      2. Туындылар мен құқық иеленушілер бөлінісінде бөлінген сыйақы туралы мәліметтер</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саны (ротация)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Шығармаға төленетін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630"/>
    <w:p>
      <w:pPr>
        <w:spacing w:after="0"/>
        <w:ind w:left="0"/>
        <w:jc w:val="both"/>
      </w:pPr>
      <w:r>
        <w:rPr>
          <w:rFonts w:ascii="Times New Roman"/>
          <w:b w:val="false"/>
          <w:i w:val="false"/>
          <w:color w:val="000000"/>
          <w:sz w:val="28"/>
        </w:rPr>
        <w:t>
      келесі</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1"/>
          <w:p>
            <w:pPr>
              <w:spacing w:after="20"/>
              <w:ind w:left="20"/>
              <w:jc w:val="both"/>
            </w:pPr>
            <w:r>
              <w:rPr>
                <w:rFonts w:ascii="Times New Roman"/>
                <w:b w:val="false"/>
                <w:i w:val="false"/>
                <w:color w:val="000000"/>
                <w:sz w:val="20"/>
              </w:rPr>
              <w:t xml:space="preserve">
ИИН / БИН </w:t>
            </w:r>
          </w:p>
          <w:bookmarkEnd w:id="631"/>
          <w:p>
            <w:pPr>
              <w:spacing w:after="20"/>
              <w:ind w:left="20"/>
              <w:jc w:val="both"/>
            </w:pPr>
            <w:r>
              <w:rPr>
                <w:rFonts w:ascii="Times New Roman"/>
                <w:b w:val="false"/>
                <w:i w:val="false"/>
                <w:color w:val="000000"/>
                <w:sz w:val="20"/>
              </w:rPr>
              <w:t>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Автордың(лар) сыйақысының үлесі мен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2"/>
          <w:p>
            <w:pPr>
              <w:spacing w:after="20"/>
              <w:ind w:left="20"/>
              <w:jc w:val="both"/>
            </w:pPr>
            <w:r>
              <w:rPr>
                <w:rFonts w:ascii="Times New Roman"/>
                <w:b w:val="false"/>
                <w:i w:val="false"/>
                <w:color w:val="000000"/>
                <w:sz w:val="20"/>
              </w:rPr>
              <w:t xml:space="preserve">
ИИН / БИН </w:t>
            </w:r>
          </w:p>
          <w:bookmarkEnd w:id="632"/>
          <w:p>
            <w:pPr>
              <w:spacing w:after="20"/>
              <w:ind w:left="20"/>
              <w:jc w:val="both"/>
            </w:pPr>
            <w:r>
              <w:rPr>
                <w:rFonts w:ascii="Times New Roman"/>
                <w:b w:val="false"/>
                <w:i w:val="false"/>
                <w:color w:val="000000"/>
                <w:sz w:val="20"/>
              </w:rPr>
              <w:t>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Орындаушының(лар) сыйақысының үлесі мен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33"/>
    <w:p>
      <w:pPr>
        <w:spacing w:after="0"/>
        <w:ind w:left="0"/>
        <w:jc w:val="both"/>
      </w:pPr>
      <w:r>
        <w:rPr>
          <w:rFonts w:ascii="Times New Roman"/>
          <w:b w:val="false"/>
          <w:i w:val="false"/>
          <w:color w:val="000000"/>
          <w:sz w:val="28"/>
        </w:rPr>
        <w:t>
      келесі</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4"/>
          <w:p>
            <w:pPr>
              <w:spacing w:after="20"/>
              <w:ind w:left="20"/>
              <w:jc w:val="both"/>
            </w:pPr>
            <w:r>
              <w:rPr>
                <w:rFonts w:ascii="Times New Roman"/>
                <w:b w:val="false"/>
                <w:i w:val="false"/>
                <w:color w:val="000000"/>
                <w:sz w:val="20"/>
              </w:rPr>
              <w:t>
Фонограмма өндірушісінің</w:t>
            </w:r>
          </w:p>
          <w:bookmarkEnd w:id="634"/>
          <w:p>
            <w:pPr>
              <w:spacing w:after="20"/>
              <w:ind w:left="20"/>
              <w:jc w:val="both"/>
            </w:pPr>
            <w:r>
              <w:rPr>
                <w:rFonts w:ascii="Times New Roman"/>
                <w:b w:val="false"/>
                <w:i w:val="false"/>
                <w:color w:val="000000"/>
                <w:sz w:val="20"/>
              </w:rPr>
              <w:t xml:space="preserve">
ЖСН /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сыйақы үлесі мен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9" w:id="635"/>
    <w:p>
      <w:pPr>
        <w:spacing w:after="0"/>
        <w:ind w:left="0"/>
        <w:jc w:val="left"/>
      </w:pPr>
      <w:r>
        <w:rPr>
          <w:rFonts w:ascii="Times New Roman"/>
          <w:b/>
          <w:i w:val="false"/>
          <w:color w:val="000000"/>
        </w:rPr>
        <w:t xml:space="preserve"> Сыйақыны бөлу туралы  ЖЕКЕ ЕСЕП</w:t>
      </w:r>
    </w:p>
    <w:bookmarkEnd w:id="635"/>
    <w:bookmarkStart w:name="z740" w:id="636"/>
    <w:p>
      <w:pPr>
        <w:spacing w:after="0"/>
        <w:ind w:left="0"/>
        <w:jc w:val="both"/>
      </w:pPr>
      <w:r>
        <w:rPr>
          <w:rFonts w:ascii="Times New Roman"/>
          <w:b w:val="false"/>
          <w:i w:val="false"/>
          <w:color w:val="000000"/>
          <w:sz w:val="28"/>
        </w:rPr>
        <w:t>
      &lt;сәйкестендіру нөмірі&gt; &lt;есепті қалыптастыру күні&gt;</w:t>
      </w:r>
    </w:p>
    <w:bookmarkEnd w:id="636"/>
    <w:bookmarkStart w:name="z741" w:id="637"/>
    <w:p>
      <w:pPr>
        <w:spacing w:after="0"/>
        <w:ind w:left="0"/>
        <w:jc w:val="both"/>
      </w:pPr>
      <w:r>
        <w:rPr>
          <w:rFonts w:ascii="Times New Roman"/>
          <w:b w:val="false"/>
          <w:i w:val="false"/>
          <w:color w:val="000000"/>
          <w:sz w:val="28"/>
        </w:rPr>
        <w:t>
      &lt;Автордың аты-жөні немесе құқық иесінің атауы&gt;</w:t>
      </w:r>
    </w:p>
    <w:bookmarkEnd w:id="637"/>
    <w:bookmarkStart w:name="z742" w:id="638"/>
    <w:p>
      <w:pPr>
        <w:spacing w:after="0"/>
        <w:ind w:left="0"/>
        <w:jc w:val="both"/>
      </w:pPr>
      <w:r>
        <w:rPr>
          <w:rFonts w:ascii="Times New Roman"/>
          <w:b w:val="false"/>
          <w:i w:val="false"/>
          <w:color w:val="000000"/>
          <w:sz w:val="28"/>
        </w:rPr>
        <w:t>
      &lt;Құқық иеленушінің ЖСН / БСН&gt;</w:t>
      </w:r>
    </w:p>
    <w:bookmarkEnd w:id="638"/>
    <w:bookmarkStart w:name="z743" w:id="639"/>
    <w:p>
      <w:pPr>
        <w:spacing w:after="0"/>
        <w:ind w:left="0"/>
        <w:jc w:val="both"/>
      </w:pPr>
      <w:r>
        <w:rPr>
          <w:rFonts w:ascii="Times New Roman"/>
          <w:b w:val="false"/>
          <w:i w:val="false"/>
          <w:color w:val="000000"/>
          <w:sz w:val="28"/>
        </w:rPr>
        <w:t>
      &lt;ҚҰБҰ толық атауы&gt;</w:t>
      </w:r>
    </w:p>
    <w:bookmarkEnd w:id="639"/>
    <w:bookmarkStart w:name="z744" w:id="640"/>
    <w:p>
      <w:pPr>
        <w:spacing w:after="0"/>
        <w:ind w:left="0"/>
        <w:jc w:val="both"/>
      </w:pPr>
      <w:r>
        <w:rPr>
          <w:rFonts w:ascii="Times New Roman"/>
          <w:b w:val="false"/>
          <w:i w:val="false"/>
          <w:color w:val="000000"/>
          <w:sz w:val="28"/>
        </w:rPr>
        <w:t>
      &lt;есеп беру кезеңі&gt;</w:t>
      </w:r>
    </w:p>
    <w:bookmarkEnd w:id="640"/>
    <w:bookmarkStart w:name="z745" w:id="641"/>
    <w:p>
      <w:pPr>
        <w:spacing w:after="0"/>
        <w:ind w:left="0"/>
        <w:jc w:val="both"/>
      </w:pPr>
      <w:r>
        <w:rPr>
          <w:rFonts w:ascii="Times New Roman"/>
          <w:b w:val="false"/>
          <w:i w:val="false"/>
          <w:color w:val="000000"/>
          <w:sz w:val="28"/>
        </w:rPr>
        <w:t>
      1. Жиналған және бөлінген сыйақы туралы мәліметтер</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иелеріне бөлінуге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42"/>
    <w:p>
      <w:pPr>
        <w:spacing w:after="0"/>
        <w:ind w:left="0"/>
        <w:jc w:val="both"/>
      </w:pPr>
      <w:r>
        <w:rPr>
          <w:rFonts w:ascii="Times New Roman"/>
          <w:b w:val="false"/>
          <w:i w:val="false"/>
          <w:color w:val="000000"/>
          <w:sz w:val="28"/>
        </w:rPr>
        <w:t>
      2. Жұмыстар бөлінісінде бөлінген сыйақы туралы мәліметтер</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объектіге құқықтағы құқық иеленушінің үлесі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саны (ротация)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Шығармаға төленетін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иеленушіге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ұстап қалу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9" w:id="643"/>
    <w:p>
      <w:pPr>
        <w:spacing w:after="0"/>
        <w:ind w:left="0"/>
        <w:jc w:val="left"/>
      </w:pPr>
      <w:r>
        <w:rPr>
          <w:rFonts w:ascii="Times New Roman"/>
          <w:b/>
          <w:i w:val="false"/>
          <w:color w:val="000000"/>
        </w:rPr>
        <w:t xml:space="preserve"> Барлық ҚҰБҰ бойынша сыйақыны бөлу туралы  ЖИЫНТЫҚ ЕСЕП</w:t>
      </w:r>
    </w:p>
    <w:bookmarkEnd w:id="643"/>
    <w:bookmarkStart w:name="z750" w:id="644"/>
    <w:p>
      <w:pPr>
        <w:spacing w:after="0"/>
        <w:ind w:left="0"/>
        <w:jc w:val="both"/>
      </w:pPr>
      <w:r>
        <w:rPr>
          <w:rFonts w:ascii="Times New Roman"/>
          <w:b w:val="false"/>
          <w:i w:val="false"/>
          <w:color w:val="000000"/>
          <w:sz w:val="28"/>
        </w:rPr>
        <w:t>
      &lt;сәйкестендіру нөмірі&gt; &lt;есепті қалыптастыру күні&gt;</w:t>
      </w:r>
    </w:p>
    <w:bookmarkEnd w:id="644"/>
    <w:bookmarkStart w:name="z751" w:id="645"/>
    <w:p>
      <w:pPr>
        <w:spacing w:after="0"/>
        <w:ind w:left="0"/>
        <w:jc w:val="both"/>
      </w:pPr>
      <w:r>
        <w:rPr>
          <w:rFonts w:ascii="Times New Roman"/>
          <w:b w:val="false"/>
          <w:i w:val="false"/>
          <w:color w:val="000000"/>
          <w:sz w:val="28"/>
        </w:rPr>
        <w:t>
      &lt;сараптама ұйымының атауы&gt;</w:t>
      </w:r>
    </w:p>
    <w:bookmarkEnd w:id="645"/>
    <w:bookmarkStart w:name="z752" w:id="646"/>
    <w:p>
      <w:pPr>
        <w:spacing w:after="0"/>
        <w:ind w:left="0"/>
        <w:jc w:val="both"/>
      </w:pPr>
      <w:r>
        <w:rPr>
          <w:rFonts w:ascii="Times New Roman"/>
          <w:b w:val="false"/>
          <w:i w:val="false"/>
          <w:color w:val="000000"/>
          <w:sz w:val="28"/>
        </w:rPr>
        <w:t>
      &lt;есеп беру кезеңі&gt;</w:t>
      </w:r>
    </w:p>
    <w:bookmarkEnd w:id="646"/>
    <w:bookmarkStart w:name="z753" w:id="647"/>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48"/>
          <w:p>
            <w:pPr>
              <w:spacing w:after="20"/>
              <w:ind w:left="20"/>
              <w:jc w:val="both"/>
            </w:pPr>
            <w:r>
              <w:rPr>
                <w:rFonts w:ascii="Times New Roman"/>
                <w:b w:val="false"/>
                <w:i w:val="false"/>
                <w:color w:val="000000"/>
                <w:sz w:val="20"/>
              </w:rPr>
              <w:t>
Р/с</w:t>
            </w:r>
          </w:p>
          <w:bookmarkEnd w:id="64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 үшін бөлінбеген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бірыңғай цифрлық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платформаны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 пайдалануға бірыңғай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 нүктесін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3" w:id="649"/>
    <w:p>
      <w:pPr>
        <w:spacing w:after="0"/>
        <w:ind w:left="0"/>
        <w:jc w:val="left"/>
      </w:pPr>
      <w:r>
        <w:rPr>
          <w:rFonts w:ascii="Times New Roman"/>
          <w:b/>
          <w:i w:val="false"/>
          <w:color w:val="000000"/>
        </w:rPr>
        <w:t xml:space="preserve"> Төленген авторлық сыйақы туралы  ЕСЕП</w:t>
      </w:r>
    </w:p>
    <w:bookmarkEnd w:id="649"/>
    <w:bookmarkStart w:name="z764" w:id="650"/>
    <w:p>
      <w:pPr>
        <w:spacing w:after="0"/>
        <w:ind w:left="0"/>
        <w:jc w:val="both"/>
      </w:pPr>
      <w:r>
        <w:rPr>
          <w:rFonts w:ascii="Times New Roman"/>
          <w:b w:val="false"/>
          <w:i w:val="false"/>
          <w:color w:val="000000"/>
          <w:sz w:val="28"/>
        </w:rPr>
        <w:t>
      &lt;сәйкестендіру нөмірі&gt; &lt;есепті қалыптастыру күні&gt;</w:t>
      </w:r>
    </w:p>
    <w:bookmarkEnd w:id="650"/>
    <w:bookmarkStart w:name="z765" w:id="651"/>
    <w:p>
      <w:pPr>
        <w:spacing w:after="0"/>
        <w:ind w:left="0"/>
        <w:jc w:val="both"/>
      </w:pPr>
      <w:r>
        <w:rPr>
          <w:rFonts w:ascii="Times New Roman"/>
          <w:b w:val="false"/>
          <w:i w:val="false"/>
          <w:color w:val="000000"/>
          <w:sz w:val="28"/>
        </w:rPr>
        <w:t>
      &lt;ҚҰБҰ толық атауы&gt;</w:t>
      </w:r>
    </w:p>
    <w:bookmarkEnd w:id="651"/>
    <w:bookmarkStart w:name="z766" w:id="652"/>
    <w:p>
      <w:pPr>
        <w:spacing w:after="0"/>
        <w:ind w:left="0"/>
        <w:jc w:val="both"/>
      </w:pPr>
      <w:r>
        <w:rPr>
          <w:rFonts w:ascii="Times New Roman"/>
          <w:b w:val="false"/>
          <w:i w:val="false"/>
          <w:color w:val="000000"/>
          <w:sz w:val="28"/>
        </w:rPr>
        <w:t>
      &lt;ҚҰБҰ БСН&gt;</w:t>
      </w:r>
    </w:p>
    <w:bookmarkEnd w:id="652"/>
    <w:bookmarkStart w:name="z767" w:id="653"/>
    <w:p>
      <w:pPr>
        <w:spacing w:after="0"/>
        <w:ind w:left="0"/>
        <w:jc w:val="both"/>
      </w:pPr>
      <w:r>
        <w:rPr>
          <w:rFonts w:ascii="Times New Roman"/>
          <w:b w:val="false"/>
          <w:i w:val="false"/>
          <w:color w:val="000000"/>
          <w:sz w:val="28"/>
        </w:rPr>
        <w:t>
      &lt;есеп беру кезеңі&gt;</w:t>
      </w:r>
    </w:p>
    <w:bookmarkEnd w:id="653"/>
    <w:bookmarkStart w:name="z768" w:id="654"/>
    <w:p>
      <w:pPr>
        <w:spacing w:after="0"/>
        <w:ind w:left="0"/>
        <w:jc w:val="both"/>
      </w:pPr>
      <w:r>
        <w:rPr>
          <w:rFonts w:ascii="Times New Roman"/>
          <w:b w:val="false"/>
          <w:i w:val="false"/>
          <w:color w:val="000000"/>
          <w:sz w:val="28"/>
        </w:rPr>
        <w:t>
      1. Жиналған және бөлінген сыйақы туралы мәліметтер</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55"/>
          <w:p>
            <w:pPr>
              <w:spacing w:after="20"/>
              <w:ind w:left="20"/>
              <w:jc w:val="both"/>
            </w:pPr>
            <w:r>
              <w:rPr>
                <w:rFonts w:ascii="Times New Roman"/>
                <w:b w:val="false"/>
                <w:i w:val="false"/>
                <w:color w:val="000000"/>
                <w:sz w:val="20"/>
              </w:rPr>
              <w:t>
Р/с</w:t>
            </w:r>
          </w:p>
          <w:bookmarkEnd w:id="6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656"/>
    <w:p>
      <w:pPr>
        <w:spacing w:after="0"/>
        <w:ind w:left="0"/>
        <w:jc w:val="both"/>
      </w:pPr>
      <w:r>
        <w:rPr>
          <w:rFonts w:ascii="Times New Roman"/>
          <w:b w:val="false"/>
          <w:i w:val="false"/>
          <w:color w:val="000000"/>
          <w:sz w:val="28"/>
        </w:rPr>
        <w:t>
      келесі</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57"/>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БСН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658"/>
    <w:p>
      <w:pPr>
        <w:spacing w:after="0"/>
        <w:ind w:left="0"/>
        <w:jc w:val="both"/>
      </w:pPr>
      <w:r>
        <w:rPr>
          <w:rFonts w:ascii="Times New Roman"/>
          <w:b w:val="false"/>
          <w:i w:val="false"/>
          <w:color w:val="000000"/>
          <w:sz w:val="28"/>
        </w:rPr>
        <w:t xml:space="preserve">
      келесі </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және төлемнің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5" w:id="659"/>
    <w:p>
      <w:pPr>
        <w:spacing w:after="0"/>
        <w:ind w:left="0"/>
        <w:jc w:val="left"/>
      </w:pPr>
      <w:r>
        <w:rPr>
          <w:rFonts w:ascii="Times New Roman"/>
          <w:b/>
          <w:i w:val="false"/>
          <w:color w:val="000000"/>
        </w:rPr>
        <w:t xml:space="preserve"> Орындаушыларға және фонограмма жасаушыларға  төленген сыйақы туралы  ЕСЕП</w:t>
      </w:r>
    </w:p>
    <w:bookmarkEnd w:id="659"/>
    <w:bookmarkStart w:name="z776" w:id="660"/>
    <w:p>
      <w:pPr>
        <w:spacing w:after="0"/>
        <w:ind w:left="0"/>
        <w:jc w:val="both"/>
      </w:pPr>
      <w:r>
        <w:rPr>
          <w:rFonts w:ascii="Times New Roman"/>
          <w:b w:val="false"/>
          <w:i w:val="false"/>
          <w:color w:val="000000"/>
          <w:sz w:val="28"/>
        </w:rPr>
        <w:t>
      &lt;сәйкестендіру нөмірі&gt; &lt;есепті қалыптастыру күні&gt;</w:t>
      </w:r>
    </w:p>
    <w:bookmarkEnd w:id="660"/>
    <w:bookmarkStart w:name="z777" w:id="661"/>
    <w:p>
      <w:pPr>
        <w:spacing w:after="0"/>
        <w:ind w:left="0"/>
        <w:jc w:val="both"/>
      </w:pPr>
      <w:r>
        <w:rPr>
          <w:rFonts w:ascii="Times New Roman"/>
          <w:b w:val="false"/>
          <w:i w:val="false"/>
          <w:color w:val="000000"/>
          <w:sz w:val="28"/>
        </w:rPr>
        <w:t>
      &lt;ҚҰБҰ толық атауы&gt;</w:t>
      </w:r>
    </w:p>
    <w:bookmarkEnd w:id="661"/>
    <w:bookmarkStart w:name="z778" w:id="662"/>
    <w:p>
      <w:pPr>
        <w:spacing w:after="0"/>
        <w:ind w:left="0"/>
        <w:jc w:val="both"/>
      </w:pPr>
      <w:r>
        <w:rPr>
          <w:rFonts w:ascii="Times New Roman"/>
          <w:b w:val="false"/>
          <w:i w:val="false"/>
          <w:color w:val="000000"/>
          <w:sz w:val="28"/>
        </w:rPr>
        <w:t>
      &lt;ҚҰБҰ БСН&gt;</w:t>
      </w:r>
    </w:p>
    <w:bookmarkEnd w:id="662"/>
    <w:bookmarkStart w:name="z779" w:id="663"/>
    <w:p>
      <w:pPr>
        <w:spacing w:after="0"/>
        <w:ind w:left="0"/>
        <w:jc w:val="both"/>
      </w:pPr>
      <w:r>
        <w:rPr>
          <w:rFonts w:ascii="Times New Roman"/>
          <w:b w:val="false"/>
          <w:i w:val="false"/>
          <w:color w:val="000000"/>
          <w:sz w:val="28"/>
        </w:rPr>
        <w:t>
      &lt;есеп беру кезеңі&gt;</w:t>
      </w:r>
    </w:p>
    <w:bookmarkEnd w:id="663"/>
    <w:bookmarkStart w:name="z780" w:id="664"/>
    <w:p>
      <w:pPr>
        <w:spacing w:after="0"/>
        <w:ind w:left="0"/>
        <w:jc w:val="both"/>
      </w:pPr>
      <w:r>
        <w:rPr>
          <w:rFonts w:ascii="Times New Roman"/>
          <w:b w:val="false"/>
          <w:i w:val="false"/>
          <w:color w:val="000000"/>
          <w:sz w:val="28"/>
        </w:rPr>
        <w:t>
      1. Жиналған және бөлінген сыйақы туралы мәліметтер</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81" w:id="665"/>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БСН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және төлемнің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ҚҰБҰ жинау, бөлу, төлеу және сақтау үшін шоттағы ақша қаражатының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ҚҰБҰ сыйақысын жинауға, бөлуге, төлеуге және сақтауға  арналған шоттағы ақша қалдығы туралы  ЕСЕП</w:t>
      </w:r>
    </w:p>
    <w:bookmarkStart w:name="z786" w:id="666"/>
    <w:p>
      <w:pPr>
        <w:spacing w:after="0"/>
        <w:ind w:left="0"/>
        <w:jc w:val="both"/>
      </w:pPr>
      <w:r>
        <w:rPr>
          <w:rFonts w:ascii="Times New Roman"/>
          <w:b w:val="false"/>
          <w:i w:val="false"/>
          <w:color w:val="000000"/>
          <w:sz w:val="28"/>
        </w:rPr>
        <w:t>
      &lt;сәйкестендіру нөмірі&gt; &lt;есепті қалыптастыру күні&gt;</w:t>
      </w:r>
    </w:p>
    <w:bookmarkEnd w:id="666"/>
    <w:bookmarkStart w:name="z787" w:id="667"/>
    <w:p>
      <w:pPr>
        <w:spacing w:after="0"/>
        <w:ind w:left="0"/>
        <w:jc w:val="both"/>
      </w:pPr>
      <w:r>
        <w:rPr>
          <w:rFonts w:ascii="Times New Roman"/>
          <w:b w:val="false"/>
          <w:i w:val="false"/>
          <w:color w:val="000000"/>
          <w:sz w:val="28"/>
        </w:rPr>
        <w:t>
      &lt;ҚҰБҰ толық атауы&gt;</w:t>
      </w:r>
    </w:p>
    <w:bookmarkEnd w:id="667"/>
    <w:bookmarkStart w:name="z788" w:id="668"/>
    <w:p>
      <w:pPr>
        <w:spacing w:after="0"/>
        <w:ind w:left="0"/>
        <w:jc w:val="both"/>
      </w:pPr>
      <w:r>
        <w:rPr>
          <w:rFonts w:ascii="Times New Roman"/>
          <w:b w:val="false"/>
          <w:i w:val="false"/>
          <w:color w:val="000000"/>
          <w:sz w:val="28"/>
        </w:rPr>
        <w:t>
      &lt;ҚҰБҰ БСН&gt;</w:t>
      </w:r>
    </w:p>
    <w:bookmarkEnd w:id="668"/>
    <w:bookmarkStart w:name="z789" w:id="669"/>
    <w:p>
      <w:pPr>
        <w:spacing w:after="0"/>
        <w:ind w:left="0"/>
        <w:jc w:val="both"/>
      </w:pPr>
      <w:r>
        <w:rPr>
          <w:rFonts w:ascii="Times New Roman"/>
          <w:b w:val="false"/>
          <w:i w:val="false"/>
          <w:color w:val="000000"/>
          <w:sz w:val="28"/>
        </w:rPr>
        <w:t>
      &lt;есеп беру кезеңі&gt;</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жиналған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