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90e2" w14:textId="4399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27 қаңтардағы № 34 бұйрығы. Қазақстан Республикасының Әділет министрлігінде 2026 жылғы 29 қаңтарда № 37907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w:t>
      </w:r>
      <w:r>
        <w:rPr>
          <w:rFonts w:ascii="Times New Roman"/>
          <w:b w:val="false"/>
          <w:i w:val="false"/>
          <w:color w:val="000000"/>
          <w:sz w:val="28"/>
        </w:rPr>
        <w:t>13-бабына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нормативтер;</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өндіру және (немесе) өткізу туралы есеп нысаны;</w:t>
      </w:r>
    </w:p>
    <w:bookmarkEnd w:id="5"/>
    <w:bookmarkStart w:name="z12" w:id="6"/>
    <w:p>
      <w:pPr>
        <w:spacing w:after="0"/>
        <w:ind w:left="0"/>
        <w:jc w:val="both"/>
      </w:pPr>
      <w:r>
        <w:rPr>
          <w:rFonts w:ascii="Times New Roman"/>
          <w:b w:val="false"/>
          <w:i w:val="false"/>
          <w:color w:val="000000"/>
          <w:sz w:val="28"/>
        </w:rPr>
        <w:t>
      3) осы бұйрыққа 2-1-қосымшаға сәйкес пестицидтерді импорттау және өткізу туралы есеп нысаны;</w:t>
      </w:r>
    </w:p>
    <w:bookmarkEnd w:id="6"/>
    <w:bookmarkStart w:name="z13" w:id="7"/>
    <w:p>
      <w:pPr>
        <w:spacing w:after="0"/>
        <w:ind w:left="0"/>
        <w:jc w:val="both"/>
      </w:pPr>
      <w:r>
        <w:rPr>
          <w:rFonts w:ascii="Times New Roman"/>
          <w:b w:val="false"/>
          <w:i w:val="false"/>
          <w:color w:val="000000"/>
          <w:sz w:val="28"/>
        </w:rPr>
        <w:t>
      4) осы бұйрыққа 2-2-қосымшаға сәйкес пестицидтерді сақтау туралы есеп нысаны;</w:t>
      </w:r>
    </w:p>
    <w:bookmarkEnd w:id="7"/>
    <w:bookmarkStart w:name="z14" w:id="8"/>
    <w:p>
      <w:pPr>
        <w:spacing w:after="0"/>
        <w:ind w:left="0"/>
        <w:jc w:val="both"/>
      </w:pPr>
      <w:r>
        <w:rPr>
          <w:rFonts w:ascii="Times New Roman"/>
          <w:b w:val="false"/>
          <w:i w:val="false"/>
          <w:color w:val="000000"/>
          <w:sz w:val="28"/>
        </w:rPr>
        <w:t>
      5) осы бұйрыққа 2-3-қосымшаға сәйкес химиялық өңдеулерді жүргізу туралы есеп нысаны;</w:t>
      </w:r>
    </w:p>
    <w:bookmarkEnd w:id="8"/>
    <w:bookmarkStart w:name="z15" w:id="9"/>
    <w:p>
      <w:pPr>
        <w:spacing w:after="0"/>
        <w:ind w:left="0"/>
        <w:jc w:val="both"/>
      </w:pPr>
      <w:r>
        <w:rPr>
          <w:rFonts w:ascii="Times New Roman"/>
          <w:b w:val="false"/>
          <w:i w:val="false"/>
          <w:color w:val="000000"/>
          <w:sz w:val="28"/>
        </w:rPr>
        <w:t>
      6) осы бұйрыққа 2-4-қосымшаға сәйкес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w:t>
      </w:r>
    </w:p>
    <w:bookmarkEnd w:id="9"/>
    <w:bookmarkStart w:name="z16"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фитосанитариялық есепке алу нысандарын ұсыну қағидалары бекітілсін.";</w:t>
      </w:r>
    </w:p>
    <w:bookmarkEnd w:id="10"/>
    <w:bookmarkStart w:name="z17" w:id="11"/>
    <w:p>
      <w:pPr>
        <w:spacing w:after="0"/>
        <w:ind w:left="0"/>
        <w:jc w:val="both"/>
      </w:pPr>
      <w:r>
        <w:rPr>
          <w:rFonts w:ascii="Times New Roman"/>
          <w:b w:val="false"/>
          <w:i w:val="false"/>
          <w:color w:val="000000"/>
          <w:sz w:val="28"/>
        </w:rPr>
        <w:t>
      көрсетілген бұйрықпен бекітілген фитосанитариялық нормативтерде:</w:t>
      </w:r>
    </w:p>
    <w:bookmarkEnd w:id="11"/>
    <w:bookmarkStart w:name="z18" w:id="12"/>
    <w:p>
      <w:pPr>
        <w:spacing w:after="0"/>
        <w:ind w:left="0"/>
        <w:jc w:val="both"/>
      </w:pPr>
      <w:r>
        <w:rPr>
          <w:rFonts w:ascii="Times New Roman"/>
          <w:b w:val="false"/>
          <w:i w:val="false"/>
          <w:color w:val="000000"/>
          <w:sz w:val="28"/>
        </w:rPr>
        <w:t>
      134, 135 және 136-жолдар мынадай редакцияда жазылсын:</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италиялық прус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және одан көп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шаршы метрге 5 және одан көп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шаршы метрге 5 және одан көп дана </w:t>
            </w:r>
          </w:p>
        </w:tc>
      </w:tr>
    </w:tbl>
    <w:bookmarkStart w:name="z20" w:id="14"/>
    <w:p>
      <w:pPr>
        <w:spacing w:after="0"/>
        <w:ind w:left="0"/>
        <w:jc w:val="both"/>
      </w:pP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2-1, 2-2, 2-3 және 2-4-қосымшалармен толықтырылсын.</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нысандарын ұсыну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8"/>
    <w:bookmarkStart w:name="z25"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6"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Қаржы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w:t>
      </w:r>
    </w:p>
    <w:bookmarkEnd w:id="27"/>
    <w:bookmarkStart w:name="z35" w:id="28"/>
    <w:p>
      <w:pPr>
        <w:spacing w:after="0"/>
        <w:ind w:left="0"/>
        <w:jc w:val="both"/>
      </w:pPr>
      <w:r>
        <w:rPr>
          <w:rFonts w:ascii="Times New Roman"/>
          <w:b w:val="false"/>
          <w:i w:val="false"/>
          <w:color w:val="000000"/>
          <w:sz w:val="28"/>
        </w:rPr>
        <w:t>
      Стратегиялық жоспарлау және</w:t>
      </w:r>
    </w:p>
    <w:bookmarkEnd w:id="28"/>
    <w:bookmarkStart w:name="z36" w:id="29"/>
    <w:p>
      <w:pPr>
        <w:spacing w:after="0"/>
        <w:ind w:left="0"/>
        <w:jc w:val="both"/>
      </w:pPr>
      <w:r>
        <w:rPr>
          <w:rFonts w:ascii="Times New Roman"/>
          <w:b w:val="false"/>
          <w:i w:val="false"/>
          <w:color w:val="000000"/>
          <w:sz w:val="28"/>
        </w:rPr>
        <w:t>
      реформалар агенттігінің</w:t>
      </w:r>
    </w:p>
    <w:bookmarkEnd w:id="29"/>
    <w:bookmarkStart w:name="z37" w:id="30"/>
    <w:p>
      <w:pPr>
        <w:spacing w:after="0"/>
        <w:ind w:left="0"/>
        <w:jc w:val="both"/>
      </w:pPr>
      <w:r>
        <w:rPr>
          <w:rFonts w:ascii="Times New Roman"/>
          <w:b w:val="false"/>
          <w:i w:val="false"/>
          <w:color w:val="000000"/>
          <w:sz w:val="28"/>
        </w:rPr>
        <w:t>
      Ұлттық статистика бюросы</w:t>
      </w:r>
    </w:p>
    <w:bookmarkEnd w:id="30"/>
    <w:bookmarkStart w:name="z38" w:id="31"/>
    <w:p>
      <w:pPr>
        <w:spacing w:after="0"/>
        <w:ind w:left="0"/>
        <w:jc w:val="both"/>
      </w:pPr>
      <w:r>
        <w:rPr>
          <w:rFonts w:ascii="Times New Roman"/>
          <w:b w:val="false"/>
          <w:i w:val="false"/>
          <w:color w:val="000000"/>
          <w:sz w:val="28"/>
        </w:rPr>
        <w:t>
      "КЕЛІСІЛДІ"</w:t>
      </w:r>
    </w:p>
    <w:bookmarkEnd w:id="31"/>
    <w:bookmarkStart w:name="z39" w:id="32"/>
    <w:p>
      <w:pPr>
        <w:spacing w:after="0"/>
        <w:ind w:left="0"/>
        <w:jc w:val="both"/>
      </w:pPr>
      <w:r>
        <w:rPr>
          <w:rFonts w:ascii="Times New Roman"/>
          <w:b w:val="false"/>
          <w:i w:val="false"/>
          <w:color w:val="000000"/>
          <w:sz w:val="28"/>
        </w:rPr>
        <w:t>
      Қазақстан Республикасы</w:t>
      </w:r>
    </w:p>
    <w:bookmarkEnd w:id="32"/>
    <w:bookmarkStart w:name="z40" w:id="33"/>
    <w:p>
      <w:pPr>
        <w:spacing w:after="0"/>
        <w:ind w:left="0"/>
        <w:jc w:val="both"/>
      </w:pPr>
      <w:r>
        <w:rPr>
          <w:rFonts w:ascii="Times New Roman"/>
          <w:b w:val="false"/>
          <w:i w:val="false"/>
          <w:color w:val="000000"/>
          <w:sz w:val="28"/>
        </w:rPr>
        <w:t>
      Ұлттық экономика министрлігі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42" w:id="34"/>
    <w:p>
      <w:pPr>
        <w:spacing w:after="0"/>
        <w:ind w:left="0"/>
        <w:jc w:val="left"/>
      </w:pPr>
      <w:r>
        <w:rPr>
          <w:rFonts w:ascii="Times New Roman"/>
          <w:b/>
          <w:i w:val="false"/>
          <w:color w:val="000000"/>
        </w:rPr>
        <w:t xml:space="preserve"> Пестицидтерді өндіру және (немесе) өткізу туралы есеп</w:t>
      </w:r>
    </w:p>
    <w:bookmarkEnd w:id="34"/>
    <w:bookmarkStart w:name="z43" w:id="35"/>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35"/>
    <w:bookmarkStart w:name="z44" w:id="3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36"/>
    <w:bookmarkStart w:name="z45" w:id="37"/>
    <w:p>
      <w:pPr>
        <w:spacing w:after="0"/>
        <w:ind w:left="0"/>
        <w:jc w:val="both"/>
      </w:pPr>
      <w:r>
        <w:rPr>
          <w:rFonts w:ascii="Times New Roman"/>
          <w:b w:val="false"/>
          <w:i w:val="false"/>
          <w:color w:val="000000"/>
          <w:sz w:val="28"/>
        </w:rPr>
        <w:t>
      Әкімшілік нысанның атауы: Пестицидтерді өндіру және (немесе) өткізу туралы есеп</w:t>
      </w:r>
    </w:p>
    <w:bookmarkEnd w:id="37"/>
    <w:bookmarkStart w:name="z46" w:id="3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ФЕ-1</w:t>
      </w:r>
    </w:p>
    <w:bookmarkEnd w:id="38"/>
    <w:bookmarkStart w:name="z47" w:id="39"/>
    <w:p>
      <w:pPr>
        <w:spacing w:after="0"/>
        <w:ind w:left="0"/>
        <w:jc w:val="both"/>
      </w:pPr>
      <w:r>
        <w:rPr>
          <w:rFonts w:ascii="Times New Roman"/>
          <w:b w:val="false"/>
          <w:i w:val="false"/>
          <w:color w:val="000000"/>
          <w:sz w:val="28"/>
        </w:rPr>
        <w:t>
      Кезеңділігі: жартыжылдық</w:t>
      </w:r>
    </w:p>
    <w:bookmarkEnd w:id="39"/>
    <w:bookmarkStart w:name="z48" w:id="40"/>
    <w:p>
      <w:pPr>
        <w:spacing w:after="0"/>
        <w:ind w:left="0"/>
        <w:jc w:val="both"/>
      </w:pPr>
      <w:r>
        <w:rPr>
          <w:rFonts w:ascii="Times New Roman"/>
          <w:b w:val="false"/>
          <w:i w:val="false"/>
          <w:color w:val="000000"/>
          <w:sz w:val="28"/>
        </w:rPr>
        <w:t>
      Есепті кезең: 20____ жылғы ____ (жартыжылдық)</w:t>
      </w:r>
    </w:p>
    <w:bookmarkEnd w:id="40"/>
    <w:bookmarkStart w:name="z49" w:id="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bookmarkEnd w:id="41"/>
    <w:bookmarkStart w:name="z50" w:id="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2"/>
    <w:bookmarkStart w:name="z51" w:id="43"/>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43"/>
    <w:bookmarkStart w:name="z52" w:id="44"/>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w:t>
      </w:r>
    </w:p>
    <w:bookmarkEnd w:id="44"/>
    <w:bookmarkStart w:name="z53" w:id="45"/>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bookmarkEnd w:id="45"/>
    <w:bookmarkStart w:name="z54" w:id="46"/>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өндіру және (немесе) өткізу болмаған жағдайда объектінің (субъектінің) заңды мекенжайы бойынша есептіліктің нөлдік нысаны (бос баған) ұсынылады.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Жеке сәйкестендіру нөмірі/</w:t>
            </w:r>
          </w:p>
          <w:bookmarkEnd w:id="47"/>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p>
          <w:bookmarkEnd w:id="4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7" w:id="49"/>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End w:id="49"/>
    <w:bookmarkStart w:name="z58" w:id="50"/>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1"/>
    <w:p>
      <w:pPr>
        <w:spacing w:after="0"/>
        <w:ind w:left="0"/>
        <w:jc w:val="both"/>
      </w:pPr>
      <w:r>
        <w:rPr>
          <w:rFonts w:ascii="Times New Roman"/>
          <w:b w:val="false"/>
          <w:i w:val="false"/>
          <w:color w:val="000000"/>
          <w:sz w:val="28"/>
        </w:rPr>
        <w:t>
      2-кесте. Пестицидтерді өндіру және (немесе) өткізу жөніндегі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өткізілген субъектінің (жеке және (немесе) заңды тұлғалар)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өткізілген субъектінің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0" w:id="52"/>
    <w:p>
      <w:pPr>
        <w:spacing w:after="0"/>
        <w:ind w:left="0"/>
        <w:jc w:val="both"/>
      </w:pPr>
      <w:r>
        <w:rPr>
          <w:rFonts w:ascii="Times New Roman"/>
          <w:b w:val="false"/>
          <w:i w:val="false"/>
          <w:color w:val="000000"/>
          <w:sz w:val="28"/>
        </w:rPr>
        <w:t>
      Атауы _____________________ Мекенжайы ______________________</w:t>
      </w:r>
    </w:p>
    <w:bookmarkEnd w:id="52"/>
    <w:bookmarkStart w:name="z61" w:id="53"/>
    <w:p>
      <w:pPr>
        <w:spacing w:after="0"/>
        <w:ind w:left="0"/>
        <w:jc w:val="both"/>
      </w:pPr>
      <w:r>
        <w:rPr>
          <w:rFonts w:ascii="Times New Roman"/>
          <w:b w:val="false"/>
          <w:i w:val="false"/>
          <w:color w:val="000000"/>
          <w:sz w:val="28"/>
        </w:rPr>
        <w:t>
      Телефоны ___________________________________________________</w:t>
      </w:r>
    </w:p>
    <w:bookmarkEnd w:id="53"/>
    <w:bookmarkStart w:name="z62" w:id="54"/>
    <w:p>
      <w:pPr>
        <w:spacing w:after="0"/>
        <w:ind w:left="0"/>
        <w:jc w:val="both"/>
      </w:pPr>
      <w:r>
        <w:rPr>
          <w:rFonts w:ascii="Times New Roman"/>
          <w:b w:val="false"/>
          <w:i w:val="false"/>
          <w:color w:val="000000"/>
          <w:sz w:val="28"/>
        </w:rPr>
        <w:t>
      Электрондық почта мекенжайы _________________________________</w:t>
      </w:r>
    </w:p>
    <w:bookmarkEnd w:id="54"/>
    <w:bookmarkStart w:name="z63" w:id="55"/>
    <w:p>
      <w:pPr>
        <w:spacing w:after="0"/>
        <w:ind w:left="0"/>
        <w:jc w:val="both"/>
      </w:pPr>
      <w:r>
        <w:rPr>
          <w:rFonts w:ascii="Times New Roman"/>
          <w:b w:val="false"/>
          <w:i w:val="false"/>
          <w:color w:val="000000"/>
          <w:sz w:val="28"/>
        </w:rPr>
        <w:t>
      Орындаушы ____________________________ ___________________________</w:t>
      </w:r>
    </w:p>
    <w:bookmarkEnd w:id="55"/>
    <w:bookmarkStart w:name="z64" w:id="5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56"/>
    <w:bookmarkStart w:name="z65" w:id="57"/>
    <w:p>
      <w:pPr>
        <w:spacing w:after="0"/>
        <w:ind w:left="0"/>
        <w:jc w:val="both"/>
      </w:pPr>
      <w:r>
        <w:rPr>
          <w:rFonts w:ascii="Times New Roman"/>
          <w:b w:val="false"/>
          <w:i w:val="false"/>
          <w:color w:val="000000"/>
          <w:sz w:val="28"/>
        </w:rPr>
        <w:t>
      Басшы немесе оның міндетін атқарушы адам______________________________</w:t>
      </w:r>
    </w:p>
    <w:bookmarkEnd w:id="57"/>
    <w:bookmarkStart w:name="z66" w:id="5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58"/>
    <w:bookmarkStart w:name="z67" w:id="59"/>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өндіру және (немесе) өткізу туралы есеп" нысанды толтыру бойынша түсіндірме осы нысанға қосымшада келтірілген. Пестицидтерді өндіру және (немесе) өткізу туралы мәліметтер пестицидтердің түрлері бойынша (бар болса) көрсетіледі. Бастапқы есепті нысанды пестицидтер өндіруді жүзеге асыратын отандық өндірушілер ғана ұсынады.</w:t>
      </w:r>
    </w:p>
    <w:bookmarkEnd w:id="59"/>
    <w:bookmarkStart w:name="z68" w:id="60"/>
    <w:p>
      <w:pPr>
        <w:spacing w:after="0"/>
        <w:ind w:left="0"/>
        <w:jc w:val="both"/>
      </w:pPr>
      <w:r>
        <w:rPr>
          <w:rFonts w:ascii="Times New Roman"/>
          <w:b w:val="false"/>
          <w:i w:val="false"/>
          <w:color w:val="000000"/>
          <w:sz w:val="28"/>
        </w:rPr>
        <w:t>
      Күні 20__жылғы "___" 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"Пестицидтерді өндіру және</w:t>
            </w:r>
            <w:r>
              <w:br/>
            </w:r>
            <w:r>
              <w:rPr>
                <w:rFonts w:ascii="Times New Roman"/>
                <w:b w:val="false"/>
                <w:i w:val="false"/>
                <w:color w:val="000000"/>
                <w:sz w:val="20"/>
              </w:rPr>
              <w:t>(немесе) өткізу туралы есеп"</w:t>
            </w:r>
            <w:r>
              <w:br/>
            </w:r>
            <w:r>
              <w:rPr>
                <w:rFonts w:ascii="Times New Roman"/>
                <w:b w:val="false"/>
                <w:i w:val="false"/>
                <w:color w:val="000000"/>
                <w:sz w:val="20"/>
              </w:rPr>
              <w:t>нысанға қосымша</w:t>
            </w:r>
          </w:p>
        </w:tc>
      </w:tr>
    </w:tbl>
    <w:bookmarkStart w:name="z70" w:id="61"/>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өндіру және (немесе) өткізу туралы есеп" нысанын толтыру бойынша түсіндірме (индексі – № ФЕ-1, кезеңділігі жартыжылдық)</w:t>
      </w:r>
    </w:p>
    <w:bookmarkEnd w:id="61"/>
    <w:bookmarkStart w:name="z71" w:id="62"/>
    <w:p>
      <w:pPr>
        <w:spacing w:after="0"/>
        <w:ind w:left="0"/>
        <w:jc w:val="left"/>
      </w:pPr>
      <w:r>
        <w:rPr>
          <w:rFonts w:ascii="Times New Roman"/>
          <w:b/>
          <w:i w:val="false"/>
          <w:color w:val="000000"/>
        </w:rPr>
        <w:t xml:space="preserve"> 1-тарау. Жалпы ережелер</w:t>
      </w:r>
    </w:p>
    <w:bookmarkEnd w:id="62"/>
    <w:bookmarkStart w:name="z72" w:id="6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"Пестицидтерді өндіру және (немесе) өткізу туралы есеп" нысанын (бұдан әрі – Нысан) толтыру бойынша бірыңғай талаптарды айқындайды.</w:t>
      </w:r>
    </w:p>
    <w:bookmarkEnd w:id="63"/>
    <w:bookmarkStart w:name="z73" w:id="64"/>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64"/>
    <w:bookmarkStart w:name="z74" w:id="65"/>
    <w:p>
      <w:pPr>
        <w:spacing w:after="0"/>
        <w:ind w:left="0"/>
        <w:jc w:val="both"/>
      </w:pPr>
      <w:r>
        <w:rPr>
          <w:rFonts w:ascii="Times New Roman"/>
          <w:b w:val="false"/>
          <w:i w:val="false"/>
          <w:color w:val="000000"/>
          <w:sz w:val="28"/>
        </w:rPr>
        <w:t>
      3. Нысан есепті тапсырған күнгі жай-күй бойынша өндірілген және өткізілген пестицидтердің нақты саны негізінде толтырылуға және ұсынылуға тиіс.</w:t>
      </w:r>
    </w:p>
    <w:bookmarkEnd w:id="65"/>
    <w:bookmarkStart w:name="z75" w:id="66"/>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66"/>
    <w:bookmarkStart w:name="z76" w:id="67"/>
    <w:p>
      <w:pPr>
        <w:spacing w:after="0"/>
        <w:ind w:left="0"/>
        <w:jc w:val="both"/>
      </w:pPr>
      <w:r>
        <w:rPr>
          <w:rFonts w:ascii="Times New Roman"/>
          <w:b w:val="false"/>
          <w:i w:val="false"/>
          <w:color w:val="000000"/>
          <w:sz w:val="28"/>
        </w:rPr>
        <w:t>
      5. Нысанды:</w:t>
      </w:r>
    </w:p>
    <w:bookmarkEnd w:id="67"/>
    <w:bookmarkStart w:name="z77" w:id="68"/>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68"/>
    <w:bookmarkStart w:name="z78" w:id="69"/>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жылына екі рет, есепті кезеңнен кейінгі тиісті жылдың 15 шілдесіне дейін және 15 қаңтарына дейін;</w:t>
      </w:r>
    </w:p>
    <w:bookmarkEnd w:id="69"/>
    <w:bookmarkStart w:name="z79" w:id="70"/>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bookmarkEnd w:id="70"/>
    <w:bookmarkStart w:name="z80" w:id="71"/>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өндіру және (немесе) өткізу болмаған жағдайда объектінің (субъектінің) заңды мекенжайы бойынша есептіліктің нөлдік нысаны (бос баған) ұсынылады.</w:t>
      </w:r>
    </w:p>
    <w:bookmarkEnd w:id="71"/>
    <w:bookmarkStart w:name="z81" w:id="72"/>
    <w:p>
      <w:pPr>
        <w:spacing w:after="0"/>
        <w:ind w:left="0"/>
        <w:jc w:val="both"/>
      </w:pPr>
      <w:r>
        <w:rPr>
          <w:rFonts w:ascii="Times New Roman"/>
          <w:b w:val="false"/>
          <w:i w:val="false"/>
          <w:color w:val="000000"/>
          <w:sz w:val="28"/>
        </w:rPr>
        <w:t>
      6. Нысан қазақ және орыс тілдерінде толтырылады.</w:t>
      </w:r>
    </w:p>
    <w:bookmarkEnd w:id="72"/>
    <w:bookmarkStart w:name="z82"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3" w:id="74"/>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74"/>
    <w:bookmarkStart w:name="z84" w:id="75"/>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75"/>
    <w:bookmarkStart w:name="z85" w:id="76"/>
    <w:p>
      <w:pPr>
        <w:spacing w:after="0"/>
        <w:ind w:left="0"/>
        <w:jc w:val="both"/>
      </w:pPr>
      <w:r>
        <w:rPr>
          <w:rFonts w:ascii="Times New Roman"/>
          <w:b w:val="false"/>
          <w:i w:val="false"/>
          <w:color w:val="000000"/>
          <w:sz w:val="28"/>
        </w:rPr>
        <w:t>
      9. Нысанның 1-кестесінің 3-бағанында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ҚР ҰЖ 11 "Әкімшілік-аумақтық объектілер жіктеуіші" Қазақстан Республикасының ұлттық жіктеуішіне сәйкес (бұдан әрі – әкімшілік-аумақтық объектілердің жіктеуіші) нақты орналасқан жері көрсетіледі.</w:t>
      </w:r>
    </w:p>
    <w:bookmarkEnd w:id="76"/>
    <w:bookmarkStart w:name="z86" w:id="77"/>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77"/>
    <w:bookmarkStart w:name="z87" w:id="78"/>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78"/>
    <w:bookmarkStart w:name="z88" w:id="79"/>
    <w:p>
      <w:pPr>
        <w:spacing w:after="0"/>
        <w:ind w:left="0"/>
        <w:jc w:val="both"/>
      </w:pPr>
      <w:r>
        <w:rPr>
          <w:rFonts w:ascii="Times New Roman"/>
          <w:b w:val="false"/>
          <w:i w:val="false"/>
          <w:color w:val="000000"/>
          <w:sz w:val="28"/>
        </w:rPr>
        <w:t>
      12. Нысанның 1-кестесінің 6-бағанында субъектінің санаты көрсетіледі.</w:t>
      </w:r>
    </w:p>
    <w:bookmarkEnd w:id="79"/>
    <w:bookmarkStart w:name="z89" w:id="80"/>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80"/>
    <w:bookmarkStart w:name="z90" w:id="81"/>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81"/>
    <w:bookmarkStart w:name="z91" w:id="82"/>
    <w:p>
      <w:pPr>
        <w:spacing w:after="0"/>
        <w:ind w:left="0"/>
        <w:jc w:val="both"/>
      </w:pPr>
      <w:r>
        <w:rPr>
          <w:rFonts w:ascii="Times New Roman"/>
          <w:b w:val="false"/>
          <w:i w:val="false"/>
          <w:color w:val="000000"/>
          <w:sz w:val="28"/>
        </w:rPr>
        <w:t>
      15. Нысанның 2-кестесінің 2-бағанында пестицидтерді қолдану объектілері бойынша өндірістік жіктеу көрсетіледі.</w:t>
      </w:r>
    </w:p>
    <w:bookmarkEnd w:id="82"/>
    <w:bookmarkStart w:name="z92" w:id="83"/>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bookmarkEnd w:id="83"/>
    <w:bookmarkStart w:name="z93" w:id="84"/>
    <w:p>
      <w:pPr>
        <w:spacing w:after="0"/>
        <w:ind w:left="0"/>
        <w:jc w:val="both"/>
      </w:pPr>
      <w:r>
        <w:rPr>
          <w:rFonts w:ascii="Times New Roman"/>
          <w:b w:val="false"/>
          <w:i w:val="false"/>
          <w:color w:val="000000"/>
          <w:sz w:val="28"/>
        </w:rPr>
        <w:t>
      17. Нысанның 2-кестесінің 4, 5-бағандарында есепті кезең басындағы пестицидтер қалдықтарының саны, литр/килограмм көрсетіледі.</w:t>
      </w:r>
    </w:p>
    <w:bookmarkEnd w:id="84"/>
    <w:bookmarkStart w:name="z94" w:id="85"/>
    <w:p>
      <w:pPr>
        <w:spacing w:after="0"/>
        <w:ind w:left="0"/>
        <w:jc w:val="both"/>
      </w:pPr>
      <w:r>
        <w:rPr>
          <w:rFonts w:ascii="Times New Roman"/>
          <w:b w:val="false"/>
          <w:i w:val="false"/>
          <w:color w:val="000000"/>
          <w:sz w:val="28"/>
        </w:rPr>
        <w:t>
      18. Нысанның 2-кестесінің 6, 7-бағандарында есепті кезеңде өндірілген пестицидтердің саны, литр/килограмм көрсетіледі.</w:t>
      </w:r>
    </w:p>
    <w:bookmarkEnd w:id="85"/>
    <w:bookmarkStart w:name="z95" w:id="86"/>
    <w:p>
      <w:pPr>
        <w:spacing w:after="0"/>
        <w:ind w:left="0"/>
        <w:jc w:val="both"/>
      </w:pPr>
      <w:r>
        <w:rPr>
          <w:rFonts w:ascii="Times New Roman"/>
          <w:b w:val="false"/>
          <w:i w:val="false"/>
          <w:color w:val="000000"/>
          <w:sz w:val="28"/>
        </w:rPr>
        <w:t>
      19. Нысанның 2-кестесінің 8, 9-бағандарында есепті кезеңде өткізілген пестицидтердің саны, литр/килограмм көрсетіледі</w:t>
      </w:r>
    </w:p>
    <w:bookmarkEnd w:id="86"/>
    <w:bookmarkStart w:name="z96" w:id="87"/>
    <w:p>
      <w:pPr>
        <w:spacing w:after="0"/>
        <w:ind w:left="0"/>
        <w:jc w:val="both"/>
      </w:pPr>
      <w:r>
        <w:rPr>
          <w:rFonts w:ascii="Times New Roman"/>
          <w:b w:val="false"/>
          <w:i w:val="false"/>
          <w:color w:val="000000"/>
          <w:sz w:val="28"/>
        </w:rPr>
        <w:t>
      20. Нысанның 2-кестесінің 10-бағанында пестицидтер (жеке және (немесе) заңды тұлғалар) өткізілген субъектінің атауы көрсетіледі.</w:t>
      </w:r>
    </w:p>
    <w:bookmarkEnd w:id="87"/>
    <w:bookmarkStart w:name="z97" w:id="88"/>
    <w:p>
      <w:pPr>
        <w:spacing w:after="0"/>
        <w:ind w:left="0"/>
        <w:jc w:val="both"/>
      </w:pPr>
      <w:r>
        <w:rPr>
          <w:rFonts w:ascii="Times New Roman"/>
          <w:b w:val="false"/>
          <w:i w:val="false"/>
          <w:color w:val="000000"/>
          <w:sz w:val="28"/>
        </w:rPr>
        <w:t>
      21. Нысанның 2-кестесінің 11-бағанында әкімшілік-аумақтық объектілердің жіктеуішіне сәйкес пестицидтер сатылған субъектінің орналасқан жері көрсетіледі.</w:t>
      </w:r>
    </w:p>
    <w:bookmarkEnd w:id="88"/>
    <w:bookmarkStart w:name="z98" w:id="89"/>
    <w:p>
      <w:pPr>
        <w:spacing w:after="0"/>
        <w:ind w:left="0"/>
        <w:jc w:val="both"/>
      </w:pPr>
      <w:r>
        <w:rPr>
          <w:rFonts w:ascii="Times New Roman"/>
          <w:b w:val="false"/>
          <w:i w:val="false"/>
          <w:color w:val="000000"/>
          <w:sz w:val="28"/>
        </w:rPr>
        <w:t>
      22. Нысанның 2-кестесінің 12, 13-бағандарында есепті кезең соңындағы пестицидтер қалдықтарының саны, литр/килограмм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00" w:id="90"/>
    <w:p>
      <w:pPr>
        <w:spacing w:after="0"/>
        <w:ind w:left="0"/>
        <w:jc w:val="left"/>
      </w:pPr>
      <w:r>
        <w:rPr>
          <w:rFonts w:ascii="Times New Roman"/>
          <w:b/>
          <w:i w:val="false"/>
          <w:color w:val="000000"/>
        </w:rPr>
        <w:t xml:space="preserve"> Пестицидтерді импорттау және өткізу туралы есеп</w:t>
      </w:r>
    </w:p>
    <w:bookmarkEnd w:id="90"/>
    <w:bookmarkStart w:name="z101" w:id="91"/>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91"/>
    <w:bookmarkStart w:name="z102" w:id="9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92"/>
    <w:bookmarkStart w:name="z103" w:id="93"/>
    <w:p>
      <w:pPr>
        <w:spacing w:after="0"/>
        <w:ind w:left="0"/>
        <w:jc w:val="both"/>
      </w:pPr>
      <w:r>
        <w:rPr>
          <w:rFonts w:ascii="Times New Roman"/>
          <w:b w:val="false"/>
          <w:i w:val="false"/>
          <w:color w:val="000000"/>
          <w:sz w:val="28"/>
        </w:rPr>
        <w:t>
      Әкімшілік нысанның атауы: Пестицидтерді импорттау және өткізу туралы есеп</w:t>
      </w:r>
    </w:p>
    <w:bookmarkEnd w:id="93"/>
    <w:bookmarkStart w:name="z104" w:id="9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ФЕ-2</w:t>
      </w:r>
    </w:p>
    <w:bookmarkEnd w:id="94"/>
    <w:bookmarkStart w:name="z105" w:id="95"/>
    <w:p>
      <w:pPr>
        <w:spacing w:after="0"/>
        <w:ind w:left="0"/>
        <w:jc w:val="both"/>
      </w:pPr>
      <w:r>
        <w:rPr>
          <w:rFonts w:ascii="Times New Roman"/>
          <w:b w:val="false"/>
          <w:i w:val="false"/>
          <w:color w:val="000000"/>
          <w:sz w:val="28"/>
        </w:rPr>
        <w:t>
      Кезеңділігі: жартыжылдық</w:t>
      </w:r>
    </w:p>
    <w:bookmarkEnd w:id="95"/>
    <w:bookmarkStart w:name="z106" w:id="96"/>
    <w:p>
      <w:pPr>
        <w:spacing w:after="0"/>
        <w:ind w:left="0"/>
        <w:jc w:val="both"/>
      </w:pPr>
      <w:r>
        <w:rPr>
          <w:rFonts w:ascii="Times New Roman"/>
          <w:b w:val="false"/>
          <w:i w:val="false"/>
          <w:color w:val="000000"/>
          <w:sz w:val="28"/>
        </w:rPr>
        <w:t>
      Есепті кезең: 20____ жылғы ____ (жартыжылдық)</w:t>
      </w:r>
    </w:p>
    <w:bookmarkEnd w:id="96"/>
    <w:bookmarkStart w:name="z107" w:id="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bookmarkEnd w:id="97"/>
    <w:bookmarkStart w:name="z108" w:id="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8"/>
    <w:bookmarkStart w:name="z109" w:id="99"/>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99"/>
    <w:bookmarkStart w:name="z110" w:id="100"/>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 нақты қозғалған орны бойынша;</w:t>
      </w:r>
    </w:p>
    <w:bookmarkEnd w:id="100"/>
    <w:bookmarkStart w:name="z111" w:id="101"/>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bookmarkEnd w:id="101"/>
    <w:bookmarkStart w:name="z112" w:id="102"/>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импорттау және өткізу болмаған жағдайда объектінің (субъектінің) заңды мекенжайы бойынша есептіліктің нөлдік нысаны (бос баған) ұсынылады.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Жеке сәйкестендіру нөмірі/</w:t>
            </w:r>
          </w:p>
          <w:bookmarkEnd w:id="103"/>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p>
          <w:bookmarkEnd w:id="10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15" w:id="105"/>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End w:id="105"/>
    <w:bookmarkStart w:name="z116" w:id="106"/>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7"/>
    <w:p>
      <w:pPr>
        <w:spacing w:after="0"/>
        <w:ind w:left="0"/>
        <w:jc w:val="both"/>
      </w:pPr>
      <w:r>
        <w:rPr>
          <w:rFonts w:ascii="Times New Roman"/>
          <w:b w:val="false"/>
          <w:i w:val="false"/>
          <w:color w:val="000000"/>
          <w:sz w:val="28"/>
        </w:rPr>
        <w:t>
      2-кесте. Пестицидтерді импорттау және өткізу туралы ақпарат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іске асырылды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(жеке және (немесе) заңды тұлғалар) өткізілген субъектінің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сатылған субъектінің орналасқан жері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8"/>
    <w:p>
      <w:pPr>
        <w:spacing w:after="0"/>
        <w:ind w:left="0"/>
        <w:jc w:val="both"/>
      </w:pPr>
      <w:r>
        <w:rPr>
          <w:rFonts w:ascii="Times New Roman"/>
          <w:b w:val="false"/>
          <w:i w:val="false"/>
          <w:color w:val="000000"/>
          <w:sz w:val="28"/>
        </w:rPr>
        <w:t>
      Атауы _____________________ Мекенжайы ______________________</w:t>
      </w:r>
    </w:p>
    <w:bookmarkEnd w:id="108"/>
    <w:bookmarkStart w:name="z119" w:id="109"/>
    <w:p>
      <w:pPr>
        <w:spacing w:after="0"/>
        <w:ind w:left="0"/>
        <w:jc w:val="both"/>
      </w:pPr>
      <w:r>
        <w:rPr>
          <w:rFonts w:ascii="Times New Roman"/>
          <w:b w:val="false"/>
          <w:i w:val="false"/>
          <w:color w:val="000000"/>
          <w:sz w:val="28"/>
        </w:rPr>
        <w:t>
      Телефоны _________________________________________</w:t>
      </w:r>
    </w:p>
    <w:bookmarkEnd w:id="109"/>
    <w:bookmarkStart w:name="z120" w:id="110"/>
    <w:p>
      <w:pPr>
        <w:spacing w:after="0"/>
        <w:ind w:left="0"/>
        <w:jc w:val="both"/>
      </w:pPr>
      <w:r>
        <w:rPr>
          <w:rFonts w:ascii="Times New Roman"/>
          <w:b w:val="false"/>
          <w:i w:val="false"/>
          <w:color w:val="000000"/>
          <w:sz w:val="28"/>
        </w:rPr>
        <w:t>
      Электрондық почта мекенжайы __________________________</w:t>
      </w:r>
    </w:p>
    <w:bookmarkEnd w:id="110"/>
    <w:bookmarkStart w:name="z121" w:id="111"/>
    <w:p>
      <w:pPr>
        <w:spacing w:after="0"/>
        <w:ind w:left="0"/>
        <w:jc w:val="both"/>
      </w:pPr>
      <w:r>
        <w:rPr>
          <w:rFonts w:ascii="Times New Roman"/>
          <w:b w:val="false"/>
          <w:i w:val="false"/>
          <w:color w:val="000000"/>
          <w:sz w:val="28"/>
        </w:rPr>
        <w:t>
      Орындаушы ____________________________ ___________________________</w:t>
      </w:r>
    </w:p>
    <w:bookmarkEnd w:id="111"/>
    <w:bookmarkStart w:name="z122" w:id="112"/>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2"/>
    <w:bookmarkStart w:name="z123" w:id="113"/>
    <w:p>
      <w:pPr>
        <w:spacing w:after="0"/>
        <w:ind w:left="0"/>
        <w:jc w:val="both"/>
      </w:pPr>
      <w:r>
        <w:rPr>
          <w:rFonts w:ascii="Times New Roman"/>
          <w:b w:val="false"/>
          <w:i w:val="false"/>
          <w:color w:val="000000"/>
          <w:sz w:val="28"/>
        </w:rPr>
        <w:t>
      Басшы немесе оның міндетін атқарушы адам_______________________________</w:t>
      </w:r>
    </w:p>
    <w:bookmarkEnd w:id="113"/>
    <w:bookmarkStart w:name="z124" w:id="114"/>
    <w:p>
      <w:pPr>
        <w:spacing w:after="0"/>
        <w:ind w:left="0"/>
        <w:jc w:val="both"/>
      </w:pPr>
      <w:r>
        <w:rPr>
          <w:rFonts w:ascii="Times New Roman"/>
          <w:b w:val="false"/>
          <w:i w:val="false"/>
          <w:color w:val="000000"/>
          <w:sz w:val="28"/>
        </w:rPr>
        <w:t>
      ______________________________ (аты, әкесінің аты (бар болса), тегі) электрондық цифрлық қолтаңбасы</w:t>
      </w:r>
    </w:p>
    <w:bookmarkEnd w:id="114"/>
    <w:bookmarkStart w:name="z125" w:id="115"/>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импорттау және өткізу туралы есеп" нысанды толтыру бойынша түсіндірме осы нысанға қосымшада келтірілген. Пестицидтерді импорттау және өткізу туралы мәліметтер пестицидтердің түрлері бойынша (бар болса) көрсетіледі. Бастапқы есепті нысанды импорттаушылар, дистрибьюторлар, пестицидтерді өткізушілер ұсынады.</w:t>
      </w:r>
    </w:p>
    <w:bookmarkEnd w:id="115"/>
    <w:bookmarkStart w:name="z126" w:id="116"/>
    <w:p>
      <w:pPr>
        <w:spacing w:after="0"/>
        <w:ind w:left="0"/>
        <w:jc w:val="both"/>
      </w:pPr>
      <w:r>
        <w:rPr>
          <w:rFonts w:ascii="Times New Roman"/>
          <w:b w:val="false"/>
          <w:i w:val="false"/>
          <w:color w:val="000000"/>
          <w:sz w:val="28"/>
        </w:rPr>
        <w:t>
      Күні 20__жылғы "___" 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"Пестицидтерді импорттау</w:t>
            </w:r>
            <w:r>
              <w:br/>
            </w:r>
            <w:r>
              <w:rPr>
                <w:rFonts w:ascii="Times New Roman"/>
                <w:b w:val="false"/>
                <w:i w:val="false"/>
                <w:color w:val="000000"/>
                <w:sz w:val="20"/>
              </w:rPr>
              <w:t>және өткізу туралы есеп"</w:t>
            </w:r>
            <w:r>
              <w:br/>
            </w:r>
            <w:r>
              <w:rPr>
                <w:rFonts w:ascii="Times New Roman"/>
                <w:b w:val="false"/>
                <w:i w:val="false"/>
                <w:color w:val="000000"/>
                <w:sz w:val="20"/>
              </w:rPr>
              <w:t>нысанға қосымша</w:t>
            </w:r>
          </w:p>
        </w:tc>
      </w:tr>
    </w:tbl>
    <w:bookmarkStart w:name="z128" w:id="117"/>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импорттау және өткізу туралы есеп" нысанын толтыру бойынша түсіндірме (индексі – № ФЕ – 2, кезеңділігі жартыжылдық)</w:t>
      </w:r>
    </w:p>
    <w:bookmarkEnd w:id="117"/>
    <w:bookmarkStart w:name="z129" w:id="118"/>
    <w:p>
      <w:pPr>
        <w:spacing w:after="0"/>
        <w:ind w:left="0"/>
        <w:jc w:val="left"/>
      </w:pPr>
      <w:r>
        <w:rPr>
          <w:rFonts w:ascii="Times New Roman"/>
          <w:b/>
          <w:i w:val="false"/>
          <w:color w:val="000000"/>
        </w:rPr>
        <w:t xml:space="preserve"> 1-тарау. Жалпы ережелер</w:t>
      </w:r>
    </w:p>
    <w:bookmarkEnd w:id="118"/>
    <w:bookmarkStart w:name="z130" w:id="119"/>
    <w:p>
      <w:pPr>
        <w:spacing w:after="0"/>
        <w:ind w:left="0"/>
        <w:jc w:val="both"/>
      </w:pPr>
      <w:r>
        <w:rPr>
          <w:rFonts w:ascii="Times New Roman"/>
          <w:b w:val="false"/>
          <w:i w:val="false"/>
          <w:color w:val="000000"/>
          <w:sz w:val="28"/>
        </w:rPr>
        <w:t>
      1. Осы түсіндірме әкімшілік деректерді өтеусіз негізде жинауға араналған "Пестицидтерді импорттау және өткізу туралы есеп" нысанын (бұдан әрі – Нысан) толтыру бойынша бірыңғай талаптарды айқындайды.</w:t>
      </w:r>
    </w:p>
    <w:bookmarkEnd w:id="119"/>
    <w:bookmarkStart w:name="z131" w:id="120"/>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120"/>
    <w:bookmarkStart w:name="z132" w:id="121"/>
    <w:p>
      <w:pPr>
        <w:spacing w:after="0"/>
        <w:ind w:left="0"/>
        <w:jc w:val="both"/>
      </w:pPr>
      <w:r>
        <w:rPr>
          <w:rFonts w:ascii="Times New Roman"/>
          <w:b w:val="false"/>
          <w:i w:val="false"/>
          <w:color w:val="000000"/>
          <w:sz w:val="28"/>
        </w:rPr>
        <w:t>
      3. Нысан есепті тапсырған күнгі жай-күй бойынша импортталған және өткізілген пестицидтердің нақты саны негізінде толтырылуға және ұсынылуға тиіс.</w:t>
      </w:r>
    </w:p>
    <w:bookmarkEnd w:id="121"/>
    <w:bookmarkStart w:name="z133" w:id="122"/>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122"/>
    <w:bookmarkStart w:name="z134" w:id="123"/>
    <w:p>
      <w:pPr>
        <w:spacing w:after="0"/>
        <w:ind w:left="0"/>
        <w:jc w:val="both"/>
      </w:pPr>
      <w:r>
        <w:rPr>
          <w:rFonts w:ascii="Times New Roman"/>
          <w:b w:val="false"/>
          <w:i w:val="false"/>
          <w:color w:val="000000"/>
          <w:sz w:val="28"/>
        </w:rPr>
        <w:t>
      5. Нысанды:</w:t>
      </w:r>
    </w:p>
    <w:bookmarkEnd w:id="123"/>
    <w:bookmarkStart w:name="z135" w:id="124"/>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124"/>
    <w:bookmarkStart w:name="z136" w:id="125"/>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жылына екі рет, есепті кезеңнен кейінгі тиісті жылдың 15 шілдесіне дейін және 15 қаңтарына дейін;</w:t>
      </w:r>
    </w:p>
    <w:bookmarkEnd w:id="125"/>
    <w:bookmarkStart w:name="z137" w:id="126"/>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bookmarkEnd w:id="126"/>
    <w:bookmarkStart w:name="z138" w:id="127"/>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пестицидтердің қозғалысы болмаған жағдайда объектінің (субъектінің) заңды мекенжайы бойынша есептіліктің нөлдік нысаны (бос баған) ұсынылады.</w:t>
      </w:r>
    </w:p>
    <w:bookmarkEnd w:id="127"/>
    <w:bookmarkStart w:name="z139" w:id="128"/>
    <w:p>
      <w:pPr>
        <w:spacing w:after="0"/>
        <w:ind w:left="0"/>
        <w:jc w:val="both"/>
      </w:pPr>
      <w:r>
        <w:rPr>
          <w:rFonts w:ascii="Times New Roman"/>
          <w:b w:val="false"/>
          <w:i w:val="false"/>
          <w:color w:val="000000"/>
          <w:sz w:val="28"/>
        </w:rPr>
        <w:t>
      6. Нысан қазақ және орыс тілдерінде толтырылады.</w:t>
      </w:r>
    </w:p>
    <w:bookmarkEnd w:id="128"/>
    <w:bookmarkStart w:name="z140"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41" w:id="130"/>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130"/>
    <w:bookmarkStart w:name="z142" w:id="131"/>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131"/>
    <w:bookmarkStart w:name="z143" w:id="132"/>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bookmarkEnd w:id="132"/>
    <w:bookmarkStart w:name="z144" w:id="133"/>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133"/>
    <w:bookmarkStart w:name="z145" w:id="134"/>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134"/>
    <w:bookmarkStart w:name="z146" w:id="135"/>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bookmarkEnd w:id="135"/>
    <w:bookmarkStart w:name="z147" w:id="136"/>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136"/>
    <w:bookmarkStart w:name="z148" w:id="137"/>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137"/>
    <w:bookmarkStart w:name="z149" w:id="138"/>
    <w:p>
      <w:pPr>
        <w:spacing w:after="0"/>
        <w:ind w:left="0"/>
        <w:jc w:val="both"/>
      </w:pPr>
      <w:r>
        <w:rPr>
          <w:rFonts w:ascii="Times New Roman"/>
          <w:b w:val="false"/>
          <w:i w:val="false"/>
          <w:color w:val="000000"/>
          <w:sz w:val="28"/>
        </w:rPr>
        <w:t>
      15. Нысанның 2-кестесінің 2-бағанында пестицидтерді қолдану объектілері бойынша өндірістік жіктеу көрсетіледі.</w:t>
      </w:r>
    </w:p>
    <w:bookmarkEnd w:id="138"/>
    <w:bookmarkStart w:name="z150" w:id="139"/>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bookmarkEnd w:id="139"/>
    <w:bookmarkStart w:name="z151" w:id="140"/>
    <w:p>
      <w:pPr>
        <w:spacing w:after="0"/>
        <w:ind w:left="0"/>
        <w:jc w:val="both"/>
      </w:pPr>
      <w:r>
        <w:rPr>
          <w:rFonts w:ascii="Times New Roman"/>
          <w:b w:val="false"/>
          <w:i w:val="false"/>
          <w:color w:val="000000"/>
          <w:sz w:val="28"/>
        </w:rPr>
        <w:t>
      17. Нысанның 2-кестесінің 4, 5-бағандарында есепті кезең басындағы пестицидтер қалдықтарының саны, литр/килограм көрсетіледі.</w:t>
      </w:r>
    </w:p>
    <w:bookmarkEnd w:id="140"/>
    <w:bookmarkStart w:name="z152" w:id="141"/>
    <w:p>
      <w:pPr>
        <w:spacing w:after="0"/>
        <w:ind w:left="0"/>
        <w:jc w:val="both"/>
      </w:pPr>
      <w:r>
        <w:rPr>
          <w:rFonts w:ascii="Times New Roman"/>
          <w:b w:val="false"/>
          <w:i w:val="false"/>
          <w:color w:val="000000"/>
          <w:sz w:val="28"/>
        </w:rPr>
        <w:t>
      18. Нысанның 2-кестесінің 6, 7-бағандарында есепті кезеңде сатып алынған пестицидтердің жалпы саны, литр/килограмм көрсетіледі.</w:t>
      </w:r>
    </w:p>
    <w:bookmarkEnd w:id="141"/>
    <w:bookmarkStart w:name="z153" w:id="142"/>
    <w:p>
      <w:pPr>
        <w:spacing w:after="0"/>
        <w:ind w:left="0"/>
        <w:jc w:val="both"/>
      </w:pPr>
      <w:r>
        <w:rPr>
          <w:rFonts w:ascii="Times New Roman"/>
          <w:b w:val="false"/>
          <w:i w:val="false"/>
          <w:color w:val="000000"/>
          <w:sz w:val="28"/>
        </w:rPr>
        <w:t>
      19. Нысанның 2-кестесінің 8, 9-бағандарында импорт бойынша сатып алынған пестицидтердің саны, литр/килограмм көрсетіледі.</w:t>
      </w:r>
    </w:p>
    <w:bookmarkEnd w:id="142"/>
    <w:bookmarkStart w:name="z154" w:id="143"/>
    <w:p>
      <w:pPr>
        <w:spacing w:after="0"/>
        <w:ind w:left="0"/>
        <w:jc w:val="both"/>
      </w:pPr>
      <w:r>
        <w:rPr>
          <w:rFonts w:ascii="Times New Roman"/>
          <w:b w:val="false"/>
          <w:i w:val="false"/>
          <w:color w:val="000000"/>
          <w:sz w:val="28"/>
        </w:rPr>
        <w:t>
      20. Нысанның 2-кестесінің 10-бағанында импорт бойынша өткізушінің атауы көрсетіледі.</w:t>
      </w:r>
    </w:p>
    <w:bookmarkEnd w:id="143"/>
    <w:bookmarkStart w:name="z155" w:id="144"/>
    <w:p>
      <w:pPr>
        <w:spacing w:after="0"/>
        <w:ind w:left="0"/>
        <w:jc w:val="both"/>
      </w:pPr>
      <w:r>
        <w:rPr>
          <w:rFonts w:ascii="Times New Roman"/>
          <w:b w:val="false"/>
          <w:i w:val="false"/>
          <w:color w:val="000000"/>
          <w:sz w:val="28"/>
        </w:rPr>
        <w:t>
      21. Нысанның 2-кестесінің 11, 12-бағандарында ел ішінде сатып алынған пестицидтердің саны, литр/килограмм көрсетіледі.</w:t>
      </w:r>
    </w:p>
    <w:bookmarkEnd w:id="144"/>
    <w:bookmarkStart w:name="z156" w:id="145"/>
    <w:p>
      <w:pPr>
        <w:spacing w:after="0"/>
        <w:ind w:left="0"/>
        <w:jc w:val="both"/>
      </w:pPr>
      <w:r>
        <w:rPr>
          <w:rFonts w:ascii="Times New Roman"/>
          <w:b w:val="false"/>
          <w:i w:val="false"/>
          <w:color w:val="000000"/>
          <w:sz w:val="28"/>
        </w:rPr>
        <w:t>
      22. Нысанның 2-кестесінің 13-бағанында ел ішіндегі сатушының атауы көрсетіледі.</w:t>
      </w:r>
    </w:p>
    <w:bookmarkEnd w:id="145"/>
    <w:bookmarkStart w:name="z157" w:id="146"/>
    <w:p>
      <w:pPr>
        <w:spacing w:after="0"/>
        <w:ind w:left="0"/>
        <w:jc w:val="both"/>
      </w:pPr>
      <w:r>
        <w:rPr>
          <w:rFonts w:ascii="Times New Roman"/>
          <w:b w:val="false"/>
          <w:i w:val="false"/>
          <w:color w:val="000000"/>
          <w:sz w:val="28"/>
        </w:rPr>
        <w:t>
      23. Нысанның 2-кестесінің 14, 15-бағандарында есепті кезеңде өткізілген пестицидтердің саны, литр/килограмм көрсетіледі.</w:t>
      </w:r>
    </w:p>
    <w:bookmarkEnd w:id="146"/>
    <w:bookmarkStart w:name="z158" w:id="147"/>
    <w:p>
      <w:pPr>
        <w:spacing w:after="0"/>
        <w:ind w:left="0"/>
        <w:jc w:val="both"/>
      </w:pPr>
      <w:r>
        <w:rPr>
          <w:rFonts w:ascii="Times New Roman"/>
          <w:b w:val="false"/>
          <w:i w:val="false"/>
          <w:color w:val="000000"/>
          <w:sz w:val="28"/>
        </w:rPr>
        <w:t>
      24. Нысанның 2-кестесінің 16-бағанында пестицидтер (жеке және (немесе) заңды тұлғалар) өткізілген субъектінің атауы көрсетіледі.</w:t>
      </w:r>
    </w:p>
    <w:bookmarkEnd w:id="147"/>
    <w:bookmarkStart w:name="z159" w:id="148"/>
    <w:p>
      <w:pPr>
        <w:spacing w:after="0"/>
        <w:ind w:left="0"/>
        <w:jc w:val="both"/>
      </w:pPr>
      <w:r>
        <w:rPr>
          <w:rFonts w:ascii="Times New Roman"/>
          <w:b w:val="false"/>
          <w:i w:val="false"/>
          <w:color w:val="000000"/>
          <w:sz w:val="28"/>
        </w:rPr>
        <w:t>
      25. Нысанның 2-кестесінің 17-бағанында әкімшілік-аумақтық объектілердің жіктеуішіне сәйкес пестицидтер сатылған субъектінің орналасқан жері көрсетіледі.</w:t>
      </w:r>
    </w:p>
    <w:bookmarkEnd w:id="148"/>
    <w:bookmarkStart w:name="z160" w:id="149"/>
    <w:p>
      <w:pPr>
        <w:spacing w:after="0"/>
        <w:ind w:left="0"/>
        <w:jc w:val="both"/>
      </w:pPr>
      <w:r>
        <w:rPr>
          <w:rFonts w:ascii="Times New Roman"/>
          <w:b w:val="false"/>
          <w:i w:val="false"/>
          <w:color w:val="000000"/>
          <w:sz w:val="28"/>
        </w:rPr>
        <w:t xml:space="preserve">
      26. Нысанның 2-кестесінің 18, 19-бағандарында есепті кезең соңындағы пестицидтер қалдықтарының саны, литр/килограмм көрсетіледі.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62" w:id="150"/>
    <w:p>
      <w:pPr>
        <w:spacing w:after="0"/>
        <w:ind w:left="0"/>
        <w:jc w:val="left"/>
      </w:pPr>
      <w:r>
        <w:rPr>
          <w:rFonts w:ascii="Times New Roman"/>
          <w:b/>
          <w:i w:val="false"/>
          <w:color w:val="000000"/>
        </w:rPr>
        <w:t xml:space="preserve"> Пестицидтерді сақтау туралы есеп</w:t>
      </w:r>
    </w:p>
    <w:bookmarkEnd w:id="150"/>
    <w:bookmarkStart w:name="z163" w:id="151"/>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151"/>
    <w:bookmarkStart w:name="z164" w:id="15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152"/>
    <w:bookmarkStart w:name="z165" w:id="153"/>
    <w:p>
      <w:pPr>
        <w:spacing w:after="0"/>
        <w:ind w:left="0"/>
        <w:jc w:val="both"/>
      </w:pPr>
      <w:r>
        <w:rPr>
          <w:rFonts w:ascii="Times New Roman"/>
          <w:b w:val="false"/>
          <w:i w:val="false"/>
          <w:color w:val="000000"/>
          <w:sz w:val="28"/>
        </w:rPr>
        <w:t>
      Әкімшілік нысанның атауы: Пестицидтерді сақтау туралы есеп</w:t>
      </w:r>
    </w:p>
    <w:bookmarkEnd w:id="153"/>
    <w:bookmarkStart w:name="z166" w:id="15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ФЕ-3</w:t>
      </w:r>
    </w:p>
    <w:bookmarkEnd w:id="154"/>
    <w:bookmarkStart w:name="z167" w:id="155"/>
    <w:p>
      <w:pPr>
        <w:spacing w:after="0"/>
        <w:ind w:left="0"/>
        <w:jc w:val="both"/>
      </w:pPr>
      <w:r>
        <w:rPr>
          <w:rFonts w:ascii="Times New Roman"/>
          <w:b w:val="false"/>
          <w:i w:val="false"/>
          <w:color w:val="000000"/>
          <w:sz w:val="28"/>
        </w:rPr>
        <w:t>
      Кезеңділігі: жартыжылдық</w:t>
      </w:r>
    </w:p>
    <w:bookmarkEnd w:id="155"/>
    <w:bookmarkStart w:name="z168" w:id="156"/>
    <w:p>
      <w:pPr>
        <w:spacing w:after="0"/>
        <w:ind w:left="0"/>
        <w:jc w:val="both"/>
      </w:pPr>
      <w:r>
        <w:rPr>
          <w:rFonts w:ascii="Times New Roman"/>
          <w:b w:val="false"/>
          <w:i w:val="false"/>
          <w:color w:val="000000"/>
          <w:sz w:val="28"/>
        </w:rPr>
        <w:t>
      Есепті кезең: 20____ жылғы (жартыжылдық)</w:t>
      </w:r>
    </w:p>
    <w:bookmarkEnd w:id="156"/>
    <w:bookmarkStart w:name="z169" w:id="1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bookmarkEnd w:id="157"/>
    <w:bookmarkStart w:name="z170" w:id="1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58"/>
    <w:bookmarkStart w:name="z171" w:id="159"/>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159"/>
    <w:bookmarkStart w:name="z172" w:id="160"/>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w:t>
      </w:r>
    </w:p>
    <w:bookmarkEnd w:id="160"/>
    <w:bookmarkStart w:name="z173" w:id="161"/>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bookmarkEnd w:id="161"/>
    <w:bookmarkStart w:name="z174" w:id="162"/>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сақтау болмаған жағдайда объектінің (субъектінің) заңды мекенжайы бойынша есептіліктің нөлдік нысаны (бос баған) ұсынылады.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Жеке сәйкестендіру нөмірі/</w:t>
            </w:r>
          </w:p>
          <w:bookmarkEnd w:id="163"/>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p>
          <w:bookmarkEnd w:id="16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7" w:id="165"/>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End w:id="165"/>
    <w:bookmarkStart w:name="z178" w:id="166"/>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7"/>
    <w:p>
      <w:pPr>
        <w:spacing w:after="0"/>
        <w:ind w:left="0"/>
        <w:jc w:val="both"/>
      </w:pPr>
      <w:r>
        <w:rPr>
          <w:rFonts w:ascii="Times New Roman"/>
          <w:b w:val="false"/>
          <w:i w:val="false"/>
          <w:color w:val="000000"/>
          <w:sz w:val="28"/>
        </w:rPr>
        <w:t>
      2-кесте. Пестицидтерді сақтау туралы ақпарат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босатылды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 w:id="168"/>
    <w:p>
      <w:pPr>
        <w:spacing w:after="0"/>
        <w:ind w:left="0"/>
        <w:jc w:val="both"/>
      </w:pPr>
      <w:r>
        <w:rPr>
          <w:rFonts w:ascii="Times New Roman"/>
          <w:b w:val="false"/>
          <w:i w:val="false"/>
          <w:color w:val="000000"/>
          <w:sz w:val="28"/>
        </w:rPr>
        <w:t>
      Атауы _____________________</w:t>
      </w:r>
      <w:r>
        <w:rPr>
          <w:rFonts w:ascii="Times New Roman"/>
          <w:b w:val="false"/>
          <w:i w:val="false"/>
          <w:color w:val="000000"/>
          <w:sz w:val="28"/>
        </w:rPr>
        <w:t xml:space="preserve"> Мекенжайы ______________________ </w:t>
      </w:r>
    </w:p>
    <w:bookmarkEnd w:id="168"/>
    <w:bookmarkStart w:name="z182" w:id="169"/>
    <w:p>
      <w:pPr>
        <w:spacing w:after="0"/>
        <w:ind w:left="0"/>
        <w:jc w:val="both"/>
      </w:pPr>
      <w:r>
        <w:rPr>
          <w:rFonts w:ascii="Times New Roman"/>
          <w:b w:val="false"/>
          <w:i w:val="false"/>
          <w:color w:val="000000"/>
          <w:sz w:val="28"/>
        </w:rPr>
        <w:t>
      Телефоны ___________________________________________________</w:t>
      </w:r>
    </w:p>
    <w:bookmarkEnd w:id="169"/>
    <w:bookmarkStart w:name="z183" w:id="170"/>
    <w:p>
      <w:pPr>
        <w:spacing w:after="0"/>
        <w:ind w:left="0"/>
        <w:jc w:val="both"/>
      </w:pPr>
      <w:r>
        <w:rPr>
          <w:rFonts w:ascii="Times New Roman"/>
          <w:b w:val="false"/>
          <w:i w:val="false"/>
          <w:color w:val="000000"/>
          <w:sz w:val="28"/>
        </w:rPr>
        <w:t>
      Электрондық почта мекенжайы __________________________</w:t>
      </w:r>
    </w:p>
    <w:bookmarkEnd w:id="170"/>
    <w:bookmarkStart w:name="z184" w:id="171"/>
    <w:p>
      <w:pPr>
        <w:spacing w:after="0"/>
        <w:ind w:left="0"/>
        <w:jc w:val="both"/>
      </w:pPr>
      <w:r>
        <w:rPr>
          <w:rFonts w:ascii="Times New Roman"/>
          <w:b w:val="false"/>
          <w:i w:val="false"/>
          <w:color w:val="000000"/>
          <w:sz w:val="28"/>
        </w:rPr>
        <w:t>
      Орындаушы ____________________________ ___________________________</w:t>
      </w:r>
    </w:p>
    <w:bookmarkEnd w:id="171"/>
    <w:bookmarkStart w:name="z185" w:id="172"/>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2"/>
    <w:bookmarkStart w:name="z186" w:id="17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173"/>
    <w:bookmarkStart w:name="z187" w:id="174"/>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4"/>
    <w:bookmarkStart w:name="z188" w:id="175"/>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сақтау туралы есеп" нысанды толтыру бойынша түсіндірме осы нысанға қосымшада келтірілген. Пестицидтерді сақтау туралы мәліметтер пестицидтердің түрлері бойынша (бар болса) көрсетіледі.</w:t>
      </w:r>
    </w:p>
    <w:bookmarkEnd w:id="175"/>
    <w:bookmarkStart w:name="z189" w:id="176"/>
    <w:p>
      <w:pPr>
        <w:spacing w:after="0"/>
        <w:ind w:left="0"/>
        <w:jc w:val="both"/>
      </w:pPr>
      <w:r>
        <w:rPr>
          <w:rFonts w:ascii="Times New Roman"/>
          <w:b w:val="false"/>
          <w:i w:val="false"/>
          <w:color w:val="000000"/>
          <w:sz w:val="28"/>
        </w:rPr>
        <w:t>
      Күні 20__жылғы "___" 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"Пестицидтерді сақтау туралы</w:t>
            </w:r>
            <w:r>
              <w:br/>
            </w:r>
            <w:r>
              <w:rPr>
                <w:rFonts w:ascii="Times New Roman"/>
                <w:b w:val="false"/>
                <w:i w:val="false"/>
                <w:color w:val="000000"/>
                <w:sz w:val="20"/>
              </w:rPr>
              <w:t>есеп" нысанға қосымша</w:t>
            </w:r>
          </w:p>
        </w:tc>
      </w:tr>
    </w:tbl>
    <w:bookmarkStart w:name="z191" w:id="177"/>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сақтау туралы есеп" нысанын толтыру бойынша түсіндірме (индексі – № ФЕ – 3, кезеңділігі жартыжылдық)</w:t>
      </w:r>
    </w:p>
    <w:bookmarkEnd w:id="177"/>
    <w:bookmarkStart w:name="z192" w:id="178"/>
    <w:p>
      <w:pPr>
        <w:spacing w:after="0"/>
        <w:ind w:left="0"/>
        <w:jc w:val="left"/>
      </w:pPr>
      <w:r>
        <w:rPr>
          <w:rFonts w:ascii="Times New Roman"/>
          <w:b/>
          <w:i w:val="false"/>
          <w:color w:val="000000"/>
        </w:rPr>
        <w:t xml:space="preserve"> 1-тарау. Жалпы ережелер</w:t>
      </w:r>
    </w:p>
    <w:bookmarkEnd w:id="178"/>
    <w:bookmarkStart w:name="z193" w:id="17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"Пестицидтерді сақтау туралы есеп" нысанын (бұдан әрі – Нысан) толтыру бойынша бірыңғай талаптарды айқындайды.</w:t>
      </w:r>
    </w:p>
    <w:bookmarkEnd w:id="179"/>
    <w:bookmarkStart w:name="z194" w:id="180"/>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180"/>
    <w:bookmarkStart w:name="z195" w:id="181"/>
    <w:p>
      <w:pPr>
        <w:spacing w:after="0"/>
        <w:ind w:left="0"/>
        <w:jc w:val="both"/>
      </w:pPr>
      <w:r>
        <w:rPr>
          <w:rFonts w:ascii="Times New Roman"/>
          <w:b w:val="false"/>
          <w:i w:val="false"/>
          <w:color w:val="000000"/>
          <w:sz w:val="28"/>
        </w:rPr>
        <w:t>
      3. Нысан есепті тапсырған күні сақтаудағы пестицидтердің саны туралы нақты деректер негізінде толтырылуға және ұсынылуға тиіс.</w:t>
      </w:r>
    </w:p>
    <w:bookmarkEnd w:id="181"/>
    <w:bookmarkStart w:name="z196" w:id="182"/>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182"/>
    <w:bookmarkStart w:name="z197" w:id="183"/>
    <w:p>
      <w:pPr>
        <w:spacing w:after="0"/>
        <w:ind w:left="0"/>
        <w:jc w:val="both"/>
      </w:pPr>
      <w:r>
        <w:rPr>
          <w:rFonts w:ascii="Times New Roman"/>
          <w:b w:val="false"/>
          <w:i w:val="false"/>
          <w:color w:val="000000"/>
          <w:sz w:val="28"/>
        </w:rPr>
        <w:t>
      5. Нысанды:</w:t>
      </w:r>
    </w:p>
    <w:bookmarkEnd w:id="183"/>
    <w:bookmarkStart w:name="z198" w:id="184"/>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bookmarkEnd w:id="184"/>
    <w:bookmarkStart w:name="z199" w:id="185"/>
    <w:p>
      <w:pPr>
        <w:spacing w:after="0"/>
        <w:ind w:left="0"/>
        <w:jc w:val="both"/>
      </w:pPr>
      <w:r>
        <w:rPr>
          <w:rFonts w:ascii="Times New Roman"/>
          <w:b w:val="false"/>
          <w:i w:val="false"/>
          <w:color w:val="000000"/>
          <w:sz w:val="28"/>
        </w:rPr>
        <w:t>
      уәкілетті органның ауданының аумақтық бөлімшесі уәкілетті органның облысының аумақтық бөлімшесіне – жылына екі рет, есепті кезеңнен кейінгі тиісті жылдың 15 шілдесіне дейін және 15 қаңтарына дейін;</w:t>
      </w:r>
    </w:p>
    <w:bookmarkEnd w:id="185"/>
    <w:bookmarkStart w:name="z200" w:id="186"/>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bookmarkEnd w:id="186"/>
    <w:bookmarkStart w:name="z201" w:id="187"/>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сақтау болмаған жағдайда объектінің (субъектінің) заңды мекенжайы бойынша есептіліктің нөлдік нысаны (бос баған) ұсынылады.</w:t>
      </w:r>
    </w:p>
    <w:bookmarkEnd w:id="187"/>
    <w:bookmarkStart w:name="z202" w:id="188"/>
    <w:p>
      <w:pPr>
        <w:spacing w:after="0"/>
        <w:ind w:left="0"/>
        <w:jc w:val="both"/>
      </w:pPr>
      <w:r>
        <w:rPr>
          <w:rFonts w:ascii="Times New Roman"/>
          <w:b w:val="false"/>
          <w:i w:val="false"/>
          <w:color w:val="000000"/>
          <w:sz w:val="28"/>
        </w:rPr>
        <w:t>
      6. Нысан қазақ және орыс тілдерінде толтырылады.</w:t>
      </w:r>
    </w:p>
    <w:bookmarkEnd w:id="188"/>
    <w:bookmarkStart w:name="z203" w:id="189"/>
    <w:p>
      <w:pPr>
        <w:spacing w:after="0"/>
        <w:ind w:left="0"/>
        <w:jc w:val="left"/>
      </w:pPr>
      <w:r>
        <w:rPr>
          <w:rFonts w:ascii="Times New Roman"/>
          <w:b/>
          <w:i w:val="false"/>
          <w:color w:val="000000"/>
        </w:rPr>
        <w:t xml:space="preserve"> 2-тарау. Нысанды толтыру бойынша түсіндірме</w:t>
      </w:r>
    </w:p>
    <w:bookmarkEnd w:id="189"/>
    <w:bookmarkStart w:name="z204" w:id="190"/>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190"/>
    <w:bookmarkStart w:name="z205" w:id="191"/>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191"/>
    <w:bookmarkStart w:name="z206" w:id="192"/>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bookmarkEnd w:id="192"/>
    <w:bookmarkStart w:name="z207" w:id="193"/>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193"/>
    <w:bookmarkStart w:name="z208" w:id="194"/>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194"/>
    <w:bookmarkStart w:name="z209" w:id="195"/>
    <w:p>
      <w:pPr>
        <w:spacing w:after="0"/>
        <w:ind w:left="0"/>
        <w:jc w:val="both"/>
      </w:pPr>
      <w:r>
        <w:rPr>
          <w:rFonts w:ascii="Times New Roman"/>
          <w:b w:val="false"/>
          <w:i w:val="false"/>
          <w:color w:val="000000"/>
          <w:sz w:val="28"/>
        </w:rPr>
        <w:t>
      12. Нысанның 1-кестесінің 6-бағанында субъектінің санаты көрсетіледі.</w:t>
      </w:r>
    </w:p>
    <w:bookmarkEnd w:id="195"/>
    <w:bookmarkStart w:name="z210" w:id="196"/>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196"/>
    <w:bookmarkStart w:name="z211" w:id="197"/>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197"/>
    <w:bookmarkStart w:name="z212" w:id="198"/>
    <w:p>
      <w:pPr>
        <w:spacing w:after="0"/>
        <w:ind w:left="0"/>
        <w:jc w:val="both"/>
      </w:pPr>
      <w:r>
        <w:rPr>
          <w:rFonts w:ascii="Times New Roman"/>
          <w:b w:val="false"/>
          <w:i w:val="false"/>
          <w:color w:val="000000"/>
          <w:sz w:val="28"/>
        </w:rPr>
        <w:t xml:space="preserve">
      15. Нысанның 2-кестесінің 2-бағанында пестицидтерді қолдану объектілері бойынша өндірістік жіктеу көрсетіледі. </w:t>
      </w:r>
    </w:p>
    <w:bookmarkEnd w:id="198"/>
    <w:bookmarkStart w:name="z213" w:id="199"/>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bookmarkEnd w:id="199"/>
    <w:bookmarkStart w:name="z214" w:id="200"/>
    <w:p>
      <w:pPr>
        <w:spacing w:after="0"/>
        <w:ind w:left="0"/>
        <w:jc w:val="both"/>
      </w:pPr>
      <w:r>
        <w:rPr>
          <w:rFonts w:ascii="Times New Roman"/>
          <w:b w:val="false"/>
          <w:i w:val="false"/>
          <w:color w:val="000000"/>
          <w:sz w:val="28"/>
        </w:rPr>
        <w:t>
      17. Нысанның 2-кестесінің 4, 5-бағандарында есепті кезең басында бар пестицидтердің саны, литр/килограмм көрсетіледі.</w:t>
      </w:r>
    </w:p>
    <w:bookmarkEnd w:id="200"/>
    <w:bookmarkStart w:name="z215" w:id="201"/>
    <w:p>
      <w:pPr>
        <w:spacing w:after="0"/>
        <w:ind w:left="0"/>
        <w:jc w:val="both"/>
      </w:pPr>
      <w:r>
        <w:rPr>
          <w:rFonts w:ascii="Times New Roman"/>
          <w:b w:val="false"/>
          <w:i w:val="false"/>
          <w:color w:val="000000"/>
          <w:sz w:val="28"/>
        </w:rPr>
        <w:t>
      18. Нысанның 2-кестесінің 6, 7-бағандарында есепті кезең ішінде келіп түскен пестицидтердің саны, литр/килограмм) көрсетіледі.</w:t>
      </w:r>
    </w:p>
    <w:bookmarkEnd w:id="201"/>
    <w:bookmarkStart w:name="z216" w:id="202"/>
    <w:p>
      <w:pPr>
        <w:spacing w:after="0"/>
        <w:ind w:left="0"/>
        <w:jc w:val="both"/>
      </w:pPr>
      <w:r>
        <w:rPr>
          <w:rFonts w:ascii="Times New Roman"/>
          <w:b w:val="false"/>
          <w:i w:val="false"/>
          <w:color w:val="000000"/>
          <w:sz w:val="28"/>
        </w:rPr>
        <w:t>
      19. Нысанның 2-кестесінің 8, 9-бағандарында есепті кезең ішінде босатылған пестицидтердің саны, литр/килограмм көрсетіледі.</w:t>
      </w:r>
    </w:p>
    <w:bookmarkEnd w:id="202"/>
    <w:bookmarkStart w:name="z217" w:id="203"/>
    <w:p>
      <w:pPr>
        <w:spacing w:after="0"/>
        <w:ind w:left="0"/>
        <w:jc w:val="both"/>
      </w:pPr>
      <w:r>
        <w:rPr>
          <w:rFonts w:ascii="Times New Roman"/>
          <w:b w:val="false"/>
          <w:i w:val="false"/>
          <w:color w:val="000000"/>
          <w:sz w:val="28"/>
        </w:rPr>
        <w:t>
      20. Нысанның 2-кестесінің 10, 11-бағандарында есепті кезең соңында бар пестицидтердің саны, литр/килограмм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219" w:id="204"/>
    <w:p>
      <w:pPr>
        <w:spacing w:after="0"/>
        <w:ind w:left="0"/>
        <w:jc w:val="left"/>
      </w:pPr>
      <w:r>
        <w:rPr>
          <w:rFonts w:ascii="Times New Roman"/>
          <w:b/>
          <w:i w:val="false"/>
          <w:color w:val="000000"/>
        </w:rPr>
        <w:t xml:space="preserve"> Химиялық өңдеулерді жүргізу туралы есеп</w:t>
      </w:r>
    </w:p>
    <w:bookmarkEnd w:id="204"/>
    <w:bookmarkStart w:name="z220" w:id="205"/>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205"/>
    <w:bookmarkStart w:name="z221" w:id="20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206"/>
    <w:bookmarkStart w:name="z222" w:id="207"/>
    <w:p>
      <w:pPr>
        <w:spacing w:after="0"/>
        <w:ind w:left="0"/>
        <w:jc w:val="both"/>
      </w:pPr>
      <w:r>
        <w:rPr>
          <w:rFonts w:ascii="Times New Roman"/>
          <w:b w:val="false"/>
          <w:i w:val="false"/>
          <w:color w:val="000000"/>
          <w:sz w:val="28"/>
        </w:rPr>
        <w:t>
      Әкімшілік нысанның атауы: Химиялық өңдеулерді жүргізу туралы есеп</w:t>
      </w:r>
    </w:p>
    <w:bookmarkEnd w:id="207"/>
    <w:bookmarkStart w:name="z223" w:id="20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ФЕ-4</w:t>
      </w:r>
    </w:p>
    <w:bookmarkEnd w:id="208"/>
    <w:bookmarkStart w:name="z224" w:id="209"/>
    <w:p>
      <w:pPr>
        <w:spacing w:after="0"/>
        <w:ind w:left="0"/>
        <w:jc w:val="both"/>
      </w:pPr>
      <w:r>
        <w:rPr>
          <w:rFonts w:ascii="Times New Roman"/>
          <w:b w:val="false"/>
          <w:i w:val="false"/>
          <w:color w:val="000000"/>
          <w:sz w:val="28"/>
        </w:rPr>
        <w:t>
      Кезеңділігі: ай сайын</w:t>
      </w:r>
    </w:p>
    <w:bookmarkEnd w:id="209"/>
    <w:bookmarkStart w:name="z225" w:id="210"/>
    <w:p>
      <w:pPr>
        <w:spacing w:after="0"/>
        <w:ind w:left="0"/>
        <w:jc w:val="both"/>
      </w:pPr>
      <w:r>
        <w:rPr>
          <w:rFonts w:ascii="Times New Roman"/>
          <w:b w:val="false"/>
          <w:i w:val="false"/>
          <w:color w:val="000000"/>
          <w:sz w:val="28"/>
        </w:rPr>
        <w:t>
      Есепті кезең: 20____ жылғы____</w:t>
      </w:r>
    </w:p>
    <w:bookmarkEnd w:id="210"/>
    <w:bookmarkStart w:name="z226" w:id="2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bookmarkEnd w:id="211"/>
    <w:bookmarkStart w:name="z227" w:id="2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2"/>
    <w:bookmarkStart w:name="z228" w:id="213"/>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химиялық өңдеулерді жүргізудің нақты мекенжайы бойынша ай сайын, наурыздан қыркүйекке дейін, есепті айдан кейінгі әр айдың 5-күніне дейін;</w:t>
      </w:r>
    </w:p>
    <w:bookmarkEnd w:id="213"/>
    <w:bookmarkStart w:name="z229" w:id="214"/>
    <w:p>
      <w:pPr>
        <w:spacing w:after="0"/>
        <w:ind w:left="0"/>
        <w:jc w:val="both"/>
      </w:pPr>
      <w:r>
        <w:rPr>
          <w:rFonts w:ascii="Times New Roman"/>
          <w:b w:val="false"/>
          <w:i w:val="false"/>
          <w:color w:val="000000"/>
          <w:sz w:val="28"/>
        </w:rPr>
        <w:t>
      уәкілетті органның облыстағы аумақтық бөлімшесіне – ай сайын, наурыздан қыркүйекке дейін, есепті айдан кейінгі әр айдың 15-күніне дейін;</w:t>
      </w:r>
    </w:p>
    <w:bookmarkEnd w:id="214"/>
    <w:bookmarkStart w:name="z230" w:id="215"/>
    <w:p>
      <w:pPr>
        <w:spacing w:after="0"/>
        <w:ind w:left="0"/>
        <w:jc w:val="both"/>
      </w:pPr>
      <w:r>
        <w:rPr>
          <w:rFonts w:ascii="Times New Roman"/>
          <w:b w:val="false"/>
          <w:i w:val="false"/>
          <w:color w:val="000000"/>
          <w:sz w:val="28"/>
        </w:rPr>
        <w:t>
      уәкілетті органға – ай сайын, наурыздан қыркүйекке дейін, есепті айдан кейінгі әр айдың 20-күніне дейін.</w:t>
      </w:r>
    </w:p>
    <w:bookmarkEnd w:id="215"/>
    <w:bookmarkStart w:name="z231" w:id="216"/>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химиялық өңдеулер жүргізу болмаған жағдайда объектінің (субъектінің) заңды мекенжайы бойынша есептіліктің нөлдік нысаны (бос баған) ұсынылады.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Жеке сәйкестендіру нөмірі/</w:t>
            </w:r>
          </w:p>
          <w:bookmarkEnd w:id="217"/>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p>
          <w:bookmarkEnd w:id="21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34" w:id="219"/>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End w:id="219"/>
    <w:bookmarkStart w:name="z235" w:id="220"/>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1"/>
    <w:p>
      <w:pPr>
        <w:spacing w:after="0"/>
        <w:ind w:left="0"/>
        <w:jc w:val="both"/>
      </w:pPr>
      <w:r>
        <w:rPr>
          <w:rFonts w:ascii="Times New Roman"/>
          <w:b w:val="false"/>
          <w:i w:val="false"/>
          <w:color w:val="000000"/>
          <w:sz w:val="28"/>
        </w:rPr>
        <w:t>
      2-кесте. Химиялық өңдеулерді жүргізу туралы ақпарат</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және (немесе) саны зиян тигізудің экономикалық шегінен жоғары зиянды организмнің/карантиндік объектінің таралу алаңы, мың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(көлемі), мың гектар/мың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өңдеу жөніндегі көрсетілетін қызметтерді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затты көрсете отырып)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2"/>
    <w:p>
      <w:pPr>
        <w:spacing w:after="0"/>
        <w:ind w:left="0"/>
        <w:jc w:val="both"/>
      </w:pPr>
      <w:r>
        <w:rPr>
          <w:rFonts w:ascii="Times New Roman"/>
          <w:b w:val="false"/>
          <w:i w:val="false"/>
          <w:color w:val="000000"/>
          <w:sz w:val="28"/>
        </w:rPr>
        <w:t>
      Атауы _____________________ Мекенжайы ______________________</w:t>
      </w:r>
    </w:p>
    <w:bookmarkEnd w:id="222"/>
    <w:bookmarkStart w:name="z238" w:id="223"/>
    <w:p>
      <w:pPr>
        <w:spacing w:after="0"/>
        <w:ind w:left="0"/>
        <w:jc w:val="both"/>
      </w:pPr>
      <w:r>
        <w:rPr>
          <w:rFonts w:ascii="Times New Roman"/>
          <w:b w:val="false"/>
          <w:i w:val="false"/>
          <w:color w:val="000000"/>
          <w:sz w:val="28"/>
        </w:rPr>
        <w:t>
      Телефоны _________________________________________</w:t>
      </w:r>
    </w:p>
    <w:bookmarkEnd w:id="223"/>
    <w:bookmarkStart w:name="z239" w:id="224"/>
    <w:p>
      <w:pPr>
        <w:spacing w:after="0"/>
        <w:ind w:left="0"/>
        <w:jc w:val="both"/>
      </w:pPr>
      <w:r>
        <w:rPr>
          <w:rFonts w:ascii="Times New Roman"/>
          <w:b w:val="false"/>
          <w:i w:val="false"/>
          <w:color w:val="000000"/>
          <w:sz w:val="28"/>
        </w:rPr>
        <w:t>
      Электрондық почта мекенжайы __________________________</w:t>
      </w:r>
    </w:p>
    <w:bookmarkEnd w:id="224"/>
    <w:bookmarkStart w:name="z240" w:id="225"/>
    <w:p>
      <w:pPr>
        <w:spacing w:after="0"/>
        <w:ind w:left="0"/>
        <w:jc w:val="both"/>
      </w:pPr>
      <w:r>
        <w:rPr>
          <w:rFonts w:ascii="Times New Roman"/>
          <w:b w:val="false"/>
          <w:i w:val="false"/>
          <w:color w:val="000000"/>
          <w:sz w:val="28"/>
        </w:rPr>
        <w:t>
      Орындаушы ____________________________ ___________________________</w:t>
      </w:r>
    </w:p>
    <w:bookmarkEnd w:id="225"/>
    <w:bookmarkStart w:name="z241" w:id="22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226"/>
    <w:bookmarkStart w:name="z242" w:id="227"/>
    <w:p>
      <w:pPr>
        <w:spacing w:after="0"/>
        <w:ind w:left="0"/>
        <w:jc w:val="both"/>
      </w:pPr>
      <w:r>
        <w:rPr>
          <w:rFonts w:ascii="Times New Roman"/>
          <w:b w:val="false"/>
          <w:i w:val="false"/>
          <w:color w:val="000000"/>
          <w:sz w:val="28"/>
        </w:rPr>
        <w:t>
      Басшы немесе оның міндетін атқарушы адам _______________________________ ______________________________ (аты, әкесінің аты (бар болса), тегі) электрондық цифрлық қолтаңбасы</w:t>
      </w:r>
    </w:p>
    <w:bookmarkEnd w:id="227"/>
    <w:bookmarkStart w:name="z243" w:id="228"/>
    <w:p>
      <w:pPr>
        <w:spacing w:after="0"/>
        <w:ind w:left="0"/>
        <w:jc w:val="both"/>
      </w:pPr>
      <w:r>
        <w:rPr>
          <w:rFonts w:ascii="Times New Roman"/>
          <w:b w:val="false"/>
          <w:i w:val="false"/>
          <w:color w:val="000000"/>
          <w:sz w:val="28"/>
        </w:rPr>
        <w:t>
      Әкімшілік деректерді өтеусіз негізде жинауға арналған "Химиялық өңдеулерді жүргізу туралы есеп" нысанды толтыру бойынша түсіндірме осы нысанға қосымшада келтірілген. Жүргізілген химиялық өңдеулер туралы мәліметтер қолданылған пестицидтердің түрлері бойынша (бар болса) көрсетіледі.</w:t>
      </w:r>
    </w:p>
    <w:bookmarkEnd w:id="228"/>
    <w:bookmarkStart w:name="z244" w:id="229"/>
    <w:p>
      <w:pPr>
        <w:spacing w:after="0"/>
        <w:ind w:left="0"/>
        <w:jc w:val="both"/>
      </w:pPr>
      <w:r>
        <w:rPr>
          <w:rFonts w:ascii="Times New Roman"/>
          <w:b w:val="false"/>
          <w:i w:val="false"/>
          <w:color w:val="000000"/>
          <w:sz w:val="28"/>
        </w:rPr>
        <w:t>
      Күні 20__жылғы "___" _________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"Химиялық өңдеулерді жүргізу</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246" w:id="230"/>
    <w:p>
      <w:pPr>
        <w:spacing w:after="0"/>
        <w:ind w:left="0"/>
        <w:jc w:val="left"/>
      </w:pPr>
      <w:r>
        <w:rPr>
          <w:rFonts w:ascii="Times New Roman"/>
          <w:b/>
          <w:i w:val="false"/>
          <w:color w:val="000000"/>
        </w:rPr>
        <w:t xml:space="preserve"> Әкімшілік деректерді өтеусіз негізде жинауға арналған "Химиялық өңдеулерді жүргізу туралы есеп" нысанын толтыру бойынша түсіндірме (индексі – № ФЕ – 4, кезеңділігі ай сайын)</w:t>
      </w:r>
    </w:p>
    <w:bookmarkEnd w:id="230"/>
    <w:bookmarkStart w:name="z247" w:id="231"/>
    <w:p>
      <w:pPr>
        <w:spacing w:after="0"/>
        <w:ind w:left="0"/>
        <w:jc w:val="left"/>
      </w:pPr>
      <w:r>
        <w:rPr>
          <w:rFonts w:ascii="Times New Roman"/>
          <w:b/>
          <w:i w:val="false"/>
          <w:color w:val="000000"/>
        </w:rPr>
        <w:t xml:space="preserve"> 1-тарау. Жалпы ережелер</w:t>
      </w:r>
    </w:p>
    <w:bookmarkEnd w:id="231"/>
    <w:bookmarkStart w:name="z248" w:id="23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"Химиялық өңдеулерді жүргізу туралы есеп" нысанын (бұдан әрі – Нысан) толтыру бойынша бірыңғай талаптарды айқындайды.</w:t>
      </w:r>
    </w:p>
    <w:bookmarkEnd w:id="232"/>
    <w:bookmarkStart w:name="z249" w:id="233"/>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233"/>
    <w:bookmarkStart w:name="z250" w:id="234"/>
    <w:p>
      <w:pPr>
        <w:spacing w:after="0"/>
        <w:ind w:left="0"/>
        <w:jc w:val="both"/>
      </w:pPr>
      <w:r>
        <w:rPr>
          <w:rFonts w:ascii="Times New Roman"/>
          <w:b w:val="false"/>
          <w:i w:val="false"/>
          <w:color w:val="000000"/>
          <w:sz w:val="28"/>
        </w:rPr>
        <w:t>
      3. Нысан есепті тапсырған күнгі жай-күй бойынша химиялық өңдеулерді жүргізу туралы нақты деректер негізінде толтырылуға және ұсынылуға тиіс.</w:t>
      </w:r>
    </w:p>
    <w:bookmarkEnd w:id="234"/>
    <w:bookmarkStart w:name="z251" w:id="235"/>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235"/>
    <w:bookmarkStart w:name="z252" w:id="236"/>
    <w:p>
      <w:pPr>
        <w:spacing w:after="0"/>
        <w:ind w:left="0"/>
        <w:jc w:val="both"/>
      </w:pPr>
      <w:r>
        <w:rPr>
          <w:rFonts w:ascii="Times New Roman"/>
          <w:b w:val="false"/>
          <w:i w:val="false"/>
          <w:color w:val="000000"/>
          <w:sz w:val="28"/>
        </w:rPr>
        <w:t>
      5. Нысанды:</w:t>
      </w:r>
    </w:p>
    <w:bookmarkEnd w:id="236"/>
    <w:bookmarkStart w:name="z253" w:id="237"/>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химиялық өңдеулерді жүргізудің нақты мекенжайы бойынша ай сайын, наурыздан қыркүйекке дейін, есепті айдан кейінгі әр айдың 5-күніне дейін;</w:t>
      </w:r>
    </w:p>
    <w:bookmarkEnd w:id="237"/>
    <w:bookmarkStart w:name="z254" w:id="238"/>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ай сайын, наурыздан қыркүйекке дейін, есепті айдан кейінгі әр айдың 15-күніне дейін;</w:t>
      </w:r>
    </w:p>
    <w:bookmarkEnd w:id="238"/>
    <w:bookmarkStart w:name="z255" w:id="239"/>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ай сайын, наурыздан қыркүйекке дейін, есепті кезеңнен кейінгі әр айдың 20-күніне дейін ұсынады.</w:t>
      </w:r>
    </w:p>
    <w:bookmarkEnd w:id="239"/>
    <w:bookmarkStart w:name="z256" w:id="240"/>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химиялық өңдеулер жүргізілмеген жағдайда объектінің (субъектінің) заңды мекенжайы бойынша есептіліктің нөлдік нысаны (бос баған) ұсынылады.</w:t>
      </w:r>
    </w:p>
    <w:bookmarkEnd w:id="240"/>
    <w:bookmarkStart w:name="z257" w:id="241"/>
    <w:p>
      <w:pPr>
        <w:spacing w:after="0"/>
        <w:ind w:left="0"/>
        <w:jc w:val="both"/>
      </w:pPr>
      <w:r>
        <w:rPr>
          <w:rFonts w:ascii="Times New Roman"/>
          <w:b w:val="false"/>
          <w:i w:val="false"/>
          <w:color w:val="000000"/>
          <w:sz w:val="28"/>
        </w:rPr>
        <w:t>
      6. Нысан қазақ және орыс тілдерінде толтырылады.</w:t>
      </w:r>
    </w:p>
    <w:bookmarkEnd w:id="241"/>
    <w:bookmarkStart w:name="z258" w:id="242"/>
    <w:p>
      <w:pPr>
        <w:spacing w:after="0"/>
        <w:ind w:left="0"/>
        <w:jc w:val="left"/>
      </w:pPr>
      <w:r>
        <w:rPr>
          <w:rFonts w:ascii="Times New Roman"/>
          <w:b/>
          <w:i w:val="false"/>
          <w:color w:val="000000"/>
        </w:rPr>
        <w:t xml:space="preserve"> 2-тарау. Нысанды толтыру бойынша түсіндірме</w:t>
      </w:r>
    </w:p>
    <w:bookmarkEnd w:id="242"/>
    <w:bookmarkStart w:name="z259" w:id="243"/>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243"/>
    <w:bookmarkStart w:name="z260" w:id="244"/>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244"/>
    <w:bookmarkStart w:name="z261" w:id="245"/>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bookmarkEnd w:id="245"/>
    <w:bookmarkStart w:name="z262" w:id="246"/>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246"/>
    <w:bookmarkStart w:name="z263" w:id="247"/>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247"/>
    <w:bookmarkStart w:name="z264" w:id="248"/>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bookmarkEnd w:id="248"/>
    <w:bookmarkStart w:name="z265" w:id="249"/>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249"/>
    <w:bookmarkStart w:name="z266" w:id="250"/>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250"/>
    <w:bookmarkStart w:name="z267" w:id="251"/>
    <w:p>
      <w:pPr>
        <w:spacing w:after="0"/>
        <w:ind w:left="0"/>
        <w:jc w:val="both"/>
      </w:pPr>
      <w:r>
        <w:rPr>
          <w:rFonts w:ascii="Times New Roman"/>
          <w:b w:val="false"/>
          <w:i w:val="false"/>
          <w:color w:val="000000"/>
          <w:sz w:val="28"/>
        </w:rPr>
        <w:t>
      15. Нысанның 2-кестесінің 2-бағанында зиянды организмнің атауы көрсетіледі.</w:t>
      </w:r>
    </w:p>
    <w:bookmarkEnd w:id="251"/>
    <w:bookmarkStart w:name="z268" w:id="252"/>
    <w:p>
      <w:pPr>
        <w:spacing w:after="0"/>
        <w:ind w:left="0"/>
        <w:jc w:val="both"/>
      </w:pPr>
      <w:r>
        <w:rPr>
          <w:rFonts w:ascii="Times New Roman"/>
          <w:b w:val="false"/>
          <w:i w:val="false"/>
          <w:color w:val="000000"/>
          <w:sz w:val="28"/>
        </w:rPr>
        <w:t>
      16. Нысанның 2-кестесінің 3-бағанында ауыл шаруашылығы дақылының (алқаптың) атауы көрсетіледі.</w:t>
      </w:r>
    </w:p>
    <w:bookmarkEnd w:id="252"/>
    <w:bookmarkStart w:name="z269" w:id="253"/>
    <w:p>
      <w:pPr>
        <w:spacing w:after="0"/>
        <w:ind w:left="0"/>
        <w:jc w:val="both"/>
      </w:pPr>
      <w:r>
        <w:rPr>
          <w:rFonts w:ascii="Times New Roman"/>
          <w:b w:val="false"/>
          <w:i w:val="false"/>
          <w:color w:val="000000"/>
          <w:sz w:val="28"/>
        </w:rPr>
        <w:t>
      17. Нысанның 2-кестесінің 4-бағанында аса қауіпті зиянды организмнің және (немесе) саны зиян тигізудің экономикалық шегінен жоғары зиянды организмнің / карантиндік объектінің таралу алаңы, мың гектар көрсетіледі.</w:t>
      </w:r>
    </w:p>
    <w:bookmarkEnd w:id="253"/>
    <w:bookmarkStart w:name="z270" w:id="254"/>
    <w:p>
      <w:pPr>
        <w:spacing w:after="0"/>
        <w:ind w:left="0"/>
        <w:jc w:val="both"/>
      </w:pPr>
      <w:r>
        <w:rPr>
          <w:rFonts w:ascii="Times New Roman"/>
          <w:b w:val="false"/>
          <w:i w:val="false"/>
          <w:color w:val="000000"/>
          <w:sz w:val="28"/>
        </w:rPr>
        <w:t>
      18. Нысанның 2-кестесінің 5-бағанында кадастрлық нөмірі/танап нөмірі көрсетіледі.</w:t>
      </w:r>
    </w:p>
    <w:bookmarkEnd w:id="254"/>
    <w:bookmarkStart w:name="z271" w:id="255"/>
    <w:p>
      <w:pPr>
        <w:spacing w:after="0"/>
        <w:ind w:left="0"/>
        <w:jc w:val="both"/>
      </w:pPr>
      <w:r>
        <w:rPr>
          <w:rFonts w:ascii="Times New Roman"/>
          <w:b w:val="false"/>
          <w:i w:val="false"/>
          <w:color w:val="000000"/>
          <w:sz w:val="28"/>
        </w:rPr>
        <w:t>
      19. Нысанның 2-кестесінің 6-бағанында өңдеу алаңы (көлемі), мың гектар көрсетіледі.</w:t>
      </w:r>
    </w:p>
    <w:bookmarkEnd w:id="255"/>
    <w:bookmarkStart w:name="z272" w:id="256"/>
    <w:p>
      <w:pPr>
        <w:spacing w:after="0"/>
        <w:ind w:left="0"/>
        <w:jc w:val="both"/>
      </w:pPr>
      <w:r>
        <w:rPr>
          <w:rFonts w:ascii="Times New Roman"/>
          <w:b w:val="false"/>
          <w:i w:val="false"/>
          <w:color w:val="000000"/>
          <w:sz w:val="28"/>
        </w:rPr>
        <w:t>
      20. Нысанның 2-кестесінің 7-бағанында пестицидтермен өңдеу жөніндегі көрсетілетін қызметтерді жеткізушінің атауы (оны тартқан жағдайда) көрсетіледі.</w:t>
      </w:r>
    </w:p>
    <w:bookmarkEnd w:id="256"/>
    <w:bookmarkStart w:name="z273" w:id="257"/>
    <w:p>
      <w:pPr>
        <w:spacing w:after="0"/>
        <w:ind w:left="0"/>
        <w:jc w:val="both"/>
      </w:pPr>
      <w:r>
        <w:rPr>
          <w:rFonts w:ascii="Times New Roman"/>
          <w:b w:val="false"/>
          <w:i w:val="false"/>
          <w:color w:val="000000"/>
          <w:sz w:val="28"/>
        </w:rPr>
        <w:t>
      21. Нысанның 2-кестесінің 8-бағанында химиялық өңдеуді жүргізген техниканың түрі көрсетіледі.</w:t>
      </w:r>
    </w:p>
    <w:bookmarkEnd w:id="257"/>
    <w:bookmarkStart w:name="z274" w:id="258"/>
    <w:p>
      <w:pPr>
        <w:spacing w:after="0"/>
        <w:ind w:left="0"/>
        <w:jc w:val="both"/>
      </w:pPr>
      <w:r>
        <w:rPr>
          <w:rFonts w:ascii="Times New Roman"/>
          <w:b w:val="false"/>
          <w:i w:val="false"/>
          <w:color w:val="000000"/>
          <w:sz w:val="28"/>
        </w:rPr>
        <w:t>
      22. Нысанның 2-кестесінің 9-бағанында химиялық өңдеуді жүргізген техниканың маркасы көрсетіледі.</w:t>
      </w:r>
    </w:p>
    <w:bookmarkEnd w:id="258"/>
    <w:bookmarkStart w:name="z275" w:id="259"/>
    <w:p>
      <w:pPr>
        <w:spacing w:after="0"/>
        <w:ind w:left="0"/>
        <w:jc w:val="both"/>
      </w:pPr>
      <w:r>
        <w:rPr>
          <w:rFonts w:ascii="Times New Roman"/>
          <w:b w:val="false"/>
          <w:i w:val="false"/>
          <w:color w:val="000000"/>
          <w:sz w:val="28"/>
        </w:rPr>
        <w:t>
      23. Нысанның 2-кестесінің 10-бағанында химиялық өңдеуді жүргізген техника, саны, дана көрсетіледі.</w:t>
      </w:r>
    </w:p>
    <w:bookmarkEnd w:id="259"/>
    <w:bookmarkStart w:name="z276" w:id="260"/>
    <w:p>
      <w:pPr>
        <w:spacing w:after="0"/>
        <w:ind w:left="0"/>
        <w:jc w:val="both"/>
      </w:pPr>
      <w:r>
        <w:rPr>
          <w:rFonts w:ascii="Times New Roman"/>
          <w:b w:val="false"/>
          <w:i w:val="false"/>
          <w:color w:val="000000"/>
          <w:sz w:val="28"/>
        </w:rPr>
        <w:t>
      24. Нысанның 2-кестесінің 11-бағанында жұмсалған пестицидтерді қолдану объектілері бойынша өндірістік жіктеуі көрсетіледі.</w:t>
      </w:r>
    </w:p>
    <w:bookmarkEnd w:id="260"/>
    <w:bookmarkStart w:name="z277" w:id="261"/>
    <w:p>
      <w:pPr>
        <w:spacing w:after="0"/>
        <w:ind w:left="0"/>
        <w:jc w:val="both"/>
      </w:pPr>
      <w:r>
        <w:rPr>
          <w:rFonts w:ascii="Times New Roman"/>
          <w:b w:val="false"/>
          <w:i w:val="false"/>
          <w:color w:val="000000"/>
          <w:sz w:val="28"/>
        </w:rPr>
        <w:t>
      25. Нысанның 2-кестесінің 12-бағанында жұмсалған пестицидтердің атауы (әсер етуші затты көрсете отырып) көрсетіледі.</w:t>
      </w:r>
    </w:p>
    <w:bookmarkEnd w:id="261"/>
    <w:bookmarkStart w:name="z278" w:id="262"/>
    <w:p>
      <w:pPr>
        <w:spacing w:after="0"/>
        <w:ind w:left="0"/>
        <w:jc w:val="both"/>
      </w:pPr>
      <w:r>
        <w:rPr>
          <w:rFonts w:ascii="Times New Roman"/>
          <w:b w:val="false"/>
          <w:i w:val="false"/>
          <w:color w:val="000000"/>
          <w:sz w:val="28"/>
        </w:rPr>
        <w:t>
      26. Нысанның 2-кестесінің 13-бағанында жұмсалған пестицидтердің саны, литр көрсетіледі.</w:t>
      </w:r>
    </w:p>
    <w:bookmarkEnd w:id="262"/>
    <w:bookmarkStart w:name="z279" w:id="263"/>
    <w:p>
      <w:pPr>
        <w:spacing w:after="0"/>
        <w:ind w:left="0"/>
        <w:jc w:val="both"/>
      </w:pPr>
      <w:r>
        <w:rPr>
          <w:rFonts w:ascii="Times New Roman"/>
          <w:b w:val="false"/>
          <w:i w:val="false"/>
          <w:color w:val="000000"/>
          <w:sz w:val="28"/>
        </w:rPr>
        <w:t>
      27. Нысанның 2-кестесінің 14-бағанында жұмсалған пестицидтердің саны, килограмм көрсетіледі.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81" w:id="264"/>
    <w:p>
      <w:pPr>
        <w:spacing w:after="0"/>
        <w:ind w:left="0"/>
        <w:jc w:val="left"/>
      </w:pPr>
      <w:r>
        <w:rPr>
          <w:rFonts w:ascii="Times New Roman"/>
          <w:b/>
          <w:i w:val="false"/>
          <w:color w:val="000000"/>
        </w:rPr>
        <w:t xml:space="preserve">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w:t>
      </w:r>
    </w:p>
    <w:bookmarkEnd w:id="264"/>
    <w:bookmarkStart w:name="z282" w:id="265"/>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265"/>
    <w:bookmarkStart w:name="z283" w:id="26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266"/>
    <w:bookmarkStart w:name="z284" w:id="267"/>
    <w:p>
      <w:pPr>
        <w:spacing w:after="0"/>
        <w:ind w:left="0"/>
        <w:jc w:val="both"/>
      </w:pPr>
      <w:r>
        <w:rPr>
          <w:rFonts w:ascii="Times New Roman"/>
          <w:b w:val="false"/>
          <w:i w:val="false"/>
          <w:color w:val="000000"/>
          <w:sz w:val="28"/>
        </w:rPr>
        <w:t>
      Әкімшілік нысанның атауы: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w:t>
      </w:r>
    </w:p>
    <w:bookmarkEnd w:id="267"/>
    <w:bookmarkStart w:name="z285" w:id="26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ФЕ-5</w:t>
      </w:r>
    </w:p>
    <w:bookmarkEnd w:id="268"/>
    <w:bookmarkStart w:name="z286" w:id="269"/>
    <w:p>
      <w:pPr>
        <w:spacing w:after="0"/>
        <w:ind w:left="0"/>
        <w:jc w:val="both"/>
      </w:pPr>
      <w:r>
        <w:rPr>
          <w:rFonts w:ascii="Times New Roman"/>
          <w:b w:val="false"/>
          <w:i w:val="false"/>
          <w:color w:val="000000"/>
          <w:sz w:val="28"/>
        </w:rPr>
        <w:t>
      Кезеңділігі: жылдық</w:t>
      </w:r>
    </w:p>
    <w:bookmarkEnd w:id="269"/>
    <w:bookmarkStart w:name="z287" w:id="270"/>
    <w:p>
      <w:pPr>
        <w:spacing w:after="0"/>
        <w:ind w:left="0"/>
        <w:jc w:val="both"/>
      </w:pPr>
      <w:r>
        <w:rPr>
          <w:rFonts w:ascii="Times New Roman"/>
          <w:b w:val="false"/>
          <w:i w:val="false"/>
          <w:color w:val="000000"/>
          <w:sz w:val="28"/>
        </w:rPr>
        <w:t>
      Есепті кезең: 20____ жылғы</w:t>
      </w:r>
    </w:p>
    <w:bookmarkEnd w:id="270"/>
    <w:bookmarkStart w:name="z288" w:id="2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bookmarkEnd w:id="271"/>
    <w:bookmarkStart w:name="z289" w:id="2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72"/>
    <w:bookmarkStart w:name="z290" w:id="273"/>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 сайын, 5 қаңтарға дейін тыйым салынған, жарамсыз болып қалған пестицидтерді және олардың ыдыстарын, сондай-ақ пайдаланылған пестицидтердің ыдыстарын нақты залалсыздандыру орны бойынша;</w:t>
      </w:r>
    </w:p>
    <w:bookmarkEnd w:id="273"/>
    <w:bookmarkStart w:name="z291" w:id="274"/>
    <w:p>
      <w:pPr>
        <w:spacing w:after="0"/>
        <w:ind w:left="0"/>
        <w:jc w:val="both"/>
      </w:pPr>
      <w:r>
        <w:rPr>
          <w:rFonts w:ascii="Times New Roman"/>
          <w:b w:val="false"/>
          <w:i w:val="false"/>
          <w:color w:val="000000"/>
          <w:sz w:val="28"/>
        </w:rPr>
        <w:t>
      уәкілетті органның облыстағы аумақтық бөлімшесіне – жыл сайын, 15 қаңтарға дейін тыйым салынған, жарамсыз болып қалған пестицидтерді және олардың ыдыстарын, сондай-ақ пайдаланылған пестицидтердің ыдыстарын нақты залалсыздандыру орны бойынша;</w:t>
      </w:r>
    </w:p>
    <w:bookmarkEnd w:id="274"/>
    <w:bookmarkStart w:name="z292" w:id="275"/>
    <w:p>
      <w:pPr>
        <w:spacing w:after="0"/>
        <w:ind w:left="0"/>
        <w:jc w:val="both"/>
      </w:pPr>
      <w:r>
        <w:rPr>
          <w:rFonts w:ascii="Times New Roman"/>
          <w:b w:val="false"/>
          <w:i w:val="false"/>
          <w:color w:val="000000"/>
          <w:sz w:val="28"/>
        </w:rPr>
        <w:t>
      уәкілетті органға – жыл сайын, 20 қаңтарға дейін.</w:t>
      </w:r>
    </w:p>
    <w:bookmarkEnd w:id="275"/>
    <w:bookmarkStart w:name="z293" w:id="276"/>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тыйым салынған, жарамсыз болып қалған пестицидтерді және олардың ыдыстарын, сондай-ақ пайдаланылған пестицидтердің ыдыстарын залалсыздандыру болмаған жағдайда объектінің (субъектінің) заңды мекенжайы бойынша есептіліктің нөлдік нысаны (бос баған) ұсынылады.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Жеке сәйкестендіру нөмірі/</w:t>
            </w:r>
          </w:p>
          <w:bookmarkEnd w:id="277"/>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p>
          <w:bookmarkEnd w:id="27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96" w:id="279"/>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End w:id="279"/>
    <w:bookmarkStart w:name="z297" w:id="280"/>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орналасқан жері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81"/>
    <w:p>
      <w:pPr>
        <w:spacing w:after="0"/>
        <w:ind w:left="0"/>
        <w:jc w:val="both"/>
      </w:pPr>
      <w:r>
        <w:rPr>
          <w:rFonts w:ascii="Times New Roman"/>
          <w:b w:val="false"/>
          <w:i w:val="false"/>
          <w:color w:val="000000"/>
          <w:sz w:val="28"/>
        </w:rPr>
        <w:t>
      2-кесте.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ақпарат</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олардың ыдыстарын, сондай-ақ пайдаланылған пестицидтердің ыдыстарын залалсыздандыруға жеткізген жеке және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пестицидтердің ыдысы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олардың ыдыстарын, сондай-ақ пайдаланылған пестицидтердің ыдыстарын залалсыздандыруға қабылдаған жеке және заңды тұлғалардың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ыдыстары материалының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82"/>
    <w:p>
      <w:pPr>
        <w:spacing w:after="0"/>
        <w:ind w:left="0"/>
        <w:jc w:val="both"/>
      </w:pPr>
      <w:r>
        <w:rPr>
          <w:rFonts w:ascii="Times New Roman"/>
          <w:b w:val="false"/>
          <w:i w:val="false"/>
          <w:color w:val="000000"/>
          <w:sz w:val="28"/>
        </w:rPr>
        <w:t>
      Атауы _____________________ Мекенжайы ______________________</w:t>
      </w:r>
    </w:p>
    <w:bookmarkEnd w:id="282"/>
    <w:bookmarkStart w:name="z300" w:id="283"/>
    <w:p>
      <w:pPr>
        <w:spacing w:after="0"/>
        <w:ind w:left="0"/>
        <w:jc w:val="both"/>
      </w:pPr>
      <w:r>
        <w:rPr>
          <w:rFonts w:ascii="Times New Roman"/>
          <w:b w:val="false"/>
          <w:i w:val="false"/>
          <w:color w:val="000000"/>
          <w:sz w:val="28"/>
        </w:rPr>
        <w:t>
      Телефоны ____________________________________________________</w:t>
      </w:r>
    </w:p>
    <w:bookmarkEnd w:id="283"/>
    <w:bookmarkStart w:name="z301" w:id="284"/>
    <w:p>
      <w:pPr>
        <w:spacing w:after="0"/>
        <w:ind w:left="0"/>
        <w:jc w:val="both"/>
      </w:pPr>
      <w:r>
        <w:rPr>
          <w:rFonts w:ascii="Times New Roman"/>
          <w:b w:val="false"/>
          <w:i w:val="false"/>
          <w:color w:val="000000"/>
          <w:sz w:val="28"/>
        </w:rPr>
        <w:t>
      Электрондық почта мекенжайы __________________________</w:t>
      </w:r>
    </w:p>
    <w:bookmarkEnd w:id="284"/>
    <w:bookmarkStart w:name="z302" w:id="285"/>
    <w:p>
      <w:pPr>
        <w:spacing w:after="0"/>
        <w:ind w:left="0"/>
        <w:jc w:val="both"/>
      </w:pPr>
      <w:r>
        <w:rPr>
          <w:rFonts w:ascii="Times New Roman"/>
          <w:b w:val="false"/>
          <w:i w:val="false"/>
          <w:color w:val="000000"/>
          <w:sz w:val="28"/>
        </w:rPr>
        <w:t>
      Орындаушы ____________________________ ___________________________</w:t>
      </w:r>
    </w:p>
    <w:bookmarkEnd w:id="285"/>
    <w:bookmarkStart w:name="z303" w:id="28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286"/>
    <w:bookmarkStart w:name="z304" w:id="287"/>
    <w:p>
      <w:pPr>
        <w:spacing w:after="0"/>
        <w:ind w:left="0"/>
        <w:jc w:val="both"/>
      </w:pPr>
      <w:r>
        <w:rPr>
          <w:rFonts w:ascii="Times New Roman"/>
          <w:b w:val="false"/>
          <w:i w:val="false"/>
          <w:color w:val="000000"/>
          <w:sz w:val="28"/>
        </w:rPr>
        <w:t>
      Басшы немесе оның міндетін атқарушы адам ______________________________ ______________________________ (аты, әкесінің аты (бар болса), тегі) электрондық цифрлық қолтаңбасы</w:t>
      </w:r>
    </w:p>
    <w:bookmarkEnd w:id="287"/>
    <w:bookmarkStart w:name="z305" w:id="288"/>
    <w:p>
      <w:pPr>
        <w:spacing w:after="0"/>
        <w:ind w:left="0"/>
        <w:jc w:val="both"/>
      </w:pPr>
      <w:r>
        <w:rPr>
          <w:rFonts w:ascii="Times New Roman"/>
          <w:b w:val="false"/>
          <w:i w:val="false"/>
          <w:color w:val="000000"/>
          <w:sz w:val="28"/>
        </w:rPr>
        <w:t>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нысанды толтыру бойынша түсіндірме осы нысанға қосымшада келтірілген. Залалсыздандыру туралы мәліметтер пестицидтердің атауын, санын және залалсыздандыру (бар болса) тәсілін көрсете отырып, олардың түрлері бөлінісінде көрсетіледі. Бастапқы есепті нысанды импорттаушылар, дистрибьюторлар, өткізушілер ұсынады.</w:t>
      </w:r>
    </w:p>
    <w:bookmarkEnd w:id="288"/>
    <w:bookmarkStart w:name="z306" w:id="289"/>
    <w:p>
      <w:pPr>
        <w:spacing w:after="0"/>
        <w:ind w:left="0"/>
        <w:jc w:val="both"/>
      </w:pPr>
      <w:r>
        <w:rPr>
          <w:rFonts w:ascii="Times New Roman"/>
          <w:b w:val="false"/>
          <w:i w:val="false"/>
          <w:color w:val="000000"/>
          <w:sz w:val="28"/>
        </w:rPr>
        <w:t>
      Күні 20__жылғы "___" _________</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"Тыйым салынған, жарамсыз</w:t>
            </w:r>
            <w:r>
              <w:br/>
            </w:r>
            <w:r>
              <w:rPr>
                <w:rFonts w:ascii="Times New Roman"/>
                <w:b w:val="false"/>
                <w:i w:val="false"/>
                <w:color w:val="000000"/>
                <w:sz w:val="20"/>
              </w:rPr>
              <w:t>болып қалған пестицидтерді</w:t>
            </w:r>
            <w:r>
              <w:br/>
            </w:r>
            <w:r>
              <w:rPr>
                <w:rFonts w:ascii="Times New Roman"/>
                <w:b w:val="false"/>
                <w:i w:val="false"/>
                <w:color w:val="000000"/>
                <w:sz w:val="20"/>
              </w:rPr>
              <w:t>және олардың ыдыстарын,</w:t>
            </w:r>
            <w:r>
              <w:br/>
            </w:r>
            <w:r>
              <w:rPr>
                <w:rFonts w:ascii="Times New Roman"/>
                <w:b w:val="false"/>
                <w:i w:val="false"/>
                <w:color w:val="000000"/>
                <w:sz w:val="20"/>
              </w:rPr>
              <w:t>сондай-ақ пайдаланылған</w:t>
            </w:r>
            <w:r>
              <w:br/>
            </w:r>
            <w:r>
              <w:rPr>
                <w:rFonts w:ascii="Times New Roman"/>
                <w:b w:val="false"/>
                <w:i w:val="false"/>
                <w:color w:val="000000"/>
                <w:sz w:val="20"/>
              </w:rPr>
              <w:t>пестицидтердің ыдыстарын</w:t>
            </w:r>
            <w:r>
              <w:br/>
            </w:r>
            <w:r>
              <w:rPr>
                <w:rFonts w:ascii="Times New Roman"/>
                <w:b w:val="false"/>
                <w:i w:val="false"/>
                <w:color w:val="000000"/>
                <w:sz w:val="20"/>
              </w:rPr>
              <w:t>залалсыздандыру жөніндегі</w:t>
            </w:r>
            <w:r>
              <w:br/>
            </w:r>
            <w:r>
              <w:rPr>
                <w:rFonts w:ascii="Times New Roman"/>
                <w:b w:val="false"/>
                <w:i w:val="false"/>
                <w:color w:val="000000"/>
                <w:sz w:val="20"/>
              </w:rPr>
              <w:t>есеп" нысанға қосымша</w:t>
            </w:r>
          </w:p>
        </w:tc>
      </w:tr>
    </w:tbl>
    <w:bookmarkStart w:name="z308" w:id="290"/>
    <w:p>
      <w:pPr>
        <w:spacing w:after="0"/>
        <w:ind w:left="0"/>
        <w:jc w:val="left"/>
      </w:pPr>
      <w:r>
        <w:rPr>
          <w:rFonts w:ascii="Times New Roman"/>
          <w:b/>
          <w:i w:val="false"/>
          <w:color w:val="000000"/>
        </w:rPr>
        <w:t xml:space="preserve">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нысанын толтыру бойынша түсіндірме (индексі – № ФЕ – 5, кезеңділігі жылдық)</w:t>
      </w:r>
    </w:p>
    <w:bookmarkEnd w:id="290"/>
    <w:bookmarkStart w:name="z309" w:id="291"/>
    <w:p>
      <w:pPr>
        <w:spacing w:after="0"/>
        <w:ind w:left="0"/>
        <w:jc w:val="left"/>
      </w:pPr>
      <w:r>
        <w:rPr>
          <w:rFonts w:ascii="Times New Roman"/>
          <w:b/>
          <w:i w:val="false"/>
          <w:color w:val="000000"/>
        </w:rPr>
        <w:t xml:space="preserve"> 1-тарау. Жалпы ережелер</w:t>
      </w:r>
    </w:p>
    <w:bookmarkEnd w:id="291"/>
    <w:bookmarkStart w:name="z310" w:id="29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нысанын (бұдан әрі – Нысан) толтыру бойынша бірыңғай талаптарды айқындайды.</w:t>
      </w:r>
    </w:p>
    <w:bookmarkEnd w:id="292"/>
    <w:bookmarkStart w:name="z311" w:id="293"/>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293"/>
    <w:bookmarkStart w:name="z312" w:id="294"/>
    <w:p>
      <w:pPr>
        <w:spacing w:after="0"/>
        <w:ind w:left="0"/>
        <w:jc w:val="both"/>
      </w:pPr>
      <w:r>
        <w:rPr>
          <w:rFonts w:ascii="Times New Roman"/>
          <w:b w:val="false"/>
          <w:i w:val="false"/>
          <w:color w:val="000000"/>
          <w:sz w:val="28"/>
        </w:rPr>
        <w:t>
      3. Нысан есепті тапсырған күнгі жай-күй бойынша тыйым салынған, жарамсыз болып қалған пестицидтерді және олардың ыдыстарын, сондай-ақ пайдаланылған пестицидтердің ыдыстарын залалсыздандыру туралы нақты деректер негізінде толтырылуға және ұсынылуға тиіс.</w:t>
      </w:r>
    </w:p>
    <w:bookmarkEnd w:id="294"/>
    <w:bookmarkStart w:name="z313" w:id="295"/>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295"/>
    <w:bookmarkStart w:name="z314" w:id="296"/>
    <w:p>
      <w:pPr>
        <w:spacing w:after="0"/>
        <w:ind w:left="0"/>
        <w:jc w:val="both"/>
      </w:pPr>
      <w:r>
        <w:rPr>
          <w:rFonts w:ascii="Times New Roman"/>
          <w:b w:val="false"/>
          <w:i w:val="false"/>
          <w:color w:val="000000"/>
          <w:sz w:val="28"/>
        </w:rPr>
        <w:t>
      5. Нысанды:</w:t>
      </w:r>
    </w:p>
    <w:bookmarkEnd w:id="296"/>
    <w:bookmarkStart w:name="z315" w:id="297"/>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 сайын, 5 қаңтарға дейін;</w:t>
      </w:r>
    </w:p>
    <w:bookmarkEnd w:id="297"/>
    <w:bookmarkStart w:name="z316" w:id="298"/>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 сайын, 15 қаңтарға дейін;</w:t>
      </w:r>
    </w:p>
    <w:bookmarkEnd w:id="298"/>
    <w:bookmarkStart w:name="z317" w:id="299"/>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 сайын, 20 қаңтарға дейін ұсынады.</w:t>
      </w:r>
    </w:p>
    <w:bookmarkEnd w:id="299"/>
    <w:bookmarkStart w:name="z318" w:id="300"/>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тыйым салынған, жарамсыз болып қалған пестицидтерді және олардың ыдыстарын, сондай-ақ пайдаланылған пестицидтердің ыдыстарын залалсыздандыру болмаған жағдайда объектінің (субъектінің) заңды мекенжайы бойынша есептіліктің нөлдік нысаны (бос баған) ұсынылады.</w:t>
      </w:r>
    </w:p>
    <w:bookmarkEnd w:id="300"/>
    <w:bookmarkStart w:name="z319" w:id="301"/>
    <w:p>
      <w:pPr>
        <w:spacing w:after="0"/>
        <w:ind w:left="0"/>
        <w:jc w:val="both"/>
      </w:pPr>
      <w:r>
        <w:rPr>
          <w:rFonts w:ascii="Times New Roman"/>
          <w:b w:val="false"/>
          <w:i w:val="false"/>
          <w:color w:val="000000"/>
          <w:sz w:val="28"/>
        </w:rPr>
        <w:t>
      6. Нысан қазақ және орыс тілдерінде толтырылады.</w:t>
      </w:r>
    </w:p>
    <w:bookmarkEnd w:id="301"/>
    <w:bookmarkStart w:name="z320" w:id="302"/>
    <w:p>
      <w:pPr>
        <w:spacing w:after="0"/>
        <w:ind w:left="0"/>
        <w:jc w:val="left"/>
      </w:pPr>
      <w:r>
        <w:rPr>
          <w:rFonts w:ascii="Times New Roman"/>
          <w:b/>
          <w:i w:val="false"/>
          <w:color w:val="000000"/>
        </w:rPr>
        <w:t xml:space="preserve"> 2-тарау. Нысанды толтыру бойынша түсіндірме</w:t>
      </w:r>
    </w:p>
    <w:bookmarkEnd w:id="302"/>
    <w:bookmarkStart w:name="z321" w:id="303"/>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303"/>
    <w:bookmarkStart w:name="z322" w:id="304"/>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304"/>
    <w:bookmarkStart w:name="z323" w:id="305"/>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bookmarkEnd w:id="305"/>
    <w:bookmarkStart w:name="z324" w:id="306"/>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306"/>
    <w:bookmarkStart w:name="z325" w:id="307"/>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307"/>
    <w:bookmarkStart w:name="z326" w:id="308"/>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bookmarkEnd w:id="308"/>
    <w:bookmarkStart w:name="z327" w:id="309"/>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309"/>
    <w:bookmarkStart w:name="z328" w:id="310"/>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310"/>
    <w:bookmarkStart w:name="z329" w:id="311"/>
    <w:p>
      <w:pPr>
        <w:spacing w:after="0"/>
        <w:ind w:left="0"/>
        <w:jc w:val="both"/>
      </w:pPr>
      <w:r>
        <w:rPr>
          <w:rFonts w:ascii="Times New Roman"/>
          <w:b w:val="false"/>
          <w:i w:val="false"/>
          <w:color w:val="000000"/>
          <w:sz w:val="28"/>
        </w:rPr>
        <w:t>
      15. Нысанның 2-кестесінің 2-бағанында тыйым салынған, жарамсыз болып қалған пестицидтерді және олардың ыдыстарын, сондай-ақ пайдаланылған пестицидтердің ыдыстарын залалсыздандыруға жеткізген жеке және заңды тұлғалардың атауы көрсетіледі.</w:t>
      </w:r>
    </w:p>
    <w:bookmarkEnd w:id="311"/>
    <w:bookmarkStart w:name="z330" w:id="312"/>
    <w:p>
      <w:pPr>
        <w:spacing w:after="0"/>
        <w:ind w:left="0"/>
        <w:jc w:val="both"/>
      </w:pPr>
      <w:r>
        <w:rPr>
          <w:rFonts w:ascii="Times New Roman"/>
          <w:b w:val="false"/>
          <w:i w:val="false"/>
          <w:color w:val="000000"/>
          <w:sz w:val="28"/>
        </w:rPr>
        <w:t>
      16. Нысанның 2-кестесінің 3-бағанында тыйым салынған, жарамсыз болып қалған пестицидтерді қолдану объектілері бойынша өндірістік жіктеуі көрсетіледі.</w:t>
      </w:r>
    </w:p>
    <w:bookmarkEnd w:id="312"/>
    <w:bookmarkStart w:name="z331" w:id="313"/>
    <w:p>
      <w:pPr>
        <w:spacing w:after="0"/>
        <w:ind w:left="0"/>
        <w:jc w:val="both"/>
      </w:pPr>
      <w:r>
        <w:rPr>
          <w:rFonts w:ascii="Times New Roman"/>
          <w:b w:val="false"/>
          <w:i w:val="false"/>
          <w:color w:val="000000"/>
          <w:sz w:val="28"/>
        </w:rPr>
        <w:t>
      17. Нысанның 2-кестесінің 4-бағанында тыйым салынған, жарамсыз болып қалған пестицидтердің (әсер етуші затты көрсете отырып) атауы көрсетіледі.</w:t>
      </w:r>
    </w:p>
    <w:bookmarkEnd w:id="313"/>
    <w:bookmarkStart w:name="z332" w:id="314"/>
    <w:p>
      <w:pPr>
        <w:spacing w:after="0"/>
        <w:ind w:left="0"/>
        <w:jc w:val="both"/>
      </w:pPr>
      <w:r>
        <w:rPr>
          <w:rFonts w:ascii="Times New Roman"/>
          <w:b w:val="false"/>
          <w:i w:val="false"/>
          <w:color w:val="000000"/>
          <w:sz w:val="28"/>
        </w:rPr>
        <w:t>
      18. Нысанның 2-кестесінің 5-бағанында тыйым салынған, жарамсыз болып қалған пестицидтердің саны, литр көрсетіледі.</w:t>
      </w:r>
    </w:p>
    <w:bookmarkEnd w:id="314"/>
    <w:bookmarkStart w:name="z333" w:id="315"/>
    <w:p>
      <w:pPr>
        <w:spacing w:after="0"/>
        <w:ind w:left="0"/>
        <w:jc w:val="both"/>
      </w:pPr>
      <w:r>
        <w:rPr>
          <w:rFonts w:ascii="Times New Roman"/>
          <w:b w:val="false"/>
          <w:i w:val="false"/>
          <w:color w:val="000000"/>
          <w:sz w:val="28"/>
        </w:rPr>
        <w:t>
      19. Нысанның 2-кестесінің 6-бағанында тыйым салынған, жарамсыз болып қалған пестицидтердің саны, килограмм көрсетіледі.</w:t>
      </w:r>
    </w:p>
    <w:bookmarkEnd w:id="315"/>
    <w:bookmarkStart w:name="z334" w:id="316"/>
    <w:p>
      <w:pPr>
        <w:spacing w:after="0"/>
        <w:ind w:left="0"/>
        <w:jc w:val="both"/>
      </w:pPr>
      <w:r>
        <w:rPr>
          <w:rFonts w:ascii="Times New Roman"/>
          <w:b w:val="false"/>
          <w:i w:val="false"/>
          <w:color w:val="000000"/>
          <w:sz w:val="28"/>
        </w:rPr>
        <w:t>
      20. Нысанның 2-кестесінің 7-бағанында пестицидтер ыдыстары материалының атауы көрсетіледі.</w:t>
      </w:r>
    </w:p>
    <w:bookmarkEnd w:id="316"/>
    <w:bookmarkStart w:name="z335" w:id="317"/>
    <w:p>
      <w:pPr>
        <w:spacing w:after="0"/>
        <w:ind w:left="0"/>
        <w:jc w:val="both"/>
      </w:pPr>
      <w:r>
        <w:rPr>
          <w:rFonts w:ascii="Times New Roman"/>
          <w:b w:val="false"/>
          <w:i w:val="false"/>
          <w:color w:val="000000"/>
          <w:sz w:val="28"/>
        </w:rPr>
        <w:t>
      21. Нысанның 2-кестесінің 8-бағанында пайдаланылған пестицидтер ыдыстарының саны (дана) көрсетіледі.</w:t>
      </w:r>
    </w:p>
    <w:bookmarkEnd w:id="317"/>
    <w:bookmarkStart w:name="z336" w:id="318"/>
    <w:p>
      <w:pPr>
        <w:spacing w:after="0"/>
        <w:ind w:left="0"/>
        <w:jc w:val="both"/>
      </w:pPr>
      <w:r>
        <w:rPr>
          <w:rFonts w:ascii="Times New Roman"/>
          <w:b w:val="false"/>
          <w:i w:val="false"/>
          <w:color w:val="000000"/>
          <w:sz w:val="28"/>
        </w:rPr>
        <w:t>
      22. Нысанның 2-кестесінің 9-бағанында тыйым салынған, жарамсыз болып қалған пестицидтерді және олардың ыдыстарын, сондай-ақ пайдаланылған пестицидтердің ыдыстарын залалсыздандыруға қабылдаған жеке және заңды тұлғалардың атауы көрсетіледі.</w:t>
      </w:r>
    </w:p>
    <w:bookmarkEnd w:id="318"/>
    <w:bookmarkStart w:name="z337" w:id="319"/>
    <w:p>
      <w:pPr>
        <w:spacing w:after="0"/>
        <w:ind w:left="0"/>
        <w:jc w:val="both"/>
      </w:pPr>
      <w:r>
        <w:rPr>
          <w:rFonts w:ascii="Times New Roman"/>
          <w:b w:val="false"/>
          <w:i w:val="false"/>
          <w:color w:val="000000"/>
          <w:sz w:val="28"/>
        </w:rPr>
        <w:t>
      23. Нысанның 2-кестесінің 10-бағанында залалсыздандыру күні көрсетіледі.</w:t>
      </w:r>
    </w:p>
    <w:bookmarkEnd w:id="319"/>
    <w:bookmarkStart w:name="z338" w:id="320"/>
    <w:p>
      <w:pPr>
        <w:spacing w:after="0"/>
        <w:ind w:left="0"/>
        <w:jc w:val="both"/>
      </w:pPr>
      <w:r>
        <w:rPr>
          <w:rFonts w:ascii="Times New Roman"/>
          <w:b w:val="false"/>
          <w:i w:val="false"/>
          <w:color w:val="000000"/>
          <w:sz w:val="28"/>
        </w:rPr>
        <w:t>
      24. Нысанның 2-кестесінің 11-бағанында бункердің нөмірі, орналасқан жері көрсетіледі.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340" w:id="321"/>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321"/>
    <w:bookmarkStart w:name="z341" w:id="322"/>
    <w:p>
      <w:pPr>
        <w:spacing w:after="0"/>
        <w:ind w:left="0"/>
        <w:jc w:val="left"/>
      </w:pPr>
      <w:r>
        <w:rPr>
          <w:rFonts w:ascii="Times New Roman"/>
          <w:b/>
          <w:i w:val="false"/>
          <w:color w:val="000000"/>
        </w:rPr>
        <w:t xml:space="preserve"> 1-тарау. Жалпы ережелер</w:t>
      </w:r>
    </w:p>
    <w:bookmarkEnd w:id="322"/>
    <w:bookmarkStart w:name="z342" w:id="323"/>
    <w:p>
      <w:pPr>
        <w:spacing w:after="0"/>
        <w:ind w:left="0"/>
        <w:jc w:val="both"/>
      </w:pPr>
      <w:r>
        <w:rPr>
          <w:rFonts w:ascii="Times New Roman"/>
          <w:b w:val="false"/>
          <w:i w:val="false"/>
          <w:color w:val="000000"/>
          <w:sz w:val="28"/>
        </w:rPr>
        <w:t xml:space="preserve">
      1. Осы Фитосанитариялық есепке алу нысандарын ұсыну қағидалары (бұдан әрі – Қағидалар) "Өсімдіктерді қорғау туралы" Қазақстан Республикасы Заңының 6-бабының </w:t>
      </w:r>
      <w:r>
        <w:rPr>
          <w:rFonts w:ascii="Times New Roman"/>
          <w:b w:val="false"/>
          <w:i w:val="false"/>
          <w:color w:val="000000"/>
          <w:sz w:val="28"/>
        </w:rPr>
        <w:t>15) тармақшасына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w:t>
      </w:r>
    </w:p>
    <w:bookmarkEnd w:id="323"/>
    <w:bookmarkStart w:name="z343" w:id="324"/>
    <w:p>
      <w:pPr>
        <w:spacing w:after="0"/>
        <w:ind w:left="0"/>
        <w:jc w:val="both"/>
      </w:pPr>
      <w:r>
        <w:rPr>
          <w:rFonts w:ascii="Times New Roman"/>
          <w:b w:val="false"/>
          <w:i w:val="false"/>
          <w:color w:val="000000"/>
          <w:sz w:val="28"/>
        </w:rPr>
        <w:t xml:space="preserve">
      2. Фитосанитариялық есепке алу өсімдіктерді қорғау құралдарына, мемлекеттік фитосанитариялық бақылау объектілерінің фитосанитариялық жай-күйіне, Қазақстан Республикасы Ауыл шаруашылығы министрінің 2023 жылғы 27 маусымдағы № 249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32940 болып тіркелген) бекітілген өсімдіктерді қорғау құралдарының (пестицидтердің) қауіпсіздігі туралы техникалық регламент талаптарының сақталуына, сондай-ақ жүргізілетін фитосанитариялық іс-шаралардың көлемі мен тиімділігіне мониторинг жүргізу мақсатында жүзеге асырылады.</w:t>
      </w:r>
    </w:p>
    <w:bookmarkEnd w:id="324"/>
    <w:bookmarkStart w:name="z344" w:id="325"/>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325"/>
    <w:bookmarkStart w:name="z345" w:id="326"/>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 (бұдан әрі – фитосанитариялық есепке алу субъектісі) фитосанитариялық есепке алуды жүргізеді және уәкілетті органның аудандардағы, облыстардағы, республикалық маңызы бар қалалардағы және астанадағы аумақтық бөлімшелеріне осы бұйрыққа 2, 2-1, 2-2, 2-3 және 2-4-қосымшаларына сәйкес пестицидтерді өндіру, өткізу, қолдану, қозғалысы, сақтау, залалсыздандыру орны бойынша фитосанитариялық есепке алу нысандарын (бұдан әрі – фитосанитариялық есепке алу) ұсынады.</w:t>
      </w:r>
    </w:p>
    <w:bookmarkEnd w:id="326"/>
    <w:bookmarkStart w:name="z346" w:id="327"/>
    <w:p>
      <w:pPr>
        <w:spacing w:after="0"/>
        <w:ind w:left="0"/>
        <w:jc w:val="both"/>
      </w:pPr>
      <w:r>
        <w:rPr>
          <w:rFonts w:ascii="Times New Roman"/>
          <w:b w:val="false"/>
          <w:i w:val="false"/>
          <w:color w:val="000000"/>
          <w:sz w:val="28"/>
        </w:rPr>
        <w:t>
      4. Фитосанитариялық есептерді фитосанитариялық есепке алу субъектілері мынадай мерзімдерде ұсынады:</w:t>
      </w:r>
    </w:p>
    <w:bookmarkEnd w:id="327"/>
    <w:bookmarkStart w:name="z347" w:id="328"/>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5 шілдесіне дейін және 5 қаңтарына дейін;</w:t>
      </w:r>
    </w:p>
    <w:bookmarkEnd w:id="328"/>
    <w:bookmarkStart w:name="z348" w:id="329"/>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5 шілдесіне дейін және 5 қаңтарына дейін;</w:t>
      </w:r>
    </w:p>
    <w:bookmarkEnd w:id="329"/>
    <w:bookmarkStart w:name="z349" w:id="330"/>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5 шілдесіне дейін және 5 қаңтарына дейін;</w:t>
      </w:r>
    </w:p>
    <w:bookmarkEnd w:id="330"/>
    <w:bookmarkStart w:name="z350" w:id="331"/>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айдың 5-күніне дейін;</w:t>
      </w:r>
    </w:p>
    <w:bookmarkEnd w:id="331"/>
    <w:bookmarkStart w:name="z351" w:id="332"/>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5 қаңтарына дейін.</w:t>
      </w:r>
    </w:p>
    <w:bookmarkEnd w:id="332"/>
    <w:bookmarkStart w:name="z352" w:id="333"/>
    <w:p>
      <w:pPr>
        <w:spacing w:after="0"/>
        <w:ind w:left="0"/>
        <w:jc w:val="both"/>
      </w:pPr>
      <w:r>
        <w:rPr>
          <w:rFonts w:ascii="Times New Roman"/>
          <w:b w:val="false"/>
          <w:i w:val="false"/>
          <w:color w:val="000000"/>
          <w:sz w:val="28"/>
        </w:rPr>
        <w:t>
      5. Уәкілетті органның аудандардағы аумақтық бөлімшелерінің өсімдіктерді қорғау жөніндегі мемлекеттік инспекторлары фитосанитариялық есепке алу субъектілері ұсынған фитосанитариялық есептердің негізінде фитосанитариялық есепке алуды жүргізеді және уәкілетті органның облыстардағы аумақтық бөлімшелеріне фитосанитариялық есептерді ұсынады.</w:t>
      </w:r>
    </w:p>
    <w:bookmarkEnd w:id="333"/>
    <w:bookmarkStart w:name="z353" w:id="334"/>
    <w:p>
      <w:pPr>
        <w:spacing w:after="0"/>
        <w:ind w:left="0"/>
        <w:jc w:val="both"/>
      </w:pPr>
      <w:r>
        <w:rPr>
          <w:rFonts w:ascii="Times New Roman"/>
          <w:b w:val="false"/>
          <w:i w:val="false"/>
          <w:color w:val="000000"/>
          <w:sz w:val="28"/>
        </w:rPr>
        <w:t>
      6. Фитосанитариялық есептерді уәкілетті органның аудандардағы аумақтық бөлімшелерінің өсімдіктерді қорғау жөніндегі мемлекеттік инспекторлары мынадай мерзімдерде ұсынады:</w:t>
      </w:r>
    </w:p>
    <w:bookmarkEnd w:id="334"/>
    <w:bookmarkStart w:name="z354" w:id="335"/>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15 шілдесіне дейін және 15 қаңтарына дейін;</w:t>
      </w:r>
    </w:p>
    <w:bookmarkEnd w:id="335"/>
    <w:bookmarkStart w:name="z355" w:id="336"/>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15 шілдесіне дейін және 15 қаңтарына дейін;</w:t>
      </w:r>
    </w:p>
    <w:bookmarkEnd w:id="336"/>
    <w:bookmarkStart w:name="z356" w:id="337"/>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15 шілдесіне дейін және 15 қаңтарына дейін;</w:t>
      </w:r>
    </w:p>
    <w:bookmarkEnd w:id="337"/>
    <w:bookmarkStart w:name="z357" w:id="338"/>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әр айдың 15-күніне дейін;</w:t>
      </w:r>
    </w:p>
    <w:bookmarkEnd w:id="338"/>
    <w:bookmarkStart w:name="z358" w:id="339"/>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15 қаңтарына дейін.</w:t>
      </w:r>
    </w:p>
    <w:bookmarkEnd w:id="339"/>
    <w:bookmarkStart w:name="z359" w:id="340"/>
    <w:p>
      <w:pPr>
        <w:spacing w:after="0"/>
        <w:ind w:left="0"/>
        <w:jc w:val="both"/>
      </w:pPr>
      <w:r>
        <w:rPr>
          <w:rFonts w:ascii="Times New Roman"/>
          <w:b w:val="false"/>
          <w:i w:val="false"/>
          <w:color w:val="000000"/>
          <w:sz w:val="28"/>
        </w:rPr>
        <w:t>
      7. Уәкілетті органның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уәкілетті органның аудандардағы аумақтық бөлімшелерінің өсімдіктерді қорғау жөніндегі мемлекеттік инспекторлары/фитосанитариялық есепке алу субъектілері ұсынған фитосанитариялық есептердің негізінде фитосанитариялық есепке алуды жүргізеді және уәкілетті органға фитосанитариялық есептерді ұсынады.</w:t>
      </w:r>
    </w:p>
    <w:bookmarkEnd w:id="340"/>
    <w:bookmarkStart w:name="z360" w:id="341"/>
    <w:p>
      <w:pPr>
        <w:spacing w:after="0"/>
        <w:ind w:left="0"/>
        <w:jc w:val="both"/>
      </w:pPr>
      <w:r>
        <w:rPr>
          <w:rFonts w:ascii="Times New Roman"/>
          <w:b w:val="false"/>
          <w:i w:val="false"/>
          <w:color w:val="000000"/>
          <w:sz w:val="28"/>
        </w:rPr>
        <w:t>
      8. Фитосанитариялық есептерді уәкілетті органның облыстардағы, республикалық маңызы бар қалалардағы және астанадағы аумақтық бөлімшелерінің өсімдіктерді қорғау жөніндегі мемлекеттік инспекторлары мынадай мерзімдерде ұсынады:</w:t>
      </w:r>
    </w:p>
    <w:bookmarkEnd w:id="341"/>
    <w:bookmarkStart w:name="z361" w:id="342"/>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20 шілдесіне дейін және 20 қаңтарына дейін;</w:t>
      </w:r>
    </w:p>
    <w:bookmarkEnd w:id="342"/>
    <w:bookmarkStart w:name="z362" w:id="343"/>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20 шілдесіне дейін және 20 қаңтарына дейін;</w:t>
      </w:r>
    </w:p>
    <w:bookmarkEnd w:id="343"/>
    <w:bookmarkStart w:name="z363" w:id="344"/>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20 шілдесіне дейін және 20 қаңтарына дейін;</w:t>
      </w:r>
    </w:p>
    <w:bookmarkEnd w:id="344"/>
    <w:bookmarkStart w:name="z364" w:id="345"/>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әр айдың 20-күніне дейін;</w:t>
      </w:r>
    </w:p>
    <w:bookmarkEnd w:id="345"/>
    <w:bookmarkStart w:name="z365" w:id="346"/>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20 қаңтарына дейін.</w:t>
      </w:r>
    </w:p>
    <w:bookmarkEnd w:id="346"/>
    <w:bookmarkStart w:name="z366" w:id="347"/>
    <w:p>
      <w:pPr>
        <w:spacing w:after="0"/>
        <w:ind w:left="0"/>
        <w:jc w:val="both"/>
      </w:pPr>
      <w:r>
        <w:rPr>
          <w:rFonts w:ascii="Times New Roman"/>
          <w:b w:val="false"/>
          <w:i w:val="false"/>
          <w:color w:val="000000"/>
          <w:sz w:val="28"/>
        </w:rPr>
        <w:t>
      9. Өсімдіктерді қорғау саласындағы қызметті жүзеге асыратын мемлекеттік ұйымдар фитосанитариялық есепке алу жүргізіледі және осы Қағидалардың 8-тармағында көрсетілген мерзімдерде уәкілетті органға фитосанитариялық есептер ұсынылады.</w:t>
      </w:r>
    </w:p>
    <w:bookmarkEnd w:id="347"/>
    <w:bookmarkStart w:name="z367" w:id="348"/>
    <w:p>
      <w:pPr>
        <w:spacing w:after="0"/>
        <w:ind w:left="0"/>
        <w:jc w:val="both"/>
      </w:pPr>
      <w:r>
        <w:rPr>
          <w:rFonts w:ascii="Times New Roman"/>
          <w:b w:val="false"/>
          <w:i w:val="false"/>
          <w:color w:val="000000"/>
          <w:sz w:val="28"/>
        </w:rPr>
        <w:t>
      10. Фитосанитариялық есептерді басшының немесе оның міндетін атқарушы адамның электрондық цифрлық қолтаңбасымен куәландырылған электрондық құжат түрінде бизнес-әріптестер тізілімі (бұдан әрі – "Тізілім" АЖ) арқылы ұсынылады.</w:t>
      </w:r>
    </w:p>
    <w:bookmarkEnd w:id="348"/>
    <w:bookmarkStart w:name="z368" w:id="349"/>
    <w:p>
      <w:pPr>
        <w:spacing w:after="0"/>
        <w:ind w:left="0"/>
        <w:jc w:val="both"/>
      </w:pPr>
      <w:r>
        <w:rPr>
          <w:rFonts w:ascii="Times New Roman"/>
          <w:b w:val="false"/>
          <w:i w:val="false"/>
          <w:color w:val="000000"/>
          <w:sz w:val="28"/>
        </w:rPr>
        <w:t>
      "Тізілім" АЖ-да техникалық іркіліс болған жағдайда фитосанитариялық есептер қағаз нысанында жіберіледі.</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