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5f67b" w14:textId="565f6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2026 жылғы 27 қаңтардағы № 36 бұйрығы. Қазақстан Республикасының Әділет министрлігінде 2026 жылғы 29 қаңтарда № 37906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Ауыл шаруашылығы министрлігінің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министрлігінің Стратегиялық жоспарлау және талдау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тіркелуің;</w:t>
      </w:r>
    </w:p>
    <w:bookmarkEnd w:id="3"/>
    <w:bookmarkStart w:name="z8" w:id="4"/>
    <w:p>
      <w:pPr>
        <w:spacing w:after="0"/>
        <w:ind w:left="0"/>
        <w:jc w:val="both"/>
      </w:pPr>
      <w:r>
        <w:rPr>
          <w:rFonts w:ascii="Times New Roman"/>
          <w:b w:val="false"/>
          <w:i w:val="false"/>
          <w:color w:val="000000"/>
          <w:sz w:val="28"/>
        </w:rPr>
        <w:t>
      2) осы бұйрықтың ресми жарияланғаннан кейін оны Қазақстан Республикасы Ауыл шаруашылығы министрлігінің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вице-министрлеріне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 және 2025 жылғы 1 қаңтардан бастап туындаған қатынастарға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Ауыл шаруашылығы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w:t>
      </w:r>
    </w:p>
    <w:bookmarkEnd w:id="8"/>
    <w:bookmarkStart w:name="z14" w:id="9"/>
    <w:p>
      <w:pPr>
        <w:spacing w:after="0"/>
        <w:ind w:left="0"/>
        <w:jc w:val="both"/>
      </w:pPr>
      <w:r>
        <w:rPr>
          <w:rFonts w:ascii="Times New Roman"/>
          <w:b w:val="false"/>
          <w:i w:val="false"/>
          <w:color w:val="000000"/>
          <w:sz w:val="28"/>
        </w:rPr>
        <w:t>
      Бәсекелестікті қорғау</w:t>
      </w:r>
    </w:p>
    <w:bookmarkEnd w:id="9"/>
    <w:bookmarkStart w:name="z15" w:id="10"/>
    <w:p>
      <w:pPr>
        <w:spacing w:after="0"/>
        <w:ind w:left="0"/>
        <w:jc w:val="both"/>
      </w:pPr>
      <w:r>
        <w:rPr>
          <w:rFonts w:ascii="Times New Roman"/>
          <w:b w:val="false"/>
          <w:i w:val="false"/>
          <w:color w:val="000000"/>
          <w:sz w:val="28"/>
        </w:rPr>
        <w:t>
      және дамыту агенттігі</w:t>
      </w:r>
    </w:p>
    <w:bookmarkEnd w:id="10"/>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w:t>
      </w:r>
    </w:p>
    <w:bookmarkEnd w:id="12"/>
    <w:bookmarkStart w:name="z18" w:id="13"/>
    <w:p>
      <w:pPr>
        <w:spacing w:after="0"/>
        <w:ind w:left="0"/>
        <w:jc w:val="both"/>
      </w:pPr>
      <w:r>
        <w:rPr>
          <w:rFonts w:ascii="Times New Roman"/>
          <w:b w:val="false"/>
          <w:i w:val="false"/>
          <w:color w:val="000000"/>
          <w:sz w:val="28"/>
        </w:rPr>
        <w:t>
      Жасанды интеллект және</w:t>
      </w:r>
    </w:p>
    <w:bookmarkEnd w:id="13"/>
    <w:bookmarkStart w:name="z19" w:id="14"/>
    <w:p>
      <w:pPr>
        <w:spacing w:after="0"/>
        <w:ind w:left="0"/>
        <w:jc w:val="both"/>
      </w:pPr>
      <w:r>
        <w:rPr>
          <w:rFonts w:ascii="Times New Roman"/>
          <w:b w:val="false"/>
          <w:i w:val="false"/>
          <w:color w:val="000000"/>
          <w:sz w:val="28"/>
        </w:rPr>
        <w:t>
      цифрлық даму министрлігі</w:t>
      </w:r>
    </w:p>
    <w:bookmarkEnd w:id="14"/>
    <w:bookmarkStart w:name="z20" w:id="15"/>
    <w:p>
      <w:pPr>
        <w:spacing w:after="0"/>
        <w:ind w:left="0"/>
        <w:jc w:val="both"/>
      </w:pPr>
      <w:r>
        <w:rPr>
          <w:rFonts w:ascii="Times New Roman"/>
          <w:b w:val="false"/>
          <w:i w:val="false"/>
          <w:color w:val="000000"/>
          <w:sz w:val="28"/>
        </w:rPr>
        <w:t>
       "КЕЛІСІЛДІ"</w:t>
      </w:r>
    </w:p>
    <w:bookmarkEnd w:id="15"/>
    <w:bookmarkStart w:name="z21" w:id="16"/>
    <w:p>
      <w:pPr>
        <w:spacing w:after="0"/>
        <w:ind w:left="0"/>
        <w:jc w:val="both"/>
      </w:pPr>
      <w:r>
        <w:rPr>
          <w:rFonts w:ascii="Times New Roman"/>
          <w:b w:val="false"/>
          <w:i w:val="false"/>
          <w:color w:val="000000"/>
          <w:sz w:val="28"/>
        </w:rPr>
        <w:t>
      Қазақстан Республикасы</w:t>
      </w:r>
    </w:p>
    <w:bookmarkEnd w:id="16"/>
    <w:bookmarkStart w:name="z22" w:id="17"/>
    <w:p>
      <w:pPr>
        <w:spacing w:after="0"/>
        <w:ind w:left="0"/>
        <w:jc w:val="both"/>
      </w:pPr>
      <w:r>
        <w:rPr>
          <w:rFonts w:ascii="Times New Roman"/>
          <w:b w:val="false"/>
          <w:i w:val="false"/>
          <w:color w:val="000000"/>
          <w:sz w:val="28"/>
        </w:rPr>
        <w:t>
      Қаржы министрлігі</w:t>
      </w:r>
    </w:p>
    <w:bookmarkEnd w:id="17"/>
    <w:bookmarkStart w:name="z23" w:id="18"/>
    <w:p>
      <w:pPr>
        <w:spacing w:after="0"/>
        <w:ind w:left="0"/>
        <w:jc w:val="both"/>
      </w:pPr>
      <w:r>
        <w:rPr>
          <w:rFonts w:ascii="Times New Roman"/>
          <w:b w:val="false"/>
          <w:i w:val="false"/>
          <w:color w:val="000000"/>
          <w:sz w:val="28"/>
        </w:rPr>
        <w:t>
       "КЕЛІСІЛДІ"</w:t>
      </w:r>
    </w:p>
    <w:bookmarkEnd w:id="18"/>
    <w:bookmarkStart w:name="z24" w:id="19"/>
    <w:p>
      <w:pPr>
        <w:spacing w:after="0"/>
        <w:ind w:left="0"/>
        <w:jc w:val="both"/>
      </w:pPr>
      <w:r>
        <w:rPr>
          <w:rFonts w:ascii="Times New Roman"/>
          <w:b w:val="false"/>
          <w:i w:val="false"/>
          <w:color w:val="000000"/>
          <w:sz w:val="28"/>
        </w:rPr>
        <w:t>
      Қазақстан Республикасы</w:t>
      </w:r>
    </w:p>
    <w:bookmarkEnd w:id="19"/>
    <w:bookmarkStart w:name="z25" w:id="20"/>
    <w:p>
      <w:pPr>
        <w:spacing w:after="0"/>
        <w:ind w:left="0"/>
        <w:jc w:val="both"/>
      </w:pPr>
      <w:r>
        <w:rPr>
          <w:rFonts w:ascii="Times New Roman"/>
          <w:b w:val="false"/>
          <w:i w:val="false"/>
          <w:color w:val="000000"/>
          <w:sz w:val="28"/>
        </w:rPr>
        <w:t>
      Стратегиялық жоспарлау және</w:t>
      </w:r>
    </w:p>
    <w:bookmarkEnd w:id="20"/>
    <w:bookmarkStart w:name="z26" w:id="21"/>
    <w:p>
      <w:pPr>
        <w:spacing w:after="0"/>
        <w:ind w:left="0"/>
        <w:jc w:val="both"/>
      </w:pPr>
      <w:r>
        <w:rPr>
          <w:rFonts w:ascii="Times New Roman"/>
          <w:b w:val="false"/>
          <w:i w:val="false"/>
          <w:color w:val="000000"/>
          <w:sz w:val="28"/>
        </w:rPr>
        <w:t>
      реформалар агенттігінің</w:t>
      </w:r>
    </w:p>
    <w:bookmarkEnd w:id="21"/>
    <w:bookmarkStart w:name="z27" w:id="22"/>
    <w:p>
      <w:pPr>
        <w:spacing w:after="0"/>
        <w:ind w:left="0"/>
        <w:jc w:val="both"/>
      </w:pPr>
      <w:r>
        <w:rPr>
          <w:rFonts w:ascii="Times New Roman"/>
          <w:b w:val="false"/>
          <w:i w:val="false"/>
          <w:color w:val="000000"/>
          <w:sz w:val="28"/>
        </w:rPr>
        <w:t>
      Ұлттық статистикалық бюросы</w:t>
      </w:r>
    </w:p>
    <w:bookmarkEnd w:id="22"/>
    <w:bookmarkStart w:name="z28" w:id="23"/>
    <w:p>
      <w:pPr>
        <w:spacing w:after="0"/>
        <w:ind w:left="0"/>
        <w:jc w:val="both"/>
      </w:pPr>
      <w:r>
        <w:rPr>
          <w:rFonts w:ascii="Times New Roman"/>
          <w:b w:val="false"/>
          <w:i w:val="false"/>
          <w:color w:val="000000"/>
          <w:sz w:val="28"/>
        </w:rPr>
        <w:t>
       "КЕЛІСІЛДІ"</w:t>
      </w:r>
    </w:p>
    <w:bookmarkEnd w:id="23"/>
    <w:bookmarkStart w:name="z29" w:id="24"/>
    <w:p>
      <w:pPr>
        <w:spacing w:after="0"/>
        <w:ind w:left="0"/>
        <w:jc w:val="both"/>
      </w:pPr>
      <w:r>
        <w:rPr>
          <w:rFonts w:ascii="Times New Roman"/>
          <w:b w:val="false"/>
          <w:i w:val="false"/>
          <w:color w:val="000000"/>
          <w:sz w:val="28"/>
        </w:rPr>
        <w:t>
      Қазақстан Республикасы</w:t>
      </w:r>
    </w:p>
    <w:bookmarkEnd w:id="24"/>
    <w:bookmarkStart w:name="z30" w:id="25"/>
    <w:p>
      <w:pPr>
        <w:spacing w:after="0"/>
        <w:ind w:left="0"/>
        <w:jc w:val="both"/>
      </w:pPr>
      <w:r>
        <w:rPr>
          <w:rFonts w:ascii="Times New Roman"/>
          <w:b w:val="false"/>
          <w:i w:val="false"/>
          <w:color w:val="000000"/>
          <w:sz w:val="28"/>
        </w:rPr>
        <w:t>
      Ұлттық экономика министрлігі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27 қаңтардағы</w:t>
            </w:r>
            <w:r>
              <w:br/>
            </w:r>
            <w:r>
              <w:rPr>
                <w:rFonts w:ascii="Times New Roman"/>
                <w:b w:val="false"/>
                <w:i w:val="false"/>
                <w:color w:val="000000"/>
                <w:sz w:val="20"/>
              </w:rPr>
              <w:t>№ 36 бұйрығымен</w:t>
            </w:r>
            <w:r>
              <w:br/>
            </w:r>
            <w:r>
              <w:rPr>
                <w:rFonts w:ascii="Times New Roman"/>
                <w:b w:val="false"/>
                <w:i w:val="false"/>
                <w:color w:val="000000"/>
                <w:sz w:val="20"/>
              </w:rPr>
              <w:t>бекітілген</w:t>
            </w:r>
          </w:p>
        </w:tc>
      </w:tr>
    </w:tbl>
    <w:bookmarkStart w:name="z32" w:id="26"/>
    <w:p>
      <w:pPr>
        <w:spacing w:after="0"/>
        <w:ind w:left="0"/>
        <w:jc w:val="left"/>
      </w:pPr>
      <w:r>
        <w:rPr>
          <w:rFonts w:ascii="Times New Roman"/>
          <w:b/>
          <w:i w:val="false"/>
          <w:color w:val="000000"/>
        </w:rPr>
        <w:t xml:space="preserve"> Қазақстан Республикасы Ауыл шаруашылығы министрлігінің өзгерістер енгізілетін кейбір бұйрықтарының тізбесі</w:t>
      </w:r>
    </w:p>
    <w:bookmarkEnd w:id="26"/>
    <w:bookmarkStart w:name="z33" w:id="27"/>
    <w:p>
      <w:pPr>
        <w:spacing w:after="0"/>
        <w:ind w:left="0"/>
        <w:jc w:val="both"/>
      </w:pPr>
      <w:r>
        <w:rPr>
          <w:rFonts w:ascii="Times New Roman"/>
          <w:b w:val="false"/>
          <w:i w:val="false"/>
          <w:color w:val="000000"/>
          <w:sz w:val="28"/>
        </w:rPr>
        <w:t xml:space="preserve">
      1. "Өңдеуші кәсіпорындардың ауылшаруашылық өнімін тереңдете өңдеп өнім өндіруі үшін оны сатып алу шығындарын субсидиялау қағидаларын бекіту туралы" Қазақстан Республикасы Ауыл шаруашылығы министрінің 2014 жылғы 26 қарашадағы № 3-2/615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10087 болып тіркелген):</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5" w:id="28"/>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8"/>
    <w:bookmarkStart w:name="z36" w:id="29"/>
    <w:p>
      <w:pPr>
        <w:spacing w:after="0"/>
        <w:ind w:left="0"/>
        <w:jc w:val="both"/>
      </w:pPr>
      <w:r>
        <w:rPr>
          <w:rFonts w:ascii="Times New Roman"/>
          <w:b w:val="false"/>
          <w:i w:val="false"/>
          <w:color w:val="000000"/>
          <w:sz w:val="28"/>
        </w:rPr>
        <w:t xml:space="preserve">
      көрсетілген бұйрықпен бекітілген Өңдеуші кәсіпорындардың ауыл шаруашылығы өнімін тереңдете өңдеп өнім өндіруі үшін оны сатып алу шығындарын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38" w:id="30"/>
    <w:p>
      <w:pPr>
        <w:spacing w:after="0"/>
        <w:ind w:left="0"/>
        <w:jc w:val="both"/>
      </w:pPr>
      <w:r>
        <w:rPr>
          <w:rFonts w:ascii="Times New Roman"/>
          <w:b w:val="false"/>
          <w:i w:val="false"/>
          <w:color w:val="000000"/>
          <w:sz w:val="28"/>
        </w:rPr>
        <w:t xml:space="preserve">
      "1. Осы Өңдеуші кәсіпорындардың ауыл шаруашылығы өнімін тереңдете өңдеп өнім өндіруі үшін оны сатып алу шығындарын субсидиялау қағидалары (бұдан әрі – Қағидалар)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тиісті қаржы жылына арналған жергілікті бюджетте көзделген қаражат есебінен және шегінде өңдеуші кәсіпорындардың ауыл шаруашылығы өнімін тереңдете өңделген өнім өндіруі үшін оны сатып алу шығындарын субсидиялау (бұдан әрі – субсидиялар) тәртібін, сондай-ақ "Өңдеуші кәсіпорындардың ауыл шаруашылығы өнімін тереңдете өңдеп өнім өндіруі үшін оны сатып алу шығындарын субсидиялау" мемлекеттік қызметін (бұдан әрі – мемлекеттік көрсетілетін қызмет) көрсету тәртібін айқындайды.";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14-тармағы</w:t>
      </w:r>
      <w:r>
        <w:rPr>
          <w:rFonts w:ascii="Times New Roman"/>
          <w:b w:val="false"/>
          <w:i w:val="false"/>
          <w:color w:val="000000"/>
          <w:sz w:val="28"/>
        </w:rPr>
        <w:t xml:space="preserve"> мынадай редакцияда жазылсын:</w:t>
      </w:r>
    </w:p>
    <w:bookmarkStart w:name="z40" w:id="31"/>
    <w:p>
      <w:pPr>
        <w:spacing w:after="0"/>
        <w:ind w:left="0"/>
        <w:jc w:val="both"/>
      </w:pPr>
      <w:r>
        <w:rPr>
          <w:rFonts w:ascii="Times New Roman"/>
          <w:b w:val="false"/>
          <w:i w:val="false"/>
          <w:color w:val="000000"/>
          <w:sz w:val="28"/>
        </w:rPr>
        <w:t>
      "14. Субсидиялар мынадай шарттар сақталған кезде төленеді:</w:t>
      </w:r>
    </w:p>
    <w:bookmarkEnd w:id="31"/>
    <w:bookmarkStart w:name="z41" w:id="32"/>
    <w:p>
      <w:pPr>
        <w:spacing w:after="0"/>
        <w:ind w:left="0"/>
        <w:jc w:val="both"/>
      </w:pPr>
      <w:r>
        <w:rPr>
          <w:rFonts w:ascii="Times New Roman"/>
          <w:b w:val="false"/>
          <w:i w:val="false"/>
          <w:color w:val="000000"/>
          <w:sz w:val="28"/>
        </w:rPr>
        <w:t>
      1) өңдеуші кәсіпорындардың "электрондық үкіметтің" веб-порталы арқылы электрондық түрде осы Қағидаларға 2-қосымшаға сәйкес нысан бойынша өңдеуші кәсіпорындардың ауыл шаруашылығы өнімін тереңдете өңдеп өнім өндіруі үшін оны сатып алу шығындарын субсидиялауға арналған өтінімді беруі.</w:t>
      </w:r>
    </w:p>
    <w:bookmarkEnd w:id="32"/>
    <w:bookmarkStart w:name="z42" w:id="33"/>
    <w:p>
      <w:pPr>
        <w:spacing w:after="0"/>
        <w:ind w:left="0"/>
        <w:jc w:val="both"/>
      </w:pPr>
      <w:r>
        <w:rPr>
          <w:rFonts w:ascii="Times New Roman"/>
          <w:b w:val="false"/>
          <w:i w:val="false"/>
          <w:color w:val="000000"/>
          <w:sz w:val="28"/>
        </w:rPr>
        <w:t>
      "Өңдеуші кәсіпорындардың ауыл шаруашылығы өнімін тереңдете өңдеп өнім өндіруі үшін оны сатып алу шығындарын субсидиялау" мемлекеттік қызметін көрсетуге қойылатын негізгі талаптар тізбесі осы Қағидаларға 3-қосымшада жазылған.</w:t>
      </w:r>
    </w:p>
    <w:bookmarkEnd w:id="33"/>
    <w:bookmarkStart w:name="z43" w:id="34"/>
    <w:p>
      <w:pPr>
        <w:spacing w:after="0"/>
        <w:ind w:left="0"/>
        <w:jc w:val="both"/>
      </w:pPr>
      <w:r>
        <w:rPr>
          <w:rFonts w:ascii="Times New Roman"/>
          <w:b w:val="false"/>
          <w:i w:val="false"/>
          <w:color w:val="000000"/>
          <w:sz w:val="28"/>
        </w:rPr>
        <w:t xml:space="preserve">
      "Электрондық үкіметтің" веб-порталы мен СМАЖ-дың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bookmarkEnd w:id="34"/>
    <w:bookmarkStart w:name="z44" w:id="35"/>
    <w:p>
      <w:pPr>
        <w:spacing w:after="0"/>
        <w:ind w:left="0"/>
        <w:jc w:val="both"/>
      </w:pPr>
      <w:r>
        <w:rPr>
          <w:rFonts w:ascii="Times New Roman"/>
          <w:b w:val="false"/>
          <w:i w:val="false"/>
          <w:color w:val="000000"/>
          <w:sz w:val="28"/>
        </w:rPr>
        <w:t>
      3) өңдеуші кәсіпорын берген және ЭЦҚ қойылған өтінімнің СМАЖ-да тіркелуі;</w:t>
      </w:r>
    </w:p>
    <w:bookmarkEnd w:id="35"/>
    <w:bookmarkStart w:name="z45" w:id="36"/>
    <w:p>
      <w:pPr>
        <w:spacing w:after="0"/>
        <w:ind w:left="0"/>
        <w:jc w:val="both"/>
      </w:pPr>
      <w:r>
        <w:rPr>
          <w:rFonts w:ascii="Times New Roman"/>
          <w:b w:val="false"/>
          <w:i w:val="false"/>
          <w:color w:val="000000"/>
          <w:sz w:val="28"/>
        </w:rPr>
        <w:t>
      3-1) өтінім берілген жылға дейінгі алдыңғы 2 (екі) қаржы жылы қатарынан салық аударымдары мен еңбекақы төлеу қорының көлемін төмендетуге жол бермеу.</w:t>
      </w:r>
    </w:p>
    <w:bookmarkEnd w:id="36"/>
    <w:bookmarkStart w:name="z46" w:id="37"/>
    <w:p>
      <w:pPr>
        <w:spacing w:after="0"/>
        <w:ind w:left="0"/>
        <w:jc w:val="both"/>
      </w:pPr>
      <w:r>
        <w:rPr>
          <w:rFonts w:ascii="Times New Roman"/>
          <w:b w:val="false"/>
          <w:i w:val="false"/>
          <w:color w:val="000000"/>
          <w:sz w:val="28"/>
        </w:rPr>
        <w:t>
      Осы тармақшаның бірінші бөлігінде көрсетілген базалық өлшемшарт дара кәсіпкер немесе заңды тұлға ретінде мемлекеттік тіркелген мерзімі 3 (үш) жылдан аспайтын көрсетілетін қызметті алушыларға қатысты қолданылмайды;</w:t>
      </w:r>
    </w:p>
    <w:bookmarkEnd w:id="37"/>
    <w:bookmarkStart w:name="z47" w:id="38"/>
    <w:p>
      <w:pPr>
        <w:spacing w:after="0"/>
        <w:ind w:left="0"/>
        <w:jc w:val="both"/>
      </w:pPr>
      <w:r>
        <w:rPr>
          <w:rFonts w:ascii="Times New Roman"/>
          <w:b w:val="false"/>
          <w:i w:val="false"/>
          <w:color w:val="000000"/>
          <w:sz w:val="28"/>
        </w:rPr>
        <w:t>
      3-2) сары майдың, қатты ірімшіктің, құрғақ сүттің (қаймағы алынбаған, майсыздандырылған) және құрғақ бидай дәнмаңызының (бидай глютені) жалпы өнім көлемінің өткен жылдың деңгейінде сақталуын /өсуін қамтамасыз ету бойынша қарсы міндеттемелерді сақтау, ақшалай мәнде (мың теңге).</w:t>
      </w:r>
    </w:p>
    <w:bookmarkEnd w:id="38"/>
    <w:bookmarkStart w:name="z48" w:id="39"/>
    <w:p>
      <w:pPr>
        <w:spacing w:after="0"/>
        <w:ind w:left="0"/>
        <w:jc w:val="both"/>
      </w:pPr>
      <w:r>
        <w:rPr>
          <w:rFonts w:ascii="Times New Roman"/>
          <w:b w:val="false"/>
          <w:i w:val="false"/>
          <w:color w:val="000000"/>
          <w:sz w:val="28"/>
        </w:rPr>
        <w:t>
      Қарсы міндеттемелерді агроөнеркәсіптік кешеннің субъектілері ағымдағы қаржы жылында ұқсас қарсы міндеттемелерді белгілеу көзделген субсидиялардың барлық түрлері бойынша жиынтығында 100 000 000 (жүз миллион) теңге және одан жоғары мөлшерде субсидиялар алған жағдайда қабылдайды.</w:t>
      </w:r>
    </w:p>
    <w:bookmarkEnd w:id="39"/>
    <w:bookmarkStart w:name="z49" w:id="40"/>
    <w:p>
      <w:pPr>
        <w:spacing w:after="0"/>
        <w:ind w:left="0"/>
        <w:jc w:val="both"/>
      </w:pPr>
      <w:r>
        <w:rPr>
          <w:rFonts w:ascii="Times New Roman"/>
          <w:b w:val="false"/>
          <w:i w:val="false"/>
          <w:color w:val="000000"/>
          <w:sz w:val="28"/>
        </w:rPr>
        <w:t>
      2029 жылғы 1 қаңтардан бастап қарсы міндеттемелер субсидиялар алатын агроөнеркәсіптік кешеннің барлық субъектілеріне қолданылады.</w:t>
      </w:r>
    </w:p>
    <w:bookmarkEnd w:id="40"/>
    <w:bookmarkStart w:name="z50" w:id="41"/>
    <w:p>
      <w:pPr>
        <w:spacing w:after="0"/>
        <w:ind w:left="0"/>
        <w:jc w:val="both"/>
      </w:pPr>
      <w:r>
        <w:rPr>
          <w:rFonts w:ascii="Times New Roman"/>
          <w:b w:val="false"/>
          <w:i w:val="false"/>
          <w:color w:val="000000"/>
          <w:sz w:val="28"/>
        </w:rPr>
        <w:t>
      4) СМАЖ бен электрондық шот-фактуралардың ақпараттық жүйесінің (бұдан әрі – ЭШФ АЖ) ақпараттық өзара іс-қимылы нәтижесінде өңдеуші кәсіпорынның (өңдеуші кәсіпорынның құрылымдық бөлімшесі) ауыл шаруашылығы өнімін сатып алғанын және дайын өнімді өткізгенін растауы (ауыл шаруашылығы өнімін жеткізушінің, алдыңғы жылдан ерте емес шығарып берілген тиісті электрондық шот-фактурасының болуы, және өңдеуші кәсіпорынның (өңдеуші кәсіпорынның құрылымдық бөлімшесінің) дайын өнімді өткізу туралы алдыңғы жылдың төртінші тоқсанынан ерте емес шығарып берілген тиісті электрондық шот-фактурасының болуы).";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20-2 тармақ</w:t>
      </w:r>
      <w:r>
        <w:rPr>
          <w:rFonts w:ascii="Times New Roman"/>
          <w:b w:val="false"/>
          <w:i w:val="false"/>
          <w:color w:val="000000"/>
          <w:sz w:val="28"/>
        </w:rPr>
        <w:t xml:space="preserve"> мынадай редакцияда жазылсын: </w:t>
      </w:r>
    </w:p>
    <w:bookmarkStart w:name="z52" w:id="42"/>
    <w:p>
      <w:pPr>
        <w:spacing w:after="0"/>
        <w:ind w:left="0"/>
        <w:jc w:val="both"/>
      </w:pPr>
      <w:r>
        <w:rPr>
          <w:rFonts w:ascii="Times New Roman"/>
          <w:b w:val="false"/>
          <w:i w:val="false"/>
          <w:color w:val="000000"/>
          <w:sz w:val="28"/>
        </w:rPr>
        <w:t>
      "20-2. Агроөнеркәсіптік кешеннің жалпы өнімінің көлемі мынадай формула бойынша айқындалады:</w:t>
      </w:r>
    </w:p>
    <w:bookmarkEnd w:id="42"/>
    <w:bookmarkStart w:name="z53" w:id="43"/>
    <w:p>
      <w:pPr>
        <w:spacing w:after="0"/>
        <w:ind w:left="0"/>
        <w:jc w:val="both"/>
      </w:pPr>
      <w:r>
        <w:rPr>
          <w:rFonts w:ascii="Times New Roman"/>
          <w:b w:val="false"/>
          <w:i w:val="false"/>
          <w:color w:val="000000"/>
          <w:sz w:val="28"/>
        </w:rPr>
        <w:t>
      агроөнеркәсіптік кешеннің өткен жылғы жалпы өнімінің (тауарлардың немесе көрсетілетін қызметтердің) көлемі, мың теңге = агроөнеркәсіптік кешеннің заттай мәндегі өткен жылғы өндірілген өнімінің (тауарлардың немесе көрсетілетін қызметтердің) көлемі, тонна х агроөнеркәсіптік кешен өнімінің (тауардың немесе қызметтің) бағасы, мың теңге.</w:t>
      </w:r>
    </w:p>
    <w:bookmarkEnd w:id="43"/>
    <w:bookmarkStart w:name="z54" w:id="44"/>
    <w:p>
      <w:pPr>
        <w:spacing w:after="0"/>
        <w:ind w:left="0"/>
        <w:jc w:val="both"/>
      </w:pPr>
      <w:r>
        <w:rPr>
          <w:rFonts w:ascii="Times New Roman"/>
          <w:b w:val="false"/>
          <w:i w:val="false"/>
          <w:color w:val="000000"/>
          <w:sz w:val="28"/>
        </w:rPr>
        <w:t>
      Еңсерілмейтін күштің (табиғи-климаттық жағдайлардың, фитосанитариялық және эпизоотиялық жағдайлардың нашарлауы) салдарынан міндеттемелер орындалмаған жағдайда, өңдеуші кәсіпорын СМАЖ-ға осы фактіні растайтын құжатты (Қазақстан Республикасы Экология және табиғи ресурстар министрлігінің "Қазгидромет" шаруашылық жүргізу құқығындағы республикалық мемлекеттік кәсіпорны берген ауа райы жағдайлары туралы анықтаманы және (немесе) ЖАО-ның карантинді немесе шектеу іс-шараларын белгілеу туралы шешімін және (немесе) жануарлардың ауруын анықтау туралы сараптама актісін (сынақ хаттамасы) және (немесе) егістіктердің зиянкестермен және өсімдіктердің ауруларымен зақымдануы туралы актіні) орналастырады.</w:t>
      </w:r>
    </w:p>
    <w:bookmarkEnd w:id="44"/>
    <w:bookmarkStart w:name="z55" w:id="45"/>
    <w:p>
      <w:pPr>
        <w:spacing w:after="0"/>
        <w:ind w:left="0"/>
        <w:jc w:val="both"/>
      </w:pPr>
      <w:r>
        <w:rPr>
          <w:rFonts w:ascii="Times New Roman"/>
          <w:b w:val="false"/>
          <w:i w:val="false"/>
          <w:color w:val="000000"/>
          <w:sz w:val="28"/>
        </w:rPr>
        <w:t>
      Қарсы міндеттеме теріс ауытқу жағдайында (осы Қағидаларға 6-қосымшаның 8-бағаны) орындалмады деп есептеледі, ол өтінім берілген жылдың алдындағы алдыңғы 2 (екі) жылдағы агроөнеркәсіптік кешеннің жалпы өнімі (тауарлары немесе көрсетілетін қызметтері) көлемдерінің арасындағы айырма арқылы есептеледі. Қарсы міндеттемелерді алғашқы қабылдау кезінде ауытқу нөлге тең болады.</w:t>
      </w:r>
    </w:p>
    <w:bookmarkEnd w:id="45"/>
    <w:bookmarkStart w:name="z56" w:id="46"/>
    <w:p>
      <w:pPr>
        <w:spacing w:after="0"/>
        <w:ind w:left="0"/>
        <w:jc w:val="both"/>
      </w:pPr>
      <w:r>
        <w:rPr>
          <w:rFonts w:ascii="Times New Roman"/>
          <w:b w:val="false"/>
          <w:i w:val="false"/>
          <w:color w:val="000000"/>
          <w:sz w:val="28"/>
        </w:rPr>
        <w:t>
      Алдыңғы 2 (екі) жыл қатарынан бірінші рет міндеттемелер орындалмаған және еңсерілмейтін күштің мән-жайларының басталғанын растайтын құжаттар болмаған жағдайда, ағымдағы күнтізбелік жылы 1 (бір) жылға субсидиялар алуға өтінім беру мүмкіндігі тоқтатылады. Алдыңғы 2 (екі) жыл қатарынан екінші рет және одан кейін де міндеттемелер орындалмаған және еңсерілмейтін күштің мән-жайларының басталғанын растайтын құжаттар болмаған жағдайда, ағымдағы күнтізбелік жылда 2 (екі) жылға субсидиялар алуға өтінім беру мүмкіндігі тоқтатылады.</w:t>
      </w:r>
    </w:p>
    <w:bookmarkEnd w:id="46"/>
    <w:bookmarkStart w:name="z57" w:id="47"/>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 Ұлттық статистика бюросының ресми ұсынылған ақпаратына сәйкес агроөнеркәсіптік кешен өнімінің (тауарлардың немесе көрсетілетін қызметтердің) орташа республикалық бағалар туралы деректерді осы Қағидаларды әзірлеуші 2025 жылғы 20 қаңтарға дейінгі мерзімде СМАЖ-ға орналастырады. Агроөнеркәсіптік кешеннің жаңа өнімі (тауары немесе көрсетілетін қызметі) пайда болған жағдайда оған орташа республикалық бағалар СМАЖ-ға тиісті жылдың 20 қаңтарына дейінгі мерзімде енгізіледі. Агроөнеркәсіптік кешеннің жалпы өнімінің (тауарларының немесе қызметтерінің) көлемін есептеу кезінде 2024 жылғы тіркелген баға пайдаланылады. Ресми статистикалық ақпаратта баға туралы деректер болмаған жағдайда, баламалы көздерден алынған деректер немесе өнімнің осы түрін өндіретін облыстың, республикалық маңызы бар қаланың, астананың 5 (бес) агроөнеркәсіптік кешен субъектсінің орташа бағасы пайдаланылатын болады.</w:t>
      </w:r>
    </w:p>
    <w:bookmarkEnd w:id="47"/>
    <w:bookmarkStart w:name="z58" w:id="48"/>
    <w:p>
      <w:pPr>
        <w:spacing w:after="0"/>
        <w:ind w:left="0"/>
        <w:jc w:val="both"/>
      </w:pPr>
      <w:r>
        <w:rPr>
          <w:rFonts w:ascii="Times New Roman"/>
          <w:b w:val="false"/>
          <w:i w:val="false"/>
          <w:color w:val="000000"/>
          <w:sz w:val="28"/>
        </w:rPr>
        <w:t>
      Агроөнеркәсіптік кешеннің өндірілген жалпы өнімінің (тауарларының немесе көрсетілетін қызметтерінің) көлемі туралы ақпаратты өңдеуші кәсіпорын осы Қағидаларға 6-қосымшаға сәйкес нысан бойынша 20 қаңтардан бастап ағымдағы жылдың соңына дейінгі мерзімде Жеке кабинетінде толтырады және электрондық цифрлық қолтаңбамен растайды. Қарсы міндеттемелер туралы мәліметтер осы Қағидаларға 7-қосымшада белгіленген нысан бойынша қарсы міндеттемелер тізілімінде көрсетіледі және пайдаланушылар үшін жалпыға қолжетімді болып табылады.</w:t>
      </w:r>
    </w:p>
    <w:bookmarkEnd w:id="48"/>
    <w:bookmarkStart w:name="z59" w:id="49"/>
    <w:p>
      <w:pPr>
        <w:spacing w:after="0"/>
        <w:ind w:left="0"/>
        <w:jc w:val="both"/>
      </w:pPr>
      <w:r>
        <w:rPr>
          <w:rFonts w:ascii="Times New Roman"/>
          <w:b w:val="false"/>
          <w:i w:val="false"/>
          <w:color w:val="000000"/>
          <w:sz w:val="28"/>
        </w:rPr>
        <w:t>
      Бұл ретте ағымдағы жылы мемлекеттік тіркеуден өткен өңдеуші кәсіпорындар өткен жылғы жалпы өнім көлемін "0" мәнінде көрсетеді.</w:t>
      </w:r>
    </w:p>
    <w:bookmarkEnd w:id="49"/>
    <w:bookmarkStart w:name="z60" w:id="50"/>
    <w:p>
      <w:pPr>
        <w:spacing w:after="0"/>
        <w:ind w:left="0"/>
        <w:jc w:val="both"/>
      </w:pPr>
      <w:r>
        <w:rPr>
          <w:rFonts w:ascii="Times New Roman"/>
          <w:b w:val="false"/>
          <w:i w:val="false"/>
          <w:color w:val="000000"/>
          <w:sz w:val="28"/>
        </w:rPr>
        <w:t>
      Қайта өңдеуші кәсіпорынның қарсы міндеттемелерді орындау деңгейі СМАЖ-да белгіленеді.";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Қазақстан Республикасы Ауыл шаруашылығы министрлігінің өзгерістер енгізілетін кейбір бұйрықтарының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62" w:id="51"/>
    <w:p>
      <w:pPr>
        <w:spacing w:after="0"/>
        <w:ind w:left="0"/>
        <w:jc w:val="both"/>
      </w:pPr>
      <w:r>
        <w:rPr>
          <w:rFonts w:ascii="Times New Roman"/>
          <w:b w:val="false"/>
          <w:i w:val="false"/>
          <w:color w:val="000000"/>
          <w:sz w:val="28"/>
        </w:rPr>
        <w:t xml:space="preserve">
      2.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18404 болып тіркелген):</w:t>
      </w:r>
    </w:p>
    <w:bookmarkEnd w:id="51"/>
    <w:bookmarkStart w:name="z63" w:id="52"/>
    <w:p>
      <w:pPr>
        <w:spacing w:after="0"/>
        <w:ind w:left="0"/>
        <w:jc w:val="both"/>
      </w:pPr>
      <w:r>
        <w:rPr>
          <w:rFonts w:ascii="Times New Roman"/>
          <w:b w:val="false"/>
          <w:i w:val="false"/>
          <w:color w:val="000000"/>
          <w:sz w:val="28"/>
        </w:rPr>
        <w:t xml:space="preserve">
      көрсетілген бұйрықпен бекітілген Асыл тұқымды мал шаруашылығын дамытуды, мал шаруашылығы өнімдерінің өнімділігін және сапасын арттыруды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 тармақ</w:t>
      </w:r>
      <w:r>
        <w:rPr>
          <w:rFonts w:ascii="Times New Roman"/>
          <w:b w:val="false"/>
          <w:i w:val="false"/>
          <w:color w:val="000000"/>
          <w:sz w:val="28"/>
        </w:rPr>
        <w:t xml:space="preserve"> мынадай редакцияда жазылсын: </w:t>
      </w:r>
    </w:p>
    <w:bookmarkStart w:name="z65" w:id="53"/>
    <w:p>
      <w:pPr>
        <w:spacing w:after="0"/>
        <w:ind w:left="0"/>
        <w:jc w:val="both"/>
      </w:pPr>
      <w:r>
        <w:rPr>
          <w:rFonts w:ascii="Times New Roman"/>
          <w:b w:val="false"/>
          <w:i w:val="false"/>
          <w:color w:val="000000"/>
          <w:sz w:val="28"/>
        </w:rPr>
        <w:t>
      "14-1. Субсидия алатын тауар өндірушілер агроөнеркәсіптік кешеннің жалпы өнімінің (тауарларының немесе көрсетілетін қызметтерінің) көлемін ақшалай мәнде (мың теңге) өсіруді/өткен жылғы деңгейде сақтауды қамтамасыз ету жөніндегі міндеттемелерді сақтаулары қажет.</w:t>
      </w:r>
    </w:p>
    <w:bookmarkEnd w:id="53"/>
    <w:bookmarkStart w:name="z66" w:id="54"/>
    <w:p>
      <w:pPr>
        <w:spacing w:after="0"/>
        <w:ind w:left="0"/>
        <w:jc w:val="both"/>
      </w:pPr>
      <w:r>
        <w:rPr>
          <w:rFonts w:ascii="Times New Roman"/>
          <w:b w:val="false"/>
          <w:i w:val="false"/>
          <w:color w:val="000000"/>
          <w:sz w:val="28"/>
        </w:rPr>
        <w:t>
      Қарсы міндеттемелерді агроөнеркәсіптік кешеннің субъектілері ағымдағы қаржы жылында ұқсас қарсы міндеттемелерді белгілеу көзделген субсидиялардың барлық түрлері бойынша жиынтығында 100 000 000 (жүз миллион) теңге және одан жоғары мөлшерде субсидиялар алған жағдайда қабылдайды.</w:t>
      </w:r>
    </w:p>
    <w:bookmarkEnd w:id="54"/>
    <w:bookmarkStart w:name="z67" w:id="55"/>
    <w:p>
      <w:pPr>
        <w:spacing w:after="0"/>
        <w:ind w:left="0"/>
        <w:jc w:val="both"/>
      </w:pPr>
      <w:r>
        <w:rPr>
          <w:rFonts w:ascii="Times New Roman"/>
          <w:b w:val="false"/>
          <w:i w:val="false"/>
          <w:color w:val="000000"/>
          <w:sz w:val="28"/>
        </w:rPr>
        <w:t>
      2029 жылғы 1 қаңтардан бастап қарсы міндеттемелер субсидиялар алатын агроөнеркәсіптік кешеннің барлық субъектілеріне қолданылады.</w:t>
      </w:r>
    </w:p>
    <w:bookmarkEnd w:id="55"/>
    <w:bookmarkStart w:name="z68" w:id="56"/>
    <w:p>
      <w:pPr>
        <w:spacing w:after="0"/>
        <w:ind w:left="0"/>
        <w:jc w:val="both"/>
      </w:pPr>
      <w:r>
        <w:rPr>
          <w:rFonts w:ascii="Times New Roman"/>
          <w:b w:val="false"/>
          <w:i w:val="false"/>
          <w:color w:val="000000"/>
          <w:sz w:val="28"/>
        </w:rPr>
        <w:t>
      агроөнеркәсіптік кешеннің жалпы өнімінің (тауарларының немесе көрсетілетін қызметтерінің) көлемі мынадай формула бойынша айқындалады:</w:t>
      </w:r>
    </w:p>
    <w:bookmarkEnd w:id="56"/>
    <w:bookmarkStart w:name="z69" w:id="57"/>
    <w:p>
      <w:pPr>
        <w:spacing w:after="0"/>
        <w:ind w:left="0"/>
        <w:jc w:val="both"/>
      </w:pPr>
      <w:r>
        <w:rPr>
          <w:rFonts w:ascii="Times New Roman"/>
          <w:b w:val="false"/>
          <w:i w:val="false"/>
          <w:color w:val="000000"/>
          <w:sz w:val="28"/>
        </w:rPr>
        <w:t>
      Агроөнеркәсіптік кешеннің өткен жылғы жалпы өнімінің (тауарлардың немесе көрсетілетін қызметтердің) көлемі, мың теңге = агроөнеркәсіптік кешеннің заттай мәндегі өткен жылғы өндірілген өнімінің (тауарларының немесе көрсетілетін қызметтерінің) көлемі, тонна/бас/дана/доза х агроөнеркәсіптік кешеннің өнімінің (тауардың немесе көрсетілетін қызметтің) бағасы, мың теңге.</w:t>
      </w:r>
    </w:p>
    <w:bookmarkEnd w:id="57"/>
    <w:bookmarkStart w:name="z70" w:id="58"/>
    <w:p>
      <w:pPr>
        <w:spacing w:after="0"/>
        <w:ind w:left="0"/>
        <w:jc w:val="both"/>
      </w:pPr>
      <w:r>
        <w:rPr>
          <w:rFonts w:ascii="Times New Roman"/>
          <w:b w:val="false"/>
          <w:i w:val="false"/>
          <w:color w:val="000000"/>
          <w:sz w:val="28"/>
        </w:rPr>
        <w:t>
      Еңсерілмейтін күштің (табиғи-климаттық жағдайлардың, фитосанитариялық және эпизоотиялық жағдайлардың нашарлауы) салдарынан міндеттемелер орындалмаған жағдайда, тауар өндіруші СМАЖ-ға осы фактіні растайтын құжатты (Қазақстан Республикасы Экология және табиғи ресурстар министрлігінің "Қазгидромет" шаруашылық жүргізу құқығындағы республикалық мемлекеттік кәсіпорны берген ауа райы жағдайлары туралы анықтаманы және (немесе) ЖАО-ның карантинді немесе шектеу іс-шараларын белгілеу туралы шешімін және (немесе) жануарлардың ауруын анықтау туралы сараптама актісін (сынақ хаттамасы) және (немесе) егістіктердің зиянкестермен және өсімдіктердің ауруларымен зақымдануы туралы актіні) орналастырады.</w:t>
      </w:r>
    </w:p>
    <w:bookmarkEnd w:id="58"/>
    <w:bookmarkStart w:name="z71" w:id="59"/>
    <w:p>
      <w:pPr>
        <w:spacing w:after="0"/>
        <w:ind w:left="0"/>
        <w:jc w:val="both"/>
      </w:pPr>
      <w:r>
        <w:rPr>
          <w:rFonts w:ascii="Times New Roman"/>
          <w:b w:val="false"/>
          <w:i w:val="false"/>
          <w:color w:val="000000"/>
          <w:sz w:val="28"/>
        </w:rPr>
        <w:t>
      Қарсы міндеттеме теріс ауытқу жағдайында (осы Қағидаларға 4-1-қосымшаның 1-нысанының 8-бағаны) орындалмады деп есептеледі, ол өтінім берілген жылдың алдындағы алдыңғы 2 (екі) жылдағы агроөнеркәсіптік кешеннің жалпы өнімі (тауарлары немесе көрсетілетін қызметтері) көлемдерінің арасындағы айырма арқылы есептеледі. Қарсы міндеттемелерді алғашқы қабылдау кезінде ауытқу нөлге тең болады.</w:t>
      </w:r>
    </w:p>
    <w:bookmarkEnd w:id="59"/>
    <w:bookmarkStart w:name="z72" w:id="60"/>
    <w:p>
      <w:pPr>
        <w:spacing w:after="0"/>
        <w:ind w:left="0"/>
        <w:jc w:val="both"/>
      </w:pPr>
      <w:r>
        <w:rPr>
          <w:rFonts w:ascii="Times New Roman"/>
          <w:b w:val="false"/>
          <w:i w:val="false"/>
          <w:color w:val="000000"/>
          <w:sz w:val="28"/>
        </w:rPr>
        <w:t>
      Алдыңғы 2 (екі) жыл қатарынан бірінші рет міндеттемелер орындалмаған және еңсерілмейтін күштің мән-жайларының басталғанын растайтын құжаттар болмаған жағдайда, ағымдағы күнтізбелік жылы 1 (бір) жылға субсидиялар алуға өтінім беру мүмкіндігі тоқтатылады. Алдыңғы 2 (екі) жыл қатарынан екінші рет және одан кейін де міндеттемелер орындалмаған және еңсерілмейтін күштің мән-жайларының басталғанын растайтын құжаттар болмаған жағдайда, ағымдағы күнтізбелік жылда 2 (екі) жылға субсидиялар алуға өтінім беру мүмкіндігі тоқтатылады.</w:t>
      </w:r>
    </w:p>
    <w:bookmarkEnd w:id="60"/>
    <w:bookmarkStart w:name="z73" w:id="61"/>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 Ұлттық статистика бюросының ресми ұсынылған ақпаратына сәйкес агроөнеркәсіптік кешен өнімінің (тауарлардың немесе көрсетілетін қызметтердің) орташа республикалық бағалар туралы деректерді осы Қағидаларды әзірлеуші 2025 жылғы 20 қаңтарға дейінгі мерзімде СМАЖ-ға орналастырады. Агроөнеркәсіптік кешеннің жаңа өнімі (тауары немесе көрсетілетін қызметі) пайда болған жағдайда оған орташа республикалық бағалар СМАЖ-ға тиісті жылдың 20 қаңтарына дейінгі мерзімде енгізіледі. Агроөнеркәсіптік кешеннің жалпы өнімінің (тауарларының немесе қызметтерінің) көлемін есептеу кезінде 2024 жылғы тіркелген баға пайдаланылады. Ресми статистикалық ақпаратта баға туралы деректер болмаған жағдайда, баламалы көздерден алынған деректер немесе өнімнің осы түрін өндіретін облыстың, республикалық маңызы бар қаланың, астананың 5 (бес) агроөнеркәсіптік кешен субъектсінің орташа бағасы пайдаланылатын болады.</w:t>
      </w:r>
    </w:p>
    <w:bookmarkEnd w:id="61"/>
    <w:bookmarkStart w:name="z74" w:id="62"/>
    <w:p>
      <w:pPr>
        <w:spacing w:after="0"/>
        <w:ind w:left="0"/>
        <w:jc w:val="both"/>
      </w:pPr>
      <w:r>
        <w:rPr>
          <w:rFonts w:ascii="Times New Roman"/>
          <w:b w:val="false"/>
          <w:i w:val="false"/>
          <w:color w:val="000000"/>
          <w:sz w:val="28"/>
        </w:rPr>
        <w:t>
      Агроөнеркәсіптік кешеннің өндірілген жалпы өнімінің (тауарларының немесе көрсетілетін қызметтерінің) көлемі туралы ақпаратты тауар өндіруші осы Қағидаларға 4-1-қосымшаға сәйкес 1-нысан бойынша 20 қаңтардан бастап ағымдағы жылдың соңына дейінгі мерзімде жеке кабинетінде толтырады және электрондық цифрлық қолтаңбамен расталады. Қарсы міндеттемелер туралы мәліметтер осы Қағидаларға 4-1-қосымшаға сәйкес 1-нысан бойынша қарсы міндеттемелер тізілімінде көрсетіледі және пайдаланушылар үшін жалпыға қолжетімді болып табылады.</w:t>
      </w:r>
    </w:p>
    <w:bookmarkEnd w:id="62"/>
    <w:bookmarkStart w:name="z75" w:id="63"/>
    <w:p>
      <w:pPr>
        <w:spacing w:after="0"/>
        <w:ind w:left="0"/>
        <w:jc w:val="both"/>
      </w:pPr>
      <w:r>
        <w:rPr>
          <w:rFonts w:ascii="Times New Roman"/>
          <w:b w:val="false"/>
          <w:i w:val="false"/>
          <w:color w:val="000000"/>
          <w:sz w:val="28"/>
        </w:rPr>
        <w:t>
      Бұл ретте ағымдағы жылы мемлекеттік тіркеуден өткен тауар өндірушілер үшін алдыңғы жылғы жалпы өнім көлемі "0" мәнінде көрсетіледі.</w:t>
      </w:r>
    </w:p>
    <w:bookmarkEnd w:id="63"/>
    <w:bookmarkStart w:name="z76" w:id="64"/>
    <w:p>
      <w:pPr>
        <w:spacing w:after="0"/>
        <w:ind w:left="0"/>
        <w:jc w:val="both"/>
      </w:pPr>
      <w:r>
        <w:rPr>
          <w:rFonts w:ascii="Times New Roman"/>
          <w:b w:val="false"/>
          <w:i w:val="false"/>
          <w:color w:val="000000"/>
          <w:sz w:val="28"/>
        </w:rPr>
        <w:t>
      Тауар өндірушінің міндеттемелерді орындау деңгейі СМАЖ-да белгіленеді.";</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78" w:id="65"/>
    <w:p>
      <w:pPr>
        <w:spacing w:after="0"/>
        <w:ind w:left="0"/>
        <w:jc w:val="both"/>
      </w:pPr>
      <w:r>
        <w:rPr>
          <w:rFonts w:ascii="Times New Roman"/>
          <w:b w:val="false"/>
          <w:i w:val="false"/>
          <w:color w:val="000000"/>
          <w:sz w:val="28"/>
        </w:rPr>
        <w:t xml:space="preserve">
      3.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20209 болып тіркелген):</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80" w:id="66"/>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"Мемлекеттік статистика туралы" Қазақстан Республикасы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66"/>
    <w:bookmarkStart w:name="z81" w:id="67"/>
    <w:p>
      <w:pPr>
        <w:spacing w:after="0"/>
        <w:ind w:left="0"/>
        <w:jc w:val="both"/>
      </w:pPr>
      <w:r>
        <w:rPr>
          <w:rFonts w:ascii="Times New Roman"/>
          <w:b w:val="false"/>
          <w:i w:val="false"/>
          <w:color w:val="000000"/>
          <w:sz w:val="28"/>
        </w:rPr>
        <w:t xml:space="preserve">
      көрсетілген бұйрықпен бекітілген Өсімдік шаруашылығы өнімінің шығымдылығы мен сапасын арттыруды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83" w:id="68"/>
    <w:p>
      <w:pPr>
        <w:spacing w:after="0"/>
        <w:ind w:left="0"/>
        <w:jc w:val="both"/>
      </w:pPr>
      <w:r>
        <w:rPr>
          <w:rFonts w:ascii="Times New Roman"/>
          <w:b w:val="false"/>
          <w:i w:val="false"/>
          <w:color w:val="000000"/>
          <w:sz w:val="28"/>
        </w:rPr>
        <w:t xml:space="preserve">
      "1. Осы Өсімдік шаруашылығы өнімінің шығымдылығы мен сапасын арттыруды субсидиялау қағидалары (бұдан әрi – Қағидалар)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"Мемлекеттік статистика туралы" Қазақстан Республикасы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10-бабының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өсімдік шаруашылығы өнімінің шығымдылығы мен сапасын арттыруға арналған бюджеттік субсидияларды (бұдан әрі – субсидиялар) тиiстi қаржы жылына арналған жергiлiктi бюджетте көзделген қаражат есебiнен және шегiнде беру тәртібін және мемлекеттік қызметтерді көрсету тәртібін айқындайды.</w:t>
      </w:r>
    </w:p>
    <w:bookmarkEnd w:id="68"/>
    <w:bookmarkStart w:name="z84" w:id="69"/>
    <w:p>
      <w:pPr>
        <w:spacing w:after="0"/>
        <w:ind w:left="0"/>
        <w:jc w:val="both"/>
      </w:pPr>
      <w:r>
        <w:rPr>
          <w:rFonts w:ascii="Times New Roman"/>
          <w:b w:val="false"/>
          <w:i w:val="false"/>
          <w:color w:val="000000"/>
          <w:sz w:val="28"/>
        </w:rPr>
        <w:t>
      Осы Қағидаларға өзгерістер және (немесе) толықтырулар енгізілген кезде агроөнеркәсіптік кешенді дамыту саласындағы уәкілетті орган өзгерістер және (немесе) толықтырулар енгізуді көздейтін бұйрық мемлекеттік тіркелгеннен кейін үш жұмыс күні ішінде "электрондық үкіметтің" ақпараттық-коммуникациялық инфрақұрылымының операторын және Бірыңғай байланыс орталығын хабардар етеді.";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 тармақ</w:t>
      </w:r>
      <w:r>
        <w:rPr>
          <w:rFonts w:ascii="Times New Roman"/>
          <w:b w:val="false"/>
          <w:i w:val="false"/>
          <w:color w:val="000000"/>
          <w:sz w:val="28"/>
        </w:rPr>
        <w:t xml:space="preserve"> мынадай редакцияда жазылсын:</w:t>
      </w:r>
    </w:p>
    <w:bookmarkStart w:name="z86" w:id="70"/>
    <w:p>
      <w:pPr>
        <w:spacing w:after="0"/>
        <w:ind w:left="0"/>
        <w:jc w:val="both"/>
      </w:pPr>
      <w:r>
        <w:rPr>
          <w:rFonts w:ascii="Times New Roman"/>
          <w:b w:val="false"/>
          <w:i w:val="false"/>
          <w:color w:val="000000"/>
          <w:sz w:val="28"/>
        </w:rPr>
        <w:t>
      "10-1. Өсімдік шаруашылығында субсидия алатын ауылшартауарөндірушілер (ауылшаркооперативтері) агроөнеркәсіптік кешеннің жалпы өнімінің (тауарлардың немесе көрсетілетін қызметтердің) көлемін ақшалай мәнде (мың теңге) өсуін/өткен жылғы деңгейде сақталуын қамтамасыз ету бойынша қарсы міндеттемелерді сақтауы қажет.</w:t>
      </w:r>
    </w:p>
    <w:bookmarkEnd w:id="70"/>
    <w:bookmarkStart w:name="z87" w:id="71"/>
    <w:p>
      <w:pPr>
        <w:spacing w:after="0"/>
        <w:ind w:left="0"/>
        <w:jc w:val="both"/>
      </w:pPr>
      <w:r>
        <w:rPr>
          <w:rFonts w:ascii="Times New Roman"/>
          <w:b w:val="false"/>
          <w:i w:val="false"/>
          <w:color w:val="000000"/>
          <w:sz w:val="28"/>
        </w:rPr>
        <w:t>
      Қарсы міндеттемелерді агроөнеркәсіптік кешеннің субъектілері ағымдағы қаржы жылында ұқсас қарсы міндеттемелерді белгілеу көзделген субсидиялардың барлық түрлері бойынша жиынтығында 100 000 000 (жүз миллион) теңге және одан жоғары мөлшерде субсидиялар алған жағдайда қабылдайды.</w:t>
      </w:r>
    </w:p>
    <w:bookmarkEnd w:id="71"/>
    <w:bookmarkStart w:name="z88" w:id="72"/>
    <w:p>
      <w:pPr>
        <w:spacing w:after="0"/>
        <w:ind w:left="0"/>
        <w:jc w:val="both"/>
      </w:pPr>
      <w:r>
        <w:rPr>
          <w:rFonts w:ascii="Times New Roman"/>
          <w:b w:val="false"/>
          <w:i w:val="false"/>
          <w:color w:val="000000"/>
          <w:sz w:val="28"/>
        </w:rPr>
        <w:t>
      2029 жылғы 1 қаңтардан бастап қарсы міндеттемелер субсидиялар алатын агроөнеркәсіптік кешеннің барлық субъектілеріне қолданылады.</w:t>
      </w:r>
    </w:p>
    <w:bookmarkEnd w:id="72"/>
    <w:bookmarkStart w:name="z89" w:id="73"/>
    <w:p>
      <w:pPr>
        <w:spacing w:after="0"/>
        <w:ind w:left="0"/>
        <w:jc w:val="both"/>
      </w:pPr>
      <w:r>
        <w:rPr>
          <w:rFonts w:ascii="Times New Roman"/>
          <w:b w:val="false"/>
          <w:i w:val="false"/>
          <w:color w:val="000000"/>
          <w:sz w:val="28"/>
        </w:rPr>
        <w:t>
      Агроөнеркәсіптік кешеннің жалпы өнімінің (тауарлардың немесе көрсетілетін қызметтердің) көлемі мынадай формула бойынша анықталады:</w:t>
      </w:r>
    </w:p>
    <w:bookmarkEnd w:id="73"/>
    <w:bookmarkStart w:name="z90" w:id="74"/>
    <w:p>
      <w:pPr>
        <w:spacing w:after="0"/>
        <w:ind w:left="0"/>
        <w:jc w:val="both"/>
      </w:pPr>
      <w:r>
        <w:rPr>
          <w:rFonts w:ascii="Times New Roman"/>
          <w:b w:val="false"/>
          <w:i w:val="false"/>
          <w:color w:val="000000"/>
          <w:sz w:val="28"/>
        </w:rPr>
        <w:t>
      агроөнеркәсіптік кешеннің өткен жылғы жалпы өнімінің (тауарлардың немесе көрсетілетін қызметтердің) көлемі, мың теңге = агроөнеркәсіптік кешен өткен жылғы заттай мәндегі өндірілген өнімінің (тауарлардың немесе көрсетілетін қызметтердің) көлемі, тонна/бас/дана х агроөнеркәсіптік кешеннің өнімінің (тауардың немесе көрсетілетін қызметтің) бағасы, мың теңге.</w:t>
      </w:r>
    </w:p>
    <w:bookmarkEnd w:id="74"/>
    <w:bookmarkStart w:name="z91" w:id="75"/>
    <w:p>
      <w:pPr>
        <w:spacing w:after="0"/>
        <w:ind w:left="0"/>
        <w:jc w:val="both"/>
      </w:pPr>
      <w:r>
        <w:rPr>
          <w:rFonts w:ascii="Times New Roman"/>
          <w:b w:val="false"/>
          <w:i w:val="false"/>
          <w:color w:val="000000"/>
          <w:sz w:val="28"/>
        </w:rPr>
        <w:t>
      Еңсерілмейтін күштің (табиғи-климаттық жағдайлардың, фитосанитариялық және эпизоотиялық ахуалдың нашарлауы) салдарынан міндеттемелер орындалмаған жағдайда, ауылшартауарөндіруші (ауылшаркооперативі) СМАЖ-ға осы фактіні растайтын құжатты (Қазақстан Республикасы Экология және табиғи ресурстар министрлігінің "Қазгидромет" шаруашылық жүргізу құқығындағы республикалық мемлекеттік кәсіпорны берген ауа райы жағдайлары туралы анықтаманы және (немесе) ЖАО-ның карантинді немесе шектеу іс-шараларын белгілеу туралы шешімін және (немесе) жануарлардың ауруын анықтау туралы сараптама актісін (сынақ хаттамасы) және (немесе) егістіктердің зиянкестермен, өсімдіктердің ауруларымен және арамшөптермен зақымдануы туралы актіні) орналастырады.</w:t>
      </w:r>
    </w:p>
    <w:bookmarkEnd w:id="75"/>
    <w:bookmarkStart w:name="z92" w:id="76"/>
    <w:p>
      <w:pPr>
        <w:spacing w:after="0"/>
        <w:ind w:left="0"/>
        <w:jc w:val="both"/>
      </w:pPr>
      <w:r>
        <w:rPr>
          <w:rFonts w:ascii="Times New Roman"/>
          <w:b w:val="false"/>
          <w:i w:val="false"/>
          <w:color w:val="000000"/>
          <w:sz w:val="28"/>
        </w:rPr>
        <w:t>
      Қарсы міндеттеме теріс ауытқу жағдайында (осы Қағидаларға 1-қосымшаның 1-нысанының 8-бағаны) орындалмады деп есептеледі, ол өтінім берілген жылдың алдындағы алдыңғы 2 (екі) жылдағы агроөнеркәсіптік кешеннің жалпы өнімі (тауарлары немесе көрсетілетін қызметтері) көлемдерінің арасындағы айырма арқылы есептеледі. Қарсы міндеттемелерді алғашқы қабылдау кезінде ауытқу нөлге тең болады.</w:t>
      </w:r>
    </w:p>
    <w:bookmarkEnd w:id="76"/>
    <w:bookmarkStart w:name="z93" w:id="77"/>
    <w:p>
      <w:pPr>
        <w:spacing w:after="0"/>
        <w:ind w:left="0"/>
        <w:jc w:val="both"/>
      </w:pPr>
      <w:r>
        <w:rPr>
          <w:rFonts w:ascii="Times New Roman"/>
          <w:b w:val="false"/>
          <w:i w:val="false"/>
          <w:color w:val="000000"/>
          <w:sz w:val="28"/>
        </w:rPr>
        <w:t>
      Алдыңғы 2 (екі) жыл қатарынан бірінші рет міндеттемелер орындалмаған және еңсерілмейтін күштің мән-жайларының басталғанын растайтын құжаттар болмаған жағдайда, ағымдағы күнтізбелік жылы 1 (бір) жылға субсидиялар алуға өтінім (өтпелі өтінім) беру мүмкіндігі тоқтатылады. Алдыңғы 2 (екі) жыл қатарынан екінші және кейінгі рет міндеттемелер орындалмаған және еңсерілмейтін күш мән-жайларының басталғанын растайтын құжаттар болмаған жағдайда, ағымдағы күнтізбелік жылда 2 (екі) жылға субсидиялар алуға өтінім (өтпелі өтінім) беру мүмкіндігі тоқтатылады.</w:t>
      </w:r>
    </w:p>
    <w:bookmarkEnd w:id="77"/>
    <w:bookmarkStart w:name="z94" w:id="78"/>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 Ұлттық статистика бюросының ресми ұсынылған ақпаратына сәйкес агроөнеркәсіптік кешен өнімін (тауарларға немесе көрсетілетін қызметтердің) орташа республикалық бағалар туралы деректерді осы Қағидаларды әзірлеуші 2025 жылғы 20 қаңтарға дейінгі мерзімде СМАЖ-ға орналастырады. Агроөнеркәсіптік кешеннің жаңа өнімі (тауары немесе көрсетілетін қызметі) пайда болған жағдайда оған орташа республикалық бағалар СМАЖ-ға тиісті жылдың 20 қаңтарына дейінгі мерзімде енгізіледі. Агроөнеркәсіптік кешеннің жалпы өнімінің (тауарларының немесе қызметтерінің) көлемін есептеу кезінде 2024 жылғы тіркелген баға пайдаланылады. Ресми статистикалық ақпаратта баға туралы деректер болмаған жағдайда, баламалы көздерден алынған деректер немесе өнімнің осы түрін өндіретін облыстың, республикалық маңызы бар қаланың, астананың 5 (бес) агроөнеркәсіптік кешен субъектісінің орташа бағасы пайдаланылатын болады.</w:t>
      </w:r>
    </w:p>
    <w:bookmarkEnd w:id="78"/>
    <w:bookmarkStart w:name="z95" w:id="79"/>
    <w:p>
      <w:pPr>
        <w:spacing w:after="0"/>
        <w:ind w:left="0"/>
        <w:jc w:val="both"/>
      </w:pPr>
      <w:r>
        <w:rPr>
          <w:rFonts w:ascii="Times New Roman"/>
          <w:b w:val="false"/>
          <w:i w:val="false"/>
          <w:color w:val="000000"/>
          <w:sz w:val="28"/>
        </w:rPr>
        <w:t>
      Агроөнеркәсіптік кешеннің өндірілген жалпы өнімінің (тауарларының немесе көрсетілетін қызметтерінің) көлемі туралы ақпаратты ауылшартауарөндіруші (ауылшаркооперативі) осы Қағидаларға 1-қосымшаға сәйкес 1-нысан бойынша (бұдан әрі – 1-нысан) 20 қаңтардан бастап ағымдағы жылдың соңына дейінгі мерзімде Жеке кабинетінде толтырады және электрондық цифрлық қолтаңбамен расталады. Қарсы міндеттемелер туралы мәліметтер осы Қағидаларға 1-қосымшаға 2-нысан бойынша СМАЖ-да қалыптастыратын және пайдаланушылар үшін жалпыға қолжетімді болып табылатын қарсы міндеттемелер тізілімінде көрсетіледі.</w:t>
      </w:r>
    </w:p>
    <w:bookmarkEnd w:id="79"/>
    <w:bookmarkStart w:name="z96" w:id="80"/>
    <w:p>
      <w:pPr>
        <w:spacing w:after="0"/>
        <w:ind w:left="0"/>
        <w:jc w:val="both"/>
      </w:pPr>
      <w:r>
        <w:rPr>
          <w:rFonts w:ascii="Times New Roman"/>
          <w:b w:val="false"/>
          <w:i w:val="false"/>
          <w:color w:val="000000"/>
          <w:sz w:val="28"/>
        </w:rPr>
        <w:t>
      Бұл ретте ағымдағы жылы мемлекеттік тіркеуден өткен ауылшартауарөндірушілер (ауылшаркооперативтері) өткен жылғы жалпы өнімнің көлемін "0" мәнінде көрсетеді.</w:t>
      </w:r>
    </w:p>
    <w:bookmarkEnd w:id="80"/>
    <w:bookmarkStart w:name="z97" w:id="81"/>
    <w:p>
      <w:pPr>
        <w:spacing w:after="0"/>
        <w:ind w:left="0"/>
        <w:jc w:val="both"/>
      </w:pPr>
      <w:r>
        <w:rPr>
          <w:rFonts w:ascii="Times New Roman"/>
          <w:b w:val="false"/>
          <w:i w:val="false"/>
          <w:color w:val="000000"/>
          <w:sz w:val="28"/>
        </w:rPr>
        <w:t>
      Тауар өндірушінің міндеттемелерді орындау деңгейі СМАЖ-да белгіленеді.";</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w:t>
            </w:r>
            <w:r>
              <w:br/>
            </w:r>
            <w:r>
              <w:rPr>
                <w:rFonts w:ascii="Times New Roman"/>
                <w:b w:val="false"/>
                <w:i w:val="false"/>
                <w:color w:val="000000"/>
                <w:sz w:val="20"/>
              </w:rPr>
              <w:t>Тізбесіне 1-қосымша</w:t>
            </w:r>
            <w:r>
              <w:br/>
            </w:r>
            <w:r>
              <w:rPr>
                <w:rFonts w:ascii="Times New Roman"/>
                <w:b w:val="false"/>
                <w:i w:val="false"/>
                <w:color w:val="000000"/>
                <w:sz w:val="20"/>
              </w:rPr>
              <w:t>Өңдеуші кәсіпорындардың</w:t>
            </w:r>
            <w:r>
              <w:br/>
            </w:r>
            <w:r>
              <w:rPr>
                <w:rFonts w:ascii="Times New Roman"/>
                <w:b w:val="false"/>
                <w:i w:val="false"/>
                <w:color w:val="000000"/>
                <w:sz w:val="20"/>
              </w:rPr>
              <w:t>ауылшаруашылық өнімін</w:t>
            </w:r>
            <w:r>
              <w:br/>
            </w:r>
            <w:r>
              <w:rPr>
                <w:rFonts w:ascii="Times New Roman"/>
                <w:b w:val="false"/>
                <w:i w:val="false"/>
                <w:color w:val="000000"/>
                <w:sz w:val="20"/>
              </w:rPr>
              <w:t>тереңдете өңдеп өнім өндіруі</w:t>
            </w:r>
            <w:r>
              <w:br/>
            </w:r>
            <w:r>
              <w:rPr>
                <w:rFonts w:ascii="Times New Roman"/>
                <w:b w:val="false"/>
                <w:i w:val="false"/>
                <w:color w:val="000000"/>
                <w:sz w:val="20"/>
              </w:rPr>
              <w:t>үшін оны сатып алу</w:t>
            </w:r>
            <w:r>
              <w:br/>
            </w:r>
            <w:r>
              <w:rPr>
                <w:rFonts w:ascii="Times New Roman"/>
                <w:b w:val="false"/>
                <w:i w:val="false"/>
                <w:color w:val="000000"/>
                <w:sz w:val="20"/>
              </w:rPr>
              <w:t>шығындарын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r>
              <w:br/>
            </w:r>
            <w:r>
              <w:rPr>
                <w:rFonts w:ascii="Times New Roman"/>
                <w:b w:val="false"/>
                <w:i w:val="false"/>
                <w:color w:val="000000"/>
                <w:sz w:val="20"/>
              </w:rPr>
              <w:t xml:space="preserve">Нысан </w:t>
            </w:r>
          </w:p>
        </w:tc>
      </w:tr>
    </w:tbl>
    <w:bookmarkStart w:name="z100" w:id="82"/>
    <w:p>
      <w:pPr>
        <w:spacing w:after="0"/>
        <w:ind w:left="0"/>
        <w:jc w:val="left"/>
      </w:pPr>
      <w:r>
        <w:rPr>
          <w:rFonts w:ascii="Times New Roman"/>
          <w:b/>
          <w:i w:val="false"/>
          <w:color w:val="000000"/>
        </w:rPr>
        <w:t xml:space="preserve"> Әкімшілік деректерді жинауға арналған нысан</w:t>
      </w:r>
    </w:p>
    <w:bookmarkEnd w:id="82"/>
    <w:bookmarkStart w:name="z101" w:id="83"/>
    <w:p>
      <w:pPr>
        <w:spacing w:after="0"/>
        <w:ind w:left="0"/>
        <w:jc w:val="both"/>
      </w:pPr>
      <w:r>
        <w:rPr>
          <w:rFonts w:ascii="Times New Roman"/>
          <w:b w:val="false"/>
          <w:i w:val="false"/>
          <w:color w:val="000000"/>
          <w:sz w:val="28"/>
        </w:rPr>
        <w:t>
      Ұсынылады: Қазақстан Республикасы Ауыл шаруашылығы министрлігіне</w:t>
      </w:r>
    </w:p>
    <w:bookmarkEnd w:id="83"/>
    <w:bookmarkStart w:name="z102" w:id="84"/>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End w:id="84"/>
    <w:bookmarkStart w:name="z103" w:id="85"/>
    <w:p>
      <w:pPr>
        <w:spacing w:after="0"/>
        <w:ind w:left="0"/>
        <w:jc w:val="left"/>
      </w:pPr>
      <w:r>
        <w:rPr>
          <w:rFonts w:ascii="Times New Roman"/>
          <w:b/>
          <w:i w:val="false"/>
          <w:color w:val="000000"/>
        </w:rPr>
        <w:t xml:space="preserve"> Әкімшілік нысанның атауы: Агроөнеркәсіптік кешеннің өндірілген жалпы өнімінің (тауарлардың немесе көрсетілген қызметтердің) көлемі туралы ақпарат</w:t>
      </w:r>
    </w:p>
    <w:bookmarkEnd w:id="85"/>
    <w:bookmarkStart w:name="z104" w:id="8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1-ЖӨ</w:t>
      </w:r>
    </w:p>
    <w:bookmarkEnd w:id="86"/>
    <w:bookmarkStart w:name="z105" w:id="87"/>
    <w:p>
      <w:pPr>
        <w:spacing w:after="0"/>
        <w:ind w:left="0"/>
        <w:jc w:val="both"/>
      </w:pPr>
      <w:r>
        <w:rPr>
          <w:rFonts w:ascii="Times New Roman"/>
          <w:b w:val="false"/>
          <w:i w:val="false"/>
          <w:color w:val="000000"/>
          <w:sz w:val="28"/>
        </w:rPr>
        <w:t>
      Кезеңділігі: жылдық</w:t>
      </w:r>
    </w:p>
    <w:bookmarkEnd w:id="87"/>
    <w:bookmarkStart w:name="z106" w:id="88"/>
    <w:p>
      <w:pPr>
        <w:spacing w:after="0"/>
        <w:ind w:left="0"/>
        <w:jc w:val="both"/>
      </w:pPr>
      <w:r>
        <w:rPr>
          <w:rFonts w:ascii="Times New Roman"/>
          <w:b w:val="false"/>
          <w:i w:val="false"/>
          <w:color w:val="000000"/>
          <w:sz w:val="28"/>
        </w:rPr>
        <w:t>
      Есепті кезең: 20__ж</w:t>
      </w:r>
    </w:p>
    <w:bookmarkEnd w:id="88"/>
    <w:bookmarkStart w:name="z107" w:id="8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субсидия алатын өңдеуші кәсіпорындар</w:t>
      </w:r>
    </w:p>
    <w:bookmarkEnd w:id="89"/>
    <w:bookmarkStart w:name="z108" w:id="90"/>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w:t>
      </w:r>
    </w:p>
    <w:bookmarkEnd w:id="90"/>
    <w:bookmarkStart w:name="z109" w:id="91"/>
    <w:p>
      <w:pPr>
        <w:spacing w:after="0"/>
        <w:ind w:left="0"/>
        <w:jc w:val="both"/>
      </w:pPr>
      <w:r>
        <w:rPr>
          <w:rFonts w:ascii="Times New Roman"/>
          <w:b w:val="false"/>
          <w:i w:val="false"/>
          <w:color w:val="000000"/>
          <w:sz w:val="28"/>
        </w:rPr>
        <w:t xml:space="preserve">
      жыл сайын, 20 қаңтардан бастап және тиісті жылдың соңына дейінгі мерзімде. </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2"/>
          <w:p>
            <w:pPr>
              <w:spacing w:after="20"/>
              <w:ind w:left="20"/>
              <w:jc w:val="both"/>
            </w:pPr>
            <w:r>
              <w:rPr>
                <w:rFonts w:ascii="Times New Roman"/>
                <w:b w:val="false"/>
                <w:i w:val="false"/>
                <w:color w:val="000000"/>
                <w:sz w:val="20"/>
              </w:rPr>
              <w:t>
Жеке сәйкестендіру нөмірі/</w:t>
            </w:r>
          </w:p>
          <w:bookmarkEnd w:id="92"/>
          <w:p>
            <w:pPr>
              <w:spacing w:after="20"/>
              <w:ind w:left="20"/>
              <w:jc w:val="both"/>
            </w:pPr>
            <w:r>
              <w:rPr>
                <w:rFonts w:ascii="Times New Roman"/>
                <w:b w:val="false"/>
                <w:i w:val="false"/>
                <w:color w:val="000000"/>
                <w:sz w:val="20"/>
              </w:rPr>
              <w:t>
Бизнес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3"/>
          <w:p>
            <w:pPr>
              <w:spacing w:after="20"/>
              <w:ind w:left="20"/>
              <w:jc w:val="both"/>
            </w:pPr>
          </w:p>
          <w:bookmarkEnd w:id="93"/>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112" w:id="94"/>
    <w:p>
      <w:pPr>
        <w:spacing w:after="0"/>
        <w:ind w:left="0"/>
        <w:jc w:val="both"/>
      </w:pPr>
      <w:r>
        <w:rPr>
          <w:rFonts w:ascii="Times New Roman"/>
          <w:b w:val="false"/>
          <w:i w:val="false"/>
          <w:color w:val="000000"/>
          <w:sz w:val="28"/>
        </w:rPr>
        <w:t xml:space="preserve">
      Жинау әдісі: электрондық түрде. </w:t>
      </w:r>
    </w:p>
    <w:bookmarkEnd w:id="94"/>
    <w:bookmarkStart w:name="z113" w:id="95"/>
    <w:p>
      <w:pPr>
        <w:spacing w:after="0"/>
        <w:ind w:left="0"/>
        <w:jc w:val="both"/>
      </w:pPr>
      <w:r>
        <w:rPr>
          <w:rFonts w:ascii="Times New Roman"/>
          <w:b w:val="false"/>
          <w:i w:val="false"/>
          <w:color w:val="000000"/>
          <w:sz w:val="28"/>
        </w:rPr>
        <w:t>
      Облыс_________________________________________</w:t>
      </w:r>
    </w:p>
    <w:bookmarkEnd w:id="95"/>
    <w:bookmarkStart w:name="z114" w:id="96"/>
    <w:p>
      <w:pPr>
        <w:spacing w:after="0"/>
        <w:ind w:left="0"/>
        <w:jc w:val="both"/>
      </w:pPr>
      <w:r>
        <w:rPr>
          <w:rFonts w:ascii="Times New Roman"/>
          <w:b w:val="false"/>
          <w:i w:val="false"/>
          <w:color w:val="000000"/>
          <w:sz w:val="28"/>
        </w:rPr>
        <w:t>
      Жылы _________________________________________</w:t>
      </w:r>
    </w:p>
    <w:bookmarkEnd w:id="96"/>
    <w:bookmarkStart w:name="z115" w:id="97"/>
    <w:p>
      <w:pPr>
        <w:spacing w:after="0"/>
        <w:ind w:left="0"/>
        <w:jc w:val="both"/>
      </w:pPr>
      <w:r>
        <w:rPr>
          <w:rFonts w:ascii="Times New Roman"/>
          <w:b w:val="false"/>
          <w:i w:val="false"/>
          <w:color w:val="000000"/>
          <w:sz w:val="28"/>
        </w:rPr>
        <w:t>
      Әкімшілік-аумақтық объектілердің жіктеуішісі бойынша код</w:t>
      </w:r>
    </w:p>
    <w:bookmarkEnd w:id="97"/>
    <w:bookmarkStart w:name="z116" w:id="98"/>
    <w:p>
      <w:pPr>
        <w:spacing w:after="0"/>
        <w:ind w:left="0"/>
        <w:jc w:val="both"/>
      </w:pPr>
      <w:r>
        <w:rPr>
          <w:rFonts w:ascii="Times New Roman"/>
          <w:b w:val="false"/>
          <w:i w:val="false"/>
          <w:color w:val="000000"/>
          <w:sz w:val="28"/>
        </w:rPr>
        <w:t>
      ________________________________________________</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кәсіпорынның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кәсіпорынның бизнес-сәйкестендіру нөмірі/жеке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өнімнің (тауарлардың немесе көрсетілген қызметтердің)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кешеннің өткен жылғы өндірілген өнімінің (тауарларының немесе көрсетілген қызметтерінің) көлемі заттай мәнде,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өнімінің (тауардың немесе көрсетілген қызметтің) бағасы,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кешеннің өткен жылғы жалпы өнімінің (тауардың немесе көрсетілген қызметтердің) көлемі, мың теңге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мың теңге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 w:id="99"/>
    <w:p>
      <w:pPr>
        <w:spacing w:after="0"/>
        <w:ind w:left="0"/>
        <w:jc w:val="both"/>
      </w:pPr>
      <w:r>
        <w:rPr>
          <w:rFonts w:ascii="Times New Roman"/>
          <w:b w:val="false"/>
          <w:i w:val="false"/>
          <w:color w:val="000000"/>
          <w:sz w:val="28"/>
        </w:rPr>
        <w:t>
      Атауы_______________________________________________________________</w:t>
      </w:r>
    </w:p>
    <w:bookmarkEnd w:id="99"/>
    <w:bookmarkStart w:name="z118" w:id="100"/>
    <w:p>
      <w:pPr>
        <w:spacing w:after="0"/>
        <w:ind w:left="0"/>
        <w:jc w:val="both"/>
      </w:pPr>
      <w:r>
        <w:rPr>
          <w:rFonts w:ascii="Times New Roman"/>
          <w:b w:val="false"/>
          <w:i w:val="false"/>
          <w:color w:val="000000"/>
          <w:sz w:val="28"/>
        </w:rPr>
        <w:t>
      Мекенжайы__________________________________________________________</w:t>
      </w:r>
    </w:p>
    <w:bookmarkEnd w:id="100"/>
    <w:bookmarkStart w:name="z119" w:id="101"/>
    <w:p>
      <w:pPr>
        <w:spacing w:after="0"/>
        <w:ind w:left="0"/>
        <w:jc w:val="both"/>
      </w:pPr>
      <w:r>
        <w:rPr>
          <w:rFonts w:ascii="Times New Roman"/>
          <w:b w:val="false"/>
          <w:i w:val="false"/>
          <w:color w:val="000000"/>
          <w:sz w:val="28"/>
        </w:rPr>
        <w:t>
      Телефоны____________________________________________________________</w:t>
      </w:r>
    </w:p>
    <w:bookmarkEnd w:id="101"/>
    <w:bookmarkStart w:name="z120" w:id="102"/>
    <w:p>
      <w:pPr>
        <w:spacing w:after="0"/>
        <w:ind w:left="0"/>
        <w:jc w:val="both"/>
      </w:pPr>
      <w:r>
        <w:rPr>
          <w:rFonts w:ascii="Times New Roman"/>
          <w:b w:val="false"/>
          <w:i w:val="false"/>
          <w:color w:val="000000"/>
          <w:sz w:val="28"/>
        </w:rPr>
        <w:t>
      Электрондық почтасының мекенжайы____________________________________</w:t>
      </w:r>
    </w:p>
    <w:bookmarkEnd w:id="102"/>
    <w:bookmarkStart w:name="z121" w:id="103"/>
    <w:p>
      <w:pPr>
        <w:spacing w:after="0"/>
        <w:ind w:left="0"/>
        <w:jc w:val="both"/>
      </w:pPr>
      <w:r>
        <w:rPr>
          <w:rFonts w:ascii="Times New Roman"/>
          <w:b w:val="false"/>
          <w:i w:val="false"/>
          <w:color w:val="000000"/>
          <w:sz w:val="28"/>
        </w:rPr>
        <w:t>
      Орындаушы__________________________________________________________</w:t>
      </w:r>
    </w:p>
    <w:bookmarkEnd w:id="103"/>
    <w:bookmarkStart w:name="z122" w:id="104"/>
    <w:p>
      <w:pPr>
        <w:spacing w:after="0"/>
        <w:ind w:left="0"/>
        <w:jc w:val="both"/>
      </w:pPr>
      <w:r>
        <w:rPr>
          <w:rFonts w:ascii="Times New Roman"/>
          <w:b w:val="false"/>
          <w:i w:val="false"/>
          <w:color w:val="000000"/>
          <w:sz w:val="28"/>
        </w:rPr>
        <w:t>
      аты, әкесінің аты (бар болса), тегі, телефоны</w:t>
      </w:r>
    </w:p>
    <w:bookmarkEnd w:id="104"/>
    <w:bookmarkStart w:name="z123" w:id="105"/>
    <w:p>
      <w:pPr>
        <w:spacing w:after="0"/>
        <w:ind w:left="0"/>
        <w:jc w:val="both"/>
      </w:pPr>
      <w:r>
        <w:rPr>
          <w:rFonts w:ascii="Times New Roman"/>
          <w:b w:val="false"/>
          <w:i w:val="false"/>
          <w:color w:val="000000"/>
          <w:sz w:val="28"/>
        </w:rPr>
        <w:t>
      Басшы немесе оның міндетін атқарушы адам___________________________________</w:t>
      </w:r>
    </w:p>
    <w:bookmarkEnd w:id="105"/>
    <w:bookmarkStart w:name="z124" w:id="106"/>
    <w:p>
      <w:pPr>
        <w:spacing w:after="0"/>
        <w:ind w:left="0"/>
        <w:jc w:val="both"/>
      </w:pPr>
      <w:r>
        <w:rPr>
          <w:rFonts w:ascii="Times New Roman"/>
          <w:b w:val="false"/>
          <w:i w:val="false"/>
          <w:color w:val="000000"/>
          <w:sz w:val="28"/>
        </w:rPr>
        <w:t>
      аты, әкесінің аты (бар болса), тегі, телефоны</w:t>
      </w:r>
    </w:p>
    <w:bookmarkEnd w:id="106"/>
    <w:bookmarkStart w:name="z125" w:id="107"/>
    <w:p>
      <w:pPr>
        <w:spacing w:after="0"/>
        <w:ind w:left="0"/>
        <w:jc w:val="both"/>
      </w:pPr>
      <w:r>
        <w:rPr>
          <w:rFonts w:ascii="Times New Roman"/>
          <w:b w:val="false"/>
          <w:i w:val="false"/>
          <w:color w:val="000000"/>
          <w:sz w:val="28"/>
        </w:rPr>
        <w:t>
      Есептің тапсырылған күні 20 ___ жылғы " " __________</w:t>
      </w:r>
    </w:p>
    <w:bookmarkEnd w:id="107"/>
    <w:bookmarkStart w:name="z126" w:id="108"/>
    <w:p>
      <w:pPr>
        <w:spacing w:after="0"/>
        <w:ind w:left="0"/>
        <w:jc w:val="both"/>
      </w:pPr>
      <w:r>
        <w:rPr>
          <w:rFonts w:ascii="Times New Roman"/>
          <w:b w:val="false"/>
          <w:i w:val="false"/>
          <w:color w:val="000000"/>
          <w:sz w:val="28"/>
        </w:rPr>
        <w:t>
      Ескертпе:* агроөнеркәсіптік кешен (бұдан әрі – АӨК) өнімінің (тауардың немесе көрсетілетін қызметтің) баға туралы деректер Қазақстан Республикасы Ауыл шаруашылығы министрінің 2014 жылғы 26 қарашадағы № 3-2/615 бұйрығымен бекітілген (тіркелген) Өңдеуші кәсіпорындардың ауылшаруашылық өнімін тереңдете өңдеп өнім өндіруі үшін оны сатып алу шығындарын субсидиялау қағидаларының 20-2-тармағына сәйкес субсидиялаудың мемлекеттік ақпараттық жүйесімен (бұдан әрі – СМАЖ) автоматты түрде толтырылады;</w:t>
      </w:r>
    </w:p>
    <w:bookmarkEnd w:id="108"/>
    <w:bookmarkStart w:name="z127" w:id="109"/>
    <w:p>
      <w:pPr>
        <w:spacing w:after="0"/>
        <w:ind w:left="0"/>
        <w:jc w:val="both"/>
      </w:pPr>
      <w:r>
        <w:rPr>
          <w:rFonts w:ascii="Times New Roman"/>
          <w:b w:val="false"/>
          <w:i w:val="false"/>
          <w:color w:val="000000"/>
          <w:sz w:val="28"/>
        </w:rPr>
        <w:t>
      ** СМАЖ-да автоматты түрде есептеледі.</w:t>
      </w:r>
    </w:p>
    <w:bookmarkEnd w:id="109"/>
    <w:bookmarkStart w:name="z128" w:id="110"/>
    <w:p>
      <w:pPr>
        <w:spacing w:after="0"/>
        <w:ind w:left="0"/>
        <w:jc w:val="both"/>
      </w:pPr>
      <w:r>
        <w:rPr>
          <w:rFonts w:ascii="Times New Roman"/>
          <w:b w:val="false"/>
          <w:i w:val="false"/>
          <w:color w:val="000000"/>
          <w:sz w:val="28"/>
        </w:rPr>
        <w:t>
      АӨК өндірілген жалпы өнімінің (тауарларының немесе көрсетілетін қызметтерінің) көлемі туралы ақпарат ұсынылған кезде АӨК субъектісі өндірілген өнімнің – сары май, қатты ірімшік және құрғақ сүттің (қаймағы алынбаған, майсыздандырылған) және құрғақ бидай дәнмаңызының (бидай глютені) көлемін көрсетеді.</w:t>
      </w:r>
    </w:p>
    <w:bookmarkEnd w:id="110"/>
    <w:bookmarkStart w:name="z129" w:id="111"/>
    <w:p>
      <w:pPr>
        <w:spacing w:after="0"/>
        <w:ind w:left="0"/>
        <w:jc w:val="both"/>
      </w:pPr>
      <w:r>
        <w:rPr>
          <w:rFonts w:ascii="Times New Roman"/>
          <w:b w:val="false"/>
          <w:i w:val="false"/>
          <w:color w:val="000000"/>
          <w:sz w:val="28"/>
        </w:rPr>
        <w:t>
      Қазақстан Республикасы Статистика агенттігі төрағасының 2010 жылғы 9 шілдедегі № 173 бұйрығымен (Нормативтік құқықтық актілерді мемлекеттік тіркеу тізілімінде № 6459 болып тіркелген) бекітілген Респонденттердің алғашқы статистикалық деректерді ұсыну қағидаларына сәйкес Қазақстан Республикасы Стратегиялық жоспарлау және реформалар агенттігінің Ұлттық статистика бюросына өнімді (тауарларды, көрсетілетін қызметтерді) өндіру және тиеп-жөнелту туралы алғашқы статистикалық деректерді беруге келісемін. Бұл талап жұмыскерлерінің санына қарамастан, "Өнеркәсіп" қызметінің негізгі және (немесе) қосалқы түрлерімен (Экономикалық қызмет түрлерінің жалпы жіктеуішінің 05-33, 35-39 кодтарына сәйкес) заңды тұлғаларға және (немесе) олардың құрылымдық және оқшауланған бөлімшелеріне қолданылады.</w:t>
      </w:r>
    </w:p>
    <w:bookmarkEnd w:id="111"/>
    <w:bookmarkStart w:name="z130" w:id="112"/>
    <w:p>
      <w:pPr>
        <w:spacing w:after="0"/>
        <w:ind w:left="0"/>
        <w:jc w:val="both"/>
      </w:pPr>
      <w:r>
        <w:rPr>
          <w:rFonts w:ascii="Times New Roman"/>
          <w:b w:val="false"/>
          <w:i w:val="false"/>
          <w:color w:val="000000"/>
          <w:sz w:val="28"/>
        </w:rPr>
        <w:t>
      Ұсынылған деректердің дұрыстығын растаймын, дұрыс емес ақпарат және құжаттар бергенім үшін Қазақстан Республикасының заңдарына сәйкес жауапкершілік туралы хабардармын және заңмен қорғалатын құпияны құрайтын мәліметтерді пайдалануға, сондай-ақ дербес деректерді жинауға, өңдеуге келісім беремін.</w:t>
      </w:r>
    </w:p>
    <w:bookmarkEnd w:id="112"/>
    <w:bookmarkStart w:name="z131" w:id="113"/>
    <w:p>
      <w:pPr>
        <w:spacing w:after="0"/>
        <w:ind w:left="0"/>
        <w:jc w:val="both"/>
      </w:pPr>
      <w:r>
        <w:rPr>
          <w:rFonts w:ascii="Times New Roman"/>
          <w:b w:val="false"/>
          <w:i w:val="false"/>
          <w:color w:val="000000"/>
          <w:sz w:val="28"/>
        </w:rPr>
        <w:t>
      Ескертпе: Әкімшілік деректерді өтеусіз негізде жинауға арналған "Агроөнеркәсіптік кешеннің өндірілген жалпы өнімінің (тауарлардың немесе көрсетілетін қызметтердің) көлемі туралы ақпарат" нысанын толтыру бойынша түсініктеме осы нысанға қосымшада келтірілген.</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"Агроөнеркәсіптік кешеннің</w:t>
            </w:r>
            <w:r>
              <w:br/>
            </w:r>
            <w:r>
              <w:rPr>
                <w:rFonts w:ascii="Times New Roman"/>
                <w:b w:val="false"/>
                <w:i w:val="false"/>
                <w:color w:val="000000"/>
                <w:sz w:val="20"/>
              </w:rPr>
              <w:t>өндірілген жалпы өнімнің</w:t>
            </w:r>
            <w:r>
              <w:br/>
            </w:r>
            <w:r>
              <w:rPr>
                <w:rFonts w:ascii="Times New Roman"/>
                <w:b w:val="false"/>
                <w:i w:val="false"/>
                <w:color w:val="000000"/>
                <w:sz w:val="20"/>
              </w:rPr>
              <w:t>(тауарлардың немесе</w:t>
            </w:r>
            <w:r>
              <w:br/>
            </w:r>
            <w:r>
              <w:rPr>
                <w:rFonts w:ascii="Times New Roman"/>
                <w:b w:val="false"/>
                <w:i w:val="false"/>
                <w:color w:val="000000"/>
                <w:sz w:val="20"/>
              </w:rPr>
              <w:t>көрсетілетін қызметтердің)</w:t>
            </w:r>
            <w:r>
              <w:br/>
            </w:r>
            <w:r>
              <w:rPr>
                <w:rFonts w:ascii="Times New Roman"/>
                <w:b w:val="false"/>
                <w:i w:val="false"/>
                <w:color w:val="000000"/>
                <w:sz w:val="20"/>
              </w:rPr>
              <w:t>көлемі туралы ақпарат"</w:t>
            </w:r>
            <w:r>
              <w:br/>
            </w:r>
            <w:r>
              <w:rPr>
                <w:rFonts w:ascii="Times New Roman"/>
                <w:b w:val="false"/>
                <w:i w:val="false"/>
                <w:color w:val="000000"/>
                <w:sz w:val="20"/>
              </w:rPr>
              <w:t>нысанына қосымша</w:t>
            </w:r>
          </w:p>
        </w:tc>
      </w:tr>
    </w:tbl>
    <w:bookmarkStart w:name="z133" w:id="114"/>
    <w:p>
      <w:pPr>
        <w:spacing w:after="0"/>
        <w:ind w:left="0"/>
        <w:jc w:val="left"/>
      </w:pPr>
      <w:r>
        <w:rPr>
          <w:rFonts w:ascii="Times New Roman"/>
          <w:b/>
          <w:i w:val="false"/>
          <w:color w:val="000000"/>
        </w:rPr>
        <w:t xml:space="preserve"> Әкімшілік деректерді өтеусіз негізде жинауға арналған "Агроөнеркәсіптік кешеннің өндірілген жалпы өнімінің (тауарлардың немесе көрсетілген қызметтердің) көлемі туралы ақпарат" нысанын толтыру бойынша түсіндірме (индексі: № 1-ЖӨ нысан, кезеңділігі: жылдық)</w:t>
      </w:r>
    </w:p>
    <w:bookmarkEnd w:id="114"/>
    <w:bookmarkStart w:name="z134" w:id="115"/>
    <w:p>
      <w:pPr>
        <w:spacing w:after="0"/>
        <w:ind w:left="0"/>
        <w:jc w:val="left"/>
      </w:pPr>
      <w:r>
        <w:rPr>
          <w:rFonts w:ascii="Times New Roman"/>
          <w:b/>
          <w:i w:val="false"/>
          <w:color w:val="000000"/>
        </w:rPr>
        <w:t xml:space="preserve"> 1-тарау. Жалпы ережелер</w:t>
      </w:r>
    </w:p>
    <w:bookmarkEnd w:id="115"/>
    <w:bookmarkStart w:name="z135" w:id="116"/>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"Агроөнеркәсіптік кешеннің өндірілген жалпы өнімінің (тауарлардың немесе көрсетілген қызметтердің) көлемі туралы ақпарат" нысанын (бұдан әрі – Нысан) толтыру бойынша бірыңғай талаптарды айқындайды.</w:t>
      </w:r>
    </w:p>
    <w:bookmarkEnd w:id="116"/>
    <w:bookmarkStart w:name="z136" w:id="117"/>
    <w:p>
      <w:pPr>
        <w:spacing w:after="0"/>
        <w:ind w:left="0"/>
        <w:jc w:val="both"/>
      </w:pPr>
      <w:r>
        <w:rPr>
          <w:rFonts w:ascii="Times New Roman"/>
          <w:b w:val="false"/>
          <w:i w:val="false"/>
          <w:color w:val="000000"/>
          <w:sz w:val="28"/>
        </w:rPr>
        <w:t xml:space="preserve">
      2. Нысанды өңдеуші кәсіпорындар мемлекеттік ақпараттық субсидиялау жүйесінде (бұдан әрі – СМАЖ) толтырады. </w:t>
      </w:r>
    </w:p>
    <w:bookmarkEnd w:id="117"/>
    <w:bookmarkStart w:name="z137" w:id="118"/>
    <w:p>
      <w:pPr>
        <w:spacing w:after="0"/>
        <w:ind w:left="0"/>
        <w:jc w:val="both"/>
      </w:pPr>
      <w:r>
        <w:rPr>
          <w:rFonts w:ascii="Times New Roman"/>
          <w:b w:val="false"/>
          <w:i w:val="false"/>
          <w:color w:val="000000"/>
          <w:sz w:val="28"/>
        </w:rPr>
        <w:t xml:space="preserve">
      3. Нысанға басшы не оның міндетін атқарушы адам тегі мен аты-жөнін көрсете отырып, қол қояды. </w:t>
      </w:r>
    </w:p>
    <w:bookmarkEnd w:id="118"/>
    <w:bookmarkStart w:name="z138" w:id="119"/>
    <w:p>
      <w:pPr>
        <w:spacing w:after="0"/>
        <w:ind w:left="0"/>
        <w:jc w:val="both"/>
      </w:pPr>
      <w:r>
        <w:rPr>
          <w:rFonts w:ascii="Times New Roman"/>
          <w:b w:val="false"/>
          <w:i w:val="false"/>
          <w:color w:val="000000"/>
          <w:sz w:val="28"/>
        </w:rPr>
        <w:t xml:space="preserve">
      4. Нысанды: </w:t>
      </w:r>
    </w:p>
    <w:bookmarkEnd w:id="119"/>
    <w:bookmarkStart w:name="z139" w:id="120"/>
    <w:p>
      <w:pPr>
        <w:spacing w:after="0"/>
        <w:ind w:left="0"/>
        <w:jc w:val="both"/>
      </w:pPr>
      <w:r>
        <w:rPr>
          <w:rFonts w:ascii="Times New Roman"/>
          <w:b w:val="false"/>
          <w:i w:val="false"/>
          <w:color w:val="000000"/>
          <w:sz w:val="28"/>
        </w:rPr>
        <w:t>
      субсидия алатын өңдеуші кәсіпорындар ұсынады.</w:t>
      </w:r>
    </w:p>
    <w:bookmarkEnd w:id="120"/>
    <w:bookmarkStart w:name="z140" w:id="121"/>
    <w:p>
      <w:pPr>
        <w:spacing w:after="0"/>
        <w:ind w:left="0"/>
        <w:jc w:val="both"/>
      </w:pPr>
      <w:r>
        <w:rPr>
          <w:rFonts w:ascii="Times New Roman"/>
          <w:b w:val="false"/>
          <w:i w:val="false"/>
          <w:color w:val="000000"/>
          <w:sz w:val="28"/>
        </w:rPr>
        <w:t>
      5. Нысан мемлекеттік және орыс тілдерінде толтырылады.</w:t>
      </w:r>
    </w:p>
    <w:bookmarkEnd w:id="121"/>
    <w:bookmarkStart w:name="z141" w:id="122"/>
    <w:p>
      <w:pPr>
        <w:spacing w:after="0"/>
        <w:ind w:left="0"/>
        <w:jc w:val="left"/>
      </w:pPr>
      <w:r>
        <w:rPr>
          <w:rFonts w:ascii="Times New Roman"/>
          <w:b/>
          <w:i w:val="false"/>
          <w:color w:val="000000"/>
        </w:rPr>
        <w:t xml:space="preserve"> 2-тарау. Нысанды толтыру бойынша түсініктеме</w:t>
      </w:r>
    </w:p>
    <w:bookmarkEnd w:id="122"/>
    <w:bookmarkStart w:name="z142" w:id="123"/>
    <w:p>
      <w:pPr>
        <w:spacing w:after="0"/>
        <w:ind w:left="0"/>
        <w:jc w:val="both"/>
      </w:pPr>
      <w:r>
        <w:rPr>
          <w:rFonts w:ascii="Times New Roman"/>
          <w:b w:val="false"/>
          <w:i w:val="false"/>
          <w:color w:val="000000"/>
          <w:sz w:val="28"/>
        </w:rPr>
        <w:t>
      6. Нысанның 1-бағанында ұлттық Әкімшілік-аумақтық объектілердің жіктеуішіне сәйкес облыстың, республикалық маңызы бар қаланың, астананың атауы көрсетіледі.</w:t>
      </w:r>
    </w:p>
    <w:bookmarkEnd w:id="123"/>
    <w:bookmarkStart w:name="z143" w:id="124"/>
    <w:p>
      <w:pPr>
        <w:spacing w:after="0"/>
        <w:ind w:left="0"/>
        <w:jc w:val="both"/>
      </w:pPr>
      <w:r>
        <w:rPr>
          <w:rFonts w:ascii="Times New Roman"/>
          <w:b w:val="false"/>
          <w:i w:val="false"/>
          <w:color w:val="000000"/>
          <w:sz w:val="28"/>
        </w:rPr>
        <w:t>
      7. Нысанның 2-бағанында субсидия алатын өңдеуші кәсіпорынның атауы көрсетіледі.</w:t>
      </w:r>
    </w:p>
    <w:bookmarkEnd w:id="124"/>
    <w:bookmarkStart w:name="z144" w:id="125"/>
    <w:p>
      <w:pPr>
        <w:spacing w:after="0"/>
        <w:ind w:left="0"/>
        <w:jc w:val="both"/>
      </w:pPr>
      <w:r>
        <w:rPr>
          <w:rFonts w:ascii="Times New Roman"/>
          <w:b w:val="false"/>
          <w:i w:val="false"/>
          <w:color w:val="000000"/>
          <w:sz w:val="28"/>
        </w:rPr>
        <w:t>
      8. Нысанның 3-бағанында өңдеуші кәсіпорынның бизнес-сәйкестендіру нөмірі немесе жеке сәйкестендіру нөмірі көрсетіледі.</w:t>
      </w:r>
    </w:p>
    <w:bookmarkEnd w:id="125"/>
    <w:bookmarkStart w:name="z145" w:id="126"/>
    <w:p>
      <w:pPr>
        <w:spacing w:after="0"/>
        <w:ind w:left="0"/>
        <w:jc w:val="both"/>
      </w:pPr>
      <w:r>
        <w:rPr>
          <w:rFonts w:ascii="Times New Roman"/>
          <w:b w:val="false"/>
          <w:i w:val="false"/>
          <w:color w:val="000000"/>
          <w:sz w:val="28"/>
        </w:rPr>
        <w:t>
      9. Нысанның 4-бағанында өндірілген өнімнің (тауарлардың немесе көрсетілген қызметтердің) атауы көрсетіледі.</w:t>
      </w:r>
    </w:p>
    <w:bookmarkEnd w:id="126"/>
    <w:bookmarkStart w:name="z146" w:id="127"/>
    <w:p>
      <w:pPr>
        <w:spacing w:after="0"/>
        <w:ind w:left="0"/>
        <w:jc w:val="both"/>
      </w:pPr>
      <w:r>
        <w:rPr>
          <w:rFonts w:ascii="Times New Roman"/>
          <w:b w:val="false"/>
          <w:i w:val="false"/>
          <w:color w:val="000000"/>
          <w:sz w:val="28"/>
        </w:rPr>
        <w:t>
      10. Нысанның 5-бағанында агроөнеркәсіптік кешеннің өткен жылғы өндірілген өнімінің (тауарлардың немесе көрсетілетін қызметтердің) көлемі заттай мәнде, тоннамен көрсетіледі.</w:t>
      </w:r>
    </w:p>
    <w:bookmarkEnd w:id="127"/>
    <w:bookmarkStart w:name="z147" w:id="128"/>
    <w:p>
      <w:pPr>
        <w:spacing w:after="0"/>
        <w:ind w:left="0"/>
        <w:jc w:val="both"/>
      </w:pPr>
      <w:r>
        <w:rPr>
          <w:rFonts w:ascii="Times New Roman"/>
          <w:b w:val="false"/>
          <w:i w:val="false"/>
          <w:color w:val="000000"/>
          <w:sz w:val="28"/>
        </w:rPr>
        <w:t>
      11. Нысанның 6-бағанында агроөнеркәсіптік кешен өнімінің (тауардың немесе көрсетілетін қызметтің) бағасы туралы деректер, мың теңгемен көрсетіледі, олар автоматты түрде СМАЖ-да толтырылады.</w:t>
      </w:r>
    </w:p>
    <w:bookmarkEnd w:id="128"/>
    <w:bookmarkStart w:name="z148" w:id="129"/>
    <w:p>
      <w:pPr>
        <w:spacing w:after="0"/>
        <w:ind w:left="0"/>
        <w:jc w:val="both"/>
      </w:pPr>
      <w:r>
        <w:rPr>
          <w:rFonts w:ascii="Times New Roman"/>
          <w:b w:val="false"/>
          <w:i w:val="false"/>
          <w:color w:val="000000"/>
          <w:sz w:val="28"/>
        </w:rPr>
        <w:t>
      12. Нысанның 7-бағанында агроөнеркәсіптік кешеннің өткен жылғы жалпы өнімінің (тауарлардың немесе көрсетілетін қызметтердің) көлемі, мың теңгемен көрсетіледі, ол автоматты түрде СМАЖ-да есептеледі.</w:t>
      </w:r>
    </w:p>
    <w:bookmarkEnd w:id="129"/>
    <w:bookmarkStart w:name="z149" w:id="130"/>
    <w:p>
      <w:pPr>
        <w:spacing w:after="0"/>
        <w:ind w:left="0"/>
        <w:jc w:val="both"/>
      </w:pPr>
      <w:r>
        <w:rPr>
          <w:rFonts w:ascii="Times New Roman"/>
          <w:b w:val="false"/>
          <w:i w:val="false"/>
          <w:color w:val="000000"/>
          <w:sz w:val="28"/>
        </w:rPr>
        <w:t>
      13. Нысанның 8-бағанында ауытқу, мың теңгемен көрсетіледі, ол СМАЖ-да автоматты түрде толтырылады.</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r>
              <w:br/>
            </w: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 өнімінің</w:t>
            </w:r>
            <w:r>
              <w:br/>
            </w:r>
            <w:r>
              <w:rPr>
                <w:rFonts w:ascii="Times New Roman"/>
                <w:b w:val="false"/>
                <w:i w:val="false"/>
                <w:color w:val="000000"/>
                <w:sz w:val="20"/>
              </w:rPr>
              <w:t>өнімділігі мен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4-1-қосымша</w:t>
            </w:r>
            <w:r>
              <w:br/>
            </w:r>
            <w:r>
              <w:rPr>
                <w:rFonts w:ascii="Times New Roman"/>
                <w:b w:val="false"/>
                <w:i w:val="false"/>
                <w:color w:val="000000"/>
                <w:sz w:val="20"/>
              </w:rPr>
              <w:t>1-нысан</w:t>
            </w:r>
          </w:p>
        </w:tc>
      </w:tr>
    </w:tbl>
    <w:bookmarkStart w:name="z151" w:id="131"/>
    <w:p>
      <w:pPr>
        <w:spacing w:after="0"/>
        <w:ind w:left="0"/>
        <w:jc w:val="left"/>
      </w:pPr>
      <w:r>
        <w:rPr>
          <w:rFonts w:ascii="Times New Roman"/>
          <w:b/>
          <w:i w:val="false"/>
          <w:color w:val="000000"/>
        </w:rPr>
        <w:t xml:space="preserve"> Әкімшілік деректерді жинауға арналған нысан</w:t>
      </w:r>
    </w:p>
    <w:bookmarkEnd w:id="131"/>
    <w:bookmarkStart w:name="z152" w:id="132"/>
    <w:p>
      <w:pPr>
        <w:spacing w:after="0"/>
        <w:ind w:left="0"/>
        <w:jc w:val="both"/>
      </w:pPr>
      <w:r>
        <w:rPr>
          <w:rFonts w:ascii="Times New Roman"/>
          <w:b w:val="false"/>
          <w:i w:val="false"/>
          <w:color w:val="000000"/>
          <w:sz w:val="28"/>
        </w:rPr>
        <w:t>
      Ұсынылады: Қазақстан Республикасы Ауыл шаруашылығы министрлігіне</w:t>
      </w:r>
    </w:p>
    <w:bookmarkEnd w:id="132"/>
    <w:bookmarkStart w:name="z153" w:id="133"/>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End w:id="133"/>
    <w:bookmarkStart w:name="z154" w:id="134"/>
    <w:p>
      <w:pPr>
        <w:spacing w:after="0"/>
        <w:ind w:left="0"/>
        <w:jc w:val="left"/>
      </w:pPr>
      <w:r>
        <w:rPr>
          <w:rFonts w:ascii="Times New Roman"/>
          <w:b/>
          <w:i w:val="false"/>
          <w:color w:val="000000"/>
        </w:rPr>
        <w:t xml:space="preserve"> Әкімшілік нысанның атауы: Агроөнеркәсіптік кешеннің өндірілген жалпы өнімінің (тауарлардың немесе көрсетілген қызметтердің) көлемі туралы ақпарат</w:t>
      </w:r>
    </w:p>
    <w:bookmarkEnd w:id="134"/>
    <w:bookmarkStart w:name="z155" w:id="13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1-МШЖӨ</w:t>
      </w:r>
    </w:p>
    <w:bookmarkEnd w:id="135"/>
    <w:bookmarkStart w:name="z156" w:id="136"/>
    <w:p>
      <w:pPr>
        <w:spacing w:after="0"/>
        <w:ind w:left="0"/>
        <w:jc w:val="both"/>
      </w:pPr>
      <w:r>
        <w:rPr>
          <w:rFonts w:ascii="Times New Roman"/>
          <w:b w:val="false"/>
          <w:i w:val="false"/>
          <w:color w:val="000000"/>
          <w:sz w:val="28"/>
        </w:rPr>
        <w:t>
      Кезеңділігі: жылдық</w:t>
      </w:r>
    </w:p>
    <w:bookmarkEnd w:id="136"/>
    <w:bookmarkStart w:name="z157" w:id="137"/>
    <w:p>
      <w:pPr>
        <w:spacing w:after="0"/>
        <w:ind w:left="0"/>
        <w:jc w:val="both"/>
      </w:pPr>
      <w:r>
        <w:rPr>
          <w:rFonts w:ascii="Times New Roman"/>
          <w:b w:val="false"/>
          <w:i w:val="false"/>
          <w:color w:val="000000"/>
          <w:sz w:val="28"/>
        </w:rPr>
        <w:t>
      Есепті кезең: 20__ж</w:t>
      </w:r>
    </w:p>
    <w:bookmarkEnd w:id="137"/>
    <w:bookmarkStart w:name="z158" w:id="13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субсидия алатын тауар өндірушілер</w:t>
      </w:r>
    </w:p>
    <w:bookmarkEnd w:id="138"/>
    <w:bookmarkStart w:name="z159" w:id="139"/>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w:t>
      </w:r>
    </w:p>
    <w:bookmarkEnd w:id="139"/>
    <w:bookmarkStart w:name="z160" w:id="140"/>
    <w:p>
      <w:pPr>
        <w:spacing w:after="0"/>
        <w:ind w:left="0"/>
        <w:jc w:val="both"/>
      </w:pPr>
      <w:r>
        <w:rPr>
          <w:rFonts w:ascii="Times New Roman"/>
          <w:b w:val="false"/>
          <w:i w:val="false"/>
          <w:color w:val="000000"/>
          <w:sz w:val="28"/>
        </w:rPr>
        <w:t xml:space="preserve">
      жыл сайын, 20 қаңтардан бастап және тиісті жылдың соңына дейінгі мерзімде. </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1"/>
          <w:p>
            <w:pPr>
              <w:spacing w:after="20"/>
              <w:ind w:left="20"/>
              <w:jc w:val="both"/>
            </w:pPr>
            <w:r>
              <w:rPr>
                <w:rFonts w:ascii="Times New Roman"/>
                <w:b w:val="false"/>
                <w:i w:val="false"/>
                <w:color w:val="000000"/>
                <w:sz w:val="20"/>
              </w:rPr>
              <w:t>
Жеке сәйкестендіру нөмірі/</w:t>
            </w:r>
          </w:p>
          <w:bookmarkEnd w:id="141"/>
          <w:p>
            <w:pPr>
              <w:spacing w:after="20"/>
              <w:ind w:left="20"/>
              <w:jc w:val="both"/>
            </w:pPr>
            <w:r>
              <w:rPr>
                <w:rFonts w:ascii="Times New Roman"/>
                <w:b w:val="false"/>
                <w:i w:val="false"/>
                <w:color w:val="000000"/>
                <w:sz w:val="20"/>
              </w:rPr>
              <w:t>
Бизнес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2"/>
          <w:p>
            <w:pPr>
              <w:spacing w:after="20"/>
              <w:ind w:left="20"/>
              <w:jc w:val="both"/>
            </w:pPr>
          </w:p>
          <w:bookmarkEnd w:id="142"/>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163" w:id="143"/>
    <w:p>
      <w:pPr>
        <w:spacing w:after="0"/>
        <w:ind w:left="0"/>
        <w:jc w:val="both"/>
      </w:pPr>
      <w:r>
        <w:rPr>
          <w:rFonts w:ascii="Times New Roman"/>
          <w:b w:val="false"/>
          <w:i w:val="false"/>
          <w:color w:val="000000"/>
          <w:sz w:val="28"/>
        </w:rPr>
        <w:t xml:space="preserve">
      Жинау әдісі: электрондық түрде. </w:t>
      </w:r>
    </w:p>
    <w:bookmarkEnd w:id="143"/>
    <w:bookmarkStart w:name="z164" w:id="144"/>
    <w:p>
      <w:pPr>
        <w:spacing w:after="0"/>
        <w:ind w:left="0"/>
        <w:jc w:val="both"/>
      </w:pPr>
      <w:r>
        <w:rPr>
          <w:rFonts w:ascii="Times New Roman"/>
          <w:b w:val="false"/>
          <w:i w:val="false"/>
          <w:color w:val="000000"/>
          <w:sz w:val="28"/>
        </w:rPr>
        <w:t>
      Облыс_________________________________________</w:t>
      </w:r>
    </w:p>
    <w:bookmarkEnd w:id="144"/>
    <w:bookmarkStart w:name="z165" w:id="145"/>
    <w:p>
      <w:pPr>
        <w:spacing w:after="0"/>
        <w:ind w:left="0"/>
        <w:jc w:val="both"/>
      </w:pPr>
      <w:r>
        <w:rPr>
          <w:rFonts w:ascii="Times New Roman"/>
          <w:b w:val="false"/>
          <w:i w:val="false"/>
          <w:color w:val="000000"/>
          <w:sz w:val="28"/>
        </w:rPr>
        <w:t>
      Жылы _________________________________________</w:t>
      </w:r>
    </w:p>
    <w:bookmarkEnd w:id="145"/>
    <w:bookmarkStart w:name="z166" w:id="146"/>
    <w:p>
      <w:pPr>
        <w:spacing w:after="0"/>
        <w:ind w:left="0"/>
        <w:jc w:val="both"/>
      </w:pPr>
      <w:r>
        <w:rPr>
          <w:rFonts w:ascii="Times New Roman"/>
          <w:b w:val="false"/>
          <w:i w:val="false"/>
          <w:color w:val="000000"/>
          <w:sz w:val="28"/>
        </w:rPr>
        <w:t>
      Әкімшілік-аумақтық объектілердің жіктеуішісі бойынша код</w:t>
      </w:r>
    </w:p>
    <w:bookmarkEnd w:id="146"/>
    <w:bookmarkStart w:name="z167" w:id="147"/>
    <w:p>
      <w:pPr>
        <w:spacing w:after="0"/>
        <w:ind w:left="0"/>
        <w:jc w:val="both"/>
      </w:pPr>
      <w:r>
        <w:rPr>
          <w:rFonts w:ascii="Times New Roman"/>
          <w:b w:val="false"/>
          <w:i w:val="false"/>
          <w:color w:val="000000"/>
          <w:sz w:val="28"/>
        </w:rPr>
        <w:t>
      ________________________________________________</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өндірушінің бизнес-сәйкестендіру нөмірі/жеке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өнімнің (тауарлардың немесе көрсетілген қызметтердің)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кешеннің өткен жылғы өндірілген өнімінің (тауарларының немесе көрсетілген қызметтерінің) көлемі заттай мәнде, тонна/бас/дана/доза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кешенөнімінің (тауардың немесе көрсетілген қызметтің) бағасы, мың теңге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кешеннің өткен жылғы жалпы өнімінің (тауарларының немесе көрсетілген қызметтердің) көлемі, мың теңге (5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 мың теңге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48"/>
    <w:p>
      <w:pPr>
        <w:spacing w:after="0"/>
        <w:ind w:left="0"/>
        <w:jc w:val="both"/>
      </w:pPr>
      <w:r>
        <w:rPr>
          <w:rFonts w:ascii="Times New Roman"/>
          <w:b w:val="false"/>
          <w:i w:val="false"/>
          <w:color w:val="000000"/>
          <w:sz w:val="28"/>
        </w:rPr>
        <w:t>
      Атауы_______________________________________________________________</w:t>
      </w:r>
    </w:p>
    <w:bookmarkEnd w:id="148"/>
    <w:bookmarkStart w:name="z169" w:id="149"/>
    <w:p>
      <w:pPr>
        <w:spacing w:after="0"/>
        <w:ind w:left="0"/>
        <w:jc w:val="both"/>
      </w:pPr>
      <w:r>
        <w:rPr>
          <w:rFonts w:ascii="Times New Roman"/>
          <w:b w:val="false"/>
          <w:i w:val="false"/>
          <w:color w:val="000000"/>
          <w:sz w:val="28"/>
        </w:rPr>
        <w:t>
      Мекенжайы__________________________________________________________</w:t>
      </w:r>
    </w:p>
    <w:bookmarkEnd w:id="149"/>
    <w:bookmarkStart w:name="z170" w:id="150"/>
    <w:p>
      <w:pPr>
        <w:spacing w:after="0"/>
        <w:ind w:left="0"/>
        <w:jc w:val="both"/>
      </w:pPr>
      <w:r>
        <w:rPr>
          <w:rFonts w:ascii="Times New Roman"/>
          <w:b w:val="false"/>
          <w:i w:val="false"/>
          <w:color w:val="000000"/>
          <w:sz w:val="28"/>
        </w:rPr>
        <w:t>
      Телефоны____________________________________________________________</w:t>
      </w:r>
    </w:p>
    <w:bookmarkEnd w:id="150"/>
    <w:bookmarkStart w:name="z171" w:id="151"/>
    <w:p>
      <w:pPr>
        <w:spacing w:after="0"/>
        <w:ind w:left="0"/>
        <w:jc w:val="both"/>
      </w:pPr>
      <w:r>
        <w:rPr>
          <w:rFonts w:ascii="Times New Roman"/>
          <w:b w:val="false"/>
          <w:i w:val="false"/>
          <w:color w:val="000000"/>
          <w:sz w:val="28"/>
        </w:rPr>
        <w:t>
      Электрондық почтасының мекенжайы____________________________________</w:t>
      </w:r>
    </w:p>
    <w:bookmarkEnd w:id="151"/>
    <w:bookmarkStart w:name="z172" w:id="152"/>
    <w:p>
      <w:pPr>
        <w:spacing w:after="0"/>
        <w:ind w:left="0"/>
        <w:jc w:val="both"/>
      </w:pPr>
      <w:r>
        <w:rPr>
          <w:rFonts w:ascii="Times New Roman"/>
          <w:b w:val="false"/>
          <w:i w:val="false"/>
          <w:color w:val="000000"/>
          <w:sz w:val="28"/>
        </w:rPr>
        <w:t>
      Орындаушы__________________________________________________________</w:t>
      </w:r>
    </w:p>
    <w:bookmarkEnd w:id="152"/>
    <w:bookmarkStart w:name="z173" w:id="153"/>
    <w:p>
      <w:pPr>
        <w:spacing w:after="0"/>
        <w:ind w:left="0"/>
        <w:jc w:val="both"/>
      </w:pPr>
      <w:r>
        <w:rPr>
          <w:rFonts w:ascii="Times New Roman"/>
          <w:b w:val="false"/>
          <w:i w:val="false"/>
          <w:color w:val="000000"/>
          <w:sz w:val="28"/>
        </w:rPr>
        <w:t>
       аты, әкесінің аты (бар болса), тегі, телефоны</w:t>
      </w:r>
    </w:p>
    <w:bookmarkEnd w:id="153"/>
    <w:bookmarkStart w:name="z174" w:id="154"/>
    <w:p>
      <w:pPr>
        <w:spacing w:after="0"/>
        <w:ind w:left="0"/>
        <w:jc w:val="both"/>
      </w:pPr>
      <w:r>
        <w:rPr>
          <w:rFonts w:ascii="Times New Roman"/>
          <w:b w:val="false"/>
          <w:i w:val="false"/>
          <w:color w:val="000000"/>
          <w:sz w:val="28"/>
        </w:rPr>
        <w:t>
      Басшы немесе оның міндетін атқарушы адам_______________________________</w:t>
      </w:r>
    </w:p>
    <w:bookmarkEnd w:id="154"/>
    <w:bookmarkStart w:name="z175" w:id="155"/>
    <w:p>
      <w:pPr>
        <w:spacing w:after="0"/>
        <w:ind w:left="0"/>
        <w:jc w:val="both"/>
      </w:pPr>
      <w:r>
        <w:rPr>
          <w:rFonts w:ascii="Times New Roman"/>
          <w:b w:val="false"/>
          <w:i w:val="false"/>
          <w:color w:val="000000"/>
          <w:sz w:val="28"/>
        </w:rPr>
        <w:t>
      аты, әкесінің аты (бар болса), тегі, телефоны</w:t>
      </w:r>
    </w:p>
    <w:bookmarkEnd w:id="155"/>
    <w:bookmarkStart w:name="z176" w:id="156"/>
    <w:p>
      <w:pPr>
        <w:spacing w:after="0"/>
        <w:ind w:left="0"/>
        <w:jc w:val="both"/>
      </w:pPr>
      <w:r>
        <w:rPr>
          <w:rFonts w:ascii="Times New Roman"/>
          <w:b w:val="false"/>
          <w:i w:val="false"/>
          <w:color w:val="000000"/>
          <w:sz w:val="28"/>
        </w:rPr>
        <w:t>
      Есептің тапсырылған күні 20 ___ жылғы " " __________</w:t>
      </w:r>
    </w:p>
    <w:bookmarkEnd w:id="156"/>
    <w:bookmarkStart w:name="z177" w:id="157"/>
    <w:p>
      <w:pPr>
        <w:spacing w:after="0"/>
        <w:ind w:left="0"/>
        <w:jc w:val="both"/>
      </w:pPr>
      <w:r>
        <w:rPr>
          <w:rFonts w:ascii="Times New Roman"/>
          <w:b w:val="false"/>
          <w:i w:val="false"/>
          <w:color w:val="000000"/>
          <w:sz w:val="28"/>
        </w:rPr>
        <w:t xml:space="preserve">
      Ескертпе:* агроөнеркәсіптік кешен (бұдан әрі – АӨК) өнімінің (тауардың немесе көрсетілетін қызметтің) бағасы туралы деректер Қазақстан Республикасы Ауыл шаруашылығы министрінің 2019 жылғы 15 наурыздағы № 108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тіркелген) бекітілген Асыл тұқымды мал шаруашылығын дамытуды, мал шаруашылығының өнімділігін және өнім сапасын арттыруды субсидиялау қағидаларының 14-1-тармағына сәйкес субсидиялаудың мемлекеттік ақпараттық жүйесімен (бұдан әрі – СМАЖ) автоматты түрде толтырылады;</w:t>
      </w:r>
    </w:p>
    <w:bookmarkEnd w:id="157"/>
    <w:bookmarkStart w:name="z178" w:id="158"/>
    <w:p>
      <w:pPr>
        <w:spacing w:after="0"/>
        <w:ind w:left="0"/>
        <w:jc w:val="both"/>
      </w:pPr>
      <w:r>
        <w:rPr>
          <w:rFonts w:ascii="Times New Roman"/>
          <w:b w:val="false"/>
          <w:i w:val="false"/>
          <w:color w:val="000000"/>
          <w:sz w:val="28"/>
        </w:rPr>
        <w:t>
      ** СМАЖ-да автоматты түрде есептеледі.</w:t>
      </w:r>
    </w:p>
    <w:bookmarkEnd w:id="158"/>
    <w:bookmarkStart w:name="z179" w:id="159"/>
    <w:p>
      <w:pPr>
        <w:spacing w:after="0"/>
        <w:ind w:left="0"/>
        <w:jc w:val="both"/>
      </w:pPr>
      <w:r>
        <w:rPr>
          <w:rFonts w:ascii="Times New Roman"/>
          <w:b w:val="false"/>
          <w:i w:val="false"/>
          <w:color w:val="000000"/>
          <w:sz w:val="28"/>
        </w:rPr>
        <w:t>
      АӨК өндірілген жалпы өнімінің (тауарларының немесе көрсетілетін қызметтерінің) көлемі туралы ақпарат ұсынылған кезде АӨК субъектісі қызметтің барлық түрлері бойынша АӨК өндірілген өнімінің көлемін бір рет көрсетеді.</w:t>
      </w:r>
    </w:p>
    <w:bookmarkEnd w:id="159"/>
    <w:bookmarkStart w:name="z180" w:id="160"/>
    <w:p>
      <w:pPr>
        <w:spacing w:after="0"/>
        <w:ind w:left="0"/>
        <w:jc w:val="both"/>
      </w:pPr>
      <w:r>
        <w:rPr>
          <w:rFonts w:ascii="Times New Roman"/>
          <w:b w:val="false"/>
          <w:i w:val="false"/>
          <w:color w:val="000000"/>
          <w:sz w:val="28"/>
        </w:rPr>
        <w:t>
      Ұсынылған деректердің дұрыстығын растаймын, дұрыс емес ақпарат және құжаттар бергенім үшін Қазақстан Республикасының заңдарына сәйкес жауапкершілік туралы хабардармын және заңмен қорғалатын құпияны құрайтын мәліметтерді пайдалануға, сондай-ақ дербес деректерді жинауға, өңдеуге келісім беремін.</w:t>
      </w:r>
    </w:p>
    <w:bookmarkEnd w:id="160"/>
    <w:bookmarkStart w:name="z181" w:id="161"/>
    <w:p>
      <w:pPr>
        <w:spacing w:after="0"/>
        <w:ind w:left="0"/>
        <w:jc w:val="both"/>
      </w:pPr>
      <w:r>
        <w:rPr>
          <w:rFonts w:ascii="Times New Roman"/>
          <w:b w:val="false"/>
          <w:i w:val="false"/>
          <w:color w:val="000000"/>
          <w:sz w:val="28"/>
        </w:rPr>
        <w:t xml:space="preserve">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тізіліміне № 6459 болып тіркелген) бекітілген респонденттердің алғашқы статистикалық деректерді ұсыну қағидаларына сәйкес Қазақстан Республикасы Стратегиялық жоспарлау және реформалар агенттігінің Ұлттық статистика бюросына мал шаруашылығының жай-күйі туралы есеп, мал шаруашылығы өнімдерін өндіру туралы алғашқы статистикалық деректерді беруге келісемін.</w:t>
      </w:r>
    </w:p>
    <w:bookmarkEnd w:id="161"/>
    <w:bookmarkStart w:name="z182" w:id="162"/>
    <w:p>
      <w:pPr>
        <w:spacing w:after="0"/>
        <w:ind w:left="0"/>
        <w:jc w:val="both"/>
      </w:pPr>
      <w:r>
        <w:rPr>
          <w:rFonts w:ascii="Times New Roman"/>
          <w:b w:val="false"/>
          <w:i w:val="false"/>
          <w:color w:val="000000"/>
          <w:sz w:val="28"/>
        </w:rPr>
        <w:t>
      Мал шаруашылығының жай-күйі туралы бастапқы статистикалық деректерді беру жөніндегі талап экономикалық қызмет түрлері жалпы жіктеуішінің 01.4 – "Мал шаруашылығы" және 01.5 – "Аралас ауыл шаруашылығы" кодтары бойынша негізгі немесе қосалқы қызмет түрлері бар барлық заңды тұлғалар және (немесе) олардың құрылымдық және оқшауланған бөлімшелеріне қолданылады.</w:t>
      </w:r>
    </w:p>
    <w:bookmarkEnd w:id="162"/>
    <w:bookmarkStart w:name="z183" w:id="163"/>
    <w:p>
      <w:pPr>
        <w:spacing w:after="0"/>
        <w:ind w:left="0"/>
        <w:jc w:val="both"/>
      </w:pPr>
      <w:r>
        <w:rPr>
          <w:rFonts w:ascii="Times New Roman"/>
          <w:b w:val="false"/>
          <w:i w:val="false"/>
          <w:color w:val="000000"/>
          <w:sz w:val="28"/>
        </w:rPr>
        <w:t xml:space="preserve">
      Мал шаруашылығы өнімін өндіру туралы бастапқы статистикалық деректерді беру жөніндегі талап іріктемеге түскен, мал мен құсы бар дара кәсіпкерлер, шаруа немесе фермер қожалықтары және жұртшылық шаруашылықтарына қолданылады. </w:t>
      </w:r>
    </w:p>
    <w:bookmarkEnd w:id="163"/>
    <w:bookmarkStart w:name="z184" w:id="164"/>
    <w:p>
      <w:pPr>
        <w:spacing w:after="0"/>
        <w:ind w:left="0"/>
        <w:jc w:val="both"/>
      </w:pPr>
      <w:r>
        <w:rPr>
          <w:rFonts w:ascii="Times New Roman"/>
          <w:b w:val="false"/>
          <w:i w:val="false"/>
          <w:color w:val="000000"/>
          <w:sz w:val="28"/>
        </w:rPr>
        <w:t>
      Ескертпе: Әкімшілік деректерді өтеусіз негізде жинауға арналған "Агроөнеркәсіптік кешеннің өндірілген жалпы өнімінің (тауарлардың немесе көрсетілетін қызметтердің) көлемі туралы ақпарат" нысанын толтыру бойынша түсініктеме осы нысанға қосымшада келтірілген.</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"Агроөнеркәсіптік кешеннің</w:t>
            </w:r>
            <w:r>
              <w:br/>
            </w:r>
            <w:r>
              <w:rPr>
                <w:rFonts w:ascii="Times New Roman"/>
                <w:b w:val="false"/>
                <w:i w:val="false"/>
                <w:color w:val="000000"/>
                <w:sz w:val="20"/>
              </w:rPr>
              <w:t>өндірілген жалпы өнімнің</w:t>
            </w:r>
            <w:r>
              <w:br/>
            </w:r>
            <w:r>
              <w:rPr>
                <w:rFonts w:ascii="Times New Roman"/>
                <w:b w:val="false"/>
                <w:i w:val="false"/>
                <w:color w:val="000000"/>
                <w:sz w:val="20"/>
              </w:rPr>
              <w:t>(тауарлардың немесе</w:t>
            </w:r>
            <w:r>
              <w:br/>
            </w:r>
            <w:r>
              <w:rPr>
                <w:rFonts w:ascii="Times New Roman"/>
                <w:b w:val="false"/>
                <w:i w:val="false"/>
                <w:color w:val="000000"/>
                <w:sz w:val="20"/>
              </w:rPr>
              <w:t>көрсетілетін қызметтердің)</w:t>
            </w:r>
            <w:r>
              <w:br/>
            </w:r>
            <w:r>
              <w:rPr>
                <w:rFonts w:ascii="Times New Roman"/>
                <w:b w:val="false"/>
                <w:i w:val="false"/>
                <w:color w:val="000000"/>
                <w:sz w:val="20"/>
              </w:rPr>
              <w:t>көлемі туралы ақпарат"</w:t>
            </w:r>
            <w:r>
              <w:br/>
            </w:r>
            <w:r>
              <w:rPr>
                <w:rFonts w:ascii="Times New Roman"/>
                <w:b w:val="false"/>
                <w:i w:val="false"/>
                <w:color w:val="000000"/>
                <w:sz w:val="20"/>
              </w:rPr>
              <w:t>1 нысанына қосымша</w:t>
            </w:r>
          </w:p>
        </w:tc>
      </w:tr>
    </w:tbl>
    <w:bookmarkStart w:name="z186" w:id="165"/>
    <w:p>
      <w:pPr>
        <w:spacing w:after="0"/>
        <w:ind w:left="0"/>
        <w:jc w:val="left"/>
      </w:pPr>
      <w:r>
        <w:rPr>
          <w:rFonts w:ascii="Times New Roman"/>
          <w:b/>
          <w:i w:val="false"/>
          <w:color w:val="000000"/>
        </w:rPr>
        <w:t xml:space="preserve"> Әкімшілік деректерді өтеусіз негізде жинауға арналған "Агроөнеркәсіптік кешеннің өндірілген жалпы өнімінің (тауарлардың немесе көрсетілген қызметтердің) көлемі туралы ақпарат" нысанын толтыру бойынша түсіндірме (индексі: № 1-МШЖӨ нысан, кезеңділігі: жылдық)</w:t>
      </w:r>
    </w:p>
    <w:bookmarkEnd w:id="165"/>
    <w:bookmarkStart w:name="z187" w:id="166"/>
    <w:p>
      <w:pPr>
        <w:spacing w:after="0"/>
        <w:ind w:left="0"/>
        <w:jc w:val="left"/>
      </w:pPr>
      <w:r>
        <w:rPr>
          <w:rFonts w:ascii="Times New Roman"/>
          <w:b/>
          <w:i w:val="false"/>
          <w:color w:val="000000"/>
        </w:rPr>
        <w:t xml:space="preserve"> 1-тарау. Жалпы ережелер</w:t>
      </w:r>
    </w:p>
    <w:bookmarkEnd w:id="166"/>
    <w:bookmarkStart w:name="z188" w:id="167"/>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"Агроөнеркәсіптік кешеннің өндірілген жалпы өнімінің (тауарлардың немесе көрсетілген қызметтердің) көлемі туралы ақпарат" нысанын (бұдан әрі – Нысан) толтыру бойынша бірыңғай талаптарды айқындайды.</w:t>
      </w:r>
    </w:p>
    <w:bookmarkEnd w:id="167"/>
    <w:bookmarkStart w:name="z189" w:id="168"/>
    <w:p>
      <w:pPr>
        <w:spacing w:after="0"/>
        <w:ind w:left="0"/>
        <w:jc w:val="both"/>
      </w:pPr>
      <w:r>
        <w:rPr>
          <w:rFonts w:ascii="Times New Roman"/>
          <w:b w:val="false"/>
          <w:i w:val="false"/>
          <w:color w:val="000000"/>
          <w:sz w:val="28"/>
        </w:rPr>
        <w:t xml:space="preserve">
      2. Нысанды тауар өндірушілер мемлекеттік ақпараттық субсидиялау жүйесінде (бұдан әрі – СМАЖ) толтырады. </w:t>
      </w:r>
    </w:p>
    <w:bookmarkEnd w:id="168"/>
    <w:bookmarkStart w:name="z190" w:id="169"/>
    <w:p>
      <w:pPr>
        <w:spacing w:after="0"/>
        <w:ind w:left="0"/>
        <w:jc w:val="both"/>
      </w:pPr>
      <w:r>
        <w:rPr>
          <w:rFonts w:ascii="Times New Roman"/>
          <w:b w:val="false"/>
          <w:i w:val="false"/>
          <w:color w:val="000000"/>
          <w:sz w:val="28"/>
        </w:rPr>
        <w:t xml:space="preserve">
      3. Нысанға басшы не оның міндетін атқарушы адам тегі мен аты-жөнін көрсете отырып, қол қояды. </w:t>
      </w:r>
    </w:p>
    <w:bookmarkEnd w:id="169"/>
    <w:bookmarkStart w:name="z191" w:id="170"/>
    <w:p>
      <w:pPr>
        <w:spacing w:after="0"/>
        <w:ind w:left="0"/>
        <w:jc w:val="both"/>
      </w:pPr>
      <w:r>
        <w:rPr>
          <w:rFonts w:ascii="Times New Roman"/>
          <w:b w:val="false"/>
          <w:i w:val="false"/>
          <w:color w:val="000000"/>
          <w:sz w:val="28"/>
        </w:rPr>
        <w:t xml:space="preserve">
      4. Нысанды: </w:t>
      </w:r>
    </w:p>
    <w:bookmarkEnd w:id="170"/>
    <w:bookmarkStart w:name="z192" w:id="171"/>
    <w:p>
      <w:pPr>
        <w:spacing w:after="0"/>
        <w:ind w:left="0"/>
        <w:jc w:val="both"/>
      </w:pPr>
      <w:r>
        <w:rPr>
          <w:rFonts w:ascii="Times New Roman"/>
          <w:b w:val="false"/>
          <w:i w:val="false"/>
          <w:color w:val="000000"/>
          <w:sz w:val="28"/>
        </w:rPr>
        <w:t xml:space="preserve">
      субсидия алатын тауар өндірушілер ұсынады. </w:t>
      </w:r>
    </w:p>
    <w:bookmarkEnd w:id="171"/>
    <w:bookmarkStart w:name="z193" w:id="172"/>
    <w:p>
      <w:pPr>
        <w:spacing w:after="0"/>
        <w:ind w:left="0"/>
        <w:jc w:val="both"/>
      </w:pPr>
      <w:r>
        <w:rPr>
          <w:rFonts w:ascii="Times New Roman"/>
          <w:b w:val="false"/>
          <w:i w:val="false"/>
          <w:color w:val="000000"/>
          <w:sz w:val="28"/>
        </w:rPr>
        <w:t>
      5. Нысан мемлекеттік және орыс тілдерінде толтырылады.</w:t>
      </w:r>
    </w:p>
    <w:bookmarkEnd w:id="172"/>
    <w:bookmarkStart w:name="z194" w:id="173"/>
    <w:p>
      <w:pPr>
        <w:spacing w:after="0"/>
        <w:ind w:left="0"/>
        <w:jc w:val="left"/>
      </w:pPr>
      <w:r>
        <w:rPr>
          <w:rFonts w:ascii="Times New Roman"/>
          <w:b/>
          <w:i w:val="false"/>
          <w:color w:val="000000"/>
        </w:rPr>
        <w:t xml:space="preserve"> 2-тарау. Нысанды толтыру бойынша түсініктеме</w:t>
      </w:r>
    </w:p>
    <w:bookmarkEnd w:id="173"/>
    <w:bookmarkStart w:name="z195" w:id="174"/>
    <w:p>
      <w:pPr>
        <w:spacing w:after="0"/>
        <w:ind w:left="0"/>
        <w:jc w:val="both"/>
      </w:pPr>
      <w:r>
        <w:rPr>
          <w:rFonts w:ascii="Times New Roman"/>
          <w:b w:val="false"/>
          <w:i w:val="false"/>
          <w:color w:val="000000"/>
          <w:sz w:val="28"/>
        </w:rPr>
        <w:t>
      6. Нысанның 1-бағанында ұлттық Әкімшілік-аумақтық объектілердің жіктеуішіне сәйкес облыстың, республикалық маңызы бар қаланың, астананың атауы көрсетіледі.</w:t>
      </w:r>
    </w:p>
    <w:bookmarkEnd w:id="174"/>
    <w:bookmarkStart w:name="z196" w:id="175"/>
    <w:p>
      <w:pPr>
        <w:spacing w:after="0"/>
        <w:ind w:left="0"/>
        <w:jc w:val="both"/>
      </w:pPr>
      <w:r>
        <w:rPr>
          <w:rFonts w:ascii="Times New Roman"/>
          <w:b w:val="false"/>
          <w:i w:val="false"/>
          <w:color w:val="000000"/>
          <w:sz w:val="28"/>
        </w:rPr>
        <w:t>
      7. Нысанның 2-бағанында субсидия алатын тауар өндірушінің атауы көрсетіледі.</w:t>
      </w:r>
    </w:p>
    <w:bookmarkEnd w:id="175"/>
    <w:bookmarkStart w:name="z197" w:id="176"/>
    <w:p>
      <w:pPr>
        <w:spacing w:after="0"/>
        <w:ind w:left="0"/>
        <w:jc w:val="both"/>
      </w:pPr>
      <w:r>
        <w:rPr>
          <w:rFonts w:ascii="Times New Roman"/>
          <w:b w:val="false"/>
          <w:i w:val="false"/>
          <w:color w:val="000000"/>
          <w:sz w:val="28"/>
        </w:rPr>
        <w:t>
      8. Нысанның 3-бағанында тауар өндірушінің бизнес-сәйкестендіру нөмірі немесе жеке сәйкестендіру нөмірі көрсетіледі.</w:t>
      </w:r>
    </w:p>
    <w:bookmarkEnd w:id="176"/>
    <w:bookmarkStart w:name="z198" w:id="177"/>
    <w:p>
      <w:pPr>
        <w:spacing w:after="0"/>
        <w:ind w:left="0"/>
        <w:jc w:val="both"/>
      </w:pPr>
      <w:r>
        <w:rPr>
          <w:rFonts w:ascii="Times New Roman"/>
          <w:b w:val="false"/>
          <w:i w:val="false"/>
          <w:color w:val="000000"/>
          <w:sz w:val="28"/>
        </w:rPr>
        <w:t>
      9. Нысанның 4-бағанында өндірілген өнімнің (тауарлардың немесе көрсетілген қызметтердің) атауы көрсетіледі.</w:t>
      </w:r>
    </w:p>
    <w:bookmarkEnd w:id="177"/>
    <w:bookmarkStart w:name="z199" w:id="178"/>
    <w:p>
      <w:pPr>
        <w:spacing w:after="0"/>
        <w:ind w:left="0"/>
        <w:jc w:val="both"/>
      </w:pPr>
      <w:r>
        <w:rPr>
          <w:rFonts w:ascii="Times New Roman"/>
          <w:b w:val="false"/>
          <w:i w:val="false"/>
          <w:color w:val="000000"/>
          <w:sz w:val="28"/>
        </w:rPr>
        <w:t>
      10. Нысанның 5-бағанында агроөнеркәсіптік кешеннің өткен жылғы өндірілген өнімінің (тауарлардың немесе көрсетілетін қызметтердің) көлемі заттай мәнде, тоннамен/баспен/данамен/дозамен көрсетіледі.</w:t>
      </w:r>
    </w:p>
    <w:bookmarkEnd w:id="178"/>
    <w:bookmarkStart w:name="z200" w:id="179"/>
    <w:p>
      <w:pPr>
        <w:spacing w:after="0"/>
        <w:ind w:left="0"/>
        <w:jc w:val="both"/>
      </w:pPr>
      <w:r>
        <w:rPr>
          <w:rFonts w:ascii="Times New Roman"/>
          <w:b w:val="false"/>
          <w:i w:val="false"/>
          <w:color w:val="000000"/>
          <w:sz w:val="28"/>
        </w:rPr>
        <w:t>
      11. Нысанның 6-бағанында агроөнеркәсіптік кешен өнімінің (тауардың немесе көрсетілетін қызметтің) бағасы туралы деректер, мың теңгемен көрсетіледі, олар автоматты түрде СМАЖ-да толтырылады.</w:t>
      </w:r>
    </w:p>
    <w:bookmarkEnd w:id="179"/>
    <w:bookmarkStart w:name="z201" w:id="180"/>
    <w:p>
      <w:pPr>
        <w:spacing w:after="0"/>
        <w:ind w:left="0"/>
        <w:jc w:val="both"/>
      </w:pPr>
      <w:r>
        <w:rPr>
          <w:rFonts w:ascii="Times New Roman"/>
          <w:b w:val="false"/>
          <w:i w:val="false"/>
          <w:color w:val="000000"/>
          <w:sz w:val="28"/>
        </w:rPr>
        <w:t>
      12. Нысанның 7-бағанында агроөнеркәсіптік кешеннің өткен жылғы жалпы өнімінің (тауарлардың немесе көрсетілетін қызметтердің) көлемі, мың теңгемен көрсетіледі, ол автоматты түрде СМАЖ-да есептеледі.</w:t>
      </w:r>
    </w:p>
    <w:bookmarkEnd w:id="180"/>
    <w:bookmarkStart w:name="z202" w:id="181"/>
    <w:p>
      <w:pPr>
        <w:spacing w:after="0"/>
        <w:ind w:left="0"/>
        <w:jc w:val="both"/>
      </w:pPr>
      <w:r>
        <w:rPr>
          <w:rFonts w:ascii="Times New Roman"/>
          <w:b w:val="false"/>
          <w:i w:val="false"/>
          <w:color w:val="000000"/>
          <w:sz w:val="28"/>
        </w:rPr>
        <w:t>
      13. Нысанның 8-бағанында ауытқу, мың теңгемен көрсетіледі, ол СМАЖ-да автоматты түрде толтырылады.</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204" w:id="182"/>
    <w:p>
      <w:pPr>
        <w:spacing w:after="0"/>
        <w:ind w:left="0"/>
        <w:jc w:val="left"/>
      </w:pPr>
      <w:r>
        <w:rPr>
          <w:rFonts w:ascii="Times New Roman"/>
          <w:b/>
          <w:i w:val="false"/>
          <w:color w:val="000000"/>
        </w:rPr>
        <w:t xml:space="preserve"> Қарсы міндеттемелер тізілімі</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міндеттемелерді қабылдау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 (иә /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өнімдері (иә / жоқ)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r>
              <w:br/>
            </w:r>
            <w:r>
              <w:rPr>
                <w:rFonts w:ascii="Times New Roman"/>
                <w:b w:val="false"/>
                <w:i w:val="false"/>
                <w:color w:val="000000"/>
                <w:sz w:val="20"/>
              </w:rPr>
              <w:t>Өсімдік шаруашылығы өнімінің</w:t>
            </w:r>
            <w:r>
              <w:br/>
            </w:r>
            <w:r>
              <w:rPr>
                <w:rFonts w:ascii="Times New Roman"/>
                <w:b w:val="false"/>
                <w:i w:val="false"/>
                <w:color w:val="000000"/>
                <w:sz w:val="20"/>
              </w:rPr>
              <w:t>шығымдылығы мен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1-нысан</w:t>
            </w:r>
          </w:p>
        </w:tc>
      </w:tr>
    </w:tbl>
    <w:bookmarkStart w:name="z206" w:id="183"/>
    <w:p>
      <w:pPr>
        <w:spacing w:after="0"/>
        <w:ind w:left="0"/>
        <w:jc w:val="left"/>
      </w:pPr>
      <w:r>
        <w:rPr>
          <w:rFonts w:ascii="Times New Roman"/>
          <w:b/>
          <w:i w:val="false"/>
          <w:color w:val="000000"/>
        </w:rPr>
        <w:t xml:space="preserve"> Әкімшілік деректерді жинауға арналған нысан</w:t>
      </w:r>
    </w:p>
    <w:bookmarkEnd w:id="183"/>
    <w:bookmarkStart w:name="z207" w:id="184"/>
    <w:p>
      <w:pPr>
        <w:spacing w:after="0"/>
        <w:ind w:left="0"/>
        <w:jc w:val="both"/>
      </w:pPr>
      <w:r>
        <w:rPr>
          <w:rFonts w:ascii="Times New Roman"/>
          <w:b w:val="false"/>
          <w:i w:val="false"/>
          <w:color w:val="000000"/>
          <w:sz w:val="28"/>
        </w:rPr>
        <w:t>
      Ұсынылады: Қазақстан Республикасы Ауыл шаруашылығы министрлігіне</w:t>
      </w:r>
    </w:p>
    <w:bookmarkEnd w:id="184"/>
    <w:bookmarkStart w:name="z208" w:id="185"/>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End w:id="185"/>
    <w:bookmarkStart w:name="z209" w:id="186"/>
    <w:p>
      <w:pPr>
        <w:spacing w:after="0"/>
        <w:ind w:left="0"/>
        <w:jc w:val="left"/>
      </w:pPr>
      <w:r>
        <w:rPr>
          <w:rFonts w:ascii="Times New Roman"/>
          <w:b/>
          <w:i w:val="false"/>
          <w:color w:val="000000"/>
        </w:rPr>
        <w:t xml:space="preserve"> Әкімшілік нысанның атауы: Агроөнеркәсіптік кешеннің өндірілген жалпы өнімінің (тауарлардың немесе көрсетілген қызметтердің) көлемі туралы ақпарат</w:t>
      </w:r>
    </w:p>
    <w:bookmarkEnd w:id="186"/>
    <w:bookmarkStart w:name="z210" w:id="18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1-ӨШЖӨ</w:t>
      </w:r>
    </w:p>
    <w:bookmarkEnd w:id="187"/>
    <w:bookmarkStart w:name="z211" w:id="188"/>
    <w:p>
      <w:pPr>
        <w:spacing w:after="0"/>
        <w:ind w:left="0"/>
        <w:jc w:val="both"/>
      </w:pPr>
      <w:r>
        <w:rPr>
          <w:rFonts w:ascii="Times New Roman"/>
          <w:b w:val="false"/>
          <w:i w:val="false"/>
          <w:color w:val="000000"/>
          <w:sz w:val="28"/>
        </w:rPr>
        <w:t>
      Кезеңділігі: жылдық</w:t>
      </w:r>
    </w:p>
    <w:bookmarkEnd w:id="188"/>
    <w:bookmarkStart w:name="z212" w:id="189"/>
    <w:p>
      <w:pPr>
        <w:spacing w:after="0"/>
        <w:ind w:left="0"/>
        <w:jc w:val="both"/>
      </w:pPr>
      <w:r>
        <w:rPr>
          <w:rFonts w:ascii="Times New Roman"/>
          <w:b w:val="false"/>
          <w:i w:val="false"/>
          <w:color w:val="000000"/>
          <w:sz w:val="28"/>
        </w:rPr>
        <w:t>
      Есепті кезең: 20__ж</w:t>
      </w:r>
    </w:p>
    <w:bookmarkEnd w:id="189"/>
    <w:bookmarkStart w:name="z213" w:id="19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субсидия алатын ауыл шаруашылығы тауарын өндірушілер (ауыл шаруашылығы кооперативтер)</w:t>
      </w:r>
    </w:p>
    <w:bookmarkEnd w:id="190"/>
    <w:bookmarkStart w:name="z214" w:id="191"/>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w:t>
      </w:r>
    </w:p>
    <w:bookmarkEnd w:id="191"/>
    <w:bookmarkStart w:name="z215" w:id="192"/>
    <w:p>
      <w:pPr>
        <w:spacing w:after="0"/>
        <w:ind w:left="0"/>
        <w:jc w:val="both"/>
      </w:pPr>
      <w:r>
        <w:rPr>
          <w:rFonts w:ascii="Times New Roman"/>
          <w:b w:val="false"/>
          <w:i w:val="false"/>
          <w:color w:val="000000"/>
          <w:sz w:val="28"/>
        </w:rPr>
        <w:t xml:space="preserve">
      жыл сайын, 20 қаңтардан бастап және тиісті жылдың соңына дейінгі мерзімде. </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3"/>
          <w:p>
            <w:pPr>
              <w:spacing w:after="20"/>
              <w:ind w:left="20"/>
              <w:jc w:val="both"/>
            </w:pPr>
            <w:r>
              <w:rPr>
                <w:rFonts w:ascii="Times New Roman"/>
                <w:b w:val="false"/>
                <w:i w:val="false"/>
                <w:color w:val="000000"/>
                <w:sz w:val="20"/>
              </w:rPr>
              <w:t>
Жеке сәйкестендіру нөмірі/</w:t>
            </w:r>
          </w:p>
          <w:bookmarkEnd w:id="193"/>
          <w:p>
            <w:pPr>
              <w:spacing w:after="20"/>
              <w:ind w:left="20"/>
              <w:jc w:val="both"/>
            </w:pPr>
            <w:r>
              <w:rPr>
                <w:rFonts w:ascii="Times New Roman"/>
                <w:b w:val="false"/>
                <w:i w:val="false"/>
                <w:color w:val="000000"/>
                <w:sz w:val="20"/>
              </w:rPr>
              <w:t>
Бизнес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4"/>
          <w:p>
            <w:pPr>
              <w:spacing w:after="20"/>
              <w:ind w:left="20"/>
              <w:jc w:val="both"/>
            </w:pPr>
          </w:p>
          <w:bookmarkEnd w:id="194"/>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218" w:id="195"/>
    <w:p>
      <w:pPr>
        <w:spacing w:after="0"/>
        <w:ind w:left="0"/>
        <w:jc w:val="both"/>
      </w:pPr>
      <w:r>
        <w:rPr>
          <w:rFonts w:ascii="Times New Roman"/>
          <w:b w:val="false"/>
          <w:i w:val="false"/>
          <w:color w:val="000000"/>
          <w:sz w:val="28"/>
        </w:rPr>
        <w:t xml:space="preserve">
      Жинау әдісі: электрондық түрде. </w:t>
      </w:r>
    </w:p>
    <w:bookmarkEnd w:id="195"/>
    <w:bookmarkStart w:name="z219" w:id="196"/>
    <w:p>
      <w:pPr>
        <w:spacing w:after="0"/>
        <w:ind w:left="0"/>
        <w:jc w:val="both"/>
      </w:pPr>
      <w:r>
        <w:rPr>
          <w:rFonts w:ascii="Times New Roman"/>
          <w:b w:val="false"/>
          <w:i w:val="false"/>
          <w:color w:val="000000"/>
          <w:sz w:val="28"/>
        </w:rPr>
        <w:t>
      Облыс_________________________________________</w:t>
      </w:r>
    </w:p>
    <w:bookmarkEnd w:id="196"/>
    <w:bookmarkStart w:name="z220" w:id="197"/>
    <w:p>
      <w:pPr>
        <w:spacing w:after="0"/>
        <w:ind w:left="0"/>
        <w:jc w:val="both"/>
      </w:pPr>
      <w:r>
        <w:rPr>
          <w:rFonts w:ascii="Times New Roman"/>
          <w:b w:val="false"/>
          <w:i w:val="false"/>
          <w:color w:val="000000"/>
          <w:sz w:val="28"/>
        </w:rPr>
        <w:t>
      Жылы _________________________________________</w:t>
      </w:r>
    </w:p>
    <w:bookmarkEnd w:id="197"/>
    <w:bookmarkStart w:name="z221" w:id="198"/>
    <w:p>
      <w:pPr>
        <w:spacing w:after="0"/>
        <w:ind w:left="0"/>
        <w:jc w:val="both"/>
      </w:pPr>
      <w:r>
        <w:rPr>
          <w:rFonts w:ascii="Times New Roman"/>
          <w:b w:val="false"/>
          <w:i w:val="false"/>
          <w:color w:val="000000"/>
          <w:sz w:val="28"/>
        </w:rPr>
        <w:t>
      Әкімшілік-аумақтық объектілердің жіктеуішісі бойынша код</w:t>
      </w:r>
    </w:p>
    <w:bookmarkEnd w:id="198"/>
    <w:bookmarkStart w:name="z222" w:id="199"/>
    <w:p>
      <w:pPr>
        <w:spacing w:after="0"/>
        <w:ind w:left="0"/>
        <w:jc w:val="both"/>
      </w:pPr>
      <w:r>
        <w:rPr>
          <w:rFonts w:ascii="Times New Roman"/>
          <w:b w:val="false"/>
          <w:i w:val="false"/>
          <w:color w:val="000000"/>
          <w:sz w:val="28"/>
        </w:rPr>
        <w:t>
      ________________________________________________</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Ауылшартауарөндірушінің (ауылшаркооперативінің)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Ауылшартауарөндірушінің (ауылшаркооперативінің) бизнес-сәйкестендіру нөмірі /жеке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өнімнің (тауарлардың немесе көрсетілген қызметтердің)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кешеннің өткен жылғы өндірілген өнімінің (тауарларының немесе көрсетілетін қызметтерінің) көлемі заттай мәнде, тонна/бас/дана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кешенөнімінің (тауардың немесе көрсетілетін қызметтің) бағасы, мың теңге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кешеннің өткен жылғы жалпы өнімінің (тауарларының немесе көрсетілген қызметтердің) көлемі, мың теңге (5*6)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 мың теңге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 w:id="200"/>
    <w:p>
      <w:pPr>
        <w:spacing w:after="0"/>
        <w:ind w:left="0"/>
        <w:jc w:val="both"/>
      </w:pPr>
      <w:r>
        <w:rPr>
          <w:rFonts w:ascii="Times New Roman"/>
          <w:b w:val="false"/>
          <w:i w:val="false"/>
          <w:color w:val="000000"/>
          <w:sz w:val="28"/>
        </w:rPr>
        <w:t>
      Атауы_______________________________________________________________</w:t>
      </w:r>
    </w:p>
    <w:bookmarkEnd w:id="200"/>
    <w:bookmarkStart w:name="z224" w:id="201"/>
    <w:p>
      <w:pPr>
        <w:spacing w:after="0"/>
        <w:ind w:left="0"/>
        <w:jc w:val="both"/>
      </w:pPr>
      <w:r>
        <w:rPr>
          <w:rFonts w:ascii="Times New Roman"/>
          <w:b w:val="false"/>
          <w:i w:val="false"/>
          <w:color w:val="000000"/>
          <w:sz w:val="28"/>
        </w:rPr>
        <w:t>
      Мекенжайы__________________________________________________________</w:t>
      </w:r>
    </w:p>
    <w:bookmarkEnd w:id="201"/>
    <w:bookmarkStart w:name="z225" w:id="202"/>
    <w:p>
      <w:pPr>
        <w:spacing w:after="0"/>
        <w:ind w:left="0"/>
        <w:jc w:val="both"/>
      </w:pPr>
      <w:r>
        <w:rPr>
          <w:rFonts w:ascii="Times New Roman"/>
          <w:b w:val="false"/>
          <w:i w:val="false"/>
          <w:color w:val="000000"/>
          <w:sz w:val="28"/>
        </w:rPr>
        <w:t>
      Телефоны____________________________________________________________</w:t>
      </w:r>
    </w:p>
    <w:bookmarkEnd w:id="202"/>
    <w:bookmarkStart w:name="z226" w:id="203"/>
    <w:p>
      <w:pPr>
        <w:spacing w:after="0"/>
        <w:ind w:left="0"/>
        <w:jc w:val="both"/>
      </w:pPr>
      <w:r>
        <w:rPr>
          <w:rFonts w:ascii="Times New Roman"/>
          <w:b w:val="false"/>
          <w:i w:val="false"/>
          <w:color w:val="000000"/>
          <w:sz w:val="28"/>
        </w:rPr>
        <w:t>
      Электрондық почтасының мекенжайы____________________________________</w:t>
      </w:r>
    </w:p>
    <w:bookmarkEnd w:id="203"/>
    <w:bookmarkStart w:name="z227" w:id="204"/>
    <w:p>
      <w:pPr>
        <w:spacing w:after="0"/>
        <w:ind w:left="0"/>
        <w:jc w:val="both"/>
      </w:pPr>
      <w:r>
        <w:rPr>
          <w:rFonts w:ascii="Times New Roman"/>
          <w:b w:val="false"/>
          <w:i w:val="false"/>
          <w:color w:val="000000"/>
          <w:sz w:val="28"/>
        </w:rPr>
        <w:t>
      Орындаушы__________________________________________________________</w:t>
      </w:r>
    </w:p>
    <w:bookmarkEnd w:id="204"/>
    <w:bookmarkStart w:name="z228" w:id="205"/>
    <w:p>
      <w:pPr>
        <w:spacing w:after="0"/>
        <w:ind w:left="0"/>
        <w:jc w:val="both"/>
      </w:pPr>
      <w:r>
        <w:rPr>
          <w:rFonts w:ascii="Times New Roman"/>
          <w:b w:val="false"/>
          <w:i w:val="false"/>
          <w:color w:val="000000"/>
          <w:sz w:val="28"/>
        </w:rPr>
        <w:t>
      аты, әкесінің аты (бар болса), тегі, телефоны</w:t>
      </w:r>
    </w:p>
    <w:bookmarkEnd w:id="205"/>
    <w:bookmarkStart w:name="z229" w:id="206"/>
    <w:p>
      <w:pPr>
        <w:spacing w:after="0"/>
        <w:ind w:left="0"/>
        <w:jc w:val="both"/>
      </w:pPr>
      <w:r>
        <w:rPr>
          <w:rFonts w:ascii="Times New Roman"/>
          <w:b w:val="false"/>
          <w:i w:val="false"/>
          <w:color w:val="000000"/>
          <w:sz w:val="28"/>
        </w:rPr>
        <w:t>
      Басшы немесе оның міндетін атқарушы адам___________________________________</w:t>
      </w:r>
    </w:p>
    <w:bookmarkEnd w:id="206"/>
    <w:bookmarkStart w:name="z230" w:id="207"/>
    <w:p>
      <w:pPr>
        <w:spacing w:after="0"/>
        <w:ind w:left="0"/>
        <w:jc w:val="both"/>
      </w:pPr>
      <w:r>
        <w:rPr>
          <w:rFonts w:ascii="Times New Roman"/>
          <w:b w:val="false"/>
          <w:i w:val="false"/>
          <w:color w:val="000000"/>
          <w:sz w:val="28"/>
        </w:rPr>
        <w:t>
      аты, әкесінің аты (бар болса), тегі, телефоны</w:t>
      </w:r>
    </w:p>
    <w:bookmarkEnd w:id="207"/>
    <w:bookmarkStart w:name="z231" w:id="208"/>
    <w:p>
      <w:pPr>
        <w:spacing w:after="0"/>
        <w:ind w:left="0"/>
        <w:jc w:val="both"/>
      </w:pPr>
      <w:r>
        <w:rPr>
          <w:rFonts w:ascii="Times New Roman"/>
          <w:b w:val="false"/>
          <w:i w:val="false"/>
          <w:color w:val="000000"/>
          <w:sz w:val="28"/>
        </w:rPr>
        <w:t>
      Есептің тапсырылған күні 20 ___ жылғы " " __________</w:t>
      </w:r>
    </w:p>
    <w:bookmarkEnd w:id="208"/>
    <w:bookmarkStart w:name="z232" w:id="209"/>
    <w:p>
      <w:pPr>
        <w:spacing w:after="0"/>
        <w:ind w:left="0"/>
        <w:jc w:val="both"/>
      </w:pPr>
      <w:r>
        <w:rPr>
          <w:rFonts w:ascii="Times New Roman"/>
          <w:b w:val="false"/>
          <w:i w:val="false"/>
          <w:color w:val="000000"/>
          <w:sz w:val="28"/>
        </w:rPr>
        <w:t xml:space="preserve">
      Ескертпе:* агроөнеркәсіптік кешен (бұдан әрі – АӨК) өнімінің (тауардың немесе көрсетілетін қызметтің) баға туралы деректер Қазақстан Республикасы Ауыл шаруашылығы министрінің 2020 жылғы 30 наурыздағы № 107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20209 болып тіркелген) бекітілген Өсімдік шаруашылығы өнімінің шығымдылығы мен сапасын арттыруды субсидиялау қағидаларының 10-1-тармағына сәйкес субсидиялаудың мемлекеттік ақпараттық жүйесімен (бұдан әрі – СМАЖ) автоматты түрде толтырылады;</w:t>
      </w:r>
    </w:p>
    <w:bookmarkEnd w:id="209"/>
    <w:bookmarkStart w:name="z233" w:id="210"/>
    <w:p>
      <w:pPr>
        <w:spacing w:after="0"/>
        <w:ind w:left="0"/>
        <w:jc w:val="both"/>
      </w:pPr>
      <w:r>
        <w:rPr>
          <w:rFonts w:ascii="Times New Roman"/>
          <w:b w:val="false"/>
          <w:i w:val="false"/>
          <w:color w:val="000000"/>
          <w:sz w:val="28"/>
        </w:rPr>
        <w:t>
      ** СМАЖ-да автоматты түрде есептеледі.</w:t>
      </w:r>
    </w:p>
    <w:bookmarkEnd w:id="210"/>
    <w:bookmarkStart w:name="z234" w:id="211"/>
    <w:p>
      <w:pPr>
        <w:spacing w:after="0"/>
        <w:ind w:left="0"/>
        <w:jc w:val="both"/>
      </w:pPr>
      <w:r>
        <w:rPr>
          <w:rFonts w:ascii="Times New Roman"/>
          <w:b w:val="false"/>
          <w:i w:val="false"/>
          <w:color w:val="000000"/>
          <w:sz w:val="28"/>
        </w:rPr>
        <w:t>
      АӨК өндірілген жалпы өнімінің (тауарларының немесе көрсетілетін қызметтерінің) көлемі туралы ақпарат ұсынылған кезде АӨК субъектісі қызметтің барлық түрлері бойынша АӨК өндірілген өнімінің көлемін бір рет көрсетеді.</w:t>
      </w:r>
    </w:p>
    <w:bookmarkEnd w:id="211"/>
    <w:bookmarkStart w:name="z235" w:id="212"/>
    <w:p>
      <w:pPr>
        <w:spacing w:after="0"/>
        <w:ind w:left="0"/>
        <w:jc w:val="both"/>
      </w:pPr>
      <w:r>
        <w:rPr>
          <w:rFonts w:ascii="Times New Roman"/>
          <w:b w:val="false"/>
          <w:i w:val="false"/>
          <w:color w:val="000000"/>
          <w:sz w:val="28"/>
        </w:rPr>
        <w:t>
      Ұсынылған деректердің дұрыстығын растаймын, дұрыс емес ақпарат және құжаттар бергенім үшін Қазақстан Республикасының заңдарына сәйкес жауапкершілік туралы хабардармын және заңмен қорғалатын құпияны құрайтын мәліметтерді пайдалануға, сондай-ақ дербес деректерді жинауға, өңдеуге келісім беремін.</w:t>
      </w:r>
    </w:p>
    <w:bookmarkEnd w:id="212"/>
    <w:bookmarkStart w:name="z236" w:id="213"/>
    <w:p>
      <w:pPr>
        <w:spacing w:after="0"/>
        <w:ind w:left="0"/>
        <w:jc w:val="both"/>
      </w:pPr>
      <w:r>
        <w:rPr>
          <w:rFonts w:ascii="Times New Roman"/>
          <w:b w:val="false"/>
          <w:i w:val="false"/>
          <w:color w:val="000000"/>
          <w:sz w:val="28"/>
        </w:rPr>
        <w:t xml:space="preserve">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6459 болып тіркелген) бекітілген Респонденттердің бастапқы статистикалық деректерді ұсыну қағидаларына сәйкес Қазақстан Республикасы Стратегиялық жоспарлау және реформалар агенттігінің Ұлттық статистика бюросына ауыл шаруашылығы дақылдарының өнімін жинау туралы алғашқы статистикалық деректерді беруге келісемін. Бұл талап экономикалық қызмет түрлерінің жалпы жіктеуішінің 01.1, 01.2, 01.3, 01.5 кодтары бойынша экономикалық қызметтің негізгі немесе қайталама түрлері бар заңды тұлғаларға және (немесе) олардың құрылымдық және оқшауланған бөлімшелеріне, сондай-ақ экономикалық қызмет түрлерінің жалпы жіктеуішінің 01.1, 01.2, 01.3, 01.5 кодтары бойынша экономикалық қызметтің негізгі немесе қайталама түрлері бар шаруа немесе фермер қожалықтарын қоса алғанда, дара кәсіпкерлердің іріктемесіне түскен адамдарға қолданылады.</w:t>
      </w:r>
    </w:p>
    <w:bookmarkEnd w:id="213"/>
    <w:bookmarkStart w:name="z237" w:id="214"/>
    <w:p>
      <w:pPr>
        <w:spacing w:after="0"/>
        <w:ind w:left="0"/>
        <w:jc w:val="both"/>
      </w:pPr>
      <w:r>
        <w:rPr>
          <w:rFonts w:ascii="Times New Roman"/>
          <w:b w:val="false"/>
          <w:i w:val="false"/>
          <w:color w:val="000000"/>
          <w:sz w:val="28"/>
        </w:rPr>
        <w:t>
      Ескертпе: Әкімшілік деректерді өтеусіз негізде жинауға арналған "Агроөнеркәсіптік кешеннің өндірілген жалпы өнімінің (тауарлардың немесе көрсетілген қызметтердің) көлемі туралы ақпарат" нысанын толтыру бойынша түсініктеме осы нысанға қосымшада келтірілген.</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"Агроөнеркәсіптік кешеннің</w:t>
            </w:r>
            <w:r>
              <w:br/>
            </w:r>
            <w:r>
              <w:rPr>
                <w:rFonts w:ascii="Times New Roman"/>
                <w:b w:val="false"/>
                <w:i w:val="false"/>
                <w:color w:val="000000"/>
                <w:sz w:val="20"/>
              </w:rPr>
              <w:t>өндірілген жалпы өнімнің</w:t>
            </w:r>
            <w:r>
              <w:br/>
            </w:r>
            <w:r>
              <w:rPr>
                <w:rFonts w:ascii="Times New Roman"/>
                <w:b w:val="false"/>
                <w:i w:val="false"/>
                <w:color w:val="000000"/>
                <w:sz w:val="20"/>
              </w:rPr>
              <w:t>(тауарлардың немесе</w:t>
            </w:r>
            <w:r>
              <w:br/>
            </w:r>
            <w:r>
              <w:rPr>
                <w:rFonts w:ascii="Times New Roman"/>
                <w:b w:val="false"/>
                <w:i w:val="false"/>
                <w:color w:val="000000"/>
                <w:sz w:val="20"/>
              </w:rPr>
              <w:t>көрсетілетін қызметтердің)</w:t>
            </w:r>
            <w:r>
              <w:br/>
            </w:r>
            <w:r>
              <w:rPr>
                <w:rFonts w:ascii="Times New Roman"/>
                <w:b w:val="false"/>
                <w:i w:val="false"/>
                <w:color w:val="000000"/>
                <w:sz w:val="20"/>
              </w:rPr>
              <w:t>көлемі туралы ақпарат"</w:t>
            </w:r>
            <w:r>
              <w:br/>
            </w:r>
            <w:r>
              <w:rPr>
                <w:rFonts w:ascii="Times New Roman"/>
                <w:b w:val="false"/>
                <w:i w:val="false"/>
                <w:color w:val="000000"/>
                <w:sz w:val="20"/>
              </w:rPr>
              <w:t>1 нысанына</w:t>
            </w:r>
            <w:r>
              <w:br/>
            </w:r>
            <w:r>
              <w:rPr>
                <w:rFonts w:ascii="Times New Roman"/>
                <w:b w:val="false"/>
                <w:i w:val="false"/>
                <w:color w:val="000000"/>
                <w:sz w:val="20"/>
              </w:rPr>
              <w:t>қосымша</w:t>
            </w:r>
          </w:p>
        </w:tc>
      </w:tr>
    </w:tbl>
    <w:bookmarkStart w:name="z239" w:id="215"/>
    <w:p>
      <w:pPr>
        <w:spacing w:after="0"/>
        <w:ind w:left="0"/>
        <w:jc w:val="left"/>
      </w:pPr>
      <w:r>
        <w:rPr>
          <w:rFonts w:ascii="Times New Roman"/>
          <w:b/>
          <w:i w:val="false"/>
          <w:color w:val="000000"/>
        </w:rPr>
        <w:t xml:space="preserve"> Әкімшілік деректерді өтеусіз негізде жинауға арналған "Агроөнеркәсіптік кешеннің өндірілген жалпы өнімінің (тауарлардың немесе көрсетілген қызметтердің) көлемі туралы ақпарат" нысанын толтыру бойынша түсіндірме (индексі: № 1- ӨШЖӨ нысан, кезеңділігі: жылдық)</w:t>
      </w:r>
    </w:p>
    <w:bookmarkEnd w:id="215"/>
    <w:bookmarkStart w:name="z240" w:id="216"/>
    <w:p>
      <w:pPr>
        <w:spacing w:after="0"/>
        <w:ind w:left="0"/>
        <w:jc w:val="left"/>
      </w:pPr>
      <w:r>
        <w:rPr>
          <w:rFonts w:ascii="Times New Roman"/>
          <w:b/>
          <w:i w:val="false"/>
          <w:color w:val="000000"/>
        </w:rPr>
        <w:t xml:space="preserve"> 1-тарау. Жалпы ережелер</w:t>
      </w:r>
    </w:p>
    <w:bookmarkEnd w:id="216"/>
    <w:bookmarkStart w:name="z241" w:id="217"/>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"Агроөнеркәсіптік кешеннің өндірілген жалпы өнімінің (тауарлардың немесе көрсетілген қызметтердің) көлемі туралы ақпарат" нысанын (бұдан әрі – Нысан) толтыру бойынша бірыңғай талаптарды айқындайды.</w:t>
      </w:r>
    </w:p>
    <w:bookmarkEnd w:id="217"/>
    <w:bookmarkStart w:name="z242" w:id="218"/>
    <w:p>
      <w:pPr>
        <w:spacing w:after="0"/>
        <w:ind w:left="0"/>
        <w:jc w:val="both"/>
      </w:pPr>
      <w:r>
        <w:rPr>
          <w:rFonts w:ascii="Times New Roman"/>
          <w:b w:val="false"/>
          <w:i w:val="false"/>
          <w:color w:val="000000"/>
          <w:sz w:val="28"/>
        </w:rPr>
        <w:t>
      2. Нысанды ауыл шаруашылығы тауарын өндірушінің (ауыл шаруашылығы кооперативінің) мемлекеттік ақпараттық субсидиялау жүйесінде (бұдан әрі – СМАЖ) толтырады.</w:t>
      </w:r>
    </w:p>
    <w:bookmarkEnd w:id="218"/>
    <w:bookmarkStart w:name="z243" w:id="219"/>
    <w:p>
      <w:pPr>
        <w:spacing w:after="0"/>
        <w:ind w:left="0"/>
        <w:jc w:val="both"/>
      </w:pPr>
      <w:r>
        <w:rPr>
          <w:rFonts w:ascii="Times New Roman"/>
          <w:b w:val="false"/>
          <w:i w:val="false"/>
          <w:color w:val="000000"/>
          <w:sz w:val="28"/>
        </w:rPr>
        <w:t>
      3. Нысанға басшы не оның міндетін атқарушы адам тегі мен аты-жөнін көрсете отырып, қол қояды.</w:t>
      </w:r>
    </w:p>
    <w:bookmarkEnd w:id="219"/>
    <w:bookmarkStart w:name="z244" w:id="220"/>
    <w:p>
      <w:pPr>
        <w:spacing w:after="0"/>
        <w:ind w:left="0"/>
        <w:jc w:val="both"/>
      </w:pPr>
      <w:r>
        <w:rPr>
          <w:rFonts w:ascii="Times New Roman"/>
          <w:b w:val="false"/>
          <w:i w:val="false"/>
          <w:color w:val="000000"/>
          <w:sz w:val="28"/>
        </w:rPr>
        <w:t>
      4. Нысанды:</w:t>
      </w:r>
    </w:p>
    <w:bookmarkEnd w:id="220"/>
    <w:bookmarkStart w:name="z245" w:id="221"/>
    <w:p>
      <w:pPr>
        <w:spacing w:after="0"/>
        <w:ind w:left="0"/>
        <w:jc w:val="both"/>
      </w:pPr>
      <w:r>
        <w:rPr>
          <w:rFonts w:ascii="Times New Roman"/>
          <w:b w:val="false"/>
          <w:i w:val="false"/>
          <w:color w:val="000000"/>
          <w:sz w:val="28"/>
        </w:rPr>
        <w:t>
      субсидия алатын ауыл шаруашылығы тауарын өндірушілер (ауыл шаруашылығы кооперативтер) ұсынады.</w:t>
      </w:r>
    </w:p>
    <w:bookmarkEnd w:id="221"/>
    <w:bookmarkStart w:name="z246" w:id="222"/>
    <w:p>
      <w:pPr>
        <w:spacing w:after="0"/>
        <w:ind w:left="0"/>
        <w:jc w:val="both"/>
      </w:pPr>
      <w:r>
        <w:rPr>
          <w:rFonts w:ascii="Times New Roman"/>
          <w:b w:val="false"/>
          <w:i w:val="false"/>
          <w:color w:val="000000"/>
          <w:sz w:val="28"/>
        </w:rPr>
        <w:t>
      5. Нысан мемлекеттік және орыс тілдерінде толтырылады.</w:t>
      </w:r>
    </w:p>
    <w:bookmarkEnd w:id="222"/>
    <w:bookmarkStart w:name="z247" w:id="223"/>
    <w:p>
      <w:pPr>
        <w:spacing w:after="0"/>
        <w:ind w:left="0"/>
        <w:jc w:val="left"/>
      </w:pPr>
      <w:r>
        <w:rPr>
          <w:rFonts w:ascii="Times New Roman"/>
          <w:b/>
          <w:i w:val="false"/>
          <w:color w:val="000000"/>
        </w:rPr>
        <w:t xml:space="preserve"> 2-тарау. Нысанды толтыру бойынша түсініктеме</w:t>
      </w:r>
    </w:p>
    <w:bookmarkEnd w:id="223"/>
    <w:bookmarkStart w:name="z248" w:id="224"/>
    <w:p>
      <w:pPr>
        <w:spacing w:after="0"/>
        <w:ind w:left="0"/>
        <w:jc w:val="both"/>
      </w:pPr>
      <w:r>
        <w:rPr>
          <w:rFonts w:ascii="Times New Roman"/>
          <w:b w:val="false"/>
          <w:i w:val="false"/>
          <w:color w:val="000000"/>
          <w:sz w:val="28"/>
        </w:rPr>
        <w:t>
      6. Нысанның 1-бағанында ұлттық Әкімшілік-аумақтық объектілердің жіктеуішіне сәйкес облыстың, республикалық маңызы бар қаланың, астананың атауы көрсетіледі.</w:t>
      </w:r>
    </w:p>
    <w:bookmarkEnd w:id="224"/>
    <w:bookmarkStart w:name="z249" w:id="225"/>
    <w:p>
      <w:pPr>
        <w:spacing w:after="0"/>
        <w:ind w:left="0"/>
        <w:jc w:val="both"/>
      </w:pPr>
      <w:r>
        <w:rPr>
          <w:rFonts w:ascii="Times New Roman"/>
          <w:b w:val="false"/>
          <w:i w:val="false"/>
          <w:color w:val="000000"/>
          <w:sz w:val="28"/>
        </w:rPr>
        <w:t>
      7. Нысанның 2-бағанында субсидия алатын ауыл шаруашылығы тауарын өндірушінің (ауыл шаруашылығы кооперативінің) атауы көрсетіледі.</w:t>
      </w:r>
    </w:p>
    <w:bookmarkEnd w:id="225"/>
    <w:bookmarkStart w:name="z250" w:id="226"/>
    <w:p>
      <w:pPr>
        <w:spacing w:after="0"/>
        <w:ind w:left="0"/>
        <w:jc w:val="both"/>
      </w:pPr>
      <w:r>
        <w:rPr>
          <w:rFonts w:ascii="Times New Roman"/>
          <w:b w:val="false"/>
          <w:i w:val="false"/>
          <w:color w:val="000000"/>
          <w:sz w:val="28"/>
        </w:rPr>
        <w:t>
      8. Нысанның 3-бағанында ауыл шаруашылығы тауарын өндірушінің (ауыл шаруашылығы кооперативінің) бизнес-сәйкестендіру нөмірі немесе жеке сәйкестендіру нөмірі көрсетіледі.</w:t>
      </w:r>
    </w:p>
    <w:bookmarkEnd w:id="226"/>
    <w:bookmarkStart w:name="z251" w:id="227"/>
    <w:p>
      <w:pPr>
        <w:spacing w:after="0"/>
        <w:ind w:left="0"/>
        <w:jc w:val="both"/>
      </w:pPr>
      <w:r>
        <w:rPr>
          <w:rFonts w:ascii="Times New Roman"/>
          <w:b w:val="false"/>
          <w:i w:val="false"/>
          <w:color w:val="000000"/>
          <w:sz w:val="28"/>
        </w:rPr>
        <w:t>
      9. Нысанның 4-бағанында өндірілген өнімнің (тауарлардың немесе көрсетілген қызметтердің) атауы көрсетіледі.</w:t>
      </w:r>
    </w:p>
    <w:bookmarkEnd w:id="227"/>
    <w:bookmarkStart w:name="z252" w:id="228"/>
    <w:p>
      <w:pPr>
        <w:spacing w:after="0"/>
        <w:ind w:left="0"/>
        <w:jc w:val="both"/>
      </w:pPr>
      <w:r>
        <w:rPr>
          <w:rFonts w:ascii="Times New Roman"/>
          <w:b w:val="false"/>
          <w:i w:val="false"/>
          <w:color w:val="000000"/>
          <w:sz w:val="28"/>
        </w:rPr>
        <w:t>
      10. Нысанның 5-бағанында агроөнеркәсіптік кешеннің өткен жылғы өндірілген өнімінің (тауарлардың немесе көрсетілетін қызметтердің) көлемі заттай мәнде, тоннамен/баспен/данамен көрсетіледі.</w:t>
      </w:r>
    </w:p>
    <w:bookmarkEnd w:id="228"/>
    <w:bookmarkStart w:name="z253" w:id="229"/>
    <w:p>
      <w:pPr>
        <w:spacing w:after="0"/>
        <w:ind w:left="0"/>
        <w:jc w:val="both"/>
      </w:pPr>
      <w:r>
        <w:rPr>
          <w:rFonts w:ascii="Times New Roman"/>
          <w:b w:val="false"/>
          <w:i w:val="false"/>
          <w:color w:val="000000"/>
          <w:sz w:val="28"/>
        </w:rPr>
        <w:t>
      11. Нысанның 6-бағанында агроөнеркәсіптік кешен өнімінің (тауардың немесе көрсетілетін қызметтің) бағасы туралы деректер, мың теңгемен көрсетіледі, олар автоматты түрде СМАЖ-да толтырылады.</w:t>
      </w:r>
    </w:p>
    <w:bookmarkEnd w:id="229"/>
    <w:bookmarkStart w:name="z254" w:id="230"/>
    <w:p>
      <w:pPr>
        <w:spacing w:after="0"/>
        <w:ind w:left="0"/>
        <w:jc w:val="both"/>
      </w:pPr>
      <w:r>
        <w:rPr>
          <w:rFonts w:ascii="Times New Roman"/>
          <w:b w:val="false"/>
          <w:i w:val="false"/>
          <w:color w:val="000000"/>
          <w:sz w:val="28"/>
        </w:rPr>
        <w:t>
      12. Нысанның 7-бағанында агроөнеркәсіптік кешеннің өткен жылғы жалпы өнімінің (тауарлардың немесе көрсетілетін қызметтердің) көлемі, мың теңгемен көрсетіледі, ол автоматты түрде СМАЖ-да есептеледі.</w:t>
      </w:r>
    </w:p>
    <w:bookmarkEnd w:id="230"/>
    <w:bookmarkStart w:name="z255" w:id="231"/>
    <w:p>
      <w:pPr>
        <w:spacing w:after="0"/>
        <w:ind w:left="0"/>
        <w:jc w:val="both"/>
      </w:pPr>
      <w:r>
        <w:rPr>
          <w:rFonts w:ascii="Times New Roman"/>
          <w:b w:val="false"/>
          <w:i w:val="false"/>
          <w:color w:val="000000"/>
          <w:sz w:val="28"/>
        </w:rPr>
        <w:t>
      13. Нысанның 8-бағанында ауытқу, мың теңгемен көрсетіледі, ол СМАЖ-да автоматты түрде толтырылады.</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257" w:id="232"/>
    <w:p>
      <w:pPr>
        <w:spacing w:after="0"/>
        <w:ind w:left="0"/>
        <w:jc w:val="left"/>
      </w:pPr>
      <w:r>
        <w:rPr>
          <w:rFonts w:ascii="Times New Roman"/>
          <w:b/>
          <w:i w:val="false"/>
          <w:color w:val="000000"/>
        </w:rPr>
        <w:t xml:space="preserve"> Қарсы міндеттемелер тізілімі</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міндеттемелерді қабылдау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 (иә /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 (иә /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өнімдері (иә / жоқ)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