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4d4" w14:textId="4a42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Аквашаруашылықтың ақпараттық жүйесін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2026 жылғы 27 қаңтардағы № 33 бұйрығы. Қазақстан Республикасының Әділет министрлігінде 2026 жылғы 29 қаңтарда № 37900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"Аквашаруашылық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Аквашаруашылықтың ақпараттық жүйесін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заңнамада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2027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Жасанды интеллект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Аквашаруашылықтың ақпараттық жүйесін жүргізу қағидалары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Аквашаруашылықтың ақпараттық жүйесін жүргізу қағидалары (бұдан әрі – Қағидалар) "Аквашаруашылық туралы" Қазақстан Республикасы Заңының (бұдан әрі – Заң)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аквашаруашылықтың ақпараттық жүйесін жүргізу тәртібін айқындайды.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қолданылады: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аквашаруашылық – аквашаруашылық объектілерін көбейтуге және (немесе) күтіп-ұстауға, өсіруге байланысты қызмет;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аквашаруашылық объектілері – аквашаруашылық субъектілері көбейтетін және (немесе) күтіп-ұстайтын, өсіретін балықтар, су моллюскалары және шаян тәрізділер;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аквашаруашылық саласындағы уәкілетті орган (бұдан әрі – уәкілетті орган) – аквашаруашылық саласындағы басшылықты және салааралық үйлестіруді жүзеге асыратын орталық атқарушы орган;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аквашаруашылық субъектілері – аквашаруашылық объектілерін көбейтуге және (немесе) күтіп-ұстауға, өсіруге байланысты қызметті жүзеге асыратын жеке және (немесе) заңды тұлғалар;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аквашаруашылықты дамытуды қамтамасыз ететін субъектілер – аквашаруашылық объектілеріне арналған азықты өндіруге байланысты қызметті жүзеге асыратын, сондай-ақ Қазақстан Республикасының асыл тұқымды мал шаруашылығы туралы заңнамасына сәйкес балық өсіру саласында селекциялық және асыл тұқымдық жұмысты жүзеге асыратын жеке немесе заңды тұлғалар;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аквашаруашылықтың ақпараттық жүйесі – уәкілетті органның аквашаруашылықтың дамуын мониторингтеу мен талдауға, аквашаруашылық субъектілерінің тізілімін жүргізуге және аквашаруашылық объектілерінің, оның ішінде оларды қайта өңдеу өнімдерінің қадағалануына, сондай-ақ аквашаруашылық саласында деректер мен мәліметтерді жинауға және қалыптастыруға, цифрландыруды қамтамасыз етуге арналған ақпараттық жүйесі.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Аквашаруашылықтың ақпараттық жүйесін жүргізу тәртібі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аквашаруашылықтың ақпараттық жүйесі арқылы аквашаруашылықтың дамуына мониторинг пен талдауды жүзеге асыру үшін уәкілетті органға келіп түсетін ақпаратқа тұрақты мониторинг пен талдау жүргізеді.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Уәкілетті орган аквашаруашылықтың дамуына мониторинг жүргізу және талдау нәтижелерін кейіннен Қазақстан Республикасы Ауыл шаруашылығы министрінің 2025 жылғы 11 қыркүйектегі № 289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36830 болып тіркелген) бекітілген Аквашаруашылықты дамытудың жай-күйін бағалауды жүргізу қағидаларына сәйкес аквашаруашылықты дамытудың жай-күйіне бағалау жүргізу үшін пайдаланады.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Уәкілетті орган аквашаруашылықтың ақпараттық жүйесі арқылы Қазақстан Республикасы Ауыл шаруашылығы министрінің м.а. 2025 жылғы 16 қыркүйектегі № 296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36882 болып тіркелген) бекітілген Аквашаруашылық субъектілерінің тізілімін жүргізу қағидаларына 2-қосымшаға сәйкес нысан бойынша аквашаруашылық субъектілерінің тізілімін жүргізеді.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Аквашаруашылық субъектілеріне аквашаруашылықтың ақпараттық жүйесіне өтеусіз қол жеткізу, коммерциялық құпияны құрайтын ақпаратты, сондай-ақ мемлекеттік құпияларды және Қазақстан Республикасының заңдарымен қорғалатын өзге де құпияны қамтитын мәліметтерді қоспағанда, аквашаруашылықтың ақпараттық жүйесінен мәліметтерді алу және пайдалану мүмкіндігі беріледі.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 Заңның 10-бабының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аквашаруашылықтың ақпараттық жүйесінде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көл-тауар және (немесе) тор қоршама шаруашылық қызметін жүзеге асыратын жосықсыз аквашаруашылық субъектілерінің тізілімін қалыптастырады.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"Электрондық үкіметтің" ақпараттандыру объектілерімен, мемлекеттік немесе өзге де дерекқорлармен және (немесе) ақпараттық жүйелермен интеграциялау Қазақстан Республикасы Ақпарат және коммуникациялар министрінің міндетін атқарушының 2018 жылғы 29 наурыздағы № 123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16777 болып тіркелген) бекітілген "Электрондық үкіметтің" ақпараттандыру объектілерін интеграциялау қағидаларына сәйкес жүзеге асырылады.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Аквашаруашылық объектілерін, оның ішінде олардың өңделген өнімдерін қадағалау мақсатында аквашаруашылықтың ақпараттық жүйесі мынадай деректер мен мәліметтерді жинауды және қалыптастыруды жүзеге асырады: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"E-Agriculture" агроөнеркәсіптік кешен салаларын басқарудың бірыңғай автоматтандырылған жүйесі" ақпараттық жүйесінен тауарлар нарығында шығарылатын аквашаруашылық өнімінің көлемдері мен түрлері туралы;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"Заңды тұлғалар", "Жеке тұлғалар" мемлекеттік дерекқорларынан аквашаруашылық субъектілері, олардың деректемелері, олар жүзеге асыратын қызмет түрлері туралы;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"Кеден" ақпараттық жүйесінен экспортталатын және импортталатын аквашаруашылық өнімдерінің көлемдері мен түрлері туралы;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субсидиялаудың мемлекеттік ақпараттық жүйесінен аквашаруашылықты мемлекеттік ынталандыру шаралары туралы.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Аквашаруашылықтың ақпараттық жүйесі: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құпияларды қорғау жөніндегі заңнамасының талаптарын сақтай отырып, мәліметтерді, құжаттарды, материалдарды электрондық нысанда орналастыруды, тіркеуді және есепке алуды;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мәліметтерге, құжаттарға, материалдарға қол жеткізудің көп пайдаланушы режимін;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мәліметтер, құжаттар, материалдар арасында ақпараттық сілтемелер (байланыстар) орнатуды;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аквашаруашылықтың ақпараттық жүйесі функцияларына, мәліметтерге, құжаттарға, материалдарға қол жеткізу құқықтарының аражігін ажыратудың рөлдік моделін пайдалана отырып, қол жеткізу құқықтарының аражігін ажыратуды;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пайдаланушылардың іс-әрекеттер жасау уақыты, енгізілетін өзгерістердің сәттілігі, осындай тұлғалардың есептік жазбалары туралы ақпарат тіркелетін мәліметтерге, құжаттарға, материалдарға қатысты іс-әрекеттерін есепке алудың электрондық журналын автоматты түрде жүргізуді;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байланыс желілері бойынша мәліметтердің, құжаттардың, материалдардың берілуін криптографиялық қорғауды;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аквашаруашылықтың ақпараттық жүйесінің жұмыс қабілеттілігі бұзылғаннан кейін 24 сағаттан аспайтын мерзімде мәліметтерді, құжаттарды, материалдарды, сондай-ақ бағдарламалық құралдарды резервтік көшірмелеуді, сақтауды (мерзімін шектемей) және қалпына келтіруді;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аквашаруашылықтың ақпараттық жүйесінде мәліметтерді, құжаттарды, материалдарды іздеу функцияларын;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аквашаруашылықтың ақпараттық жүйесінде, оның ішінде бір немесе бірнеше аквашаруашылық субъектілері бойынша мәліметтердің, құжаттардың, материалдардың болуы туралы мәліметтерді автоматты түрде жинауды қамтамасыз етеді.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аквашаруашылықтың ақпараттық жүйесін техникалық сүйемелдеуді ұйымдастырады, ол мыналардан тұрады: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аквашаруашылықтың ақпараттық жүйесін пайдаланушылардың қол жеткізу құқықтарын басқару (аквашаруашылықтың ақпараттық жүйесін пайдаланушылардың есепке алу жазбаларын құру, өзгерту, бұғаттау, ауыстыру және қалпына келтіру);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аквашаруашылықтың ақпараттық жүйесінің бағдарламалық қамтылымының толыққанды жұмыс істеуін тексеру және тұрақты мониторингтеу;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аквашаруашылықтың ақпараттық жүйесінде қамтылған дұрыс емес деректердің бар-жоғын тексеру, талдау;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аквашаруашылықтың ақпараттық жүйесінің анықтамалық ақпаратын сүйемелдеу;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аквашаруашылықтың ақпараттық жүйесін пайдаланушыларға өңірлік деңгейде консультациялық қолдау көрсету;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клиенттік орынды күтіп-ұстау (аквашаруашылықтың ақпараттық жүйесін пайдаланушылардың клиенттік жұмыс орындарында аквашаруашылықтың ақпараттық жүйесінің жұмысын мониторингтеу);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аквашаруашылықтың ақпараттық жүйесінің пайдаланушы интерфейсіне өзгерістер енгізу бойынша ескертулер мен ұсыныстарды жинау және беру;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аквашаруашылықтың ақпараттық жүйесінде ескертулерді пысықтау және жою үшін оларды талдау;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жүктеп алулар мен есептерді ұсыну;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аквашаруашылықтың ақпараттық жүйесін пайдаланушылардың ескертулері мен ұсыныстары, аквашаруашылықтың ақпараттық жүйесін пайдалану барысында туындайтын проблемалар бойынша аквашаруашылықтың ақпараттық жүйесінің функционалын түрлендіру.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Аквашаруашылықтың ақпараттық жүйесінде жұмыс істеу үшін тіркеу процесінде алатын есептік жазбасы (логин және құпиясөз) және электрондық цифрлық қолтаңбасы (бұдан әрі – ЭЦҚ) болуы қажет.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Жүйеде сәйкестендіру үшін аквашаруашылықтың ақпараттық жүйесін пайдаланушы пайдаланушының атын, құпиясөзді және ЭЦҚ-ны енгізуі қажет.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Дербес деректерді жинау және өңдеу "Дербес деректер және оларды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аквакшаруашылық субъектілерінің және аквашаруашылықты дамытуды қамтамасыз ететін субъектілердің келісімімен жүргізіледі.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Ақпараттық жүйелердегі және байланыс жүйелеріндегі ақпаратты қорғау Қазақстан Республикасының қолданыстағы заңнамасына сәйкес ұйымдастырушылық, бағдарламалық және техникалық іс-шаралар кешенімен қамтамасыз етіледі.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Аквашаруашылықтың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Көл-тауар және (немесе) тор қоршама шаруашылық қызметін жүзеге асыратын жосықсыз аквашаруашылық субъектілерінің тізілімі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Аквашаруашылық субъектісінің атауы, 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 (БСН)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Құрылтайшылардың, басшылардың ТАӘ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шешімінің нөмірі мен күні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