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d09" w14:textId="b2a0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нысандарына қарамастан тасымалдаушылардың әскери тасымалдарды орындау және рәсімдеу қағидаларын бекіту туралы" Қазақстан Республикасы Инвестициялар және даму министрінің 2017 жылғы 29 тамыздағы № 582 ҚБПҮ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2026 жылғы 22 қаңтардағы № 12 бұйрығы. Қазақстан Республикасының Әділет министрлігінде 2026 жылғы 28 қаңтарда № 37898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"Меншік нысандарына қарамастан тасымалдаушылардың әскери тасымалдарды орындау және рәсімдеу қағидаларын бекіту туралы" (Нормативтік құқықтық актілерді мемлекеттік тіркеу тізілімінде № 16395 болып тіркелген) бұйрығының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комитетіне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