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60d6e" w14:textId="4a60d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"Құқықтық кадастрдың ақпараттық жүйесіне құрылған жылжымайтын мүлікке жылжымайтын мүліктің сәйкестендіру және техникалық мәліметтерін енгізу, мемлекеттік техникалық зерттеп-қарауды жүргізу қағидалары мен мерзімдерін, "Жылжымайтын мүлік объектісінің кадастрлық паспортының телнұсқасын беру" мемлекеттік қызмет көрсету қағидаларын және Жылжымайтын мүліктің бастапқы және кейінгі объектілеріне кадастрлық нөмір беру қағидаларын бекіту туралы" Қазақстан Республикасы Әділет министрінің 2013 жылғы 6 мамырдағы № 156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2026 жылғы 22 қаңтардағы № 65 бұйрығы. Қазақстан Республикасының Әділет министрлігінде 2026 жылғы 26 қаңтарда № 37879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"Құқықтық кадастрдың ақпараттық жүйесіне құрылған жылжымайтын мүлікке жылжымайтын мүліктің сәйкестендіру және техникалық мәліметтерін енгізу, мемлекеттік техникалық зерттеп-қарауды жүргізу қағидалары мен мерзімдерін, "Жылжымайтын мүлік объектісінің кадастрлық паспортының телнұсқасын беру" мемлекеттік қызмет көрсету қағидаларын және Жылжымайтын мүліктің бастапқы және кейінгі объектілеріне кадастрлық нөмір беру қағидаларын бекіту туралы" Қазақстан Республикасы Әділет министрінің 2013 жылғы 6 мамырдағы № 156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8469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тақырыбы</w:t>
      </w:r>
      <w:r>
        <w:rPr>
          <w:rFonts w:ascii="Times New Roman"/>
          <w:b w:val="false"/>
          <w:i w:val="false"/>
          <w:color w:val="000000"/>
          <w:sz w:val="28"/>
        </w:rPr>
        <w:t xml:space="preserve"> қазақ тілінде мынадай редакцияда жазылсын, орыс тіліндегі мәтіні өзгермейді:</w:t>
      </w:r>
    </w:p>
    <w:bookmarkEnd w:id="2"/>
    <w:bookmarkStart w:name="z7" w:id="3"/>
    <w:p>
      <w:pPr>
        <w:spacing w:after="0"/>
        <w:ind w:left="0"/>
        <w:jc w:val="both"/>
      </w:pPr>
      <w:r>
        <w:rPr>
          <w:rFonts w:ascii="Times New Roman"/>
          <w:b w:val="false"/>
          <w:i w:val="false"/>
          <w:color w:val="000000"/>
          <w:sz w:val="28"/>
        </w:rPr>
        <w:t>
      "Жаңадан құрылған жылжымайтын мүлікке жылжымайтын мүліктің сәйкестендіру және техникалық мәліметтерін құқықтық кадастрдың ақпараттық жүйесіне енгізу, жылжымайтын мүлікке мемлекеттік техникалық зерттеп-қарауды жүргізу қағидалары мен мерзімдерін, "Жылжымайтын мүлік объектісінің кадастрлық паспортының телнұсқасын беру" мемлекеттік қызмет көрсету қағидаларың және Бастапқы және кейінгі жылжымайтын мүлік объектілеріне кадастрлық нөмір беру қағидаларын бекіту туралы";</w:t>
      </w:r>
    </w:p>
    <w:bookmarkEnd w:id="3"/>
    <w:bookmarkStart w:name="z8" w:id="4"/>
    <w:p>
      <w:pPr>
        <w:spacing w:after="0"/>
        <w:ind w:left="0"/>
        <w:jc w:val="both"/>
      </w:pPr>
      <w:r>
        <w:rPr>
          <w:rFonts w:ascii="Times New Roman"/>
          <w:b w:val="false"/>
          <w:i w:val="false"/>
          <w:color w:val="000000"/>
          <w:sz w:val="28"/>
        </w:rPr>
        <w:t xml:space="preserve">
      осы бұйрықпен бекітілген Жаңадан құрылған жылжымайтын мүлікке жылжымайтын мүліктің сәйкестендіру және техникалық мәліметтерін құқықтық кадастрдың ақпараттық жүйесіне енгізу, жылжымайтын мүлікке мемлекеттік техникалық зерттеп-қарауды жүргізу қағидалары мен мерзімдерің және "Жылжымайтын мүлік объектісінің кадастрлық паспортының телнұсқасын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қазақ тілінде мынадай редакцияда жазылсын, орыс тіліндегі мәтіні өзгермейді:</w:t>
      </w:r>
    </w:p>
    <w:bookmarkStart w:name="z10" w:id="5"/>
    <w:p>
      <w:pPr>
        <w:spacing w:after="0"/>
        <w:ind w:left="0"/>
        <w:jc w:val="both"/>
      </w:pPr>
      <w:r>
        <w:rPr>
          <w:rFonts w:ascii="Times New Roman"/>
          <w:b w:val="false"/>
          <w:i w:val="false"/>
          <w:color w:val="000000"/>
          <w:sz w:val="28"/>
        </w:rPr>
        <w:t>
      "1. Осы жаңадан құрылған жылжымайтын мүлікке жылжымайтын мүліктің сәйкестендіру және техникалық мәліметтерін құқықтық кадастрдың ақпараттық жүйесіне енгізу, жылжымайтын мүлікке мемлекеттік техникалық зерттеп-қарауды жүргізу қағидалары мен мерзімдерің және "Жылжымайтын мүлік объектісінің кадастрлық паспортының телнұсқасын беру" мемлекеттік қызмет көрсету қағидалары "Жылжымайтын мүлікке құқықтарды мемлекеттік тіркеу туралы" (бұдан әрі - Заң) және "Мемлекеттік көрсетілетін қызметтер туралы" Қазақстан Республикасының Заңдарына сәйкес әзірленді және жаңадан құрылған жылжымайтын мүлікке жылжымайтын мүліктің сәйкестендіру және техникалық мәліметтерін құқықтық кадастрдың ақпараттық жүйесіне енгізу тәртібі мен мерзімдерін айқындайды, жаңадан құрылған жылжымайтын мүліктің сәйкестендіру және техникалық мәліметтерінің сәйкессіздіктерін белгілеу және "Жаңадан құрылған жылжымайтын мүлікке ғимараттардың, құрылыстардың және (немесе) олардың құрамдас бөліктерінің сәйкестендіру және техникалық мәліметтерін жылжымайтын мүліктің бірыңғай мемлекеттік кадастрының ақпараттық жүйесіне енгізу жылжымайтын мүлік объектісінің кадастрлық паспортын және жаңадан құрылған жылжымайтын мүлікке жүргізілген мемлекеттік техникалық зерттеп-қарау қорытындылары бойынша сәйкестендіру және техникалық мәліметтердің алшақтықтарын белгілеу туралы қорытындыны беру" және "Жылжымайтын мүлік объектісінің кадастрлық паспортының телнұсқасын беру".";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мындай редакцияда жазылсын:</w:t>
      </w:r>
    </w:p>
    <w:bookmarkStart w:name="z12" w:id="6"/>
    <w:p>
      <w:pPr>
        <w:spacing w:after="0"/>
        <w:ind w:left="0"/>
        <w:jc w:val="both"/>
      </w:pPr>
      <w:r>
        <w:rPr>
          <w:rFonts w:ascii="Times New Roman"/>
          <w:b w:val="false"/>
          <w:i w:val="false"/>
          <w:color w:val="000000"/>
          <w:sz w:val="28"/>
        </w:rPr>
        <w:t xml:space="preserve">
      "4. Мемлекеттік қызмет көрсетуге қойылатын негізгі талаптардың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"Жаңадан құрылған жылжымайтын мүлікке ғимараттардың, құрылыстардың және (немесе) олардың құрамдас бөліктерінің сәйкестендіру және техникалық мәліметтерін жылжымайтын мүліктің бірыңғай мемлекеттік кадастрының ақпараттық жүйесіне енгізу жылжымайтын мүлік объектісінің кадастрлық паспортын және жаңадан құрылған жылжымайтын мүлікке жүргізілген мемлекеттік техникалық зерттеп-қарау қорытындылары бойынша сәйкестендіру және техникалық мәліметтердің алшақтықтарын белгілеу туралы қорытындыны беру" мемлекеттік көрсетілетін қызмет тізбесінде (бұдан әрі - № 1 Тізбе) келтірілген.</w:t>
      </w:r>
    </w:p>
    <w:bookmarkEnd w:id="6"/>
    <w:bookmarkStart w:name="z13" w:id="7"/>
    <w:p>
      <w:pPr>
        <w:spacing w:after="0"/>
        <w:ind w:left="0"/>
        <w:jc w:val="both"/>
      </w:pPr>
      <w:r>
        <w:rPr>
          <w:rFonts w:ascii="Times New Roman"/>
          <w:b w:val="false"/>
          <w:i w:val="false"/>
          <w:color w:val="000000"/>
          <w:sz w:val="28"/>
        </w:rPr>
        <w:t xml:space="preserve">
      Мемлекеттік қызметті алу үшін көрсетілетін қызметті алушы ғимараттардың, құрылыстардың және (немесе) олардың құрамдас бөліктерінің сәйкестендіру және техникалық мәліметтерін жаңадан құрылған жылжымайтын мүлікке жылжымайтын мүліктің бірыңғай мемлекеттік кадастрының ақпараттық жүйесіне енгізу жөнінде өтініш береді, жылжымайтын мүлік объектісінің кадастрлық паспортын және "электрондық үкімет" веб-порталы арқылы № 1 Тізбенің 8-тармағына сәйкес құжаттарды қоса бере отырып,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жаңадан құрылған жылжымайтын мүлік объектісіне жүргізілген мемлекеттік техникалық зерттеп-қарау қорытындылары бойынша сәйкестендіру және техникалық мәліметтердің алшақтықтарын белгілеу туралы қорытынды беру: www.egov.kz (бұдан әрі – портал).</w:t>
      </w:r>
    </w:p>
    <w:bookmarkEnd w:id="7"/>
    <w:bookmarkStart w:name="z14" w:id="8"/>
    <w:p>
      <w:pPr>
        <w:spacing w:after="0"/>
        <w:ind w:left="0"/>
        <w:jc w:val="both"/>
      </w:pPr>
      <w:r>
        <w:rPr>
          <w:rFonts w:ascii="Times New Roman"/>
          <w:b w:val="false"/>
          <w:i w:val="false"/>
          <w:color w:val="000000"/>
          <w:sz w:val="28"/>
        </w:rPr>
        <w:t>
      Көрсетілетін қызметті алушы барлық қажетті құжаттарды ұсыну кезінде:</w:t>
      </w:r>
    </w:p>
    <w:bookmarkEnd w:id="8"/>
    <w:bookmarkStart w:name="z15" w:id="9"/>
    <w:p>
      <w:pPr>
        <w:spacing w:after="0"/>
        <w:ind w:left="0"/>
        <w:jc w:val="both"/>
      </w:pPr>
      <w:r>
        <w:rPr>
          <w:rFonts w:ascii="Times New Roman"/>
          <w:b w:val="false"/>
          <w:i w:val="false"/>
          <w:color w:val="000000"/>
          <w:sz w:val="28"/>
        </w:rPr>
        <w:t>
      көрсетілетін қызметті алушының "жеке кабинетінде" нәтижені алу орны мен күні көрсетіле отырып, мемлекеттік қызметті көрсету үшін сұрау салудың қабылданғаны туралы мәртебе көрсетіледі.</w:t>
      </w:r>
    </w:p>
    <w:bookmarkEnd w:id="9"/>
    <w:bookmarkStart w:name="z16" w:id="10"/>
    <w:p>
      <w:pPr>
        <w:spacing w:after="0"/>
        <w:ind w:left="0"/>
        <w:jc w:val="both"/>
      </w:pPr>
      <w:r>
        <w:rPr>
          <w:rFonts w:ascii="Times New Roman"/>
          <w:b w:val="false"/>
          <w:i w:val="false"/>
          <w:color w:val="000000"/>
          <w:sz w:val="28"/>
        </w:rPr>
        <w:t>
      Мемлекеттік қызметті көрсету кезінде көрсетілетін қызметті алушының ақпараттық жүйелерде қамтылған, заңмен қорғалатын құпияны құрайтын мәліметтерді пайдалануға келісімі электрондық цифрлық қолтаңбамен (бұдан әрі – ЭЦҚ) расталады не ұялы байланыстың абоненттік құрылғысы арқылы алынады.</w:t>
      </w:r>
    </w:p>
    <w:bookmarkEnd w:id="10"/>
    <w:bookmarkStart w:name="z17" w:id="11"/>
    <w:p>
      <w:pPr>
        <w:spacing w:after="0"/>
        <w:ind w:left="0"/>
        <w:jc w:val="both"/>
      </w:pPr>
      <w:r>
        <w:rPr>
          <w:rFonts w:ascii="Times New Roman"/>
          <w:b w:val="false"/>
          <w:i w:val="false"/>
          <w:color w:val="000000"/>
          <w:sz w:val="28"/>
        </w:rPr>
        <w:t>
      Көрсетілетін қызметті алушы № 1 Тізбеде көзделген тізбеге сәйкес құжаттардың толық топтамасын ұсынбаған және (немесе) қолданылу мерзімі өтіп кеткен құжаттарды ұсынған жағдайларда, көрсетілетін қызметті беруші құжаттарды одан әрі қараудан бас тарту туралы хабарлама жібереді.</w:t>
      </w:r>
    </w:p>
    <w:bookmarkEnd w:id="11"/>
    <w:bookmarkStart w:name="z18" w:id="12"/>
    <w:p>
      <w:pPr>
        <w:spacing w:after="0"/>
        <w:ind w:left="0"/>
        <w:jc w:val="both"/>
      </w:pPr>
      <w:r>
        <w:rPr>
          <w:rFonts w:ascii="Times New Roman"/>
          <w:b w:val="false"/>
          <w:i w:val="false"/>
          <w:color w:val="000000"/>
          <w:sz w:val="28"/>
        </w:rPr>
        <w:t>
      Жылжымайтын мүлік объектілерін техникалық зерттеп-қарау бөлімі мұрағатының қызметкері түгендеу істерін іздестіруді және жауапты орындаушыға беруді жүзеге асырады.</w:t>
      </w:r>
    </w:p>
    <w:bookmarkEnd w:id="12"/>
    <w:bookmarkStart w:name="z19" w:id="13"/>
    <w:p>
      <w:pPr>
        <w:spacing w:after="0"/>
        <w:ind w:left="0"/>
        <w:jc w:val="both"/>
      </w:pPr>
      <w:r>
        <w:rPr>
          <w:rFonts w:ascii="Times New Roman"/>
          <w:b w:val="false"/>
          <w:i w:val="false"/>
          <w:color w:val="000000"/>
          <w:sz w:val="28"/>
        </w:rPr>
        <w:t>
      Көрсетілетін қызметті берушінің жылжымайтын мүлік объектілерін техникалық зерттеп-қарау бөлімінің қызметкері мынадай әрекеттерді жасайды:</w:t>
      </w:r>
    </w:p>
    <w:bookmarkEnd w:id="13"/>
    <w:bookmarkStart w:name="z20" w:id="14"/>
    <w:p>
      <w:pPr>
        <w:spacing w:after="0"/>
        <w:ind w:left="0"/>
        <w:jc w:val="both"/>
      </w:pPr>
      <w:r>
        <w:rPr>
          <w:rFonts w:ascii="Times New Roman"/>
          <w:b w:val="false"/>
          <w:i w:val="false"/>
          <w:color w:val="000000"/>
          <w:sz w:val="28"/>
        </w:rPr>
        <w:t>
      жаңадан құрылған жылжымайтын мүлікке ғимараттардың, құрылыстардың және (немесе) олардың құрамдас бөліктерін сәйкестендіру және техникалық мәліметтерін дерекқорға енгізу бойынша:</w:t>
      </w:r>
    </w:p>
    <w:bookmarkEnd w:id="14"/>
    <w:bookmarkStart w:name="z21" w:id="15"/>
    <w:p>
      <w:pPr>
        <w:spacing w:after="0"/>
        <w:ind w:left="0"/>
        <w:jc w:val="both"/>
      </w:pPr>
      <w:r>
        <w:rPr>
          <w:rFonts w:ascii="Times New Roman"/>
          <w:b w:val="false"/>
          <w:i w:val="false"/>
          <w:color w:val="000000"/>
          <w:sz w:val="28"/>
        </w:rPr>
        <w:t>
      жылжымайтын мүліктің бірыңғай мемлекеттік кадастрының ақпараттық жүйесіне жаңадан құрылған жылжымайтын мүлікке ғимараттардың, құрылыстардың және (немесе) олардың құрамдас бөліктерінің сәйкестендіру және техникалық мәліметтерін енгізеді;</w:t>
      </w:r>
    </w:p>
    <w:bookmarkEnd w:id="15"/>
    <w:bookmarkStart w:name="z22" w:id="16"/>
    <w:p>
      <w:pPr>
        <w:spacing w:after="0"/>
        <w:ind w:left="0"/>
        <w:jc w:val="both"/>
      </w:pPr>
      <w:r>
        <w:rPr>
          <w:rFonts w:ascii="Times New Roman"/>
          <w:b w:val="false"/>
          <w:i w:val="false"/>
          <w:color w:val="000000"/>
          <w:sz w:val="28"/>
        </w:rPr>
        <w:t>
      көрсетілетін қызметті алушының жеке кабинетіне жаңадан құрылған жылжымайтын мүлікке ғимараттардың, құрылыстардың және (немесе) олардың құрамдас бөліктерінің сәйкестендіру және техникалық мәліметтерін жылжымайтын мүліктің бірыңғай мемлекеттік кадастрының ақпараттық жүйесіне енгізу туралы хабарлама жіберіледі;</w:t>
      </w:r>
    </w:p>
    <w:bookmarkEnd w:id="16"/>
    <w:bookmarkStart w:name="z23" w:id="17"/>
    <w:p>
      <w:pPr>
        <w:spacing w:after="0"/>
        <w:ind w:left="0"/>
        <w:jc w:val="both"/>
      </w:pPr>
      <w:r>
        <w:rPr>
          <w:rFonts w:ascii="Times New Roman"/>
          <w:b w:val="false"/>
          <w:i w:val="false"/>
          <w:color w:val="000000"/>
          <w:sz w:val="28"/>
        </w:rPr>
        <w:t>
      жылжымайтын мүлік объектілерінің кадастрлық паспортын және жаңадан құрылған жылжымайтын мүлік объектісіне жүргізілген мемлекеттік техникалық зерттеп-қарау қорытындылары бойынша сәйкестендіру және техникалық мәліметтердің алшақтығын белгілеу туралы қорытындыны дайындау бойынша әзірленген кадастрлық паспортты және қорытындыны басшылыққа келісуге және қол қоюға жібереді.</w:t>
      </w:r>
    </w:p>
    <w:bookmarkEnd w:id="17"/>
    <w:bookmarkStart w:name="z24" w:id="18"/>
    <w:p>
      <w:pPr>
        <w:spacing w:after="0"/>
        <w:ind w:left="0"/>
        <w:jc w:val="both"/>
      </w:pPr>
      <w:r>
        <w:rPr>
          <w:rFonts w:ascii="Times New Roman"/>
          <w:b w:val="false"/>
          <w:i w:val="false"/>
          <w:color w:val="000000"/>
          <w:sz w:val="28"/>
        </w:rPr>
        <w:t>
      Жеке кабинетке жылжымайтын мүлік объектісін мемлекеттік техникалық зерттеп-қарау бойынша орындалған жұмыс үшін қосымша ақы төлеу қажеттігі туралы хабарлама жіберіледі.</w:t>
      </w:r>
    </w:p>
    <w:bookmarkEnd w:id="18"/>
    <w:bookmarkStart w:name="z25" w:id="19"/>
    <w:p>
      <w:pPr>
        <w:spacing w:after="0"/>
        <w:ind w:left="0"/>
        <w:jc w:val="both"/>
      </w:pPr>
      <w:r>
        <w:rPr>
          <w:rFonts w:ascii="Times New Roman"/>
          <w:b w:val="false"/>
          <w:i w:val="false"/>
          <w:color w:val="000000"/>
          <w:sz w:val="28"/>
        </w:rPr>
        <w:t>
      Жылжымайтын мүлік объектісіне кадастрлық паспортты беру және жаңадан құрылған жылжымайтын мүлік объектісіне жүргізілген мемлекеттік техникалық зерттеп-қарау қорытындылары бойынша сәйкестендіру және техникалық мәліметтердің алшақтығын белгілеу туралы қорытындыны беру тәртібі мен процесі осы Қағиданың 3-тарауымен регламенттелген.</w:t>
      </w:r>
    </w:p>
    <w:bookmarkEnd w:id="19"/>
    <w:bookmarkStart w:name="z26" w:id="20"/>
    <w:p>
      <w:pPr>
        <w:spacing w:after="0"/>
        <w:ind w:left="0"/>
        <w:jc w:val="both"/>
      </w:pPr>
      <w:r>
        <w:rPr>
          <w:rFonts w:ascii="Times New Roman"/>
          <w:b w:val="false"/>
          <w:i w:val="false"/>
          <w:color w:val="000000"/>
          <w:sz w:val="28"/>
        </w:rPr>
        <w:t>
      Көрсетілетін қызметті берушінің басшылығы ЭЦҚ арқылы мемлекеттік көрсетілетін қызмет нәтижесіне қол қояды.</w:t>
      </w:r>
    </w:p>
    <w:bookmarkEnd w:id="20"/>
    <w:bookmarkStart w:name="z27" w:id="21"/>
    <w:p>
      <w:pPr>
        <w:spacing w:after="0"/>
        <w:ind w:left="0"/>
        <w:jc w:val="both"/>
      </w:pPr>
      <w:r>
        <w:rPr>
          <w:rFonts w:ascii="Times New Roman"/>
          <w:b w:val="false"/>
          <w:i w:val="false"/>
          <w:color w:val="000000"/>
          <w:sz w:val="28"/>
        </w:rPr>
        <w:t>
      5. Мемлекеттік қызметті көрсету мерзімі:</w:t>
      </w:r>
    </w:p>
    <w:bookmarkEnd w:id="21"/>
    <w:bookmarkStart w:name="z28" w:id="22"/>
    <w:p>
      <w:pPr>
        <w:spacing w:after="0"/>
        <w:ind w:left="0"/>
        <w:jc w:val="both"/>
      </w:pPr>
      <w:r>
        <w:rPr>
          <w:rFonts w:ascii="Times New Roman"/>
          <w:b w:val="false"/>
          <w:i w:val="false"/>
          <w:color w:val="000000"/>
          <w:sz w:val="28"/>
        </w:rPr>
        <w:t>
      1) жаңадан құрылған жылжымайтын мүлікке ғимараттардың, құрылыстардың және (немесе) олардың құрамдас бөліктерінің сәйкестендіру және техникалық мәліметтерін жылжымайтын мүліктің бірыңғай мемлекеттік кадастрының ақпараттық жүйесіне енгізу - бір жұмыс күні;</w:t>
      </w:r>
    </w:p>
    <w:bookmarkEnd w:id="22"/>
    <w:bookmarkStart w:name="z29" w:id="23"/>
    <w:p>
      <w:pPr>
        <w:spacing w:after="0"/>
        <w:ind w:left="0"/>
        <w:jc w:val="both"/>
      </w:pPr>
      <w:r>
        <w:rPr>
          <w:rFonts w:ascii="Times New Roman"/>
          <w:b w:val="false"/>
          <w:i w:val="false"/>
          <w:color w:val="000000"/>
          <w:sz w:val="28"/>
        </w:rPr>
        <w:t>
      2) жылжымайтын мүлік объектілерінің кадастрлық паспортын және жылжымайтын мүлік объектісінің түріне байланысты жаңадан құрылған жылжымайтын мүлік объектісіне жүргізілген мемлекеттік техникалық зерттеп-қарау қорытындылары бойынша сәйкестендіру және техникалық мәліметтердің алшақтығын белгілеу туралы қорытындыны беру:</w:t>
      </w:r>
    </w:p>
    <w:bookmarkEnd w:id="23"/>
    <w:bookmarkStart w:name="z30" w:id="24"/>
    <w:p>
      <w:pPr>
        <w:spacing w:after="0"/>
        <w:ind w:left="0"/>
        <w:jc w:val="both"/>
      </w:pPr>
      <w:r>
        <w:rPr>
          <w:rFonts w:ascii="Times New Roman"/>
          <w:b w:val="false"/>
          <w:i w:val="false"/>
          <w:color w:val="000000"/>
          <w:sz w:val="28"/>
        </w:rPr>
        <w:t>
      пәтерлер, жатақханалардағы бөлмелер үшінші жұмыс күніне беріледі;</w:t>
      </w:r>
    </w:p>
    <w:bookmarkEnd w:id="24"/>
    <w:bookmarkStart w:name="z31" w:id="25"/>
    <w:p>
      <w:pPr>
        <w:spacing w:after="0"/>
        <w:ind w:left="0"/>
        <w:jc w:val="both"/>
      </w:pPr>
      <w:r>
        <w:rPr>
          <w:rFonts w:ascii="Times New Roman"/>
          <w:b w:val="false"/>
          <w:i w:val="false"/>
          <w:color w:val="000000"/>
          <w:sz w:val="28"/>
        </w:rPr>
        <w:t>
      жеке тұрғын үйлер, жеке гараждар, саяжай құрылыстары бесінші жұмыс күніне беріледі;</w:t>
      </w:r>
    </w:p>
    <w:bookmarkEnd w:id="25"/>
    <w:bookmarkStart w:name="z32" w:id="26"/>
    <w:p>
      <w:pPr>
        <w:spacing w:after="0"/>
        <w:ind w:left="0"/>
        <w:jc w:val="both"/>
      </w:pPr>
      <w:r>
        <w:rPr>
          <w:rFonts w:ascii="Times New Roman"/>
          <w:b w:val="false"/>
          <w:i w:val="false"/>
          <w:color w:val="000000"/>
          <w:sz w:val="28"/>
        </w:rPr>
        <w:t>
      жалпы ауданы 1000 шаршы метрге дейінгі қалған жылжымайтын мүлік объектілері жетінші жұмыс күні беріледі;</w:t>
      </w:r>
    </w:p>
    <w:bookmarkEnd w:id="26"/>
    <w:bookmarkStart w:name="z33" w:id="27"/>
    <w:p>
      <w:pPr>
        <w:spacing w:after="0"/>
        <w:ind w:left="0"/>
        <w:jc w:val="both"/>
      </w:pPr>
      <w:r>
        <w:rPr>
          <w:rFonts w:ascii="Times New Roman"/>
          <w:b w:val="false"/>
          <w:i w:val="false"/>
          <w:color w:val="000000"/>
          <w:sz w:val="28"/>
        </w:rPr>
        <w:t>
      жалпы ауданы 1000 шаршы метрден асатын объектілер оныншы жұмыс күніне беріледі;</w:t>
      </w:r>
    </w:p>
    <w:bookmarkEnd w:id="27"/>
    <w:bookmarkStart w:name="z34" w:id="28"/>
    <w:p>
      <w:pPr>
        <w:spacing w:after="0"/>
        <w:ind w:left="0"/>
        <w:jc w:val="both"/>
      </w:pPr>
      <w:r>
        <w:rPr>
          <w:rFonts w:ascii="Times New Roman"/>
          <w:b w:val="false"/>
          <w:i w:val="false"/>
          <w:color w:val="000000"/>
          <w:sz w:val="28"/>
        </w:rPr>
        <w:t>
      бірінші күрделілік санатына жататын осы тармақшаның екі және үш абзацтарында көрсетілген жылжымайтын мүлік объектілерін қоспағанда, жылжымайтын мүлік объектілері бесінші жұмыс күні беріледі.</w:t>
      </w:r>
    </w:p>
    <w:bookmarkEnd w:id="28"/>
    <w:bookmarkStart w:name="z35" w:id="29"/>
    <w:p>
      <w:pPr>
        <w:spacing w:after="0"/>
        <w:ind w:left="0"/>
        <w:jc w:val="both"/>
      </w:pPr>
      <w:r>
        <w:rPr>
          <w:rFonts w:ascii="Times New Roman"/>
          <w:b w:val="false"/>
          <w:i w:val="false"/>
          <w:color w:val="000000"/>
          <w:sz w:val="28"/>
        </w:rPr>
        <w:t xml:space="preserve">
      Жылжымайтын мүлік объектісінің бірінші күрделілік санатына Қазақстан Республикасы Әділет министрінің 2023 жылғы 9 маусымдағы № 367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32746 болып тіркелген) Жылжымайтын мүлік объектілерін мемлекеттік техникалық зерттеп-қарау жөніндегі нұсқаулыққа сәйкес төрт үй-жайдан аспайтын тік бұрышты нысандағы құрылыстар жатады.</w:t>
      </w:r>
    </w:p>
    <w:bookmarkEnd w:id="29"/>
    <w:bookmarkStart w:name="z36" w:id="30"/>
    <w:p>
      <w:pPr>
        <w:spacing w:after="0"/>
        <w:ind w:left="0"/>
        <w:jc w:val="both"/>
      </w:pPr>
      <w:r>
        <w:rPr>
          <w:rFonts w:ascii="Times New Roman"/>
          <w:b w:val="false"/>
          <w:i w:val="false"/>
          <w:color w:val="000000"/>
          <w:sz w:val="28"/>
        </w:rPr>
        <w:t>
      Мерзімді одан әрі ұзарту көрсетілетін қызметті алушымен келісім бойынша объектінің күрделілік санатына байланысты жүргізіледі, бұл ретте жалпы мерзім көрсетілетін қызметті алушы жүгінген күннен бастап екі айдан аспайды.</w:t>
      </w:r>
    </w:p>
    <w:bookmarkEnd w:id="30"/>
    <w:bookmarkStart w:name="z37" w:id="31"/>
    <w:p>
      <w:pPr>
        <w:spacing w:after="0"/>
        <w:ind w:left="0"/>
        <w:jc w:val="both"/>
      </w:pPr>
      <w:r>
        <w:rPr>
          <w:rFonts w:ascii="Times New Roman"/>
          <w:b w:val="false"/>
          <w:i w:val="false"/>
          <w:color w:val="000000"/>
          <w:sz w:val="28"/>
        </w:rPr>
        <w:t>
      5-1. Тізбенің 9-тармағында көзделген негіздер бойынша мемлекеттік қызметті көрсетуден бас тарту үшін негіздер болған жағдайда көрсетілетін қызметті беруші:</w:t>
      </w:r>
    </w:p>
    <w:bookmarkEnd w:id="31"/>
    <w:bookmarkStart w:name="z38" w:id="32"/>
    <w:p>
      <w:pPr>
        <w:spacing w:after="0"/>
        <w:ind w:left="0"/>
        <w:jc w:val="both"/>
      </w:pPr>
      <w:r>
        <w:rPr>
          <w:rFonts w:ascii="Times New Roman"/>
          <w:b w:val="false"/>
          <w:i w:val="false"/>
          <w:color w:val="000000"/>
          <w:sz w:val="28"/>
        </w:rPr>
        <w:t>
      үш күннен кем мерзім белгіленген мемлекеттік көрсетілетін қызметтер бойынша мемлекеттік қызмет көрсетуден бас тарту туралы хабарлама қалыптастырады;</w:t>
      </w:r>
    </w:p>
    <w:bookmarkEnd w:id="32"/>
    <w:bookmarkStart w:name="z39" w:id="33"/>
    <w:p>
      <w:pPr>
        <w:spacing w:after="0"/>
        <w:ind w:left="0"/>
        <w:jc w:val="both"/>
      </w:pPr>
      <w:r>
        <w:rPr>
          <w:rFonts w:ascii="Times New Roman"/>
          <w:b w:val="false"/>
          <w:i w:val="false"/>
          <w:color w:val="000000"/>
          <w:sz w:val="28"/>
        </w:rPr>
        <w:t>
      үш күндік мерзімнен асатын мемлекеттік көрсетілетін қызметтер бойынша көрсетілетін қызметті беруші көрсетілетін қызметті алушыны мемлекеттік қызмет көрсетуден бас тарту туралы алдын ала шешім, сондай-ақ көрсетілетін қызметті алушыға алдын ала шешім бойынша ұстанымын білдіру мүмкіндігі үшін тыңдауды өткізу уақыты мен орны жөнінде хабардар етеді.</w:t>
      </w:r>
    </w:p>
    <w:bookmarkEnd w:id="33"/>
    <w:bookmarkStart w:name="z40" w:id="34"/>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w:t>
      </w:r>
    </w:p>
    <w:bookmarkEnd w:id="34"/>
    <w:bookmarkStart w:name="z41" w:id="35"/>
    <w:p>
      <w:pPr>
        <w:spacing w:after="0"/>
        <w:ind w:left="0"/>
        <w:jc w:val="both"/>
      </w:pPr>
      <w:r>
        <w:rPr>
          <w:rFonts w:ascii="Times New Roman"/>
          <w:b w:val="false"/>
          <w:i w:val="false"/>
          <w:color w:val="000000"/>
          <w:sz w:val="28"/>
        </w:rPr>
        <w:t>
      Алдын ала шешім бойынша көрсетілетін қызметті алушының қарсылығын көрсетілетін қызметті беруші оны алған күннен бастап 2 (екі) жұмыс күні ішінде қабылдайды.</w:t>
      </w:r>
    </w:p>
    <w:bookmarkEnd w:id="35"/>
    <w:bookmarkStart w:name="z42" w:id="36"/>
    <w:p>
      <w:pPr>
        <w:spacing w:after="0"/>
        <w:ind w:left="0"/>
        <w:jc w:val="both"/>
      </w:pPr>
      <w:r>
        <w:rPr>
          <w:rFonts w:ascii="Times New Roman"/>
          <w:b w:val="false"/>
          <w:i w:val="false"/>
          <w:color w:val="000000"/>
          <w:sz w:val="28"/>
        </w:rPr>
        <w:t>
      Тыңдау нәтижелері бойынша көрсетілетін қызметті беруші мемлекеттік қызметті көрсету туралы шешім қабылдайды не мемлекеттік қызметті көрсетуден бас тарту туралы хабарлама қалыптастырады.</w:t>
      </w:r>
    </w:p>
    <w:bookmarkEnd w:id="36"/>
    <w:bookmarkStart w:name="z43" w:id="37"/>
    <w:p>
      <w:pPr>
        <w:spacing w:after="0"/>
        <w:ind w:left="0"/>
        <w:jc w:val="both"/>
      </w:pPr>
      <w:r>
        <w:rPr>
          <w:rFonts w:ascii="Times New Roman"/>
          <w:b w:val="false"/>
          <w:i w:val="false"/>
          <w:color w:val="000000"/>
          <w:sz w:val="28"/>
        </w:rPr>
        <w:t>
      6. Мемлекеттік қызметті көрсету нәтижесі:</w:t>
      </w:r>
    </w:p>
    <w:bookmarkEnd w:id="37"/>
    <w:bookmarkStart w:name="z44" w:id="38"/>
    <w:p>
      <w:pPr>
        <w:spacing w:after="0"/>
        <w:ind w:left="0"/>
        <w:jc w:val="both"/>
      </w:pPr>
      <w:r>
        <w:rPr>
          <w:rFonts w:ascii="Times New Roman"/>
          <w:b w:val="false"/>
          <w:i w:val="false"/>
          <w:color w:val="000000"/>
          <w:sz w:val="28"/>
        </w:rPr>
        <w:t>
      жылжымайтын мүліктің бірыңғай мемлекеттік кадастрының ақпараттық жүйесіне жаңадан құрылған жылжымайтын мүлікке ғимараттардың, құрылыстардың және (немесе) олардың құрамдас бөліктерінің сәйкестендіру және техникалық мәліметтерін енгізу туралы хабарлама не мемлекеттік қызмет көрсетуден бас тарту туралы хабарлама;</w:t>
      </w:r>
    </w:p>
    <w:bookmarkEnd w:id="38"/>
    <w:bookmarkStart w:name="z45" w:id="39"/>
    <w:p>
      <w:pPr>
        <w:spacing w:after="0"/>
        <w:ind w:left="0"/>
        <w:jc w:val="both"/>
      </w:pPr>
      <w:r>
        <w:rPr>
          <w:rFonts w:ascii="Times New Roman"/>
          <w:b w:val="false"/>
          <w:i w:val="false"/>
          <w:color w:val="000000"/>
          <w:sz w:val="28"/>
        </w:rPr>
        <w:t>
      жылжымайтын мүлік объектісінің кадастрлық паспорты не мемлекеттік қызмет көрсетуден бас тарту туралы хабарлама;</w:t>
      </w:r>
    </w:p>
    <w:bookmarkEnd w:id="39"/>
    <w:bookmarkStart w:name="z46" w:id="40"/>
    <w:p>
      <w:pPr>
        <w:spacing w:after="0"/>
        <w:ind w:left="0"/>
        <w:jc w:val="both"/>
      </w:pPr>
      <w:r>
        <w:rPr>
          <w:rFonts w:ascii="Times New Roman"/>
          <w:b w:val="false"/>
          <w:i w:val="false"/>
          <w:color w:val="000000"/>
          <w:sz w:val="28"/>
        </w:rPr>
        <w:t>
      кадастрлық паспортты қоса бере отырып жаңадан құрылған жылжымайтын мүліктің сәйкестендіру және техникалық мәліметтерінің сәйкессіздігін белгілеу туралы қорытынды не мемлекеттік қызмет көрсетуден бас тарту туралы хабарлама.</w:t>
      </w:r>
    </w:p>
    <w:bookmarkEnd w:id="40"/>
    <w:bookmarkStart w:name="z47" w:id="41"/>
    <w:p>
      <w:pPr>
        <w:spacing w:after="0"/>
        <w:ind w:left="0"/>
        <w:jc w:val="both"/>
      </w:pPr>
      <w:r>
        <w:rPr>
          <w:rFonts w:ascii="Times New Roman"/>
          <w:b w:val="false"/>
          <w:i w:val="false"/>
          <w:color w:val="000000"/>
          <w:sz w:val="28"/>
        </w:rPr>
        <w:t xml:space="preserve">
      Ғимараттардың, құрылыстардың және (немесе) олардың құрамдас бөліктерінің жаңадан құрылған жылжымайтын мүлікке сәйкестендіру және техникалық мәліметтерінің жүргізілген техникалық зерттеп-қарау қорытындылары бойынша алшақтықтарын белгілеу туралы қорытынды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ресімделеді.</w:t>
      </w:r>
    </w:p>
    <w:bookmarkEnd w:id="41"/>
    <w:bookmarkStart w:name="z48" w:id="42"/>
    <w:p>
      <w:pPr>
        <w:spacing w:after="0"/>
        <w:ind w:left="0"/>
        <w:jc w:val="both"/>
      </w:pPr>
      <w:r>
        <w:rPr>
          <w:rFonts w:ascii="Times New Roman"/>
          <w:b w:val="false"/>
          <w:i w:val="false"/>
          <w:color w:val="000000"/>
          <w:sz w:val="28"/>
        </w:rPr>
        <w:t>
      Бұл ретте Жылжымайтын мүлік объектілерінің кадастрлық паспортын және жаңадан құрылған жылжымайтын мүлік объектісіне жүргізілген мемлекеттік техникалық зерттеп-қарау қорытындылары бойынша сәйкестендіру және техникалық мәліметтердің алшақтығын белгілеу туралы қорытындыны жылжымайтын мүлік объектілерінің кадастрлық паспортын бергені үшін қосымша ақы төленгеннен кейін көрсетілетін қызметті алушының жеке кабинетіне жіберіледі, ал заңды тұлғалармен қызметтерді көрсетуге шарт жасалған кезде қосымша қол қойылған орындалған жұмыстар актісі ұсынылады.</w:t>
      </w:r>
    </w:p>
    <w:bookmarkEnd w:id="42"/>
    <w:bookmarkStart w:name="z49" w:id="43"/>
    <w:p>
      <w:pPr>
        <w:spacing w:after="0"/>
        <w:ind w:left="0"/>
        <w:jc w:val="both"/>
      </w:pPr>
      <w:r>
        <w:rPr>
          <w:rFonts w:ascii="Times New Roman"/>
          <w:b w:val="false"/>
          <w:i w:val="false"/>
          <w:color w:val="000000"/>
          <w:sz w:val="28"/>
        </w:rPr>
        <w:t>
      7. Жылжымайтын мүлікті мемлекеттік техникалық зерттеп-қарау барысында жылжымайтын мүліктің бірыңғай мемлекеттік кадастрын жүргізу үшін қажетті ғимараттардың, құрылыстардың және (немесе) олардың құрамдас бөліктерінің техникалық, сәйкестендіру сипаттамалары айқындалады.</w:t>
      </w:r>
    </w:p>
    <w:bookmarkEnd w:id="43"/>
    <w:bookmarkStart w:name="z50" w:id="44"/>
    <w:p>
      <w:pPr>
        <w:spacing w:after="0"/>
        <w:ind w:left="0"/>
        <w:jc w:val="both"/>
      </w:pPr>
      <w:r>
        <w:rPr>
          <w:rFonts w:ascii="Times New Roman"/>
          <w:b w:val="false"/>
          <w:i w:val="false"/>
          <w:color w:val="000000"/>
          <w:sz w:val="28"/>
        </w:rPr>
        <w:t>
      Жылжымайтын мүлікті мемлекеттік техникалық зерттеп-қарау мынадай тәртіппен жүргізіледі:</w:t>
      </w:r>
    </w:p>
    <w:bookmarkEnd w:id="44"/>
    <w:bookmarkStart w:name="z51" w:id="45"/>
    <w:p>
      <w:pPr>
        <w:spacing w:after="0"/>
        <w:ind w:left="0"/>
        <w:jc w:val="both"/>
      </w:pPr>
      <w:r>
        <w:rPr>
          <w:rFonts w:ascii="Times New Roman"/>
          <w:b w:val="false"/>
          <w:i w:val="false"/>
          <w:color w:val="000000"/>
          <w:sz w:val="28"/>
        </w:rPr>
        <w:t>
      1) көрсетілетін қызметті берушінің қызметкері жылжымайтын мүлік объектісін техникалық зерттеп-қарау үшін шығуды жүзеге асырады;</w:t>
      </w:r>
    </w:p>
    <w:bookmarkEnd w:id="45"/>
    <w:bookmarkStart w:name="z52" w:id="46"/>
    <w:p>
      <w:pPr>
        <w:spacing w:after="0"/>
        <w:ind w:left="0"/>
        <w:jc w:val="both"/>
      </w:pPr>
      <w:r>
        <w:rPr>
          <w:rFonts w:ascii="Times New Roman"/>
          <w:b w:val="false"/>
          <w:i w:val="false"/>
          <w:color w:val="000000"/>
          <w:sz w:val="28"/>
        </w:rPr>
        <w:t>
      2) маман берілген өтініш шеңберінде жаңадан салынған және жапсарлас салынған құрылыстар мен ғимараттарды қайта жаңарту, қайта жабдықтау, қайта жоспарлау фактілерін анықтау мақсатында жылжымайтын мүлік объектісін тексеріп, өлшеу жүргізеді;</w:t>
      </w:r>
    </w:p>
    <w:bookmarkEnd w:id="46"/>
    <w:bookmarkStart w:name="z53" w:id="47"/>
    <w:p>
      <w:pPr>
        <w:spacing w:after="0"/>
        <w:ind w:left="0"/>
        <w:jc w:val="both"/>
      </w:pPr>
      <w:r>
        <w:rPr>
          <w:rFonts w:ascii="Times New Roman"/>
          <w:b w:val="false"/>
          <w:i w:val="false"/>
          <w:color w:val="000000"/>
          <w:sz w:val="28"/>
        </w:rPr>
        <w:t xml:space="preserve">
      3) жер учаскесінің сыртқы шекараларының анықталған өзгеруі немесе құрылыстар мен құрылысжайларды тұрғызуға немесе бұзуға, не объектіні жүргізілген қайта жаңартуға, қайта жабдықтауға, қайта жоспарлауға байланысты өзгертуге байланысты жер учаскесінің ішкі жағдайларының өзгеруі ескеріле отырып,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Абрис жасайды;</w:t>
      </w:r>
    </w:p>
    <w:bookmarkEnd w:id="47"/>
    <w:bookmarkStart w:name="z54" w:id="48"/>
    <w:p>
      <w:pPr>
        <w:spacing w:after="0"/>
        <w:ind w:left="0"/>
        <w:jc w:val="both"/>
      </w:pPr>
      <w:r>
        <w:rPr>
          <w:rFonts w:ascii="Times New Roman"/>
          <w:b w:val="false"/>
          <w:i w:val="false"/>
          <w:color w:val="000000"/>
          <w:sz w:val="28"/>
        </w:rPr>
        <w:t>
      Бұрын жасалған абрис сақталады, оған түзетулер енгізуге жол берілмейді. Абрис, онда бейнеленетін құрылыстар мен құрылысжайлар өзінің кескіні бойынша шындыққа жақын және салыстырмалы масштабта орналасуы үшін электронды түрде немесе қарапайым қарындашпен жасалады.</w:t>
      </w:r>
    </w:p>
    <w:bookmarkEnd w:id="48"/>
    <w:bookmarkStart w:name="z55" w:id="49"/>
    <w:p>
      <w:pPr>
        <w:spacing w:after="0"/>
        <w:ind w:left="0"/>
        <w:jc w:val="both"/>
      </w:pPr>
      <w:r>
        <w:rPr>
          <w:rFonts w:ascii="Times New Roman"/>
          <w:b w:val="false"/>
          <w:i w:val="false"/>
          <w:color w:val="000000"/>
          <w:sz w:val="28"/>
        </w:rPr>
        <w:t>
      4) жер учаскесінің қолданыстағы жоспарына жапсарлас салынған құрылыстар мен құрылысжайларды, сондай-ақ қайта жаңартылған, жаңадан салынған объектілерді олардың конфигурациясы өзгерген жағдайда енгізеді және анықталған өзгерістерді ескере отырып, экспликацияны толтырады;</w:t>
      </w:r>
    </w:p>
    <w:bookmarkEnd w:id="49"/>
    <w:bookmarkStart w:name="z56" w:id="50"/>
    <w:p>
      <w:pPr>
        <w:spacing w:after="0"/>
        <w:ind w:left="0"/>
        <w:jc w:val="both"/>
      </w:pPr>
      <w:r>
        <w:rPr>
          <w:rFonts w:ascii="Times New Roman"/>
          <w:b w:val="false"/>
          <w:i w:val="false"/>
          <w:color w:val="000000"/>
          <w:sz w:val="28"/>
        </w:rPr>
        <w:t>
      5) өзгерістерді ескере отырып, әр қабаттық жоспарды сызады және оған экспликация толтырады;</w:t>
      </w:r>
    </w:p>
    <w:bookmarkEnd w:id="50"/>
    <w:bookmarkStart w:name="z57" w:id="51"/>
    <w:p>
      <w:pPr>
        <w:spacing w:after="0"/>
        <w:ind w:left="0"/>
        <w:jc w:val="both"/>
      </w:pPr>
      <w:r>
        <w:rPr>
          <w:rFonts w:ascii="Times New Roman"/>
          <w:b w:val="false"/>
          <w:i w:val="false"/>
          <w:color w:val="000000"/>
          <w:sz w:val="28"/>
        </w:rPr>
        <w:t>
      6) мемлекеттік қызмет құнын есептеуді жүргізеді;</w:t>
      </w:r>
    </w:p>
    <w:bookmarkEnd w:id="51"/>
    <w:bookmarkStart w:name="z58" w:id="52"/>
    <w:p>
      <w:pPr>
        <w:spacing w:after="0"/>
        <w:ind w:left="0"/>
        <w:jc w:val="both"/>
      </w:pPr>
      <w:r>
        <w:rPr>
          <w:rFonts w:ascii="Times New Roman"/>
          <w:b w:val="false"/>
          <w:i w:val="false"/>
          <w:color w:val="000000"/>
          <w:sz w:val="28"/>
        </w:rPr>
        <w:t>
      7) жылжымайтын мүлік объектісіне кадастрлық паспортты дайындайды;</w:t>
      </w:r>
    </w:p>
    <w:bookmarkEnd w:id="52"/>
    <w:bookmarkStart w:name="z59" w:id="53"/>
    <w:p>
      <w:pPr>
        <w:spacing w:after="0"/>
        <w:ind w:left="0"/>
        <w:jc w:val="both"/>
      </w:pPr>
      <w:r>
        <w:rPr>
          <w:rFonts w:ascii="Times New Roman"/>
          <w:b w:val="false"/>
          <w:i w:val="false"/>
          <w:color w:val="000000"/>
          <w:sz w:val="28"/>
        </w:rPr>
        <w:t>
      8) дайындалған кадастрлық паспорт басшымен келісіледі және қол қойылады;</w:t>
      </w:r>
    </w:p>
    <w:bookmarkEnd w:id="53"/>
    <w:bookmarkStart w:name="z60" w:id="54"/>
    <w:p>
      <w:pPr>
        <w:spacing w:after="0"/>
        <w:ind w:left="0"/>
        <w:jc w:val="both"/>
      </w:pPr>
      <w:r>
        <w:rPr>
          <w:rFonts w:ascii="Times New Roman"/>
          <w:b w:val="false"/>
          <w:i w:val="false"/>
          <w:color w:val="000000"/>
          <w:sz w:val="28"/>
        </w:rPr>
        <w:t xml:space="preserve">
      9) барлық жаңа және өтелген материалдар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бірыңғай түгендеу ісіне қалыптастырылады, өтелген материалдар жойылмайды, ал хронологиялық тәртіппен түгендеу ісіне тігіледі.</w:t>
      </w:r>
    </w:p>
    <w:bookmarkEnd w:id="54"/>
    <w:bookmarkStart w:name="z61" w:id="55"/>
    <w:p>
      <w:pPr>
        <w:spacing w:after="0"/>
        <w:ind w:left="0"/>
        <w:jc w:val="both"/>
      </w:pPr>
      <w:r>
        <w:rPr>
          <w:rFonts w:ascii="Times New Roman"/>
          <w:b w:val="false"/>
          <w:i w:val="false"/>
          <w:color w:val="000000"/>
          <w:sz w:val="28"/>
        </w:rPr>
        <w:t xml:space="preserve">
      Алшақтықтарды анықтау жылжымайтын мүлікті мемлекеттік техникалық зерттеп-қарау негізінде жүзеге асырылады. Анықталған сәйкессіздіктер туралы мәліметтер жылжымайтын мүліктің бірыңғай мемлекеттік кадастрының ақпараттық жүйесіне енгізіледі және жылжымайтын мүлік объектісінің кадастрлық паспортын қоса бере отырып,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өзгерістер фактілері көрсетіле отырып қорытынды дайындалады.</w:t>
      </w:r>
    </w:p>
    <w:bookmarkEnd w:id="55"/>
    <w:bookmarkStart w:name="z62" w:id="56"/>
    <w:p>
      <w:pPr>
        <w:spacing w:after="0"/>
        <w:ind w:left="0"/>
        <w:jc w:val="both"/>
      </w:pPr>
      <w:r>
        <w:rPr>
          <w:rFonts w:ascii="Times New Roman"/>
          <w:b w:val="false"/>
          <w:i w:val="false"/>
          <w:color w:val="000000"/>
          <w:sz w:val="28"/>
        </w:rPr>
        <w:t xml:space="preserve">
      Кадастрлық паспортта жылжымайтын мүліктің негізгі объектісінің техникалық сипаттамалары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және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қызметтік (шаруашылық) құрылыстар мен құрылысжайлардың техникалық сипаттамалары толтырылады.</w:t>
      </w:r>
    </w:p>
    <w:bookmarkEnd w:id="56"/>
    <w:bookmarkStart w:name="z63" w:id="57"/>
    <w:p>
      <w:pPr>
        <w:spacing w:after="0"/>
        <w:ind w:left="0"/>
        <w:jc w:val="both"/>
      </w:pPr>
      <w:r>
        <w:rPr>
          <w:rFonts w:ascii="Times New Roman"/>
          <w:b w:val="false"/>
          <w:i w:val="false"/>
          <w:color w:val="000000"/>
          <w:sz w:val="28"/>
        </w:rPr>
        <w:t>
      Жылжымайтын мүлік объектісінің меншік иесі ауысқан кезде кадастрлық паспорт заңды күшін сақтайды, өйткені бастапқы немесе кейінгі объектінің техникалық, сәйкестендіру сипаттамаларын қамтитын құжат болып табылады.</w:t>
      </w:r>
    </w:p>
    <w:bookmarkEnd w:id="57"/>
    <w:bookmarkStart w:name="z64" w:id="58"/>
    <w:p>
      <w:pPr>
        <w:spacing w:after="0"/>
        <w:ind w:left="0"/>
        <w:jc w:val="both"/>
      </w:pPr>
      <w:r>
        <w:rPr>
          <w:rFonts w:ascii="Times New Roman"/>
          <w:b w:val="false"/>
          <w:i w:val="false"/>
          <w:color w:val="000000"/>
          <w:sz w:val="28"/>
        </w:rPr>
        <w:t>
      Жергілікті өкілді және атқарушы органдардың бірлескен шешімі бойынша болып жатқан жылжымайтын мүліктің сәйкестендіру сипаттамалары өзгерген кезде, оның ішінде елді мекендердің атауы, көшелердің атауы, сондай-ақ ғимараттардың, өзге де құрылыстардың (мекенжайлардың) реттік нөмірі немесе кадастрлық нөмірлер өзгерген кезде Мемлекеттік корпорация 1 жұмыс күні ішінде сол орынға бармай, өтеусіз негізде кадастрлық паспортқа түзетулер енгізеді.</w:t>
      </w:r>
    </w:p>
    <w:bookmarkEnd w:id="58"/>
    <w:bookmarkStart w:name="z65" w:id="59"/>
    <w:p>
      <w:pPr>
        <w:spacing w:after="0"/>
        <w:ind w:left="0"/>
        <w:jc w:val="both"/>
      </w:pPr>
      <w:r>
        <w:rPr>
          <w:rFonts w:ascii="Times New Roman"/>
          <w:b w:val="false"/>
          <w:i w:val="false"/>
          <w:color w:val="000000"/>
          <w:sz w:val="28"/>
        </w:rPr>
        <w:t>
      Құқық белгілейтін құжатта қамтылған жаңадан құрылған жылжымайтын мүліктің сәйкестендіру және техникалық мәліметтерінің нақты деректерімен алшақтығын анықтау мақсатында құқық иеленуші көрсетілетін қызметті берушіге осындай алшақтықтарды анықтау үшін өтініш беруге құқылы.</w:t>
      </w:r>
    </w:p>
    <w:bookmarkEnd w:id="59"/>
    <w:bookmarkStart w:name="z66" w:id="60"/>
    <w:p>
      <w:pPr>
        <w:spacing w:after="0"/>
        <w:ind w:left="0"/>
        <w:jc w:val="both"/>
      </w:pPr>
      <w:r>
        <w:rPr>
          <w:rFonts w:ascii="Times New Roman"/>
          <w:b w:val="false"/>
          <w:i w:val="false"/>
          <w:color w:val="000000"/>
          <w:sz w:val="28"/>
        </w:rPr>
        <w:t>
      Жылжымайтын мүлікті мемлекеттік техникалық зерттеп-қарау барысында көрсетілетін қызметті беруші жылжымайтын мүліктің бірыңғай мемлекеттік кадастрын жүргізу үшін қажетті ғимараттардың, құрылысжайлардың және (немесе) олардың құрамдас бөліктерінің техникалық, сәйкестендіру сипаттамаларын айқындайды.";</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68" w:id="61"/>
    <w:p>
      <w:pPr>
        <w:spacing w:after="0"/>
        <w:ind w:left="0"/>
        <w:jc w:val="both"/>
      </w:pPr>
      <w:r>
        <w:rPr>
          <w:rFonts w:ascii="Times New Roman"/>
          <w:b w:val="false"/>
          <w:i w:val="false"/>
          <w:color w:val="000000"/>
          <w:sz w:val="28"/>
        </w:rPr>
        <w:t>
      "9. Өтінішті қабылдау және мемлекеттік қызметті көрсету нәтижесін беру "электрондық үкіметтің": www.egov.kz (бұдан әрі – портал) веб-порталы арқылы жүзеге асырылады.</w:t>
      </w:r>
    </w:p>
    <w:bookmarkEnd w:id="61"/>
    <w:bookmarkStart w:name="z69" w:id="62"/>
    <w:p>
      <w:pPr>
        <w:spacing w:after="0"/>
        <w:ind w:left="0"/>
        <w:jc w:val="both"/>
      </w:pPr>
      <w:r>
        <w:rPr>
          <w:rFonts w:ascii="Times New Roman"/>
          <w:b w:val="false"/>
          <w:i w:val="false"/>
          <w:color w:val="000000"/>
          <w:sz w:val="28"/>
        </w:rPr>
        <w:t>
      Мемлекеттік қызмет көрсету бойынша рәсімді (іс-қимылды) бастауға көрсетілетін қызметті алушының № 2 Тізбенің 8-тармағында көзделген тізбеге сәйкес құжаттар топтамасымен көрсетілетін қызметті берушіге өтініші негіз болып табылады.</w:t>
      </w:r>
    </w:p>
    <w:bookmarkEnd w:id="62"/>
    <w:bookmarkStart w:name="z70" w:id="63"/>
    <w:p>
      <w:pPr>
        <w:spacing w:after="0"/>
        <w:ind w:left="0"/>
        <w:jc w:val="both"/>
      </w:pPr>
      <w:r>
        <w:rPr>
          <w:rFonts w:ascii="Times New Roman"/>
          <w:b w:val="false"/>
          <w:i w:val="false"/>
          <w:color w:val="000000"/>
          <w:sz w:val="28"/>
        </w:rPr>
        <w:t>
      Көрсетілетін қызметті алушы № 2 Тізбеде көзделген тізбеге сәйкес құжаттардың толық топтамасын ұсынбаған және (немесе) қолданылу мерзімі өтіп кеткен құжаттарды ұсынған жағдайларда, көрсетілетін қызметті беруші құжаттарды одан әрі қараудан бас тарту туралы хабарлама жібереді.</w:t>
      </w:r>
    </w:p>
    <w:bookmarkEnd w:id="63"/>
    <w:bookmarkStart w:name="z71" w:id="64"/>
    <w:p>
      <w:pPr>
        <w:spacing w:after="0"/>
        <w:ind w:left="0"/>
        <w:jc w:val="both"/>
      </w:pPr>
      <w:r>
        <w:rPr>
          <w:rFonts w:ascii="Times New Roman"/>
          <w:b w:val="false"/>
          <w:i w:val="false"/>
          <w:color w:val="000000"/>
          <w:sz w:val="28"/>
        </w:rPr>
        <w:t>
      Жылжымайтын мүлік объектілерін техникалық зерттеп-қарау бөлімі мұрағатының қызметкері түгендеу істерін іздестіруді және жауапты орындаушыға беруді жүзеге асырады.</w:t>
      </w:r>
    </w:p>
    <w:bookmarkEnd w:id="64"/>
    <w:bookmarkStart w:name="z72" w:id="65"/>
    <w:p>
      <w:pPr>
        <w:spacing w:after="0"/>
        <w:ind w:left="0"/>
        <w:jc w:val="both"/>
      </w:pPr>
      <w:r>
        <w:rPr>
          <w:rFonts w:ascii="Times New Roman"/>
          <w:b w:val="false"/>
          <w:i w:val="false"/>
          <w:color w:val="000000"/>
          <w:sz w:val="28"/>
        </w:rPr>
        <w:t>
      Көрсетілетін қызметті берушінің жауапты орындаушысы телнұсқа беруден бас тарту үшін негіз болмаған жағдайда, жылжымайтын мүлік объектісің кадастрлық паспортын түгендеу ісінен көшірмесін шығарады, басшылыққа қол қою үшін жібереді.</w:t>
      </w:r>
    </w:p>
    <w:bookmarkEnd w:id="65"/>
    <w:bookmarkStart w:name="z73" w:id="66"/>
    <w:p>
      <w:pPr>
        <w:spacing w:after="0"/>
        <w:ind w:left="0"/>
        <w:jc w:val="both"/>
      </w:pPr>
      <w:r>
        <w:rPr>
          <w:rFonts w:ascii="Times New Roman"/>
          <w:b w:val="false"/>
          <w:i w:val="false"/>
          <w:color w:val="000000"/>
          <w:sz w:val="28"/>
        </w:rPr>
        <w:t>
      Көрсетілетін қызметті берушінің басшылығы одан әрі мемлекеттік көрсетілетін қызмет нәтижесіне ЭЦҚ пайдалана отырып қол қояды."</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75" w:id="67"/>
    <w:p>
      <w:pPr>
        <w:spacing w:after="0"/>
        <w:ind w:left="0"/>
        <w:jc w:val="both"/>
      </w:pPr>
      <w:r>
        <w:rPr>
          <w:rFonts w:ascii="Times New Roman"/>
          <w:b w:val="false"/>
          <w:i w:val="false"/>
          <w:color w:val="000000"/>
          <w:sz w:val="28"/>
        </w:rPr>
        <w:t>
      "11. Мемлекеттік қызметті көрсету нәтижесі - "Телнұсқа" электрондық белгісі бар жылжымайтын мүлік кадастрлық паспортының телнұсқасы не мемлекеттік қызметті көрсетуден бас тарту туралы хабарлама көрсетілетін қызметті алушының жеке кабинетіне жіберіледі.";</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10-қосымшалардың</w:t>
      </w:r>
      <w:r>
        <w:rPr>
          <w:rFonts w:ascii="Times New Roman"/>
          <w:b w:val="false"/>
          <w:i w:val="false"/>
          <w:color w:val="000000"/>
          <w:sz w:val="28"/>
        </w:rPr>
        <w:t xml:space="preserve"> оң жақ жоғарғы бұрышы қазақ тілінде мынадай редакцияларда жазылсын, орыс тілінде мәтін өзгермейді: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"Жаңадан құрылған</w:t>
            </w:r>
            <w:r>
              <w:br/>
            </w:r>
            <w:r>
              <w:rPr>
                <w:rFonts w:ascii="Times New Roman"/>
                <w:b w:val="false"/>
                <w:i w:val="false"/>
                <w:color w:val="000000"/>
                <w:sz w:val="20"/>
              </w:rPr>
              <w:t xml:space="preserve">жылжымайтын мүлікке </w:t>
            </w:r>
            <w:r>
              <w:br/>
            </w:r>
            <w:r>
              <w:rPr>
                <w:rFonts w:ascii="Times New Roman"/>
                <w:b w:val="false"/>
                <w:i w:val="false"/>
                <w:color w:val="000000"/>
                <w:sz w:val="20"/>
              </w:rPr>
              <w:t xml:space="preserve">жылжымайтын мүліктің </w:t>
            </w:r>
            <w:r>
              <w:br/>
            </w:r>
            <w:r>
              <w:rPr>
                <w:rFonts w:ascii="Times New Roman"/>
                <w:b w:val="false"/>
                <w:i w:val="false"/>
                <w:color w:val="000000"/>
                <w:sz w:val="20"/>
              </w:rPr>
              <w:t xml:space="preserve">сәйкестендіру және техникалық </w:t>
            </w:r>
            <w:r>
              <w:br/>
            </w:r>
            <w:r>
              <w:rPr>
                <w:rFonts w:ascii="Times New Roman"/>
                <w:b w:val="false"/>
                <w:i w:val="false"/>
                <w:color w:val="000000"/>
                <w:sz w:val="20"/>
              </w:rPr>
              <w:t xml:space="preserve">мәліметтерін құқықтық </w:t>
            </w:r>
            <w:r>
              <w:br/>
            </w:r>
            <w:r>
              <w:rPr>
                <w:rFonts w:ascii="Times New Roman"/>
                <w:b w:val="false"/>
                <w:i w:val="false"/>
                <w:color w:val="000000"/>
                <w:sz w:val="20"/>
              </w:rPr>
              <w:t xml:space="preserve">кадастрдың ақпараттық </w:t>
            </w:r>
            <w:r>
              <w:br/>
            </w:r>
            <w:r>
              <w:rPr>
                <w:rFonts w:ascii="Times New Roman"/>
                <w:b w:val="false"/>
                <w:i w:val="false"/>
                <w:color w:val="000000"/>
                <w:sz w:val="20"/>
              </w:rPr>
              <w:t xml:space="preserve">жүйесіне енгізу, жылжымайтын </w:t>
            </w:r>
            <w:r>
              <w:br/>
            </w:r>
            <w:r>
              <w:rPr>
                <w:rFonts w:ascii="Times New Roman"/>
                <w:b w:val="false"/>
                <w:i w:val="false"/>
                <w:color w:val="000000"/>
                <w:sz w:val="20"/>
              </w:rPr>
              <w:t xml:space="preserve">мүлікке мемлекеттік техникалық </w:t>
            </w:r>
            <w:r>
              <w:br/>
            </w:r>
            <w:r>
              <w:rPr>
                <w:rFonts w:ascii="Times New Roman"/>
                <w:b w:val="false"/>
                <w:i w:val="false"/>
                <w:color w:val="000000"/>
                <w:sz w:val="20"/>
              </w:rPr>
              <w:t xml:space="preserve">зерттеп-қарауды жүргізу </w:t>
            </w:r>
            <w:r>
              <w:br/>
            </w:r>
            <w:r>
              <w:rPr>
                <w:rFonts w:ascii="Times New Roman"/>
                <w:b w:val="false"/>
                <w:i w:val="false"/>
                <w:color w:val="000000"/>
                <w:sz w:val="20"/>
              </w:rPr>
              <w:t xml:space="preserve">қағидалары мен мерзімдерін </w:t>
            </w:r>
            <w:r>
              <w:br/>
            </w:r>
            <w:r>
              <w:rPr>
                <w:rFonts w:ascii="Times New Roman"/>
                <w:b w:val="false"/>
                <w:i w:val="false"/>
                <w:color w:val="000000"/>
                <w:sz w:val="20"/>
              </w:rPr>
              <w:t xml:space="preserve">және "Жылжымайтын мүлік </w:t>
            </w:r>
            <w:r>
              <w:br/>
            </w:r>
            <w:r>
              <w:rPr>
                <w:rFonts w:ascii="Times New Roman"/>
                <w:b w:val="false"/>
                <w:i w:val="false"/>
                <w:color w:val="000000"/>
                <w:sz w:val="20"/>
              </w:rPr>
              <w:t xml:space="preserve">объектісінің кадастрлық </w:t>
            </w:r>
            <w:r>
              <w:br/>
            </w:r>
            <w:r>
              <w:rPr>
                <w:rFonts w:ascii="Times New Roman"/>
                <w:b w:val="false"/>
                <w:i w:val="false"/>
                <w:color w:val="000000"/>
                <w:sz w:val="20"/>
              </w:rPr>
              <w:t xml:space="preserve">паспортының телнұсқасын </w:t>
            </w:r>
            <w:r>
              <w:br/>
            </w:r>
            <w:r>
              <w:rPr>
                <w:rFonts w:ascii="Times New Roman"/>
                <w:b w:val="false"/>
                <w:i w:val="false"/>
                <w:color w:val="000000"/>
                <w:sz w:val="20"/>
              </w:rPr>
              <w:t xml:space="preserve">беру" мемлекеттік қызмет </w:t>
            </w:r>
            <w:r>
              <w:br/>
            </w:r>
            <w:r>
              <w:rPr>
                <w:rFonts w:ascii="Times New Roman"/>
                <w:b w:val="false"/>
                <w:i w:val="false"/>
                <w:color w:val="000000"/>
                <w:sz w:val="20"/>
              </w:rPr>
              <w:t>көрсету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Жаңадан құрылған</w:t>
            </w:r>
            <w:r>
              <w:br/>
            </w:r>
            <w:r>
              <w:rPr>
                <w:rFonts w:ascii="Times New Roman"/>
                <w:b w:val="false"/>
                <w:i w:val="false"/>
                <w:color w:val="000000"/>
                <w:sz w:val="20"/>
              </w:rPr>
              <w:t xml:space="preserve"> жылжымайтын мүлікке </w:t>
            </w:r>
            <w:r>
              <w:br/>
            </w:r>
            <w:r>
              <w:rPr>
                <w:rFonts w:ascii="Times New Roman"/>
                <w:b w:val="false"/>
                <w:i w:val="false"/>
                <w:color w:val="000000"/>
                <w:sz w:val="20"/>
              </w:rPr>
              <w:t xml:space="preserve">жылжымайтын мүліктің </w:t>
            </w:r>
            <w:r>
              <w:br/>
            </w:r>
            <w:r>
              <w:rPr>
                <w:rFonts w:ascii="Times New Roman"/>
                <w:b w:val="false"/>
                <w:i w:val="false"/>
                <w:color w:val="000000"/>
                <w:sz w:val="20"/>
              </w:rPr>
              <w:t xml:space="preserve">сәйкестендіру және техникалық </w:t>
            </w:r>
            <w:r>
              <w:br/>
            </w:r>
            <w:r>
              <w:rPr>
                <w:rFonts w:ascii="Times New Roman"/>
                <w:b w:val="false"/>
                <w:i w:val="false"/>
                <w:color w:val="000000"/>
                <w:sz w:val="20"/>
              </w:rPr>
              <w:t xml:space="preserve">мәліметтерін құқықтық </w:t>
            </w:r>
            <w:r>
              <w:br/>
            </w:r>
            <w:r>
              <w:rPr>
                <w:rFonts w:ascii="Times New Roman"/>
                <w:b w:val="false"/>
                <w:i w:val="false"/>
                <w:color w:val="000000"/>
                <w:sz w:val="20"/>
              </w:rPr>
              <w:t xml:space="preserve">кадастрдың ақпараттық </w:t>
            </w:r>
            <w:r>
              <w:br/>
            </w:r>
            <w:r>
              <w:rPr>
                <w:rFonts w:ascii="Times New Roman"/>
                <w:b w:val="false"/>
                <w:i w:val="false"/>
                <w:color w:val="000000"/>
                <w:sz w:val="20"/>
              </w:rPr>
              <w:t xml:space="preserve">жүйесіне енгізу, жылжымайтын </w:t>
            </w:r>
            <w:r>
              <w:br/>
            </w:r>
            <w:r>
              <w:rPr>
                <w:rFonts w:ascii="Times New Roman"/>
                <w:b w:val="false"/>
                <w:i w:val="false"/>
                <w:color w:val="000000"/>
                <w:sz w:val="20"/>
              </w:rPr>
              <w:t xml:space="preserve">мүлікке мемлекеттік техникалық </w:t>
            </w:r>
            <w:r>
              <w:br/>
            </w:r>
            <w:r>
              <w:rPr>
                <w:rFonts w:ascii="Times New Roman"/>
                <w:b w:val="false"/>
                <w:i w:val="false"/>
                <w:color w:val="000000"/>
                <w:sz w:val="20"/>
              </w:rPr>
              <w:t xml:space="preserve">зерттеп-қарауды жүргізу </w:t>
            </w:r>
            <w:r>
              <w:br/>
            </w:r>
            <w:r>
              <w:rPr>
                <w:rFonts w:ascii="Times New Roman"/>
                <w:b w:val="false"/>
                <w:i w:val="false"/>
                <w:color w:val="000000"/>
                <w:sz w:val="20"/>
              </w:rPr>
              <w:t xml:space="preserve">қағидалары мен мерзімдерін </w:t>
            </w:r>
            <w:r>
              <w:br/>
            </w:r>
            <w:r>
              <w:rPr>
                <w:rFonts w:ascii="Times New Roman"/>
                <w:b w:val="false"/>
                <w:i w:val="false"/>
                <w:color w:val="000000"/>
                <w:sz w:val="20"/>
              </w:rPr>
              <w:t xml:space="preserve">және "Жылжымайтын мүлік </w:t>
            </w:r>
            <w:r>
              <w:br/>
            </w:r>
            <w:r>
              <w:rPr>
                <w:rFonts w:ascii="Times New Roman"/>
                <w:b w:val="false"/>
                <w:i w:val="false"/>
                <w:color w:val="000000"/>
                <w:sz w:val="20"/>
              </w:rPr>
              <w:t xml:space="preserve">объектісінің кадастрлық </w:t>
            </w:r>
            <w:r>
              <w:br/>
            </w:r>
            <w:r>
              <w:rPr>
                <w:rFonts w:ascii="Times New Roman"/>
                <w:b w:val="false"/>
                <w:i w:val="false"/>
                <w:color w:val="000000"/>
                <w:sz w:val="20"/>
              </w:rPr>
              <w:t xml:space="preserve">паспортының телнұсқасын </w:t>
            </w:r>
            <w:r>
              <w:br/>
            </w:r>
            <w:r>
              <w:rPr>
                <w:rFonts w:ascii="Times New Roman"/>
                <w:b w:val="false"/>
                <w:i w:val="false"/>
                <w:color w:val="000000"/>
                <w:sz w:val="20"/>
              </w:rPr>
              <w:t xml:space="preserve">беру" мемлекеттік қызмет </w:t>
            </w:r>
            <w:r>
              <w:br/>
            </w:r>
            <w:r>
              <w:rPr>
                <w:rFonts w:ascii="Times New Roman"/>
                <w:b w:val="false"/>
                <w:i w:val="false"/>
                <w:color w:val="000000"/>
                <w:sz w:val="20"/>
              </w:rPr>
              <w:t>көрсету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r>
              <w:br/>
            </w:r>
            <w:r>
              <w:rPr>
                <w:rFonts w:ascii="Times New Roman"/>
                <w:b w:val="false"/>
                <w:i w:val="false"/>
                <w:color w:val="000000"/>
                <w:sz w:val="20"/>
              </w:rPr>
              <w:t xml:space="preserve">Жаңадан құрылған </w:t>
            </w:r>
            <w:r>
              <w:br/>
            </w:r>
            <w:r>
              <w:rPr>
                <w:rFonts w:ascii="Times New Roman"/>
                <w:b w:val="false"/>
                <w:i w:val="false"/>
                <w:color w:val="000000"/>
                <w:sz w:val="20"/>
              </w:rPr>
              <w:t xml:space="preserve">жылжымайтын мүлікке </w:t>
            </w:r>
            <w:r>
              <w:br/>
            </w:r>
            <w:r>
              <w:rPr>
                <w:rFonts w:ascii="Times New Roman"/>
                <w:b w:val="false"/>
                <w:i w:val="false"/>
                <w:color w:val="000000"/>
                <w:sz w:val="20"/>
              </w:rPr>
              <w:t xml:space="preserve">жылжымайтын мүліктің </w:t>
            </w:r>
            <w:r>
              <w:br/>
            </w:r>
            <w:r>
              <w:rPr>
                <w:rFonts w:ascii="Times New Roman"/>
                <w:b w:val="false"/>
                <w:i w:val="false"/>
                <w:color w:val="000000"/>
                <w:sz w:val="20"/>
              </w:rPr>
              <w:t xml:space="preserve">сәйкестендіру және техникалық </w:t>
            </w:r>
            <w:r>
              <w:br/>
            </w:r>
            <w:r>
              <w:rPr>
                <w:rFonts w:ascii="Times New Roman"/>
                <w:b w:val="false"/>
                <w:i w:val="false"/>
                <w:color w:val="000000"/>
                <w:sz w:val="20"/>
              </w:rPr>
              <w:t xml:space="preserve">мәліметтерін құқықтық </w:t>
            </w:r>
            <w:r>
              <w:br/>
            </w:r>
            <w:r>
              <w:rPr>
                <w:rFonts w:ascii="Times New Roman"/>
                <w:b w:val="false"/>
                <w:i w:val="false"/>
                <w:color w:val="000000"/>
                <w:sz w:val="20"/>
              </w:rPr>
              <w:t xml:space="preserve">кадастрдың ақпараттық </w:t>
            </w:r>
            <w:r>
              <w:br/>
            </w:r>
            <w:r>
              <w:rPr>
                <w:rFonts w:ascii="Times New Roman"/>
                <w:b w:val="false"/>
                <w:i w:val="false"/>
                <w:color w:val="000000"/>
                <w:sz w:val="20"/>
              </w:rPr>
              <w:t xml:space="preserve">жүйесіне енгізу, жылжымайтын </w:t>
            </w:r>
            <w:r>
              <w:br/>
            </w:r>
            <w:r>
              <w:rPr>
                <w:rFonts w:ascii="Times New Roman"/>
                <w:b w:val="false"/>
                <w:i w:val="false"/>
                <w:color w:val="000000"/>
                <w:sz w:val="20"/>
              </w:rPr>
              <w:t xml:space="preserve">мүлікке мемлекеттік техникалық </w:t>
            </w:r>
            <w:r>
              <w:br/>
            </w:r>
            <w:r>
              <w:rPr>
                <w:rFonts w:ascii="Times New Roman"/>
                <w:b w:val="false"/>
                <w:i w:val="false"/>
                <w:color w:val="000000"/>
                <w:sz w:val="20"/>
              </w:rPr>
              <w:t xml:space="preserve">зерттеп-қарауды жүргізу </w:t>
            </w:r>
            <w:r>
              <w:br/>
            </w:r>
            <w:r>
              <w:rPr>
                <w:rFonts w:ascii="Times New Roman"/>
                <w:b w:val="false"/>
                <w:i w:val="false"/>
                <w:color w:val="000000"/>
                <w:sz w:val="20"/>
              </w:rPr>
              <w:t xml:space="preserve">қағидалары мен мерзімдерін </w:t>
            </w:r>
            <w:r>
              <w:br/>
            </w:r>
            <w:r>
              <w:rPr>
                <w:rFonts w:ascii="Times New Roman"/>
                <w:b w:val="false"/>
                <w:i w:val="false"/>
                <w:color w:val="000000"/>
                <w:sz w:val="20"/>
              </w:rPr>
              <w:t xml:space="preserve">және "Жылжымайтын мүлік </w:t>
            </w:r>
            <w:r>
              <w:br/>
            </w:r>
            <w:r>
              <w:rPr>
                <w:rFonts w:ascii="Times New Roman"/>
                <w:b w:val="false"/>
                <w:i w:val="false"/>
                <w:color w:val="000000"/>
                <w:sz w:val="20"/>
              </w:rPr>
              <w:t xml:space="preserve">объектісінің кадастрлық </w:t>
            </w:r>
            <w:r>
              <w:br/>
            </w:r>
            <w:r>
              <w:rPr>
                <w:rFonts w:ascii="Times New Roman"/>
                <w:b w:val="false"/>
                <w:i w:val="false"/>
                <w:color w:val="000000"/>
                <w:sz w:val="20"/>
              </w:rPr>
              <w:t xml:space="preserve">паспортының телнұсқасын </w:t>
            </w:r>
            <w:r>
              <w:br/>
            </w:r>
            <w:r>
              <w:rPr>
                <w:rFonts w:ascii="Times New Roman"/>
                <w:b w:val="false"/>
                <w:i w:val="false"/>
                <w:color w:val="000000"/>
                <w:sz w:val="20"/>
              </w:rPr>
              <w:t xml:space="preserve">беру" мемлекеттік қызмет </w:t>
            </w:r>
            <w:r>
              <w:br/>
            </w:r>
            <w:r>
              <w:rPr>
                <w:rFonts w:ascii="Times New Roman"/>
                <w:b w:val="false"/>
                <w:i w:val="false"/>
                <w:color w:val="000000"/>
                <w:sz w:val="20"/>
              </w:rPr>
              <w:t>көрсету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r>
              <w:br/>
            </w:r>
            <w:r>
              <w:rPr>
                <w:rFonts w:ascii="Times New Roman"/>
                <w:b w:val="false"/>
                <w:i w:val="false"/>
                <w:color w:val="000000"/>
                <w:sz w:val="20"/>
              </w:rPr>
              <w:t xml:space="preserve">Жаңадан құрылған </w:t>
            </w:r>
            <w:r>
              <w:br/>
            </w:r>
            <w:r>
              <w:rPr>
                <w:rFonts w:ascii="Times New Roman"/>
                <w:b w:val="false"/>
                <w:i w:val="false"/>
                <w:color w:val="000000"/>
                <w:sz w:val="20"/>
              </w:rPr>
              <w:t xml:space="preserve">жылжымайтын мүлікке </w:t>
            </w:r>
            <w:r>
              <w:br/>
            </w:r>
            <w:r>
              <w:rPr>
                <w:rFonts w:ascii="Times New Roman"/>
                <w:b w:val="false"/>
                <w:i w:val="false"/>
                <w:color w:val="000000"/>
                <w:sz w:val="20"/>
              </w:rPr>
              <w:t xml:space="preserve">жылжымайтын мүліктің </w:t>
            </w:r>
            <w:r>
              <w:br/>
            </w:r>
            <w:r>
              <w:rPr>
                <w:rFonts w:ascii="Times New Roman"/>
                <w:b w:val="false"/>
                <w:i w:val="false"/>
                <w:color w:val="000000"/>
                <w:sz w:val="20"/>
              </w:rPr>
              <w:t xml:space="preserve">сәйкестендіру және техникалық </w:t>
            </w:r>
            <w:r>
              <w:br/>
            </w:r>
            <w:r>
              <w:rPr>
                <w:rFonts w:ascii="Times New Roman"/>
                <w:b w:val="false"/>
                <w:i w:val="false"/>
                <w:color w:val="000000"/>
                <w:sz w:val="20"/>
              </w:rPr>
              <w:t xml:space="preserve">мәліметтерін құқықтық </w:t>
            </w:r>
            <w:r>
              <w:br/>
            </w:r>
            <w:r>
              <w:rPr>
                <w:rFonts w:ascii="Times New Roman"/>
                <w:b w:val="false"/>
                <w:i w:val="false"/>
                <w:color w:val="000000"/>
                <w:sz w:val="20"/>
              </w:rPr>
              <w:t xml:space="preserve">кадастрдың ақпараттық </w:t>
            </w:r>
            <w:r>
              <w:br/>
            </w:r>
            <w:r>
              <w:rPr>
                <w:rFonts w:ascii="Times New Roman"/>
                <w:b w:val="false"/>
                <w:i w:val="false"/>
                <w:color w:val="000000"/>
                <w:sz w:val="20"/>
              </w:rPr>
              <w:t xml:space="preserve">жүйесіне енгізу, жылжымайтын </w:t>
            </w:r>
            <w:r>
              <w:br/>
            </w:r>
            <w:r>
              <w:rPr>
                <w:rFonts w:ascii="Times New Roman"/>
                <w:b w:val="false"/>
                <w:i w:val="false"/>
                <w:color w:val="000000"/>
                <w:sz w:val="20"/>
              </w:rPr>
              <w:t>мүлікке мемлекеттік техникалық</w:t>
            </w:r>
            <w:r>
              <w:br/>
            </w:r>
            <w:r>
              <w:rPr>
                <w:rFonts w:ascii="Times New Roman"/>
                <w:b w:val="false"/>
                <w:i w:val="false"/>
                <w:color w:val="000000"/>
                <w:sz w:val="20"/>
              </w:rPr>
              <w:t xml:space="preserve"> зерттеп-қарауды жүргізу </w:t>
            </w:r>
            <w:r>
              <w:br/>
            </w:r>
            <w:r>
              <w:rPr>
                <w:rFonts w:ascii="Times New Roman"/>
                <w:b w:val="false"/>
                <w:i w:val="false"/>
                <w:color w:val="000000"/>
                <w:sz w:val="20"/>
              </w:rPr>
              <w:t xml:space="preserve">қағидалары мен мерзімдерін </w:t>
            </w:r>
            <w:r>
              <w:br/>
            </w:r>
            <w:r>
              <w:rPr>
                <w:rFonts w:ascii="Times New Roman"/>
                <w:b w:val="false"/>
                <w:i w:val="false"/>
                <w:color w:val="000000"/>
                <w:sz w:val="20"/>
              </w:rPr>
              <w:t xml:space="preserve">және "Жылжымайтын мүлік </w:t>
            </w:r>
            <w:r>
              <w:br/>
            </w:r>
            <w:r>
              <w:rPr>
                <w:rFonts w:ascii="Times New Roman"/>
                <w:b w:val="false"/>
                <w:i w:val="false"/>
                <w:color w:val="000000"/>
                <w:sz w:val="20"/>
              </w:rPr>
              <w:t xml:space="preserve">объектісінің кадастрлық </w:t>
            </w:r>
            <w:r>
              <w:br/>
            </w:r>
            <w:r>
              <w:rPr>
                <w:rFonts w:ascii="Times New Roman"/>
                <w:b w:val="false"/>
                <w:i w:val="false"/>
                <w:color w:val="000000"/>
                <w:sz w:val="20"/>
              </w:rPr>
              <w:t xml:space="preserve">паспортының телнұсқасын </w:t>
            </w:r>
            <w:r>
              <w:br/>
            </w:r>
            <w:r>
              <w:rPr>
                <w:rFonts w:ascii="Times New Roman"/>
                <w:b w:val="false"/>
                <w:i w:val="false"/>
                <w:color w:val="000000"/>
                <w:sz w:val="20"/>
              </w:rPr>
              <w:t xml:space="preserve">беру" мемлекеттік қызмет </w:t>
            </w:r>
            <w:r>
              <w:br/>
            </w:r>
            <w:r>
              <w:rPr>
                <w:rFonts w:ascii="Times New Roman"/>
                <w:b w:val="false"/>
                <w:i w:val="false"/>
                <w:color w:val="000000"/>
                <w:sz w:val="20"/>
              </w:rPr>
              <w:t>көрсету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r>
              <w:br/>
            </w:r>
            <w:r>
              <w:rPr>
                <w:rFonts w:ascii="Times New Roman"/>
                <w:b w:val="false"/>
                <w:i w:val="false"/>
                <w:color w:val="000000"/>
                <w:sz w:val="20"/>
              </w:rPr>
              <w:t xml:space="preserve">Жаңадан құрылған </w:t>
            </w:r>
            <w:r>
              <w:br/>
            </w:r>
            <w:r>
              <w:rPr>
                <w:rFonts w:ascii="Times New Roman"/>
                <w:b w:val="false"/>
                <w:i w:val="false"/>
                <w:color w:val="000000"/>
                <w:sz w:val="20"/>
              </w:rPr>
              <w:t xml:space="preserve">жылжымайтын мүлікке </w:t>
            </w:r>
            <w:r>
              <w:br/>
            </w:r>
            <w:r>
              <w:rPr>
                <w:rFonts w:ascii="Times New Roman"/>
                <w:b w:val="false"/>
                <w:i w:val="false"/>
                <w:color w:val="000000"/>
                <w:sz w:val="20"/>
              </w:rPr>
              <w:t xml:space="preserve">жылжымайтын мүліктің </w:t>
            </w:r>
            <w:r>
              <w:br/>
            </w:r>
            <w:r>
              <w:rPr>
                <w:rFonts w:ascii="Times New Roman"/>
                <w:b w:val="false"/>
                <w:i w:val="false"/>
                <w:color w:val="000000"/>
                <w:sz w:val="20"/>
              </w:rPr>
              <w:t xml:space="preserve">сәйкестендіру және техникалық </w:t>
            </w:r>
            <w:r>
              <w:br/>
            </w:r>
            <w:r>
              <w:rPr>
                <w:rFonts w:ascii="Times New Roman"/>
                <w:b w:val="false"/>
                <w:i w:val="false"/>
                <w:color w:val="000000"/>
                <w:sz w:val="20"/>
              </w:rPr>
              <w:t xml:space="preserve">мәліметтерін құқықтық </w:t>
            </w:r>
            <w:r>
              <w:br/>
            </w:r>
            <w:r>
              <w:rPr>
                <w:rFonts w:ascii="Times New Roman"/>
                <w:b w:val="false"/>
                <w:i w:val="false"/>
                <w:color w:val="000000"/>
                <w:sz w:val="20"/>
              </w:rPr>
              <w:t xml:space="preserve">кадастрдың ақпараттық </w:t>
            </w:r>
            <w:r>
              <w:br/>
            </w:r>
            <w:r>
              <w:rPr>
                <w:rFonts w:ascii="Times New Roman"/>
                <w:b w:val="false"/>
                <w:i w:val="false"/>
                <w:color w:val="000000"/>
                <w:sz w:val="20"/>
              </w:rPr>
              <w:t xml:space="preserve">жүйесіне енгізу, жылжымайтын </w:t>
            </w:r>
            <w:r>
              <w:br/>
            </w:r>
            <w:r>
              <w:rPr>
                <w:rFonts w:ascii="Times New Roman"/>
                <w:b w:val="false"/>
                <w:i w:val="false"/>
                <w:color w:val="000000"/>
                <w:sz w:val="20"/>
              </w:rPr>
              <w:t xml:space="preserve">мүлікке мемлекеттік техникалық </w:t>
            </w:r>
            <w:r>
              <w:br/>
            </w:r>
            <w:r>
              <w:rPr>
                <w:rFonts w:ascii="Times New Roman"/>
                <w:b w:val="false"/>
                <w:i w:val="false"/>
                <w:color w:val="000000"/>
                <w:sz w:val="20"/>
              </w:rPr>
              <w:t>зерттеп-қарауды жүргізу</w:t>
            </w:r>
            <w:r>
              <w:br/>
            </w:r>
            <w:r>
              <w:rPr>
                <w:rFonts w:ascii="Times New Roman"/>
                <w:b w:val="false"/>
                <w:i w:val="false"/>
                <w:color w:val="000000"/>
                <w:sz w:val="20"/>
              </w:rPr>
              <w:t>қағидалары мен мерзімдерін</w:t>
            </w:r>
            <w:r>
              <w:br/>
            </w:r>
            <w:r>
              <w:rPr>
                <w:rFonts w:ascii="Times New Roman"/>
                <w:b w:val="false"/>
                <w:i w:val="false"/>
                <w:color w:val="000000"/>
                <w:sz w:val="20"/>
              </w:rPr>
              <w:t>және "Жылжымайтын мүлік</w:t>
            </w:r>
            <w:r>
              <w:br/>
            </w:r>
            <w:r>
              <w:rPr>
                <w:rFonts w:ascii="Times New Roman"/>
                <w:b w:val="false"/>
                <w:i w:val="false"/>
                <w:color w:val="000000"/>
                <w:sz w:val="20"/>
              </w:rPr>
              <w:t xml:space="preserve"> объектісінің кадастрлық </w:t>
            </w:r>
            <w:r>
              <w:br/>
            </w:r>
            <w:r>
              <w:rPr>
                <w:rFonts w:ascii="Times New Roman"/>
                <w:b w:val="false"/>
                <w:i w:val="false"/>
                <w:color w:val="000000"/>
                <w:sz w:val="20"/>
              </w:rPr>
              <w:t xml:space="preserve">паспортының телнұсқасын </w:t>
            </w:r>
            <w:r>
              <w:br/>
            </w:r>
            <w:r>
              <w:rPr>
                <w:rFonts w:ascii="Times New Roman"/>
                <w:b w:val="false"/>
                <w:i w:val="false"/>
                <w:color w:val="000000"/>
                <w:sz w:val="20"/>
              </w:rPr>
              <w:t xml:space="preserve">беру" мемлекеттік қызмет </w:t>
            </w:r>
            <w:r>
              <w:br/>
            </w:r>
            <w:r>
              <w:rPr>
                <w:rFonts w:ascii="Times New Roman"/>
                <w:b w:val="false"/>
                <w:i w:val="false"/>
                <w:color w:val="000000"/>
                <w:sz w:val="20"/>
              </w:rPr>
              <w:t>көрсету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r>
              <w:br/>
            </w:r>
            <w:r>
              <w:rPr>
                <w:rFonts w:ascii="Times New Roman"/>
                <w:b w:val="false"/>
                <w:i w:val="false"/>
                <w:color w:val="000000"/>
                <w:sz w:val="20"/>
              </w:rPr>
              <w:t>Жаңадан құрылған</w:t>
            </w:r>
            <w:r>
              <w:br/>
            </w:r>
            <w:r>
              <w:rPr>
                <w:rFonts w:ascii="Times New Roman"/>
                <w:b w:val="false"/>
                <w:i w:val="false"/>
                <w:color w:val="000000"/>
                <w:sz w:val="20"/>
              </w:rPr>
              <w:t xml:space="preserve"> жылжымайтын мүлікке </w:t>
            </w:r>
            <w:r>
              <w:br/>
            </w:r>
            <w:r>
              <w:rPr>
                <w:rFonts w:ascii="Times New Roman"/>
                <w:b w:val="false"/>
                <w:i w:val="false"/>
                <w:color w:val="000000"/>
                <w:sz w:val="20"/>
              </w:rPr>
              <w:t xml:space="preserve">жылжымайтын мүліктің </w:t>
            </w:r>
            <w:r>
              <w:br/>
            </w:r>
            <w:r>
              <w:rPr>
                <w:rFonts w:ascii="Times New Roman"/>
                <w:b w:val="false"/>
                <w:i w:val="false"/>
                <w:color w:val="000000"/>
                <w:sz w:val="20"/>
              </w:rPr>
              <w:t xml:space="preserve">сәйкестендіру және техникалық </w:t>
            </w:r>
            <w:r>
              <w:br/>
            </w:r>
            <w:r>
              <w:rPr>
                <w:rFonts w:ascii="Times New Roman"/>
                <w:b w:val="false"/>
                <w:i w:val="false"/>
                <w:color w:val="000000"/>
                <w:sz w:val="20"/>
              </w:rPr>
              <w:t xml:space="preserve">мәліметтерін құқықтық </w:t>
            </w:r>
            <w:r>
              <w:br/>
            </w:r>
            <w:r>
              <w:rPr>
                <w:rFonts w:ascii="Times New Roman"/>
                <w:b w:val="false"/>
                <w:i w:val="false"/>
                <w:color w:val="000000"/>
                <w:sz w:val="20"/>
              </w:rPr>
              <w:t xml:space="preserve">кадастрдың ақпараттық </w:t>
            </w:r>
            <w:r>
              <w:br/>
            </w:r>
            <w:r>
              <w:rPr>
                <w:rFonts w:ascii="Times New Roman"/>
                <w:b w:val="false"/>
                <w:i w:val="false"/>
                <w:color w:val="000000"/>
                <w:sz w:val="20"/>
              </w:rPr>
              <w:t xml:space="preserve">жүйесіне енгізу, жылжымайтын </w:t>
            </w:r>
            <w:r>
              <w:br/>
            </w:r>
            <w:r>
              <w:rPr>
                <w:rFonts w:ascii="Times New Roman"/>
                <w:b w:val="false"/>
                <w:i w:val="false"/>
                <w:color w:val="000000"/>
                <w:sz w:val="20"/>
              </w:rPr>
              <w:t xml:space="preserve">мүлікке мемлекеттік техникалық </w:t>
            </w:r>
            <w:r>
              <w:br/>
            </w:r>
            <w:r>
              <w:rPr>
                <w:rFonts w:ascii="Times New Roman"/>
                <w:b w:val="false"/>
                <w:i w:val="false"/>
                <w:color w:val="000000"/>
                <w:sz w:val="20"/>
              </w:rPr>
              <w:t xml:space="preserve">зерттеп-қарауды жүргізу </w:t>
            </w:r>
            <w:r>
              <w:br/>
            </w:r>
            <w:r>
              <w:rPr>
                <w:rFonts w:ascii="Times New Roman"/>
                <w:b w:val="false"/>
                <w:i w:val="false"/>
                <w:color w:val="000000"/>
                <w:sz w:val="20"/>
              </w:rPr>
              <w:t xml:space="preserve">қағидалары мен мерзімдерін </w:t>
            </w:r>
            <w:r>
              <w:br/>
            </w:r>
            <w:r>
              <w:rPr>
                <w:rFonts w:ascii="Times New Roman"/>
                <w:b w:val="false"/>
                <w:i w:val="false"/>
                <w:color w:val="000000"/>
                <w:sz w:val="20"/>
              </w:rPr>
              <w:t xml:space="preserve">және "Жылжымайтын мүлік </w:t>
            </w:r>
            <w:r>
              <w:br/>
            </w:r>
            <w:r>
              <w:rPr>
                <w:rFonts w:ascii="Times New Roman"/>
                <w:b w:val="false"/>
                <w:i w:val="false"/>
                <w:color w:val="000000"/>
                <w:sz w:val="20"/>
              </w:rPr>
              <w:t xml:space="preserve">объектісінің кадастрлық </w:t>
            </w:r>
            <w:r>
              <w:br/>
            </w:r>
            <w:r>
              <w:rPr>
                <w:rFonts w:ascii="Times New Roman"/>
                <w:b w:val="false"/>
                <w:i w:val="false"/>
                <w:color w:val="000000"/>
                <w:sz w:val="20"/>
              </w:rPr>
              <w:t xml:space="preserve">паспортының телнұсқасын </w:t>
            </w:r>
            <w:r>
              <w:br/>
            </w:r>
            <w:r>
              <w:rPr>
                <w:rFonts w:ascii="Times New Roman"/>
                <w:b w:val="false"/>
                <w:i w:val="false"/>
                <w:color w:val="000000"/>
                <w:sz w:val="20"/>
              </w:rPr>
              <w:t xml:space="preserve">беру" мемлекеттік қызмет </w:t>
            </w:r>
            <w:r>
              <w:br/>
            </w:r>
            <w:r>
              <w:rPr>
                <w:rFonts w:ascii="Times New Roman"/>
                <w:b w:val="false"/>
                <w:i w:val="false"/>
                <w:color w:val="000000"/>
                <w:sz w:val="20"/>
              </w:rPr>
              <w:t>көрсету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r>
              <w:br/>
            </w:r>
            <w:r>
              <w:rPr>
                <w:rFonts w:ascii="Times New Roman"/>
                <w:b w:val="false"/>
                <w:i w:val="false"/>
                <w:color w:val="000000"/>
                <w:sz w:val="20"/>
              </w:rPr>
              <w:t xml:space="preserve">Жаңадан құрылған </w:t>
            </w:r>
            <w:r>
              <w:br/>
            </w:r>
            <w:r>
              <w:rPr>
                <w:rFonts w:ascii="Times New Roman"/>
                <w:b w:val="false"/>
                <w:i w:val="false"/>
                <w:color w:val="000000"/>
                <w:sz w:val="20"/>
              </w:rPr>
              <w:t xml:space="preserve">жылжымайтын мүлікке </w:t>
            </w:r>
            <w:r>
              <w:br/>
            </w:r>
            <w:r>
              <w:rPr>
                <w:rFonts w:ascii="Times New Roman"/>
                <w:b w:val="false"/>
                <w:i w:val="false"/>
                <w:color w:val="000000"/>
                <w:sz w:val="20"/>
              </w:rPr>
              <w:t xml:space="preserve">жылжымайтын мүліктің </w:t>
            </w:r>
            <w:r>
              <w:br/>
            </w:r>
            <w:r>
              <w:rPr>
                <w:rFonts w:ascii="Times New Roman"/>
                <w:b w:val="false"/>
                <w:i w:val="false"/>
                <w:color w:val="000000"/>
                <w:sz w:val="20"/>
              </w:rPr>
              <w:t xml:space="preserve">сәйкестендіру және техникалық </w:t>
            </w:r>
            <w:r>
              <w:br/>
            </w:r>
            <w:r>
              <w:rPr>
                <w:rFonts w:ascii="Times New Roman"/>
                <w:b w:val="false"/>
                <w:i w:val="false"/>
                <w:color w:val="000000"/>
                <w:sz w:val="20"/>
              </w:rPr>
              <w:t xml:space="preserve">мәліметтерін құқықтық </w:t>
            </w:r>
            <w:r>
              <w:br/>
            </w:r>
            <w:r>
              <w:rPr>
                <w:rFonts w:ascii="Times New Roman"/>
                <w:b w:val="false"/>
                <w:i w:val="false"/>
                <w:color w:val="000000"/>
                <w:sz w:val="20"/>
              </w:rPr>
              <w:t xml:space="preserve">кадастрдың ақпараттық </w:t>
            </w:r>
            <w:r>
              <w:br/>
            </w:r>
            <w:r>
              <w:rPr>
                <w:rFonts w:ascii="Times New Roman"/>
                <w:b w:val="false"/>
                <w:i w:val="false"/>
                <w:color w:val="000000"/>
                <w:sz w:val="20"/>
              </w:rPr>
              <w:t xml:space="preserve">жүйесіне енгізу, жылжымайтын </w:t>
            </w:r>
            <w:r>
              <w:br/>
            </w:r>
            <w:r>
              <w:rPr>
                <w:rFonts w:ascii="Times New Roman"/>
                <w:b w:val="false"/>
                <w:i w:val="false"/>
                <w:color w:val="000000"/>
                <w:sz w:val="20"/>
              </w:rPr>
              <w:t xml:space="preserve">мүлікке мемлекеттік техникалық </w:t>
            </w:r>
            <w:r>
              <w:br/>
            </w:r>
            <w:r>
              <w:rPr>
                <w:rFonts w:ascii="Times New Roman"/>
                <w:b w:val="false"/>
                <w:i w:val="false"/>
                <w:color w:val="000000"/>
                <w:sz w:val="20"/>
              </w:rPr>
              <w:t xml:space="preserve">зерттеп-қарауды жүргізу </w:t>
            </w:r>
            <w:r>
              <w:br/>
            </w:r>
            <w:r>
              <w:rPr>
                <w:rFonts w:ascii="Times New Roman"/>
                <w:b w:val="false"/>
                <w:i w:val="false"/>
                <w:color w:val="000000"/>
                <w:sz w:val="20"/>
              </w:rPr>
              <w:t xml:space="preserve">қағидалары мен мерзімдерін </w:t>
            </w:r>
            <w:r>
              <w:br/>
            </w:r>
            <w:r>
              <w:rPr>
                <w:rFonts w:ascii="Times New Roman"/>
                <w:b w:val="false"/>
                <w:i w:val="false"/>
                <w:color w:val="000000"/>
                <w:sz w:val="20"/>
              </w:rPr>
              <w:t xml:space="preserve">және "Жылжымайтын мүлік </w:t>
            </w:r>
            <w:r>
              <w:br/>
            </w:r>
            <w:r>
              <w:rPr>
                <w:rFonts w:ascii="Times New Roman"/>
                <w:b w:val="false"/>
                <w:i w:val="false"/>
                <w:color w:val="000000"/>
                <w:sz w:val="20"/>
              </w:rPr>
              <w:t xml:space="preserve">объектісінің кадастрлық </w:t>
            </w:r>
            <w:r>
              <w:br/>
            </w:r>
            <w:r>
              <w:rPr>
                <w:rFonts w:ascii="Times New Roman"/>
                <w:b w:val="false"/>
                <w:i w:val="false"/>
                <w:color w:val="000000"/>
                <w:sz w:val="20"/>
              </w:rPr>
              <w:t xml:space="preserve">паспортының телнұсқасын </w:t>
            </w:r>
            <w:r>
              <w:br/>
            </w:r>
            <w:r>
              <w:rPr>
                <w:rFonts w:ascii="Times New Roman"/>
                <w:b w:val="false"/>
                <w:i w:val="false"/>
                <w:color w:val="000000"/>
                <w:sz w:val="20"/>
              </w:rPr>
              <w:t xml:space="preserve">беру" мемлекеттік қызмет </w:t>
            </w:r>
            <w:r>
              <w:br/>
            </w:r>
            <w:r>
              <w:rPr>
                <w:rFonts w:ascii="Times New Roman"/>
                <w:b w:val="false"/>
                <w:i w:val="false"/>
                <w:color w:val="000000"/>
                <w:sz w:val="20"/>
              </w:rPr>
              <w:t>көрсету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r>
              <w:br/>
            </w:r>
            <w:r>
              <w:rPr>
                <w:rFonts w:ascii="Times New Roman"/>
                <w:b w:val="false"/>
                <w:i w:val="false"/>
                <w:color w:val="000000"/>
                <w:sz w:val="20"/>
              </w:rPr>
              <w:t>Жаңадан құрылған</w:t>
            </w:r>
            <w:r>
              <w:br/>
            </w:r>
            <w:r>
              <w:rPr>
                <w:rFonts w:ascii="Times New Roman"/>
                <w:b w:val="false"/>
                <w:i w:val="false"/>
                <w:color w:val="000000"/>
                <w:sz w:val="20"/>
              </w:rPr>
              <w:t xml:space="preserve"> жылжымайтын мүлікке </w:t>
            </w:r>
            <w:r>
              <w:br/>
            </w:r>
            <w:r>
              <w:rPr>
                <w:rFonts w:ascii="Times New Roman"/>
                <w:b w:val="false"/>
                <w:i w:val="false"/>
                <w:color w:val="000000"/>
                <w:sz w:val="20"/>
              </w:rPr>
              <w:t xml:space="preserve">жылжымайтын мүліктің </w:t>
            </w:r>
            <w:r>
              <w:br/>
            </w:r>
            <w:r>
              <w:rPr>
                <w:rFonts w:ascii="Times New Roman"/>
                <w:b w:val="false"/>
                <w:i w:val="false"/>
                <w:color w:val="000000"/>
                <w:sz w:val="20"/>
              </w:rPr>
              <w:t xml:space="preserve">сәйкестендіру және техникалық </w:t>
            </w:r>
            <w:r>
              <w:br/>
            </w:r>
            <w:r>
              <w:rPr>
                <w:rFonts w:ascii="Times New Roman"/>
                <w:b w:val="false"/>
                <w:i w:val="false"/>
                <w:color w:val="000000"/>
                <w:sz w:val="20"/>
              </w:rPr>
              <w:t xml:space="preserve">мәліметтерін құқықтық </w:t>
            </w:r>
            <w:r>
              <w:br/>
            </w:r>
            <w:r>
              <w:rPr>
                <w:rFonts w:ascii="Times New Roman"/>
                <w:b w:val="false"/>
                <w:i w:val="false"/>
                <w:color w:val="000000"/>
                <w:sz w:val="20"/>
              </w:rPr>
              <w:t xml:space="preserve">кадастрдың ақпараттық </w:t>
            </w:r>
            <w:r>
              <w:br/>
            </w:r>
            <w:r>
              <w:rPr>
                <w:rFonts w:ascii="Times New Roman"/>
                <w:b w:val="false"/>
                <w:i w:val="false"/>
                <w:color w:val="000000"/>
                <w:sz w:val="20"/>
              </w:rPr>
              <w:t xml:space="preserve">жүйесіне енгізу, жылжымайтын </w:t>
            </w:r>
            <w:r>
              <w:br/>
            </w:r>
            <w:r>
              <w:rPr>
                <w:rFonts w:ascii="Times New Roman"/>
                <w:b w:val="false"/>
                <w:i w:val="false"/>
                <w:color w:val="000000"/>
                <w:sz w:val="20"/>
              </w:rPr>
              <w:t xml:space="preserve">мүлікке мемлекеттік техникалық </w:t>
            </w:r>
            <w:r>
              <w:br/>
            </w:r>
            <w:r>
              <w:rPr>
                <w:rFonts w:ascii="Times New Roman"/>
                <w:b w:val="false"/>
                <w:i w:val="false"/>
                <w:color w:val="000000"/>
                <w:sz w:val="20"/>
              </w:rPr>
              <w:t xml:space="preserve">зерттеп-қарауды жүргізу </w:t>
            </w:r>
            <w:r>
              <w:br/>
            </w:r>
            <w:r>
              <w:rPr>
                <w:rFonts w:ascii="Times New Roman"/>
                <w:b w:val="false"/>
                <w:i w:val="false"/>
                <w:color w:val="000000"/>
                <w:sz w:val="20"/>
              </w:rPr>
              <w:t xml:space="preserve">қағидалары мен мерзімдерін </w:t>
            </w:r>
            <w:r>
              <w:br/>
            </w:r>
            <w:r>
              <w:rPr>
                <w:rFonts w:ascii="Times New Roman"/>
                <w:b w:val="false"/>
                <w:i w:val="false"/>
                <w:color w:val="000000"/>
                <w:sz w:val="20"/>
              </w:rPr>
              <w:t xml:space="preserve">және "Жылжымайтын мүлік </w:t>
            </w:r>
            <w:r>
              <w:br/>
            </w:r>
            <w:r>
              <w:rPr>
                <w:rFonts w:ascii="Times New Roman"/>
                <w:b w:val="false"/>
                <w:i w:val="false"/>
                <w:color w:val="000000"/>
                <w:sz w:val="20"/>
              </w:rPr>
              <w:t xml:space="preserve">объектісінің кадастрлық </w:t>
            </w:r>
            <w:r>
              <w:br/>
            </w:r>
            <w:r>
              <w:rPr>
                <w:rFonts w:ascii="Times New Roman"/>
                <w:b w:val="false"/>
                <w:i w:val="false"/>
                <w:color w:val="000000"/>
                <w:sz w:val="20"/>
              </w:rPr>
              <w:t xml:space="preserve">паспортының телнұсқасын </w:t>
            </w:r>
            <w:r>
              <w:br/>
            </w:r>
            <w:r>
              <w:rPr>
                <w:rFonts w:ascii="Times New Roman"/>
                <w:b w:val="false"/>
                <w:i w:val="false"/>
                <w:color w:val="000000"/>
                <w:sz w:val="20"/>
              </w:rPr>
              <w:t xml:space="preserve">беру" мемлекеттік қызмет </w:t>
            </w:r>
            <w:r>
              <w:br/>
            </w:r>
            <w:r>
              <w:rPr>
                <w:rFonts w:ascii="Times New Roman"/>
                <w:b w:val="false"/>
                <w:i w:val="false"/>
                <w:color w:val="000000"/>
                <w:sz w:val="20"/>
              </w:rPr>
              <w:t>көрсету қағидаларына</w:t>
            </w:r>
            <w:r>
              <w:br/>
            </w:r>
            <w:r>
              <w:rPr>
                <w:rFonts w:ascii="Times New Roman"/>
                <w:b w:val="false"/>
                <w:i w:val="false"/>
                <w:color w:val="000000"/>
                <w:sz w:val="20"/>
              </w:rPr>
              <w:t>10-қосымша";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w:t>
      </w:r>
      <w:r>
        <w:rPr>
          <w:rFonts w:ascii="Times New Roman"/>
          <w:b w:val="false"/>
          <w:i w:val="false"/>
          <w:color w:val="000000"/>
          <w:sz w:val="28"/>
        </w:rPr>
        <w:t xml:space="preserve"> алып тасталсын.</w:t>
      </w:r>
    </w:p>
    <w:bookmarkStart w:name="z88" w:id="68"/>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заңгерлік қызметтер көрсетуді ұйымдастыру комитеті Қазақстан Республикасының заңнамасында белгіленген тәртіппен осы бұйрықтың мемлекеттік тіркелуін және бұйрықтың Қазақстан Республикасы Әділет министрлігінің ресми интернет-ресурсында жариялануын қамтамасыз етсін.</w:t>
      </w:r>
    </w:p>
    <w:bookmarkEnd w:id="68"/>
    <w:bookmarkStart w:name="z89" w:id="6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69"/>
    <w:bookmarkStart w:name="z90" w:id="7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Әділет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Сарсембаев</w:t>
            </w:r>
            <w:r>
              <w:rPr>
                <w:rFonts w:ascii="Times New Roman"/>
                <w:b w:val="false"/>
                <w:i w:val="false"/>
                <w:color w:val="000000"/>
                <w:sz w:val="20"/>
              </w:rPr>
              <w:t>
</w:t>
            </w:r>
          </w:p>
        </w:tc>
      </w:tr>
    </w:tbl>
    <w:p>
      <w:pPr>
        <w:spacing w:after="0"/>
        <w:ind w:left="0"/>
        <w:jc w:val="both"/>
      </w:pPr>
      <w:bookmarkStart w:name="z92" w:id="71"/>
      <w:r>
        <w:rPr>
          <w:rFonts w:ascii="Times New Roman"/>
          <w:b w:val="false"/>
          <w:i w:val="false"/>
          <w:color w:val="000000"/>
          <w:sz w:val="28"/>
        </w:rPr>
        <w:t>
      "КЕЛІСІЛДІ"</w:t>
      </w:r>
    </w:p>
    <w:bookmarkEnd w:id="71"/>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Жасанды интеллект және</w:t>
      </w:r>
    </w:p>
    <w:p>
      <w:pPr>
        <w:spacing w:after="0"/>
        <w:ind w:left="0"/>
        <w:jc w:val="both"/>
      </w:pPr>
      <w:r>
        <w:rPr>
          <w:rFonts w:ascii="Times New Roman"/>
          <w:b w:val="false"/>
          <w:i w:val="false"/>
          <w:color w:val="000000"/>
          <w:sz w:val="28"/>
        </w:rPr>
        <w:t>цифрлық даму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2026 жылғы 22 қаңтардағы</w:t>
            </w:r>
            <w:r>
              <w:br/>
            </w:r>
            <w:r>
              <w:rPr>
                <w:rFonts w:ascii="Times New Roman"/>
                <w:b w:val="false"/>
                <w:i w:val="false"/>
                <w:color w:val="000000"/>
                <w:sz w:val="20"/>
              </w:rPr>
              <w:t>№ 65 бұйрығына</w:t>
            </w:r>
            <w:r>
              <w:br/>
            </w:r>
            <w:r>
              <w:rPr>
                <w:rFonts w:ascii="Times New Roman"/>
                <w:b w:val="false"/>
                <w:i w:val="false"/>
                <w:color w:val="000000"/>
                <w:sz w:val="20"/>
              </w:rPr>
              <w:t>1-қосымша</w:t>
            </w:r>
            <w:r>
              <w:br/>
            </w:r>
            <w:r>
              <w:rPr>
                <w:rFonts w:ascii="Times New Roman"/>
                <w:b w:val="false"/>
                <w:i w:val="false"/>
                <w:color w:val="000000"/>
                <w:sz w:val="20"/>
              </w:rPr>
              <w:t xml:space="preserve">Жаңадан құрылған </w:t>
            </w:r>
            <w:r>
              <w:br/>
            </w:r>
            <w:r>
              <w:rPr>
                <w:rFonts w:ascii="Times New Roman"/>
                <w:b w:val="false"/>
                <w:i w:val="false"/>
                <w:color w:val="000000"/>
                <w:sz w:val="20"/>
              </w:rPr>
              <w:t xml:space="preserve">жылжымайтын мүлікке </w:t>
            </w:r>
            <w:r>
              <w:br/>
            </w:r>
            <w:r>
              <w:rPr>
                <w:rFonts w:ascii="Times New Roman"/>
                <w:b w:val="false"/>
                <w:i w:val="false"/>
                <w:color w:val="000000"/>
                <w:sz w:val="20"/>
              </w:rPr>
              <w:t xml:space="preserve">жылжымайтын мүліктің </w:t>
            </w:r>
            <w:r>
              <w:br/>
            </w:r>
            <w:r>
              <w:rPr>
                <w:rFonts w:ascii="Times New Roman"/>
                <w:b w:val="false"/>
                <w:i w:val="false"/>
                <w:color w:val="000000"/>
                <w:sz w:val="20"/>
              </w:rPr>
              <w:t xml:space="preserve">сәйкестендіру және техникалық </w:t>
            </w:r>
            <w:r>
              <w:br/>
            </w:r>
            <w:r>
              <w:rPr>
                <w:rFonts w:ascii="Times New Roman"/>
                <w:b w:val="false"/>
                <w:i w:val="false"/>
                <w:color w:val="000000"/>
                <w:sz w:val="20"/>
              </w:rPr>
              <w:t xml:space="preserve">мәліметтерін құқықтық </w:t>
            </w:r>
            <w:r>
              <w:br/>
            </w:r>
            <w:r>
              <w:rPr>
                <w:rFonts w:ascii="Times New Roman"/>
                <w:b w:val="false"/>
                <w:i w:val="false"/>
                <w:color w:val="000000"/>
                <w:sz w:val="20"/>
              </w:rPr>
              <w:t xml:space="preserve">кадастрдың ақпараттық </w:t>
            </w:r>
            <w:r>
              <w:br/>
            </w:r>
            <w:r>
              <w:rPr>
                <w:rFonts w:ascii="Times New Roman"/>
                <w:b w:val="false"/>
                <w:i w:val="false"/>
                <w:color w:val="000000"/>
                <w:sz w:val="20"/>
              </w:rPr>
              <w:t xml:space="preserve">жүйесіне енгізу, жылжымайтын </w:t>
            </w:r>
            <w:r>
              <w:br/>
            </w:r>
            <w:r>
              <w:rPr>
                <w:rFonts w:ascii="Times New Roman"/>
                <w:b w:val="false"/>
                <w:i w:val="false"/>
                <w:color w:val="000000"/>
                <w:sz w:val="20"/>
              </w:rPr>
              <w:t xml:space="preserve">мүлікке мемлекеттік техникалық </w:t>
            </w:r>
            <w:r>
              <w:br/>
            </w:r>
            <w:r>
              <w:rPr>
                <w:rFonts w:ascii="Times New Roman"/>
                <w:b w:val="false"/>
                <w:i w:val="false"/>
                <w:color w:val="000000"/>
                <w:sz w:val="20"/>
              </w:rPr>
              <w:t xml:space="preserve">зерттеп-қарауды жүргізу </w:t>
            </w:r>
            <w:r>
              <w:br/>
            </w:r>
            <w:r>
              <w:rPr>
                <w:rFonts w:ascii="Times New Roman"/>
                <w:b w:val="false"/>
                <w:i w:val="false"/>
                <w:color w:val="000000"/>
                <w:sz w:val="20"/>
              </w:rPr>
              <w:t xml:space="preserve">қағидалары мен мерзімдерін </w:t>
            </w:r>
            <w:r>
              <w:br/>
            </w:r>
            <w:r>
              <w:rPr>
                <w:rFonts w:ascii="Times New Roman"/>
                <w:b w:val="false"/>
                <w:i w:val="false"/>
                <w:color w:val="000000"/>
                <w:sz w:val="20"/>
              </w:rPr>
              <w:t xml:space="preserve">және "Жылжымайтын мүлік </w:t>
            </w:r>
            <w:r>
              <w:br/>
            </w:r>
            <w:r>
              <w:rPr>
                <w:rFonts w:ascii="Times New Roman"/>
                <w:b w:val="false"/>
                <w:i w:val="false"/>
                <w:color w:val="000000"/>
                <w:sz w:val="20"/>
              </w:rPr>
              <w:t xml:space="preserve">объектісінің кадастрлық </w:t>
            </w:r>
            <w:r>
              <w:br/>
            </w:r>
            <w:r>
              <w:rPr>
                <w:rFonts w:ascii="Times New Roman"/>
                <w:b w:val="false"/>
                <w:i w:val="false"/>
                <w:color w:val="000000"/>
                <w:sz w:val="20"/>
              </w:rPr>
              <w:t xml:space="preserve">паспортының телнұсқасын </w:t>
            </w:r>
            <w:r>
              <w:br/>
            </w:r>
            <w:r>
              <w:rPr>
                <w:rFonts w:ascii="Times New Roman"/>
                <w:b w:val="false"/>
                <w:i w:val="false"/>
                <w:color w:val="000000"/>
                <w:sz w:val="20"/>
              </w:rPr>
              <w:t xml:space="preserve">беру" мемлекеттік қызмет </w:t>
            </w:r>
            <w:r>
              <w:br/>
            </w:r>
            <w:r>
              <w:rPr>
                <w:rFonts w:ascii="Times New Roman"/>
                <w:b w:val="false"/>
                <w:i w:val="false"/>
                <w:color w:val="000000"/>
                <w:sz w:val="20"/>
              </w:rPr>
              <w:t>көрсету қағидаларына 1-</w:t>
            </w:r>
            <w:r>
              <w:br/>
            </w:r>
            <w:r>
              <w:rPr>
                <w:rFonts w:ascii="Times New Roman"/>
                <w:b w:val="false"/>
                <w:i w:val="false"/>
                <w:color w:val="000000"/>
                <w:sz w:val="20"/>
              </w:rPr>
              <w:t>қосымша</w:t>
            </w:r>
          </w:p>
        </w:tc>
      </w:tr>
    </w:tbl>
    <w:bookmarkStart w:name="z94" w:id="72"/>
    <w:p>
      <w:pPr>
        <w:spacing w:after="0"/>
        <w:ind w:left="0"/>
        <w:jc w:val="left"/>
      </w:pPr>
      <w:r>
        <w:rPr>
          <w:rFonts w:ascii="Times New Roman"/>
          <w:b/>
          <w:i w:val="false"/>
          <w:color w:val="000000"/>
        </w:rPr>
        <w:t xml:space="preserve"> "Жылжымайтын мүліктің бірыңғай мемлекеттік кадастрының ақпараттық жүйесіне жаңадан құрылған жылжымайтын мүлікке ғимараттардың, құрылыстардың және (немесе) олардың құрамдас бөліктерінің сәйкестендіру және техникалық мәліметтерін енгізу, жылжымайтын мүлік объектісінің кадастрлық паспортын және жаңадан құрылған жылжымайтын мүлікке жүргізілген мемлекеттік техникалық зерттеп-қарау қорытындылары бойынша сәйкестендіру және техникалық мәліметтердің алшақтықтарын белгілеу туралы қорытынды беру" мемлекеттік қызмет көрсетуге қойылатын негізгі талаптардың тізбесі</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"Жаңадан құрылған жылжымайтын мүлікке ғимараттардың, құрылыстардың және (немесе) олардың құрамдас бөліктерінің сәйкестендіру және техникалық мәліметтерін, жылжымайтын мүлік объектісінің кадастрлық паспортын және жаңадан құрылған жылжымайтын мүлік объектісіне жүргізілген мемлекеттік техникалық зерттеп-қарау қорытындылары бойынша сәйкестендіру және техникалық мәліметтердің алшақтықтарын белгілеу туралы қорытынды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объектісінің орналасқан жері бойынша "Азаматтарға арналған үкімет" мемлекеттік корпорациясы" коммерциялық емес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3"/>
          <w:p>
            <w:pPr>
              <w:spacing w:after="20"/>
              <w:ind w:left="20"/>
              <w:jc w:val="both"/>
            </w:pPr>
            <w:r>
              <w:rPr>
                <w:rFonts w:ascii="Times New Roman"/>
                <w:b w:val="false"/>
                <w:i w:val="false"/>
                <w:color w:val="000000"/>
                <w:sz w:val="20"/>
              </w:rPr>
              <w:t>
Көрсетілетін қызметті алушы құжаттар топтамасын тапсырған сәттен бастап:</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Жаңадан құрылған жылжымайтын мүлікке ғимараттардың, құрылыстардың және (немесе) олардың құрамдас бөліктерінің сәйкестендіру және техникалық мәліметтерін жылжымайтын мүліктің бірыңғай мемлекеттік кадастрының ақпараттық жүйесіне енгізу - бір жұмыс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Жылжымайтын мүлік объектісінің түріне қарай жылжымайтын мүлік объектілерінің кадастрлық паспортын және жүргізілген техникалық зерттеп-қарау қорытындылары бойынша жаңадан құрылған жылжымайтын мүліктің сәйкестендіру және техникалық мәліметтерінің алшақтықтарын белгілеу туралы қорытынды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пәтерлер, жатақханалардағы бөлмелер үшінші жұмыс күні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тұрғын үйлер, жеке гараждар, саяжай құрылыстары бесінші жұмыс күні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жалпы ауданы 1000 шаршы метрге дейінгі қалған жылжымайтын мүлік объектілері жетінші жұмыс күні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жалпы ауданы 1000 шаршы метрден асатын объектілер оныншы жұмыс күні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тармақшаның екінші және үшінші абзацтарында көрсетілген, күрделіліктің бірінші санатына жататын жылжымайтын мүлік объектілерін қоспағанда, жылжымайтын мүлік объектілері бесінші жұмыс күні беріледі.</w:t>
            </w:r>
          </w:p>
          <w:p>
            <w:pPr>
              <w:spacing w:after="20"/>
              <w:ind w:left="20"/>
              <w:jc w:val="both"/>
            </w:pPr>
            <w:r>
              <w:rPr>
                <w:rFonts w:ascii="Times New Roman"/>
                <w:b w:val="false"/>
                <w:i w:val="false"/>
                <w:color w:val="000000"/>
                <w:sz w:val="20"/>
              </w:rPr>
              <w:t>
Мерзімді одан әрі ұзарту көрсетілетін қызметті алушының келісімі бойынша объектінің күрделілік санатына қарай жүргізіледі, бұл ретте жалпы мерзім көрсетілетін қызметті алушы өтініш берген күннен бастап екі айдан аспауға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74"/>
          <w:p>
            <w:pPr>
              <w:spacing w:after="20"/>
              <w:ind w:left="20"/>
              <w:jc w:val="both"/>
            </w:pPr>
            <w:r>
              <w:rPr>
                <w:rFonts w:ascii="Times New Roman"/>
                <w:b w:val="false"/>
                <w:i w:val="false"/>
                <w:color w:val="000000"/>
                <w:sz w:val="20"/>
              </w:rPr>
              <w:t>
Ғимараттардың, құрылыстардың және (немесе) олардың құрамдас бөліктерінің сәйкестендіру және техникалық мәліметтерін жылжымайтын мүліктің бірыңғай мемлекеттік кадастрының ақпараттық жүйесіне енгізу туралы хабарлама не мемлекеттік қызмет көрсетуден бас тарту туралы хабарлама;</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жылжымайтын мүлік объектісінің кадастрлық паспорты не мемлекеттік қызмет көрсетуден бас тарту туралы хабарлама;</w:t>
            </w:r>
          </w:p>
          <w:p>
            <w:pPr>
              <w:spacing w:after="20"/>
              <w:ind w:left="20"/>
              <w:jc w:val="both"/>
            </w:pPr>
            <w:r>
              <w:rPr>
                <w:rFonts w:ascii="Times New Roman"/>
                <w:b w:val="false"/>
                <w:i w:val="false"/>
                <w:color w:val="000000"/>
                <w:sz w:val="20"/>
              </w:rPr>
              <w:t>
</w:t>
            </w:r>
            <w:r>
              <w:rPr>
                <w:rFonts w:ascii="Times New Roman"/>
                <w:b w:val="false"/>
                <w:i w:val="false"/>
                <w:color w:val="000000"/>
                <w:sz w:val="20"/>
              </w:rPr>
              <w:t>жылжымайтын мүлік объектісінің кадастрлық паспортын қоса бере отырып, жаңадан құрылған жылжымайтын мүліктің сәйкестендіру және техникалық мәліметтерінің алшақтықтарын белгілеу туралы қорытынды не мемлекеттік қызмет көрсетуден бас тарту туралы хабарлама.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Жүргізілген техникалық тексеру қорытындылары бойынша жаңадан құрылған жылжымайтын мүліктің сәйкестендіру және техникалық мәліметтерінің алшақтықтарын белгілеу туралы қорытынды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ресімделеді.</w:t>
            </w:r>
          </w:p>
          <w:p>
            <w:pPr>
              <w:spacing w:after="20"/>
              <w:ind w:left="20"/>
              <w:jc w:val="both"/>
            </w:pPr>
            <w:r>
              <w:rPr>
                <w:rFonts w:ascii="Times New Roman"/>
                <w:b w:val="false"/>
                <w:i w:val="false"/>
                <w:color w:val="000000"/>
                <w:sz w:val="20"/>
              </w:rPr>
              <w:t>
Бұл ретте жылжымайтын мүліктің кадастрлық паспортын қоса бере отырып, жүргізілген техникалық тексеру қорытындылары бойынша жаңадан құрылған жылжымайтын мүліктің сәйкестендіру және техникалық мәліметтерінің алшақтықтарын белгілеу туралы қорытынды көрсетілетін қызметті беруші жылжымайтын мүлік объектісінің кадастрлық паспортын қоса бере отырып, қорытынды бергені үшін қосымша төлемді растайтын құжатты береді, ал заңды тұлғалармен қызмет көрсету шартын жасасу кезінде олар қол қойған орындалған жұмыстар актісі қосымша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75"/>
          <w:p>
            <w:pPr>
              <w:spacing w:after="20"/>
              <w:ind w:left="20"/>
              <w:jc w:val="both"/>
            </w:pPr>
            <w:r>
              <w:rPr>
                <w:rFonts w:ascii="Times New Roman"/>
                <w:b w:val="false"/>
                <w:i w:val="false"/>
                <w:color w:val="000000"/>
                <w:sz w:val="20"/>
              </w:rPr>
              <w:t xml:space="preserve">
Мемлекеттік қызмет жеке және заңды тұлғаларға ақылы түрде көрсетіледі. Мемлекеттік көрсетілетін қызмет үшін төлем Қазақстан Республикасы Цифрлық даму, инновациялар және аэроғарыш өнеркәсібі министрінің 2024 жылғы 16 қаңтардағы № 21/НҚ </w:t>
            </w:r>
            <w:r>
              <w:rPr>
                <w:rFonts w:ascii="Times New Roman"/>
                <w:b w:val="false"/>
                <w:i w:val="false"/>
                <w:color w:val="000000"/>
                <w:sz w:val="20"/>
              </w:rPr>
              <w:t>бұйрығымен</w:t>
            </w:r>
            <w:r>
              <w:rPr>
                <w:rFonts w:ascii="Times New Roman"/>
                <w:b w:val="false"/>
                <w:i w:val="false"/>
                <w:color w:val="000000"/>
                <w:sz w:val="20"/>
              </w:rPr>
              <w:t xml:space="preserve"> бекітілген Ғимараттардың, құрылыстардың және (немесе) олардың құрамдастарының жаңадан құрылған жылжымайтын мүлікке сәйкестендіру және техникалық мәліметтерін құқықтық кадастр ақпараттық жүйесіне енгізу және ғимараттарды, құрылыстардың және (немесе) олардың құрамдастарын мемлекеттік техникалық тексеру бойынша мемлекеттік монополияға жатқызылған "Азаматтарға арналған үкімет" мемлекеттік корпорациясы" коммерциялық емес акционерлік қоғамы өндіретін және (немесе) өткізетін тауарларға (жұмыстарға, көрсетілетін қызметтерге) бағаларына (бұдан әрі – тауарлардың (жұмыстардың, көрсетілетін қызметтердің) бағасы) сәйкес айқындалады.</w:t>
            </w:r>
          </w:p>
          <w:bookmarkEnd w:id="75"/>
          <w:p>
            <w:pPr>
              <w:spacing w:after="20"/>
              <w:ind w:left="20"/>
              <w:jc w:val="both"/>
            </w:pPr>
            <w:r>
              <w:rPr>
                <w:rFonts w:ascii="Times New Roman"/>
                <w:b w:val="false"/>
                <w:i w:val="false"/>
                <w:color w:val="000000"/>
                <w:sz w:val="20"/>
              </w:rPr>
              <w:t>
Төлем сондай-ақ портал арқылы "Электрондық үкіметтің" төлем шлюзі арқылы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76"/>
          <w:p>
            <w:pPr>
              <w:spacing w:after="20"/>
              <w:ind w:left="20"/>
              <w:jc w:val="both"/>
            </w:pPr>
            <w:r>
              <w:rPr>
                <w:rFonts w:ascii="Times New Roman"/>
                <w:b w:val="false"/>
                <w:i w:val="false"/>
                <w:color w:val="000000"/>
                <w:sz w:val="20"/>
              </w:rPr>
              <w:t xml:space="preserve">
 1) жылжымайтын мүлікке құқықты мемлекеттік тіркеуді жүзеге асыратын мемлекеттік корпорация филиалдарында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күндерiн қоспағанда, дүйсенбiден бастап жұманы қоса алғанда, сағат 9.00-ден сағат 18.30-ге дейiн, түскі үзiлiс сағат 13.00-тен 14.00-ге дейін;</w:t>
            </w:r>
          </w:p>
          <w:bookmarkEnd w:id="76"/>
          <w:p>
            <w:pPr>
              <w:spacing w:after="20"/>
              <w:ind w:left="20"/>
              <w:jc w:val="both"/>
            </w:pPr>
            <w:r>
              <w:rPr>
                <w:rFonts w:ascii="Times New Roman"/>
                <w:b w:val="false"/>
                <w:i w:val="false"/>
                <w:color w:val="000000"/>
                <w:sz w:val="20"/>
              </w:rPr>
              <w:t xml:space="preserve">
2) портал – жөндеу жұмыстарын жүргізуге байланысты техникалық үзілістерді қоспағанда, тәулік бойы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жұмыс уақыты, жексенбі және мереке күндері аяқталғаннан кейін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77"/>
          <w:p>
            <w:pPr>
              <w:spacing w:after="20"/>
              <w:ind w:left="20"/>
              <w:jc w:val="both"/>
            </w:pPr>
            <w:r>
              <w:rPr>
                <w:rFonts w:ascii="Times New Roman"/>
                <w:b w:val="false"/>
                <w:i w:val="false"/>
                <w:color w:val="000000"/>
                <w:sz w:val="20"/>
              </w:rPr>
              <w:t>
жүгінген кезде:</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жаңадан құрылған жылжымайтын мүлікке ғимараттардың, құрылыстардың және (немесе) олардың құрамдас бөліктерінің сәйкестендіру және техникалық мәліметтерін жылжымайтын мүліктің бірыңғай мемлекеттік кадастрының ақпараттық жүйесіне енгізу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ұялы байланыс операторы ұсынған көрсетілетін қызметті алушының абоненттік нөмірін тіркеген және порталдың есептік жазбасына қосқан жағдайда, ЭЦҚ-мен немесе бір реттік құпия сөзбен куәландырылған электрондық құжат нысанындағы сұрау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жылжымайтын мүлік объектісін пайдалануға қабылдау актісінің және жер учаскесіне сәйкестендіру құжатының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ЭҮТШ арқылы жүргізілген төлемді қоспағанда, төлемді растайтын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жылжымайтын мүлік объектілерінің кадастрлық паспортын және жаңадан құрылған жылжымайтын мүлік объектісіне жүргізілген мемлекеттік техникалық тексеру қорытындылары бойынша сәйкестендіру және техникалық мәліметтердің алшақтықтарын белгілеу туралы қорытындыны беру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ұялы байланыс операторы ұсынған көрсетілетін қызметті алушының абоненттік нөмірін тіркеген және порталдың есептік жазбасына қосқан жағдайда, ЭЦҚ-мен немесе бір реттік құпия сөзбен куәландырылған электрондық құжат нысанындағы сұрау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бар болған жағдайда жер учаскесіне сәйкестендіру құжатының электрондық көшірмесі қоса берілген жылжымайтын мүлік объектісіне құқық белгілейтін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ЭҮТШ арқылы жүргізілген төлемді қоспағанда, кадастрлық паспортты беру үшін төлемді растайтын құжаттың электрондық көшірмесі екі кезеңде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көрсетуге өтініш берген кезде ақы төлеу тауарлардың (жұмыстардың, көрсетілетін қызметтердің) бағаларына сәйкес жылжымайтын мүлік объектісін мемлекеттік техникалық тексеру жөніндегі қызметтердің базалық құны түрінде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қызметтің нәтижесін алған кезде тауарлардың (жұмыстардың, қызметтердің) бағаларына сәйкес жылжымайтын мүлік объектісін мемлекеттік техникалық тексеру бойынша орындалған жұмыс үшін толық ақы (қосымшаақы) жүргізіледі.</w:t>
            </w:r>
          </w:p>
          <w:p>
            <w:pPr>
              <w:spacing w:after="20"/>
              <w:ind w:left="20"/>
              <w:jc w:val="both"/>
            </w:pPr>
            <w:r>
              <w:rPr>
                <w:rFonts w:ascii="Times New Roman"/>
                <w:b w:val="false"/>
                <w:i w:val="false"/>
                <w:color w:val="000000"/>
                <w:sz w:val="20"/>
              </w:rPr>
              <w:t>
Заңды тұлғаны тіркеу (қайта тіркеу) туралы, жеке тұлғаның жеке басын куәландыратын құжат туралы, жүргізілген төлемді растау мәліметтерді көрсетілетін қызметті беруші "электрондық үкіметтің" шлюзі арқылы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78"/>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қамтылған деректердің (мәліметтердің) дәйексіздігін анықтау;</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5)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79"/>
          <w:p>
            <w:pPr>
              <w:spacing w:after="20"/>
              <w:ind w:left="20"/>
              <w:jc w:val="both"/>
            </w:pPr>
            <w:r>
              <w:rPr>
                <w:rFonts w:ascii="Times New Roman"/>
                <w:b w:val="false"/>
                <w:i w:val="false"/>
                <w:color w:val="000000"/>
                <w:sz w:val="20"/>
              </w:rPr>
              <w:t>
Мемлекеттік қызмет көрсету орындарының мекенжайлары көрсетілетін қызметті берушінің - www.gov.kz интернет-ресурсында орналастырылған.</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ұялы байланыс операторы ұсынған көрсетілетін қызметті алушының абоненттік нөмірін тіркеген және порталдың есептік жазбасына қосқан жағдайда ЭЦҚ болған немесе бір реттік құпия сөз пайдаланылған жағдайда мемлекеттік қызметті портал арқылы электрондық нысанда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Көрсетілетін қызметті алушы мемлекеттік қызметті көрсету тәртібі мен мәртебесі туралы ақпаратты порталдың "жеке кабинеті", сондай-ақ Бірыңғай байланыс орталығы арқылы қашықтан қол жеткізу режимінде алады.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 қызметі мобильді қосымшада және пайдаланушылардың ақпараттық жүйелерінде рұқсат етілген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пайдаланушылардың мобильді қосымшасында және ақпараттық жүйелерінде қолжетімді әдістермен авторизациядан өту, бұдан әрі "Цифрлық құжаттар" бөлімінде одан әрі пайдалану үшін қажетті құжатты қарау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2026 жылғы 22 қаңтардағы</w:t>
            </w:r>
            <w:r>
              <w:br/>
            </w:r>
            <w:r>
              <w:rPr>
                <w:rFonts w:ascii="Times New Roman"/>
                <w:b w:val="false"/>
                <w:i w:val="false"/>
                <w:color w:val="000000"/>
                <w:sz w:val="20"/>
              </w:rPr>
              <w:t>№ 65 бұйрығына</w:t>
            </w:r>
            <w:r>
              <w:br/>
            </w:r>
            <w:r>
              <w:rPr>
                <w:rFonts w:ascii="Times New Roman"/>
                <w:b w:val="false"/>
                <w:i w:val="false"/>
                <w:color w:val="000000"/>
                <w:sz w:val="20"/>
              </w:rPr>
              <w:t>2-қосымша</w:t>
            </w:r>
            <w:r>
              <w:br/>
            </w:r>
            <w:r>
              <w:rPr>
                <w:rFonts w:ascii="Times New Roman"/>
                <w:b w:val="false"/>
                <w:i w:val="false"/>
                <w:color w:val="000000"/>
                <w:sz w:val="20"/>
              </w:rPr>
              <w:t xml:space="preserve">Жаңадан құрылған </w:t>
            </w:r>
            <w:r>
              <w:br/>
            </w:r>
            <w:r>
              <w:rPr>
                <w:rFonts w:ascii="Times New Roman"/>
                <w:b w:val="false"/>
                <w:i w:val="false"/>
                <w:color w:val="000000"/>
                <w:sz w:val="20"/>
              </w:rPr>
              <w:t xml:space="preserve">жылжымайтын мүлікке </w:t>
            </w:r>
            <w:r>
              <w:br/>
            </w:r>
            <w:r>
              <w:rPr>
                <w:rFonts w:ascii="Times New Roman"/>
                <w:b w:val="false"/>
                <w:i w:val="false"/>
                <w:color w:val="000000"/>
                <w:sz w:val="20"/>
              </w:rPr>
              <w:t xml:space="preserve">жылжымайтын мүліктің </w:t>
            </w:r>
            <w:r>
              <w:br/>
            </w:r>
            <w:r>
              <w:rPr>
                <w:rFonts w:ascii="Times New Roman"/>
                <w:b w:val="false"/>
                <w:i w:val="false"/>
                <w:color w:val="000000"/>
                <w:sz w:val="20"/>
              </w:rPr>
              <w:t xml:space="preserve">сәйкестендіру және техникалық </w:t>
            </w:r>
            <w:r>
              <w:br/>
            </w:r>
            <w:r>
              <w:rPr>
                <w:rFonts w:ascii="Times New Roman"/>
                <w:b w:val="false"/>
                <w:i w:val="false"/>
                <w:color w:val="000000"/>
                <w:sz w:val="20"/>
              </w:rPr>
              <w:t xml:space="preserve">мәліметтерін құқықтық </w:t>
            </w:r>
            <w:r>
              <w:br/>
            </w:r>
            <w:r>
              <w:rPr>
                <w:rFonts w:ascii="Times New Roman"/>
                <w:b w:val="false"/>
                <w:i w:val="false"/>
                <w:color w:val="000000"/>
                <w:sz w:val="20"/>
              </w:rPr>
              <w:t xml:space="preserve">кадастрдың ақпараттық </w:t>
            </w:r>
            <w:r>
              <w:br/>
            </w:r>
            <w:r>
              <w:rPr>
                <w:rFonts w:ascii="Times New Roman"/>
                <w:b w:val="false"/>
                <w:i w:val="false"/>
                <w:color w:val="000000"/>
                <w:sz w:val="20"/>
              </w:rPr>
              <w:t xml:space="preserve">жүйесіне енгізу, жылжымайтын </w:t>
            </w:r>
            <w:r>
              <w:br/>
            </w:r>
            <w:r>
              <w:rPr>
                <w:rFonts w:ascii="Times New Roman"/>
                <w:b w:val="false"/>
                <w:i w:val="false"/>
                <w:color w:val="000000"/>
                <w:sz w:val="20"/>
              </w:rPr>
              <w:t xml:space="preserve">мүлікке мемлекеттік техникалық </w:t>
            </w:r>
            <w:r>
              <w:br/>
            </w:r>
            <w:r>
              <w:rPr>
                <w:rFonts w:ascii="Times New Roman"/>
                <w:b w:val="false"/>
                <w:i w:val="false"/>
                <w:color w:val="000000"/>
                <w:sz w:val="20"/>
              </w:rPr>
              <w:t xml:space="preserve">зерттеп-қарауды жүргізу </w:t>
            </w:r>
            <w:r>
              <w:br/>
            </w:r>
            <w:r>
              <w:rPr>
                <w:rFonts w:ascii="Times New Roman"/>
                <w:b w:val="false"/>
                <w:i w:val="false"/>
                <w:color w:val="000000"/>
                <w:sz w:val="20"/>
              </w:rPr>
              <w:t xml:space="preserve">қағидалары мен мерзімдерін </w:t>
            </w:r>
            <w:r>
              <w:br/>
            </w:r>
            <w:r>
              <w:rPr>
                <w:rFonts w:ascii="Times New Roman"/>
                <w:b w:val="false"/>
                <w:i w:val="false"/>
                <w:color w:val="000000"/>
                <w:sz w:val="20"/>
              </w:rPr>
              <w:t xml:space="preserve">және "Жылжымайтын мүлік </w:t>
            </w:r>
            <w:r>
              <w:br/>
            </w:r>
            <w:r>
              <w:rPr>
                <w:rFonts w:ascii="Times New Roman"/>
                <w:b w:val="false"/>
                <w:i w:val="false"/>
                <w:color w:val="000000"/>
                <w:sz w:val="20"/>
              </w:rPr>
              <w:t xml:space="preserve">объектісінің кадастрлық </w:t>
            </w:r>
            <w:r>
              <w:br/>
            </w:r>
            <w:r>
              <w:rPr>
                <w:rFonts w:ascii="Times New Roman"/>
                <w:b w:val="false"/>
                <w:i w:val="false"/>
                <w:color w:val="000000"/>
                <w:sz w:val="20"/>
              </w:rPr>
              <w:t xml:space="preserve">паспортының телнұсқасын </w:t>
            </w:r>
            <w:r>
              <w:br/>
            </w:r>
            <w:r>
              <w:rPr>
                <w:rFonts w:ascii="Times New Roman"/>
                <w:b w:val="false"/>
                <w:i w:val="false"/>
                <w:color w:val="000000"/>
                <w:sz w:val="20"/>
              </w:rPr>
              <w:t xml:space="preserve">беру" мемлекеттік қызмет </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bookmarkStart w:name="z129" w:id="80"/>
    <w:p>
      <w:pPr>
        <w:spacing w:after="0"/>
        <w:ind w:left="0"/>
        <w:jc w:val="left"/>
      </w:pPr>
      <w:r>
        <w:rPr>
          <w:rFonts w:ascii="Times New Roman"/>
          <w:b/>
          <w:i w:val="false"/>
          <w:color w:val="000000"/>
        </w:rPr>
        <w:t xml:space="preserve"> "Жылжымайтын мүлік объектісінің кадастрлық паспортының телнұсқасын беру" мемлекеттік қызмет көрсетуге қойылатын негізгі талаптардың тізбесі</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"Жылжымайтын мүлік объектісінің кадастрлық паспортының телнұсқасын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объектісінің орналасқан жері бойынша "Азаматтарға арналған үкімет" мемлекеттік корпорациясы" коммерциялық емес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81"/>
          <w:p>
            <w:pPr>
              <w:spacing w:after="20"/>
              <w:ind w:left="20"/>
              <w:jc w:val="both"/>
            </w:pPr>
            <w:r>
              <w:rPr>
                <w:rFonts w:ascii="Times New Roman"/>
                <w:b w:val="false"/>
                <w:i w:val="false"/>
                <w:color w:val="000000"/>
                <w:sz w:val="20"/>
              </w:rPr>
              <w:t>
Көрсетілетін қызметті алушы құжаттар топтамасын тапсырған сәттен бастап:</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жылжымайтын мүлік кадастрлық паспортының телнұсқасын алу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пәтерлер, жатақханалардағы бөлмелер, жеке тұрғын үйлер, жеке гараждар, саяжай құрылыстары бірінші жұмыс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жалпы ауданы 1000 шаршы метрге дейінгі қалған жылжымайтын мүлік объектілері екінші жұмыс күні беріледі;</w:t>
            </w:r>
          </w:p>
          <w:p>
            <w:pPr>
              <w:spacing w:after="20"/>
              <w:ind w:left="20"/>
              <w:jc w:val="both"/>
            </w:pPr>
            <w:r>
              <w:rPr>
                <w:rFonts w:ascii="Times New Roman"/>
                <w:b w:val="false"/>
                <w:i w:val="false"/>
                <w:color w:val="000000"/>
                <w:sz w:val="20"/>
              </w:rPr>
              <w:t>
жалпы ауданы 1000 шаршы метрден асатын жылжымайтын мүлік объектілері үшінші жұмыс күні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жеке кабинетіне "Телнұсқа" электрондық белгісі бар жылжымайтын мүлік объектісінің кадастрлық паспортының телнұсқасы не мемлекеттік қызметті көрсетуден бас тарту туралы хабарлама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82"/>
          <w:p>
            <w:pPr>
              <w:spacing w:after="20"/>
              <w:ind w:left="20"/>
              <w:jc w:val="both"/>
            </w:pPr>
            <w:r>
              <w:rPr>
                <w:rFonts w:ascii="Times New Roman"/>
                <w:b w:val="false"/>
                <w:i w:val="false"/>
                <w:color w:val="000000"/>
                <w:sz w:val="20"/>
              </w:rPr>
              <w:t>
Мемлекеттік қызмет жеке және заңды тұлғаларға ақылы түрде көрсетіледі.</w:t>
            </w:r>
          </w:p>
          <w:bookmarkEnd w:id="82"/>
          <w:p>
            <w:pPr>
              <w:spacing w:after="20"/>
              <w:ind w:left="20"/>
              <w:jc w:val="both"/>
            </w:pPr>
            <w:r>
              <w:rPr>
                <w:rFonts w:ascii="Times New Roman"/>
                <w:b w:val="false"/>
                <w:i w:val="false"/>
                <w:color w:val="000000"/>
                <w:sz w:val="20"/>
              </w:rPr>
              <w:t xml:space="preserve">
Мемлекеттік көрсетілетін қызмет үшін төлем Қазақстан Республикасының Цифрлық даму, инновациялар және аэроғарыш өнеркәсібі министрінің 2024 жылғы 16 қаңтардағы № 21/НҚ </w:t>
            </w:r>
            <w:r>
              <w:rPr>
                <w:rFonts w:ascii="Times New Roman"/>
                <w:b w:val="false"/>
                <w:i w:val="false"/>
                <w:color w:val="000000"/>
                <w:sz w:val="20"/>
              </w:rPr>
              <w:t>бұйрығымен</w:t>
            </w:r>
            <w:r>
              <w:rPr>
                <w:rFonts w:ascii="Times New Roman"/>
                <w:b w:val="false"/>
                <w:i w:val="false"/>
                <w:color w:val="000000"/>
                <w:sz w:val="20"/>
              </w:rPr>
              <w:t xml:space="preserve"> бекітілген Ғимараттардың, құрылыстардың және (немесе) олардың құрамдастарының жаңадан құрылған жылжымайтын мүлікке сәйкестендіру және техникалық мәліметтерін құқықтық кадастр ақпараттық жүйесіне енгізу және ғимараттарды, құрылыстардың және (немесе) олардың құрамдастарын мемлекеттік техникалық тексеру бойынша мемлекеттік монополияға жатқызылған "Азаматтарға арналған үкімет" мемлекеттік корпорациясы" коммерциялық емес акционерлік қоғамы өндіретін және (немесе) өткізетін тауарларға (жұмыстарға, көрсетілетін қызметтерге) бағаларына (бұдан әрі – тауарлардың (жұмыстардың, көрсетілетін қызметтердің) бағасы) сәйкес айқындалады. Төлем сондай-ақ портал арқылы "Электрондық үкіметтің" төлем шлюзі арқылы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83"/>
          <w:p>
            <w:pPr>
              <w:spacing w:after="20"/>
              <w:ind w:left="20"/>
              <w:jc w:val="both"/>
            </w:pPr>
            <w:r>
              <w:rPr>
                <w:rFonts w:ascii="Times New Roman"/>
                <w:b w:val="false"/>
                <w:i w:val="false"/>
                <w:color w:val="000000"/>
                <w:sz w:val="20"/>
              </w:rPr>
              <w:t xml:space="preserve">
 1)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 қоспағанда, жылжымайтын мүлікке құқықты мемлекеттік тіркеуді жүзеге асыратын Мемлекеттік корпорацияның филиалдарында - дүйсенбіден бастап жұманы қоса алғанда сағат 9.00-ден 18.30-ға дейін, түскі үзіліс сағат 13.00-ден 14.30-ға дейін;</w:t>
            </w:r>
          </w:p>
          <w:bookmarkEnd w:id="83"/>
          <w:p>
            <w:pPr>
              <w:spacing w:after="20"/>
              <w:ind w:left="20"/>
              <w:jc w:val="both"/>
            </w:pPr>
            <w:r>
              <w:rPr>
                <w:rFonts w:ascii="Times New Roman"/>
                <w:b w:val="false"/>
                <w:i w:val="false"/>
                <w:color w:val="000000"/>
                <w:sz w:val="20"/>
              </w:rPr>
              <w:t xml:space="preserve">
 2) порталда – жөндеу жұмыстарын жүргізуге байланысты техникалық үзілістерді қоспағанда, тәулік бойы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жұмыс уақыты, жексенбі және мереке күндері аяқталғаннан кейін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84"/>
          <w:p>
            <w:pPr>
              <w:spacing w:after="20"/>
              <w:ind w:left="20"/>
              <w:jc w:val="both"/>
            </w:pPr>
            <w:r>
              <w:rPr>
                <w:rFonts w:ascii="Times New Roman"/>
                <w:b w:val="false"/>
                <w:i w:val="false"/>
                <w:color w:val="000000"/>
                <w:sz w:val="20"/>
              </w:rPr>
              <w:t>
ұялы байланыс операторы ұсынған көрсетілетін қызметті алушының абоненттік нөмірін тіркеген және порталдың есептік жазбасына қосқан жағдайда, ЭЦҚ-мен немесе бір реттік құпия сөзбен куәландырылған электрондық құжат нысанындағы сұрау салу;</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ЭҮТШ арқылы жүргізілген төлемді қоспағанда, құқық белгілейтін құжаттың телнұсқасын беру үшін төлемді растайтын құжаттың электрондық көшірмесі.</w:t>
            </w:r>
          </w:p>
          <w:p>
            <w:pPr>
              <w:spacing w:after="20"/>
              <w:ind w:left="20"/>
              <w:jc w:val="both"/>
            </w:pPr>
            <w:r>
              <w:rPr>
                <w:rFonts w:ascii="Times New Roman"/>
                <w:b w:val="false"/>
                <w:i w:val="false"/>
                <w:color w:val="000000"/>
                <w:sz w:val="20"/>
              </w:rPr>
              <w:t>
Заңды тұлғаны тіркеу (қайта тіркеу) туралы, жеке тұлғаның жеке басын куәландыратын құжат туралы, жүргізілген төлемді растау мәліметтерді көрсетілетін қызметті беруші "электрондық үкіметтің" шлюзі арқылы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85"/>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дәйексіздігін анықтау;</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5)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көрсетілетін қызметті берушінің – www.gov.kz интернет-ресурсында орналастырылған. Көрсетілетін қызметті алушы ұялы байланыс операторы ұсынған көрсетілетін қызметті алушының абоненттік нөмірін тіркеген және порталдың есептік жазбасына қосқан жағдайда ЭЦҚ болған немесе бір реттік құпия сөз пайдаланылған жағдайда мемлекеттік қызметті портал арқылы электрондық нысанда алады. Көрсетілетін қызметті алушы мемлекеттік қызметті көрсету тәртібі мен мәртебесі туралы ақпаратты порталдың "жеке кабинеті", сондай-ақ бірыңғай байланыс орталығы арқылы қашықтықтан қол жеткізу режимінде алады. Цифрлық құжаттар қызметі мобильді қосымшада және пайдаланушылардың ақпараттық жүйелерінде рүқсат етілген пайдаланушылар үшін қолжетімді. Цифрлық құжатты пайдалану үшін пайдаланушылардың мобильді қосымшасында және ақпараттық жүйелерінде қолжетімді әдістермен авторизациядан өту, бұдан әрі "Цифрлық құжаттар" бөлімінде одан әрі пайдалану үшін қажетті құжатты қарау қажет.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