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f1e3" w14:textId="fbaf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19 қаңтардағы № 13 бұйрығы. Қазақстан Республикасының Әділет министрлігінде 2026 жылғы 20 қаңтарда № 37864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қол қойылған электрондық құжат нысанында өндіріс объектісіне есепке алу нөмірін беруге арналған өтінішті жолдайды.</w:t>
      </w:r>
    </w:p>
    <w:bookmarkEnd w:id="3"/>
    <w:bookmarkStart w:name="z10" w:id="4"/>
    <w:p>
      <w:pPr>
        <w:spacing w:after="0"/>
        <w:ind w:left="0"/>
        <w:jc w:val="both"/>
      </w:pPr>
      <w:r>
        <w:rPr>
          <w:rFonts w:ascii="Times New Roman"/>
          <w:b w:val="false"/>
          <w:i w:val="false"/>
          <w:color w:val="000000"/>
          <w:sz w:val="28"/>
        </w:rPr>
        <w:t>
      Заңды тұлғаны тіркеу (қайта тіркеу) туралы аңықтама, жеке тұлғаның жеке басын куәландыратын құжат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беру/өтеусіз пайдалану) өндірістік үй-жайлардың бар-жоғы туралы мәліметтерді көрсетілетін қызметті беруші мемлекеттік қызметтерді көрсету үшін пайдаланылатын ақпараттық жүйелерден не цифрлық құжаттар сервисінен алады.</w:t>
      </w:r>
    </w:p>
    <w:bookmarkEnd w:id="4"/>
    <w:bookmarkStart w:name="z11" w:id="5"/>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5"/>
    <w:bookmarkStart w:name="z12" w:id="6"/>
    <w:p>
      <w:pPr>
        <w:spacing w:after="0"/>
        <w:ind w:left="0"/>
        <w:jc w:val="both"/>
      </w:pPr>
      <w:r>
        <w:rPr>
          <w:rFonts w:ascii="Times New Roman"/>
          <w:b w:val="false"/>
          <w:i w:val="false"/>
          <w:color w:val="000000"/>
          <w:sz w:val="28"/>
        </w:rPr>
        <w:t>
      Мемлекеттік қызметті көрсету үшін сұранымның қабылданғаны туралы жеке кабинеттегі тиісті мәртебе порталда өтініштің қабылданғанын растау болып табылады.";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"11. Өндіріс объектісіндегі қызмет тоқтатылған кезде көрсетілетін қызметті алушы өндіріс объектісін есептен шығаруға бастамашылық жасайды және өндіріс объектісіндегі қызмет тоқтатылған сәттен бастап 5 (бес)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 объектісіндегі қызметті тоқтату туралы өтініш береді.</w:t>
      </w:r>
    </w:p>
    <w:bookmarkEnd w:id="7"/>
    <w:bookmarkStart w:name="z15" w:id="8"/>
    <w:p>
      <w:pPr>
        <w:spacing w:after="0"/>
        <w:ind w:left="0"/>
        <w:jc w:val="both"/>
      </w:pPr>
      <w:r>
        <w:rPr>
          <w:rFonts w:ascii="Times New Roman"/>
          <w:b w:val="false"/>
          <w:i w:val="false"/>
          <w:color w:val="000000"/>
          <w:sz w:val="28"/>
        </w:rPr>
        <w:t>
      Өндіріс объектісіндегі қызметті тоқтату туралы өтінішті көрсетілетін қызметті беруші өтініш тіркелген сәттен бастап 1 (бір) жұмыс күні ішінде қарайды және "e-Agriculture" агроөнеркәсіптік кешен салаларын басқарудың бірыңғай автоматтандырылған жүйесі" ақпараттық жүйесінде (бұдан әрі – ақпараттық жүйе) өндіріс объектісінің "Есепке алу нөмірінің қолданысы тоқтатылды" мәртебесін өзгертуді жүзеге асырады.</w:t>
      </w:r>
    </w:p>
    <w:bookmarkEnd w:id="8"/>
    <w:bookmarkStart w:name="z16" w:id="9"/>
    <w:p>
      <w:pPr>
        <w:spacing w:after="0"/>
        <w:ind w:left="0"/>
        <w:jc w:val="both"/>
      </w:pPr>
      <w:r>
        <w:rPr>
          <w:rFonts w:ascii="Times New Roman"/>
          <w:b w:val="false"/>
          <w:i w:val="false"/>
          <w:color w:val="000000"/>
          <w:sz w:val="28"/>
        </w:rPr>
        <w:t xml:space="preserve">
      Өндіріс объектісінің есепке алу нөмірінен айыру (кері қайтарып алу), оның қолданысын тоқтата тұру,қайта бастау және тоқтату "Ветеринария туралы" Қазақстан Республикасы Заңының </w:t>
      </w:r>
      <w:r>
        <w:rPr>
          <w:rFonts w:ascii="Times New Roman"/>
          <w:b w:val="false"/>
          <w:i w:val="false"/>
          <w:color w:val="000000"/>
          <w:sz w:val="28"/>
        </w:rPr>
        <w:t>12-2-бабына</w:t>
      </w:r>
      <w:r>
        <w:rPr>
          <w:rFonts w:ascii="Times New Roman"/>
          <w:b w:val="false"/>
          <w:i w:val="false"/>
          <w:color w:val="000000"/>
          <w:sz w:val="28"/>
        </w:rPr>
        <w:t xml:space="preserve"> және "Рұқсаттар және хабарламалар туралы" Қазақстан Республикасы Заңының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жүзеге асырылады.</w:t>
      </w:r>
    </w:p>
    <w:bookmarkEnd w:id="9"/>
    <w:bookmarkStart w:name="z17" w:id="10"/>
    <w:p>
      <w:pPr>
        <w:spacing w:after="0"/>
        <w:ind w:left="0"/>
        <w:jc w:val="both"/>
      </w:pPr>
      <w:r>
        <w:rPr>
          <w:rFonts w:ascii="Times New Roman"/>
          <w:b w:val="false"/>
          <w:i w:val="false"/>
          <w:color w:val="000000"/>
          <w:sz w:val="28"/>
        </w:rPr>
        <w:t>
      Есепке алу нөмірінің қолданысы тоқтатылған жағдайда, өндіріс объектісі берілген есепке алу нөмірлерін сақтамай, осы Қағидаларға сәйкес есепке алу нөмірін беру рәсімінен өтеді.</w:t>
      </w:r>
    </w:p>
    <w:bookmarkEnd w:id="10"/>
    <w:bookmarkStart w:name="z18" w:id="11"/>
    <w:p>
      <w:pPr>
        <w:spacing w:after="0"/>
        <w:ind w:left="0"/>
        <w:jc w:val="both"/>
      </w:pPr>
      <w:r>
        <w:rPr>
          <w:rFonts w:ascii="Times New Roman"/>
          <w:b w:val="false"/>
          <w:i w:val="false"/>
          <w:color w:val="000000"/>
          <w:sz w:val="28"/>
        </w:rPr>
        <w:t>
      12. Өндіріс объектілеріне есепке алу нөмірлері жалға беру немесе өтеусіз пайдалану шарты негізінде өндірістік үй-жайларда қызметін 3 (үш) жылдан кем мерзіммен жүзеге асыратын өндіріс объектілерін, сондай-ақ мал сою алаңдарын қоспағанда, 3 (үш) жыл мерзімге беріледі.</w:t>
      </w:r>
    </w:p>
    <w:bookmarkEnd w:id="11"/>
    <w:bookmarkStart w:name="z19" w:id="12"/>
    <w:p>
      <w:pPr>
        <w:spacing w:after="0"/>
        <w:ind w:left="0"/>
        <w:jc w:val="both"/>
      </w:pPr>
      <w:r>
        <w:rPr>
          <w:rFonts w:ascii="Times New Roman"/>
          <w:b w:val="false"/>
          <w:i w:val="false"/>
          <w:color w:val="000000"/>
          <w:sz w:val="28"/>
        </w:rPr>
        <w:t>
      Өндіріс объектілеріне (жалға беру немесе өтеусіз пайдалану шарты негізінде өндірістік үй-жайларда қызметін 3 (үш) жылдан кем мерзіммен жүзеге асыратын өндіріс объектілерін, сондай-ақ мал сою алаңдарын қоспағанда) 2026 жылғы 1 қаңтарға дейін олардың қолданылу мерзімін көрсетпей берілген есепке алу нөмірлері бойынша есепке алу нөмірлерінің қолданылу мерзімі 2026 жылғы 1 қаңтардан бастап есептеледі.</w:t>
      </w:r>
    </w:p>
    <w:bookmarkEnd w:id="12"/>
    <w:bookmarkStart w:name="z20" w:id="13"/>
    <w:p>
      <w:pPr>
        <w:spacing w:after="0"/>
        <w:ind w:left="0"/>
        <w:jc w:val="both"/>
      </w:pPr>
      <w:r>
        <w:rPr>
          <w:rFonts w:ascii="Times New Roman"/>
          <w:b w:val="false"/>
          <w:i w:val="false"/>
          <w:color w:val="000000"/>
          <w:sz w:val="28"/>
        </w:rPr>
        <w:t>
      Мал сою алаңдарына есепке алу нөмірлері 1 (бір) жыл мерзімге беріледі және осы өңірде ет өңдеу кәсіпорындары немесе мал сою пункттері салынғанға дейін жыл сайын расталуға тиіс. Жалға беру немесе өтеусіз пайдалану шарты негізінде өндірістік үй-жайларда қызметін 3 (үш) жылдан кем мерзіммен жүзеге асыратын өндіріс объектілеріне есепке алу нөмірлері жалға беру, өтеусіз пайдалану шартының қолданылу мерзіміне беріледі.</w:t>
      </w:r>
    </w:p>
    <w:bookmarkEnd w:id="13"/>
    <w:bookmarkStart w:name="z21" w:id="14"/>
    <w:p>
      <w:pPr>
        <w:spacing w:after="0"/>
        <w:ind w:left="0"/>
        <w:jc w:val="both"/>
      </w:pPr>
      <w:r>
        <w:rPr>
          <w:rFonts w:ascii="Times New Roman"/>
          <w:b w:val="false"/>
          <w:i w:val="false"/>
          <w:color w:val="000000"/>
          <w:sz w:val="28"/>
        </w:rPr>
        <w:t>
      Өндіріс объектілері есепке алу нөмірінің қолданылу мерзімі аяқталғанға дейін күнтізбелік 30 (отыз) күн ішінде берілген есепке алу нөмірлерін сақтай отырып, осы Қағидаларға сәйкес есепке алу нөмірін беруде қайта рәсімдеуден өтеді.</w:t>
      </w:r>
    </w:p>
    <w:bookmarkEnd w:id="14"/>
    <w:bookmarkStart w:name="z22" w:id="15"/>
    <w:p>
      <w:pPr>
        <w:spacing w:after="0"/>
        <w:ind w:left="0"/>
        <w:jc w:val="both"/>
      </w:pPr>
      <w:r>
        <w:rPr>
          <w:rFonts w:ascii="Times New Roman"/>
          <w:b w:val="false"/>
          <w:i w:val="false"/>
          <w:color w:val="000000"/>
          <w:sz w:val="28"/>
        </w:rPr>
        <w:t>
      Есепке алу нөмірінің қолданылу мерзімі өткен жағдайда, есепке алу нөмірінің қолданылуы ақпараттық жүйеде "Есепке алу нөмірінің қолданысы тоқтатылды" мәртебесі көрсетіле отырып тоқтатылады.";</w:t>
      </w:r>
    </w:p>
    <w:bookmarkEnd w:id="15"/>
    <w:bookmarkStart w:name="z23"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24"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25"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
    <w:bookmarkStart w:name="z26"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22"/>
    <w:bookmarkStart w:name="z30"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31" w:id="2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4"/>
    <w:bookmarkStart w:name="z32"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5"/>
    <w:bookmarkStart w:name="z33"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35" w:id="27"/>
      <w:r>
        <w:rPr>
          <w:rFonts w:ascii="Times New Roman"/>
          <w:b w:val="false"/>
          <w:i w:val="false"/>
          <w:color w:val="000000"/>
          <w:sz w:val="28"/>
        </w:rPr>
        <w:t>
      "КЕЛІСІЛДІ"</w:t>
      </w:r>
    </w:p>
    <w:bookmarkEnd w:id="2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w:t>
      </w:r>
    </w:p>
    <w:p>
      <w:pPr>
        <w:spacing w:after="0"/>
        <w:ind w:left="0"/>
        <w:jc w:val="both"/>
      </w:pPr>
      <w:r>
        <w:rPr>
          <w:rFonts w:ascii="Times New Roman"/>
          <w:b w:val="false"/>
          <w:i w:val="false"/>
          <w:color w:val="000000"/>
          <w:sz w:val="28"/>
        </w:rPr>
        <w:t xml:space="preserve">және цифрлық даму </w:t>
      </w:r>
    </w:p>
    <w:p>
      <w:pPr>
        <w:spacing w:after="0"/>
        <w:ind w:left="0"/>
        <w:jc w:val="both"/>
      </w:pPr>
      <w:r>
        <w:rPr>
          <w:rFonts w:ascii="Times New Roman"/>
          <w:b w:val="false"/>
          <w:i w:val="false"/>
          <w:color w:val="000000"/>
          <w:sz w:val="28"/>
        </w:rPr>
        <w:t>министрлігі</w:t>
      </w:r>
    </w:p>
    <w:p>
      <w:pPr>
        <w:spacing w:after="0"/>
        <w:ind w:left="0"/>
        <w:jc w:val="both"/>
      </w:pPr>
      <w:bookmarkStart w:name="z36" w:id="28"/>
      <w:r>
        <w:rPr>
          <w:rFonts w:ascii="Times New Roman"/>
          <w:b w:val="false"/>
          <w:i w:val="false"/>
          <w:color w:val="000000"/>
          <w:sz w:val="28"/>
        </w:rPr>
        <w:t>
      "КЕЛІСІЛДІ"</w:t>
      </w:r>
    </w:p>
    <w:bookmarkEnd w:id="2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Ұлттық экономика </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19 қаңтардағы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 xml:space="preserve"> дайындауды (союды), сақтауды, </w:t>
            </w:r>
            <w:r>
              <w:br/>
            </w:r>
            <w:r>
              <w:rPr>
                <w:rFonts w:ascii="Times New Roman"/>
                <w:b w:val="false"/>
                <w:i w:val="false"/>
                <w:color w:val="000000"/>
                <w:sz w:val="20"/>
              </w:rPr>
              <w:t xml:space="preserve">қайта өңдеуді және өткізуді </w:t>
            </w:r>
            <w:r>
              <w:br/>
            </w:r>
            <w:r>
              <w:rPr>
                <w:rFonts w:ascii="Times New Roman"/>
                <w:b w:val="false"/>
                <w:i w:val="false"/>
                <w:color w:val="000000"/>
                <w:sz w:val="20"/>
              </w:rPr>
              <w:t>жүзеге асыратын өндіріс</w:t>
            </w:r>
            <w:r>
              <w:br/>
            </w:r>
            <w:r>
              <w:rPr>
                <w:rFonts w:ascii="Times New Roman"/>
                <w:b w:val="false"/>
                <w:i w:val="false"/>
                <w:color w:val="000000"/>
                <w:sz w:val="20"/>
              </w:rPr>
              <w:t xml:space="preserve"> 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 xml:space="preserve">қоспаларын өндіру, сақтау және </w:t>
            </w:r>
            <w:r>
              <w:br/>
            </w:r>
            <w:r>
              <w:rPr>
                <w:rFonts w:ascii="Times New Roman"/>
                <w:b w:val="false"/>
                <w:i w:val="false"/>
                <w:color w:val="000000"/>
                <w:sz w:val="20"/>
              </w:rPr>
              <w:t xml:space="preserve">өткізу жөніндегі ұйымдарға </w:t>
            </w:r>
            <w:r>
              <w:br/>
            </w:r>
            <w:r>
              <w:rPr>
                <w:rFonts w:ascii="Times New Roman"/>
                <w:b w:val="false"/>
                <w:i w:val="false"/>
                <w:color w:val="000000"/>
                <w:sz w:val="20"/>
              </w:rPr>
              <w:t xml:space="preserve">есептік нөмірлер беру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9"/>
    <w:p>
      <w:pPr>
        <w:spacing w:after="0"/>
        <w:ind w:left="0"/>
        <w:jc w:val="both"/>
      </w:pPr>
      <w:r>
        <w:rPr>
          <w:rFonts w:ascii="Times New Roman"/>
          <w:b w:val="false"/>
          <w:i w:val="false"/>
          <w:color w:val="000000"/>
          <w:sz w:val="28"/>
        </w:rPr>
        <w:t>
      Нысан</w:t>
      </w:r>
    </w:p>
    <w:bookmarkEnd w:id="29"/>
    <w:p>
      <w:pPr>
        <w:spacing w:after="0"/>
        <w:ind w:left="0"/>
        <w:jc w:val="both"/>
      </w:pPr>
      <w:bookmarkStart w:name="z41" w:id="30"/>
      <w:r>
        <w:rPr>
          <w:rFonts w:ascii="Times New Roman"/>
          <w:b w:val="false"/>
          <w:i w:val="false"/>
          <w:color w:val="000000"/>
          <w:sz w:val="28"/>
        </w:rPr>
        <w:t>
      Кімге _______________________________________________________________</w:t>
      </w:r>
    </w:p>
    <w:bookmarkEnd w:id="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w:t>
      </w:r>
    </w:p>
    <w:p>
      <w:pPr>
        <w:spacing w:after="0"/>
        <w:ind w:left="0"/>
        <w:jc w:val="both"/>
      </w:pPr>
      <w:r>
        <w:rPr>
          <w:rFonts w:ascii="Times New Roman"/>
          <w:b w:val="false"/>
          <w:i w:val="false"/>
          <w:color w:val="000000"/>
          <w:sz w:val="28"/>
        </w:rPr>
        <w:t xml:space="preserve">                               бөлімшесінің атауы)</w:t>
      </w:r>
    </w:p>
    <w:p>
      <w:pPr>
        <w:spacing w:after="0"/>
        <w:ind w:left="0"/>
        <w:jc w:val="both"/>
      </w:pPr>
      <w:bookmarkStart w:name="z42" w:id="31"/>
      <w:r>
        <w:rPr>
          <w:rFonts w:ascii="Times New Roman"/>
          <w:b w:val="false"/>
          <w:i w:val="false"/>
          <w:color w:val="000000"/>
          <w:sz w:val="28"/>
        </w:rPr>
        <w:t>
      кімнен_______________________________________________________________</w:t>
      </w:r>
    </w:p>
    <w:bookmarkEnd w:id="31"/>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бизнес-сәйкестендіру нөмірі)</w:t>
      </w:r>
    </w:p>
    <w:p>
      <w:pPr>
        <w:spacing w:after="0"/>
        <w:ind w:left="0"/>
        <w:jc w:val="both"/>
      </w:pPr>
      <w:bookmarkStart w:name="z43" w:id="32"/>
      <w:r>
        <w:rPr>
          <w:rFonts w:ascii="Times New Roman"/>
          <w:b w:val="false"/>
          <w:i w:val="false"/>
          <w:color w:val="000000"/>
          <w:sz w:val="28"/>
        </w:rPr>
        <w:t xml:space="preserve">
      Мекенжайы__________________________________________________________ </w:t>
      </w:r>
    </w:p>
    <w:bookmarkEnd w:id="32"/>
    <w:p>
      <w:pPr>
        <w:spacing w:after="0"/>
        <w:ind w:left="0"/>
        <w:jc w:val="both"/>
      </w:pPr>
      <w:r>
        <w:rPr>
          <w:rFonts w:ascii="Times New Roman"/>
          <w:b w:val="false"/>
          <w:i w:val="false"/>
          <w:color w:val="000000"/>
          <w:sz w:val="28"/>
        </w:rPr>
        <w:t>Өтініш нөмірі_______________________________________________________</w:t>
      </w:r>
    </w:p>
    <w:bookmarkStart w:name="z44" w:id="33"/>
    <w:p>
      <w:pPr>
        <w:spacing w:after="0"/>
        <w:ind w:left="0"/>
        <w:jc w:val="left"/>
      </w:pPr>
      <w:r>
        <w:rPr>
          <w:rFonts w:ascii="Times New Roman"/>
          <w:b/>
          <w:i w:val="false"/>
          <w:color w:val="000000"/>
        </w:rPr>
        <w:t xml:space="preserve">              Өндіріс объектісіне есепке алу нөмірін беруге арналған өтініш</w:t>
      </w:r>
    </w:p>
    <w:bookmarkEnd w:id="33"/>
    <w:p>
      <w:pPr>
        <w:spacing w:after="0"/>
        <w:ind w:left="0"/>
        <w:jc w:val="both"/>
      </w:pPr>
      <w:bookmarkStart w:name="z45" w:id="34"/>
      <w:r>
        <w:rPr>
          <w:rFonts w:ascii="Times New Roman"/>
          <w:b w:val="false"/>
          <w:i w:val="false"/>
          <w:color w:val="000000"/>
          <w:sz w:val="28"/>
        </w:rPr>
        <w:t>
      Мына өндіріс объектісіне есепке алу нөмірін беруді, қайта ресімдеуді, растауды, қайта</w:t>
      </w:r>
    </w:p>
    <w:bookmarkEnd w:id="34"/>
    <w:p>
      <w:pPr>
        <w:spacing w:after="0"/>
        <w:ind w:left="0"/>
        <w:jc w:val="both"/>
      </w:pPr>
      <w:r>
        <w:rPr>
          <w:rFonts w:ascii="Times New Roman"/>
          <w:b w:val="false"/>
          <w:i w:val="false"/>
          <w:color w:val="000000"/>
          <w:sz w:val="28"/>
        </w:rPr>
        <w:t xml:space="preserve"> тіркеуді сұраймын ______________________________________ </w:t>
      </w:r>
    </w:p>
    <w:p>
      <w:pPr>
        <w:spacing w:after="0"/>
        <w:ind w:left="0"/>
        <w:jc w:val="both"/>
      </w:pP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xml:space="preserve">       1) өндіріс объектісінің атауы: _____________________________________ </w:t>
      </w:r>
    </w:p>
    <w:p>
      <w:pPr>
        <w:spacing w:after="0"/>
        <w:ind w:left="0"/>
        <w:jc w:val="both"/>
      </w:pPr>
      <w:r>
        <w:rPr>
          <w:rFonts w:ascii="Times New Roman"/>
          <w:b w:val="false"/>
          <w:i w:val="false"/>
          <w:color w:val="000000"/>
          <w:sz w:val="28"/>
        </w:rPr>
        <w:t xml:space="preserve">       2) өндіріс объектісінің мақсаты ____________________________________ </w:t>
      </w:r>
    </w:p>
    <w:p>
      <w:pPr>
        <w:spacing w:after="0"/>
        <w:ind w:left="0"/>
        <w:jc w:val="both"/>
      </w:pPr>
      <w:r>
        <w:rPr>
          <w:rFonts w:ascii="Times New Roman"/>
          <w:b w:val="false"/>
          <w:i w:val="false"/>
          <w:color w:val="000000"/>
          <w:sz w:val="28"/>
        </w:rPr>
        <w:t xml:space="preserve">             (жылжымайтын мүлік объектісінің кадастрлық паспорты бойынша)</w:t>
      </w:r>
    </w:p>
    <w:p>
      <w:pPr>
        <w:spacing w:after="0"/>
        <w:ind w:left="0"/>
        <w:jc w:val="both"/>
      </w:pPr>
      <w:r>
        <w:rPr>
          <w:rFonts w:ascii="Times New Roman"/>
          <w:b w:val="false"/>
          <w:i w:val="false"/>
          <w:color w:val="000000"/>
          <w:sz w:val="28"/>
        </w:rPr>
        <w:t xml:space="preserve">       3) қызметінің түрі: _______________________________________________ </w:t>
      </w:r>
    </w:p>
    <w:p>
      <w:pPr>
        <w:spacing w:after="0"/>
        <w:ind w:left="0"/>
        <w:jc w:val="both"/>
      </w:pPr>
      <w:r>
        <w:rPr>
          <w:rFonts w:ascii="Times New Roman"/>
          <w:b w:val="false"/>
          <w:i w:val="false"/>
          <w:color w:val="000000"/>
          <w:sz w:val="28"/>
        </w:rPr>
        <w:t xml:space="preserve">       4) экспортты/импортты жүзеге асыру: _______________________________</w:t>
      </w:r>
    </w:p>
    <w:p>
      <w:pPr>
        <w:spacing w:after="0"/>
        <w:ind w:left="0"/>
        <w:jc w:val="both"/>
      </w:pPr>
      <w:r>
        <w:rPr>
          <w:rFonts w:ascii="Times New Roman"/>
          <w:b w:val="false"/>
          <w:i w:val="false"/>
          <w:color w:val="000000"/>
          <w:sz w:val="28"/>
        </w:rPr>
        <w:t xml:space="preserve">                                           (керегін көрсету)</w:t>
      </w:r>
    </w:p>
    <w:p>
      <w:pPr>
        <w:spacing w:after="0"/>
        <w:ind w:left="0"/>
        <w:jc w:val="both"/>
      </w:pPr>
      <w:r>
        <w:rPr>
          <w:rFonts w:ascii="Times New Roman"/>
          <w:b w:val="false"/>
          <w:i w:val="false"/>
          <w:color w:val="000000"/>
          <w:sz w:val="28"/>
        </w:rPr>
        <w:t xml:space="preserve">       5) меншік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 xml:space="preserve">кадастрлық нөмірі ________________________________________ </w:t>
      </w:r>
    </w:p>
    <w:p>
      <w:pPr>
        <w:spacing w:after="0"/>
        <w:ind w:left="0"/>
        <w:jc w:val="both"/>
      </w:pPr>
      <w:r>
        <w:rPr>
          <w:rFonts w:ascii="Times New Roman"/>
          <w:b w:val="false"/>
          <w:i w:val="false"/>
          <w:color w:val="000000"/>
          <w:sz w:val="28"/>
        </w:rPr>
        <w:t xml:space="preserve">меншік иесі ________________________________________ </w:t>
      </w:r>
    </w:p>
    <w:p>
      <w:pPr>
        <w:spacing w:after="0"/>
        <w:ind w:left="0"/>
        <w:jc w:val="both"/>
      </w:pPr>
      <w:r>
        <w:rPr>
          <w:rFonts w:ascii="Times New Roman"/>
          <w:b w:val="false"/>
          <w:i w:val="false"/>
          <w:color w:val="000000"/>
          <w:sz w:val="28"/>
        </w:rPr>
        <w:t xml:space="preserve">құқықтың пайда болу негізі, тіркеу күні және уақыты 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 </w:t>
      </w:r>
    </w:p>
    <w:p>
      <w:pPr>
        <w:spacing w:after="0"/>
        <w:ind w:left="0"/>
        <w:jc w:val="both"/>
      </w:pPr>
      <w:r>
        <w:rPr>
          <w:rFonts w:ascii="Times New Roman"/>
          <w:b w:val="false"/>
          <w:i w:val="false"/>
          <w:color w:val="000000"/>
          <w:sz w:val="28"/>
        </w:rPr>
        <w:t>жалға беру, өтеусіз пайдалану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 xml:space="preserve">кадастрлық нөмірі __________________________________________________ </w:t>
      </w:r>
    </w:p>
    <w:p>
      <w:pPr>
        <w:spacing w:after="0"/>
        <w:ind w:left="0"/>
        <w:jc w:val="both"/>
      </w:pPr>
      <w:r>
        <w:rPr>
          <w:rFonts w:ascii="Times New Roman"/>
          <w:b w:val="false"/>
          <w:i w:val="false"/>
          <w:color w:val="000000"/>
          <w:sz w:val="28"/>
        </w:rPr>
        <w:t xml:space="preserve">құқық иеленуші ____________________________________________________ </w:t>
      </w:r>
    </w:p>
    <w:p>
      <w:pPr>
        <w:spacing w:after="0"/>
        <w:ind w:left="0"/>
        <w:jc w:val="both"/>
      </w:pPr>
      <w:r>
        <w:rPr>
          <w:rFonts w:ascii="Times New Roman"/>
          <w:b w:val="false"/>
          <w:i w:val="false"/>
          <w:color w:val="000000"/>
          <w:sz w:val="28"/>
        </w:rPr>
        <w:t xml:space="preserve">жалға беру, өтеусіз пайдаланудың пайда болу негізі, тіркеу күні және уақыты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шарттың жасалған күні ________________________________________________ </w:t>
      </w:r>
    </w:p>
    <w:p>
      <w:pPr>
        <w:spacing w:after="0"/>
        <w:ind w:left="0"/>
        <w:jc w:val="both"/>
      </w:pPr>
      <w:r>
        <w:rPr>
          <w:rFonts w:ascii="Times New Roman"/>
          <w:b w:val="false"/>
          <w:i w:val="false"/>
          <w:color w:val="000000"/>
          <w:sz w:val="28"/>
        </w:rPr>
        <w:t xml:space="preserve">шарттың қолданылу мерзімі, _ айға, 20_ жылғы _ "_"___ 20_жылғы __" _" дейін. </w:t>
      </w:r>
    </w:p>
    <w:p>
      <w:pPr>
        <w:spacing w:after="0"/>
        <w:ind w:left="0"/>
        <w:jc w:val="both"/>
      </w:pPr>
      <w:r>
        <w:rPr>
          <w:rFonts w:ascii="Times New Roman"/>
          <w:b w:val="false"/>
          <w:i w:val="false"/>
          <w:color w:val="000000"/>
          <w:sz w:val="28"/>
        </w:rPr>
        <w:t xml:space="preserve">шарттың ерекше талаптары ___________________________________________ </w:t>
      </w:r>
    </w:p>
    <w:p>
      <w:pPr>
        <w:spacing w:after="0"/>
        <w:ind w:left="0"/>
        <w:jc w:val="both"/>
      </w:pPr>
      <w:r>
        <w:rPr>
          <w:rFonts w:ascii="Times New Roman"/>
          <w:b w:val="false"/>
          <w:i w:val="false"/>
          <w:color w:val="000000"/>
          <w:sz w:val="28"/>
        </w:rPr>
        <w:t>мекенжайы _______________________________________________________</w:t>
      </w:r>
    </w:p>
    <w:p>
      <w:pPr>
        <w:spacing w:after="0"/>
        <w:ind w:left="0"/>
        <w:jc w:val="both"/>
      </w:pPr>
      <w:r>
        <w:rPr>
          <w:rFonts w:ascii="Times New Roman"/>
          <w:b w:val="false"/>
          <w:i w:val="false"/>
          <w:color w:val="000000"/>
          <w:sz w:val="28"/>
        </w:rPr>
        <w:t xml:space="preserve">       6) өндіріс объектісі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учаскесі</w:t>
            </w:r>
            <w:r>
              <w:rPr>
                <w:rFonts w:ascii="Times New Roman"/>
                <w:b/>
                <w:i w:val="false"/>
                <w:color w:val="000000"/>
                <w:sz w:val="20"/>
              </w:rPr>
              <w:t xml:space="preserve">, </w:t>
            </w:r>
            <w:r>
              <w:rPr>
                <w:rFonts w:ascii="Times New Roman"/>
                <w:b/>
                <w:i w:val="false"/>
                <w:color w:val="000000"/>
                <w:sz w:val="20"/>
              </w:rPr>
              <w:t>ғимарат</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w:t>
            </w:r>
            <w:r>
              <w:rPr>
                <w:rFonts w:ascii="Times New Roman"/>
                <w:b/>
                <w:i w:val="false"/>
                <w:color w:val="000000"/>
                <w:sz w:val="20"/>
              </w:rPr>
              <w:t>құрылысжай</w:t>
            </w:r>
            <w:r>
              <w:rPr>
                <w:rFonts w:ascii="Times New Roman"/>
                <w:b/>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аумақтың</w:t>
            </w:r>
            <w:r>
              <w:rPr>
                <w:rFonts w:ascii="Times New Roman"/>
                <w:b w:val="false"/>
                <w:i w:val="false"/>
                <w:color w:val="000000"/>
                <w:sz w:val="20"/>
              </w:rPr>
              <w:t xml:space="preserve"> </w:t>
            </w:r>
            <w:r>
              <w:rPr>
                <w:rFonts w:ascii="Times New Roman"/>
                <w:b/>
                <w:i w:val="false"/>
                <w:color w:val="000000"/>
                <w:sz w:val="20"/>
              </w:rPr>
              <w:t>бұрылыс</w:t>
            </w:r>
            <w:r>
              <w:rPr>
                <w:rFonts w:ascii="Times New Roman"/>
                <w:b w:val="false"/>
                <w:i w:val="false"/>
                <w:color w:val="000000"/>
                <w:sz w:val="20"/>
              </w:rPr>
              <w:t xml:space="preserve"> </w:t>
            </w:r>
            <w:r>
              <w:rPr>
                <w:rFonts w:ascii="Times New Roman"/>
                <w:b/>
                <w:i w:val="false"/>
                <w:color w:val="000000"/>
                <w:sz w:val="20"/>
              </w:rPr>
              <w:t>нүктелерінің</w:t>
            </w:r>
            <w:r>
              <w:rPr>
                <w:rFonts w:ascii="Times New Roman"/>
                <w:b w:val="false"/>
                <w:i w:val="false"/>
                <w:color w:val="000000"/>
                <w:sz w:val="20"/>
              </w:rPr>
              <w:t xml:space="preserve"> </w:t>
            </w:r>
            <w:r>
              <w:rPr>
                <w:rFonts w:ascii="Times New Roman"/>
                <w:b/>
                <w:i w:val="false"/>
                <w:color w:val="000000"/>
                <w:sz w:val="20"/>
              </w:rPr>
              <w:t>координаттары</w:t>
            </w:r>
            <w:r>
              <w:rPr>
                <w:rFonts w:ascii="Times New Roman"/>
                <w:b/>
                <w:i w:val="false"/>
                <w:color w:val="000000"/>
                <w:sz w:val="20"/>
              </w:rPr>
              <w:t xml:space="preserve"> (</w:t>
            </w:r>
            <w:r>
              <w:rPr>
                <w:rFonts w:ascii="Times New Roman"/>
                <w:b/>
                <w:i w:val="false"/>
                <w:color w:val="000000"/>
                <w:sz w:val="20"/>
              </w:rPr>
              <w:t>геоақпараттық</w:t>
            </w:r>
            <w:r>
              <w:rPr>
                <w:rFonts w:ascii="Times New Roman"/>
                <w:b/>
                <w:i w:val="false"/>
                <w:color w:val="000000"/>
                <w:sz w:val="20"/>
              </w:rPr>
              <w:t xml:space="preserve"> сервис </w:t>
            </w:r>
            <w:r>
              <w:rPr>
                <w:rFonts w:ascii="Times New Roman"/>
                <w:b/>
                <w:i w:val="false"/>
                <w:color w:val="000000"/>
                <w:sz w:val="20"/>
              </w:rPr>
              <w:t>арқылы</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Ветеринариял</w:t>
            </w:r>
            <w:r>
              <w:rPr>
                <w:rFonts w:ascii="Times New Roman"/>
                <w:b/>
                <w:i w:val="false"/>
                <w:color w:val="000000"/>
                <w:sz w:val="20"/>
              </w:rPr>
              <w:t>ық-санитариялық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i w:val="false"/>
                <w:color w:val="000000"/>
                <w:sz w:val="20"/>
              </w:rPr>
              <w:t xml:space="preserve"> орган)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5"/>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bookmarkEnd w:id="35"/>
    <w:bookmarkStart w:name="z47" w:id="36"/>
    <w:p>
      <w:pPr>
        <w:spacing w:after="0"/>
        <w:ind w:left="0"/>
        <w:jc w:val="both"/>
      </w:pPr>
      <w:r>
        <w:rPr>
          <w:rFonts w:ascii="Times New Roman"/>
          <w:b w:val="false"/>
          <w:i w:val="false"/>
          <w:color w:val="000000"/>
          <w:sz w:val="28"/>
        </w:rPr>
        <w:t>
      Мынадай құжаттарды қоса беремін: ____________________________________</w:t>
      </w:r>
    </w:p>
    <w:bookmarkEnd w:id="36"/>
    <w:bookmarkStart w:name="z48" w:id="37"/>
    <w:p>
      <w:pPr>
        <w:spacing w:after="0"/>
        <w:ind w:left="0"/>
        <w:jc w:val="both"/>
      </w:pPr>
      <w:r>
        <w:rPr>
          <w:rFonts w:ascii="Times New Roman"/>
          <w:b w:val="false"/>
          <w:i w:val="false"/>
          <w:color w:val="000000"/>
          <w:sz w:val="28"/>
        </w:rPr>
        <w:t>
      ___________________________________________________________________</w:t>
      </w:r>
    </w:p>
    <w:bookmarkEnd w:id="37"/>
    <w:bookmarkStart w:name="z49" w:id="38"/>
    <w:p>
      <w:pPr>
        <w:spacing w:after="0"/>
        <w:ind w:left="0"/>
        <w:jc w:val="both"/>
      </w:pPr>
      <w:r>
        <w:rPr>
          <w:rFonts w:ascii="Times New Roman"/>
          <w:b w:val="false"/>
          <w:i w:val="false"/>
          <w:color w:val="000000"/>
          <w:sz w:val="28"/>
        </w:rPr>
        <w:t>
       (үй-жайдың меншік құқығын растайтын құжаттың немесе жалға беру/өтеусіз</w:t>
      </w:r>
    </w:p>
    <w:bookmarkEnd w:id="38"/>
    <w:bookmarkStart w:name="z50" w:id="39"/>
    <w:p>
      <w:pPr>
        <w:spacing w:after="0"/>
        <w:ind w:left="0"/>
        <w:jc w:val="both"/>
      </w:pPr>
      <w:r>
        <w:rPr>
          <w:rFonts w:ascii="Times New Roman"/>
          <w:b w:val="false"/>
          <w:i w:val="false"/>
          <w:color w:val="000000"/>
          <w:sz w:val="28"/>
        </w:rPr>
        <w:t>
                   пайдалану шартының электрондық көшірмесі)</w:t>
      </w:r>
    </w:p>
    <w:bookmarkEnd w:id="39"/>
    <w:bookmarkStart w:name="z51" w:id="40"/>
    <w:p>
      <w:pPr>
        <w:spacing w:after="0"/>
        <w:ind w:left="0"/>
        <w:jc w:val="both"/>
      </w:pPr>
      <w:r>
        <w:rPr>
          <w:rFonts w:ascii="Times New Roman"/>
          <w:b w:val="false"/>
          <w:i w:val="false"/>
          <w:color w:val="000000"/>
          <w:sz w:val="28"/>
        </w:rPr>
        <w:t xml:space="preserve">
      Көрсетілетін қызметті алушы туралы мәліметтер: </w:t>
      </w:r>
    </w:p>
    <w:bookmarkEnd w:id="40"/>
    <w:bookmarkStart w:name="z52" w:id="41"/>
    <w:p>
      <w:pPr>
        <w:spacing w:after="0"/>
        <w:ind w:left="0"/>
        <w:jc w:val="both"/>
      </w:pPr>
      <w:r>
        <w:rPr>
          <w:rFonts w:ascii="Times New Roman"/>
          <w:b w:val="false"/>
          <w:i w:val="false"/>
          <w:color w:val="000000"/>
          <w:sz w:val="28"/>
        </w:rPr>
        <w:t xml:space="preserve">
      заңды тұлға үшін: </w:t>
      </w:r>
    </w:p>
    <w:bookmarkEnd w:id="41"/>
    <w:bookmarkStart w:name="z53" w:id="42"/>
    <w:p>
      <w:pPr>
        <w:spacing w:after="0"/>
        <w:ind w:left="0"/>
        <w:jc w:val="both"/>
      </w:pPr>
      <w:r>
        <w:rPr>
          <w:rFonts w:ascii="Times New Roman"/>
          <w:b w:val="false"/>
          <w:i w:val="false"/>
          <w:color w:val="000000"/>
          <w:sz w:val="28"/>
        </w:rPr>
        <w:t xml:space="preserve">
      атауы: __________________________________________________________ </w:t>
      </w:r>
    </w:p>
    <w:bookmarkEnd w:id="42"/>
    <w:bookmarkStart w:name="z54" w:id="43"/>
    <w:p>
      <w:pPr>
        <w:spacing w:after="0"/>
        <w:ind w:left="0"/>
        <w:jc w:val="both"/>
      </w:pPr>
      <w:r>
        <w:rPr>
          <w:rFonts w:ascii="Times New Roman"/>
          <w:b w:val="false"/>
          <w:i w:val="false"/>
          <w:color w:val="000000"/>
          <w:sz w:val="28"/>
        </w:rPr>
        <w:t xml:space="preserve">
      бизнес-сәйкестендіру нөмірі: ______________________________________ </w:t>
      </w:r>
    </w:p>
    <w:bookmarkEnd w:id="43"/>
    <w:bookmarkStart w:name="z55" w:id="44"/>
    <w:p>
      <w:pPr>
        <w:spacing w:after="0"/>
        <w:ind w:left="0"/>
        <w:jc w:val="both"/>
      </w:pPr>
      <w:r>
        <w:rPr>
          <w:rFonts w:ascii="Times New Roman"/>
          <w:b w:val="false"/>
          <w:i w:val="false"/>
          <w:color w:val="000000"/>
          <w:sz w:val="28"/>
        </w:rPr>
        <w:t xml:space="preserve">
      басшының жеке сәйкестендіру нөмірі, аты, әкесінің аты (бар болса), тегі: ____ </w:t>
      </w:r>
    </w:p>
    <w:bookmarkEnd w:id="44"/>
    <w:bookmarkStart w:name="z56" w:id="45"/>
    <w:p>
      <w:pPr>
        <w:spacing w:after="0"/>
        <w:ind w:left="0"/>
        <w:jc w:val="both"/>
      </w:pPr>
      <w:r>
        <w:rPr>
          <w:rFonts w:ascii="Times New Roman"/>
          <w:b w:val="false"/>
          <w:i w:val="false"/>
          <w:color w:val="000000"/>
          <w:sz w:val="28"/>
        </w:rPr>
        <w:t xml:space="preserve">
      ___________________________________________________________________ </w:t>
      </w:r>
    </w:p>
    <w:bookmarkEnd w:id="45"/>
    <w:bookmarkStart w:name="z57" w:id="46"/>
    <w:p>
      <w:pPr>
        <w:spacing w:after="0"/>
        <w:ind w:left="0"/>
        <w:jc w:val="both"/>
      </w:pPr>
      <w:r>
        <w:rPr>
          <w:rFonts w:ascii="Times New Roman"/>
          <w:b w:val="false"/>
          <w:i w:val="false"/>
          <w:color w:val="000000"/>
          <w:sz w:val="28"/>
        </w:rPr>
        <w:t xml:space="preserve">
      телефон нөмірі (факс): ____________________________________________ </w:t>
      </w:r>
    </w:p>
    <w:bookmarkEnd w:id="46"/>
    <w:bookmarkStart w:name="z58" w:id="47"/>
    <w:p>
      <w:pPr>
        <w:spacing w:after="0"/>
        <w:ind w:left="0"/>
        <w:jc w:val="both"/>
      </w:pPr>
      <w:r>
        <w:rPr>
          <w:rFonts w:ascii="Times New Roman"/>
          <w:b w:val="false"/>
          <w:i w:val="false"/>
          <w:color w:val="000000"/>
          <w:sz w:val="28"/>
        </w:rPr>
        <w:t xml:space="preserve">
      жеке тұлға үшін: </w:t>
      </w:r>
    </w:p>
    <w:bookmarkEnd w:id="47"/>
    <w:bookmarkStart w:name="z59" w:id="48"/>
    <w:p>
      <w:pPr>
        <w:spacing w:after="0"/>
        <w:ind w:left="0"/>
        <w:jc w:val="both"/>
      </w:pPr>
      <w:r>
        <w:rPr>
          <w:rFonts w:ascii="Times New Roman"/>
          <w:b w:val="false"/>
          <w:i w:val="false"/>
          <w:color w:val="000000"/>
          <w:sz w:val="28"/>
        </w:rPr>
        <w:t xml:space="preserve">
      аты, әкесінің аты (бар болса), тегі: __________________________________ </w:t>
      </w:r>
    </w:p>
    <w:bookmarkEnd w:id="48"/>
    <w:bookmarkStart w:name="z60" w:id="49"/>
    <w:p>
      <w:pPr>
        <w:spacing w:after="0"/>
        <w:ind w:left="0"/>
        <w:jc w:val="both"/>
      </w:pPr>
      <w:r>
        <w:rPr>
          <w:rFonts w:ascii="Times New Roman"/>
          <w:b w:val="false"/>
          <w:i w:val="false"/>
          <w:color w:val="000000"/>
          <w:sz w:val="28"/>
        </w:rPr>
        <w:t xml:space="preserve">
      жеке сәйкестендіру нөмірі: ________________________________________ </w:t>
      </w:r>
    </w:p>
    <w:bookmarkEnd w:id="49"/>
    <w:bookmarkStart w:name="z61" w:id="50"/>
    <w:p>
      <w:pPr>
        <w:spacing w:after="0"/>
        <w:ind w:left="0"/>
        <w:jc w:val="both"/>
      </w:pPr>
      <w:r>
        <w:rPr>
          <w:rFonts w:ascii="Times New Roman"/>
          <w:b w:val="false"/>
          <w:i w:val="false"/>
          <w:color w:val="000000"/>
          <w:sz w:val="28"/>
        </w:rPr>
        <w:t xml:space="preserve">
      жеке басын куәландыратын құжат: </w:t>
      </w:r>
    </w:p>
    <w:bookmarkEnd w:id="50"/>
    <w:bookmarkStart w:name="z62" w:id="51"/>
    <w:p>
      <w:pPr>
        <w:spacing w:after="0"/>
        <w:ind w:left="0"/>
        <w:jc w:val="both"/>
      </w:pPr>
      <w:r>
        <w:rPr>
          <w:rFonts w:ascii="Times New Roman"/>
          <w:b w:val="false"/>
          <w:i w:val="false"/>
          <w:color w:val="000000"/>
          <w:sz w:val="28"/>
        </w:rPr>
        <w:t xml:space="preserve">
      нөмірі: _________________________________________________________ </w:t>
      </w:r>
    </w:p>
    <w:bookmarkEnd w:id="51"/>
    <w:bookmarkStart w:name="z63" w:id="52"/>
    <w:p>
      <w:pPr>
        <w:spacing w:after="0"/>
        <w:ind w:left="0"/>
        <w:jc w:val="both"/>
      </w:pPr>
      <w:r>
        <w:rPr>
          <w:rFonts w:ascii="Times New Roman"/>
          <w:b w:val="false"/>
          <w:i w:val="false"/>
          <w:color w:val="000000"/>
          <w:sz w:val="28"/>
        </w:rPr>
        <w:t xml:space="preserve">
      кім берді: _______________________________________________________ </w:t>
      </w:r>
    </w:p>
    <w:bookmarkEnd w:id="52"/>
    <w:bookmarkStart w:name="z64" w:id="53"/>
    <w:p>
      <w:pPr>
        <w:spacing w:after="0"/>
        <w:ind w:left="0"/>
        <w:jc w:val="both"/>
      </w:pPr>
      <w:r>
        <w:rPr>
          <w:rFonts w:ascii="Times New Roman"/>
          <w:b w:val="false"/>
          <w:i w:val="false"/>
          <w:color w:val="000000"/>
          <w:sz w:val="28"/>
        </w:rPr>
        <w:t xml:space="preserve">
      берілген күні: ____________________________________________________ </w:t>
      </w:r>
    </w:p>
    <w:bookmarkEnd w:id="53"/>
    <w:bookmarkStart w:name="z65" w:id="54"/>
    <w:p>
      <w:pPr>
        <w:spacing w:after="0"/>
        <w:ind w:left="0"/>
        <w:jc w:val="both"/>
      </w:pPr>
      <w:r>
        <w:rPr>
          <w:rFonts w:ascii="Times New Roman"/>
          <w:b w:val="false"/>
          <w:i w:val="false"/>
          <w:color w:val="000000"/>
          <w:sz w:val="28"/>
        </w:rPr>
        <w:t xml:space="preserve">
      мекенжайы: _____________________________________________________ </w:t>
      </w:r>
    </w:p>
    <w:bookmarkEnd w:id="54"/>
    <w:bookmarkStart w:name="z66" w:id="55"/>
    <w:p>
      <w:pPr>
        <w:spacing w:after="0"/>
        <w:ind w:left="0"/>
        <w:jc w:val="both"/>
      </w:pPr>
      <w:r>
        <w:rPr>
          <w:rFonts w:ascii="Times New Roman"/>
          <w:b w:val="false"/>
          <w:i w:val="false"/>
          <w:color w:val="000000"/>
          <w:sz w:val="28"/>
        </w:rPr>
        <w:t xml:space="preserve">
      телефон нөмірі (факс): ____________________________________________ </w:t>
      </w:r>
    </w:p>
    <w:bookmarkEnd w:id="55"/>
    <w:bookmarkStart w:name="z67" w:id="56"/>
    <w:p>
      <w:pPr>
        <w:spacing w:after="0"/>
        <w:ind w:left="0"/>
        <w:jc w:val="both"/>
      </w:pPr>
      <w:r>
        <w:rPr>
          <w:rFonts w:ascii="Times New Roman"/>
          <w:b w:val="false"/>
          <w:i w:val="false"/>
          <w:color w:val="000000"/>
          <w:sz w:val="28"/>
        </w:rPr>
        <w:t>
      электрондық мекенжайы___________________________________________</w:t>
      </w:r>
    </w:p>
    <w:bookmarkEnd w:id="56"/>
    <w:bookmarkStart w:name="z68" w:id="57"/>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bookmarkEnd w:id="57"/>
    <w:bookmarkStart w:name="z69" w:id="58"/>
    <w:p>
      <w:pPr>
        <w:spacing w:after="0"/>
        <w:ind w:left="0"/>
        <w:jc w:val="both"/>
      </w:pPr>
      <w:r>
        <w:rPr>
          <w:rFonts w:ascii="Times New Roman"/>
          <w:b w:val="false"/>
          <w:i w:val="false"/>
          <w:color w:val="000000"/>
          <w:sz w:val="28"/>
        </w:rPr>
        <w:t>
      Көрсетілетін қызметті алушы 20_ жылғы "__" __ сағат___ қол қойып, жіберді.</w:t>
      </w:r>
    </w:p>
    <w:bookmarkEnd w:id="58"/>
    <w:bookmarkStart w:name="z70" w:id="59"/>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bookmarkEnd w:id="59"/>
    <w:bookmarkStart w:name="z71" w:id="60"/>
    <w:p>
      <w:pPr>
        <w:spacing w:after="0"/>
        <w:ind w:left="0"/>
        <w:jc w:val="both"/>
      </w:pPr>
      <w:r>
        <w:rPr>
          <w:rFonts w:ascii="Times New Roman"/>
          <w:b w:val="false"/>
          <w:i w:val="false"/>
          <w:color w:val="000000"/>
          <w:sz w:val="28"/>
        </w:rPr>
        <w:t>
      ЭЦҚ қою күні мен уақыты: ____________</w:t>
      </w:r>
    </w:p>
    <w:bookmarkEnd w:id="60"/>
    <w:bookmarkStart w:name="z72" w:id="61"/>
    <w:p>
      <w:pPr>
        <w:spacing w:after="0"/>
        <w:ind w:left="0"/>
        <w:jc w:val="both"/>
      </w:pPr>
      <w:r>
        <w:rPr>
          <w:rFonts w:ascii="Times New Roman"/>
          <w:b w:val="false"/>
          <w:i w:val="false"/>
          <w:color w:val="000000"/>
          <w:sz w:val="28"/>
        </w:rPr>
        <w:t>
      Өтінішті қабылдау туралы хабарлама:</w:t>
      </w:r>
    </w:p>
    <w:bookmarkEnd w:id="61"/>
    <w:bookmarkStart w:name="z73" w:id="62"/>
    <w:p>
      <w:pPr>
        <w:spacing w:after="0"/>
        <w:ind w:left="0"/>
        <w:jc w:val="both"/>
      </w:pPr>
      <w:r>
        <w:rPr>
          <w:rFonts w:ascii="Times New Roman"/>
          <w:b w:val="false"/>
          <w:i w:val="false"/>
          <w:color w:val="000000"/>
          <w:sz w:val="28"/>
        </w:rPr>
        <w:t>
      Өтініш 20__ жылғы "__" ______ сағат___ қабылданды</w:t>
      </w:r>
    </w:p>
    <w:bookmarkEnd w:id="62"/>
    <w:bookmarkStart w:name="z74" w:id="63"/>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bookmarkEnd w:id="63"/>
    <w:bookmarkStart w:name="z75" w:id="64"/>
    <w:p>
      <w:pPr>
        <w:spacing w:after="0"/>
        <w:ind w:left="0"/>
        <w:jc w:val="both"/>
      </w:pPr>
      <w:r>
        <w:rPr>
          <w:rFonts w:ascii="Times New Roman"/>
          <w:b w:val="false"/>
          <w:i w:val="false"/>
          <w:color w:val="000000"/>
          <w:sz w:val="28"/>
        </w:rPr>
        <w:t>
      ЭЦҚ қол қою күні мен уақыты: _____________________________________</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қайта өңдеуді және өткізуді </w:t>
            </w:r>
            <w:r>
              <w:br/>
            </w:r>
            <w:r>
              <w:rPr>
                <w:rFonts w:ascii="Times New Roman"/>
                <w:b w:val="false"/>
                <w:i w:val="false"/>
                <w:color w:val="000000"/>
                <w:sz w:val="20"/>
              </w:rPr>
              <w:t xml:space="preserve">жүзеге асыратын өндіріс </w:t>
            </w:r>
            <w:r>
              <w:br/>
            </w:r>
            <w:r>
              <w:rPr>
                <w:rFonts w:ascii="Times New Roman"/>
                <w:b w:val="false"/>
                <w:i w:val="false"/>
                <w:color w:val="000000"/>
                <w:sz w:val="20"/>
              </w:rPr>
              <w:t xml:space="preserve">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 xml:space="preserve">қоспаларын өндіру, сақтау және </w:t>
            </w:r>
            <w:r>
              <w:br/>
            </w:r>
            <w:r>
              <w:rPr>
                <w:rFonts w:ascii="Times New Roman"/>
                <w:b w:val="false"/>
                <w:i w:val="false"/>
                <w:color w:val="000000"/>
                <w:sz w:val="20"/>
              </w:rPr>
              <w:t xml:space="preserve">өткізу жөніндегі ұйымдарға </w:t>
            </w:r>
            <w:r>
              <w:br/>
            </w:r>
            <w:r>
              <w:rPr>
                <w:rFonts w:ascii="Times New Roman"/>
                <w:b w:val="false"/>
                <w:i w:val="false"/>
                <w:color w:val="000000"/>
                <w:sz w:val="20"/>
              </w:rPr>
              <w:t xml:space="preserve">есептік нөмірлер беру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8" w:id="65"/>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өсіруді</w:t>
            </w:r>
            <w:r>
              <w:rPr>
                <w:rFonts w:ascii="Times New Roman"/>
                <w:b/>
                <w:i w:val="false"/>
                <w:color w:val="000000"/>
                <w:sz w:val="20"/>
              </w:rPr>
              <w:t xml:space="preserve">, </w:t>
            </w:r>
            <w:r>
              <w:rPr>
                <w:rFonts w:ascii="Times New Roman"/>
                <w:b/>
                <w:i w:val="false"/>
                <w:color w:val="000000"/>
                <w:sz w:val="20"/>
              </w:rPr>
              <w:t>жануарларды</w:t>
            </w:r>
            <w:r>
              <w:rPr>
                <w:rFonts w:ascii="Times New Roman"/>
                <w:b/>
                <w:i w:val="false"/>
                <w:color w:val="000000"/>
                <w:sz w:val="20"/>
              </w:rPr>
              <w:t xml:space="preserve">, </w:t>
            </w:r>
            <w:r>
              <w:rPr>
                <w:rFonts w:ascii="Times New Roman"/>
                <w:b/>
                <w:i w:val="false"/>
                <w:color w:val="000000"/>
                <w:sz w:val="20"/>
              </w:rPr>
              <w:t>жануарлардан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өнім</w:t>
            </w:r>
            <w:r>
              <w:rPr>
                <w:rFonts w:ascii="Times New Roman"/>
                <w:b/>
                <w:i w:val="false"/>
                <w:color w:val="000000"/>
                <w:sz w:val="20"/>
              </w:rPr>
              <w:t xml:space="preserve"> мен </w:t>
            </w:r>
            <w:r>
              <w:rPr>
                <w:rFonts w:ascii="Times New Roman"/>
                <w:b/>
                <w:i w:val="false"/>
                <w:color w:val="000000"/>
                <w:sz w:val="20"/>
              </w:rPr>
              <w:t>шикізатты</w:t>
            </w:r>
            <w:r>
              <w:rPr>
                <w:rFonts w:ascii="Times New Roman"/>
                <w:b w:val="false"/>
                <w:i w:val="false"/>
                <w:color w:val="000000"/>
                <w:sz w:val="20"/>
              </w:rPr>
              <w:t xml:space="preserve"> </w:t>
            </w:r>
            <w:r>
              <w:rPr>
                <w:rFonts w:ascii="Times New Roman"/>
                <w:b/>
                <w:i w:val="false"/>
                <w:color w:val="000000"/>
                <w:sz w:val="20"/>
              </w:rPr>
              <w:t>дайындауды</w:t>
            </w:r>
            <w:r>
              <w:rPr>
                <w:rFonts w:ascii="Times New Roman"/>
                <w:b/>
                <w:i w:val="false"/>
                <w:color w:val="000000"/>
                <w:sz w:val="20"/>
              </w:rPr>
              <w:t xml:space="preserve"> (</w:t>
            </w:r>
            <w:r>
              <w:rPr>
                <w:rFonts w:ascii="Times New Roman"/>
                <w:b/>
                <w:i w:val="false"/>
                <w:color w:val="000000"/>
                <w:sz w:val="20"/>
              </w:rPr>
              <w:t>союды</w:t>
            </w:r>
            <w:r>
              <w:rPr>
                <w:rFonts w:ascii="Times New Roman"/>
                <w:b/>
                <w:i w:val="false"/>
                <w:color w:val="000000"/>
                <w:sz w:val="20"/>
              </w:rPr>
              <w:t xml:space="preserve">), </w:t>
            </w:r>
            <w:r>
              <w:rPr>
                <w:rFonts w:ascii="Times New Roman"/>
                <w:b/>
                <w:i w:val="false"/>
                <w:color w:val="000000"/>
                <w:sz w:val="20"/>
              </w:rPr>
              <w:t>сақтауды</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өткізуді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объектілеріне</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ветеринариялық</w:t>
            </w:r>
            <w:r>
              <w:rPr>
                <w:rFonts w:ascii="Times New Roman"/>
                <w:b w:val="false"/>
                <w:i w:val="false"/>
                <w:color w:val="000000"/>
                <w:sz w:val="20"/>
              </w:rPr>
              <w:t xml:space="preserve"> </w:t>
            </w:r>
            <w:r>
              <w:rPr>
                <w:rFonts w:ascii="Times New Roman"/>
                <w:b/>
                <w:i w:val="false"/>
                <w:color w:val="000000"/>
                <w:sz w:val="20"/>
              </w:rPr>
              <w:t>п</w:t>
            </w:r>
            <w:r>
              <w:rPr>
                <w:rFonts w:ascii="Times New Roman"/>
                <w:b/>
                <w:i w:val="false"/>
                <w:color w:val="000000"/>
                <w:sz w:val="20"/>
              </w:rPr>
              <w:t>репараттарды</w:t>
            </w:r>
            <w:r>
              <w:rPr>
                <w:rFonts w:ascii="Times New Roman"/>
                <w:b/>
                <w:i w:val="false"/>
                <w:color w:val="000000"/>
                <w:sz w:val="20"/>
              </w:rPr>
              <w:t xml:space="preserve">, </w:t>
            </w:r>
            <w:r>
              <w:rPr>
                <w:rFonts w:ascii="Times New Roman"/>
                <w:b/>
                <w:i w:val="false"/>
                <w:color w:val="000000"/>
                <w:sz w:val="20"/>
              </w:rPr>
              <w:t>жемшөп</w:t>
            </w:r>
            <w:r>
              <w:rPr>
                <w:rFonts w:ascii="Times New Roman"/>
                <w:b/>
                <w:i w:val="false"/>
                <w:color w:val="000000"/>
                <w:sz w:val="20"/>
              </w:rPr>
              <w:t xml:space="preserve"> пен </w:t>
            </w:r>
            <w:r>
              <w:rPr>
                <w:rFonts w:ascii="Times New Roman"/>
                <w:b/>
                <w:i w:val="false"/>
                <w:color w:val="000000"/>
                <w:sz w:val="20"/>
              </w:rPr>
              <w:t>жемшөп</w:t>
            </w:r>
            <w:r>
              <w:rPr>
                <w:rFonts w:ascii="Times New Roman"/>
                <w:b w:val="false"/>
                <w:i w:val="false"/>
                <w:color w:val="000000"/>
                <w:sz w:val="20"/>
              </w:rPr>
              <w:t xml:space="preserve"> </w:t>
            </w:r>
            <w:r>
              <w:rPr>
                <w:rFonts w:ascii="Times New Roman"/>
                <w:b/>
                <w:i w:val="false"/>
                <w:color w:val="000000"/>
                <w:sz w:val="20"/>
              </w:rPr>
              <w:t>қоспаларын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нөмірлер</w:t>
            </w:r>
            <w:r>
              <w:rPr>
                <w:rFonts w:ascii="Times New Roman"/>
                <w:b/>
                <w:i w:val="false"/>
                <w:color w:val="000000"/>
                <w:sz w:val="20"/>
              </w:rPr>
              <w:t xml:space="preserve">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облыстардағы, Астана, Алматы және Шымкент қалаларындағы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2 (екі) жұмыс күні.</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"Бір өтініш" қағидаты бойынша мемлекеттік қызметті көрсету мерзімі – 6 (алты) жұмыс күні,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ветеринариялық-санитариялық бақылау объектілеріне ветеринариялық-санитариялық қорытынды беру – 4 (төрт) жұмыс күні;</w:t>
            </w:r>
          </w:p>
          <w:p>
            <w:pPr>
              <w:spacing w:after="20"/>
              <w:ind w:left="20"/>
              <w:jc w:val="both"/>
            </w:pP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Өндіріс объектісіне есепке алу нөмірін беру туралы растау не мемлекеттік қызмет көрсетуден уәжді бас тарту.</w:t>
            </w:r>
          </w:p>
          <w:bookmarkEnd w:id="67"/>
          <w:p>
            <w:pPr>
              <w:spacing w:after="20"/>
              <w:ind w:left="20"/>
              <w:jc w:val="both"/>
            </w:pPr>
            <w:r>
              <w:rPr>
                <w:rFonts w:ascii="Times New Roman"/>
                <w:b w:val="false"/>
                <w:i w:val="false"/>
                <w:color w:val="000000"/>
                <w:sz w:val="20"/>
              </w:rPr>
              <w:t>
"Бір өтініш" қағидаты бойынша мемлекеттік қызметті көрсеткен кезде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есепке алу нөмірлерін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Жұмыс уақытының белгіленген ұзақтығынан тыс өтінішті қабылдау және мемлекеттік қызмет көрсету нәтижесін беруді көрсетілетін қызметті беруші жұмыс уақытының графигіне сәйкес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алу үшін: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құжат нысанындағы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жылжымайтын мүлікке тіркелген құқықтар (ауыртпалықтар) және оның техникалық сипаттамалары туралы мәліметтер ("электрондық үкіметтің" шлюзінде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өтеусіз пайдалану шарты негізінде өндірістік үй-жайларда қызметін жүзеге асыратын өндіріс объектілері үшін: өндірістік үй-жайды жалға беру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өтініш" қағидаты бойынша мемлекеттік көрсетілетін қызметті алу үшін көрсетілетін қызметті алушы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электрондық құжат нысанындағы ветеринариялық-санитариялық қорытындыны және "бір өтініш" қағидаты бойынша есепке алу нөмірін беруге арналған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жылжымайтын мүлікке тіркелген құқықтар (ауыртпалықтар) және оның техникалық сипаттамалары туралы мәліметтерді ("электрондық үкімет" шлюзінде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өтеусіз пайдалану шарты негізінде өндірістік үй-жайларда қызметін жүзеге асыратын өндіріс объектілері үшін: өндірістік үй-жайды жалдау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Заңды тұлғаны тіркеу (қайта тіркеу) туралы аңықтама, жеке тұлғаның жеке басын куәландыратын құжат туралы мәліметтер,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беру/өтеусіз пайдалану) өндірістік үй-жайлардың болуы туралы, меншік құқығындағы тиісті үй-жайлардың бар-жоғы туралы мәліметтерді көрсетілетін қызметті беруші мемлекеттік қызметтерді көрсету үшін пайдаланылатын ақпараттық жүйелерден не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есепке алу нөмірін алу үшін қажетті ұсынылған құжаттардың, объектілердің және (немесе) деректер мен мәліметтердің Қазақстан Республикасы Ауыл шаруашылығы министрінің 2015 жылғы 23 қаңтардағы № 7-1/37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портал арқылы электрондық нысанда алуға мүмкіндігі бар және "жеке кабинет" арқылы қашықтықтан қол жеткізу режимінде мемлекеттік қызметті көрсету мәртебесі туралы ақпаратты алу мүмкіндігі бар. Мемлекеттік көрсетілетін қызмет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көрсетілуі мүмкін.</w:t>
            </w:r>
          </w:p>
          <w:bookmarkEnd w:id="71"/>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және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қайта өңдеуді және өткізуді </w:t>
            </w:r>
            <w:r>
              <w:br/>
            </w:r>
            <w:r>
              <w:rPr>
                <w:rFonts w:ascii="Times New Roman"/>
                <w:b w:val="false"/>
                <w:i w:val="false"/>
                <w:color w:val="000000"/>
                <w:sz w:val="20"/>
              </w:rPr>
              <w:t xml:space="preserve">жүзеге асыратын өндіріс </w:t>
            </w:r>
            <w:r>
              <w:br/>
            </w:r>
            <w:r>
              <w:rPr>
                <w:rFonts w:ascii="Times New Roman"/>
                <w:b w:val="false"/>
                <w:i w:val="false"/>
                <w:color w:val="000000"/>
                <w:sz w:val="20"/>
              </w:rPr>
              <w:t xml:space="preserve">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 xml:space="preserve">қоспаларын өндіру, сақтау және </w:t>
            </w:r>
            <w:r>
              <w:br/>
            </w:r>
            <w:r>
              <w:rPr>
                <w:rFonts w:ascii="Times New Roman"/>
                <w:b w:val="false"/>
                <w:i w:val="false"/>
                <w:color w:val="000000"/>
                <w:sz w:val="20"/>
              </w:rPr>
              <w:t xml:space="preserve">өткізу жөніндегі ұйымдарға </w:t>
            </w:r>
            <w:r>
              <w:br/>
            </w:r>
            <w:r>
              <w:rPr>
                <w:rFonts w:ascii="Times New Roman"/>
                <w:b w:val="false"/>
                <w:i w:val="false"/>
                <w:color w:val="000000"/>
                <w:sz w:val="20"/>
              </w:rPr>
              <w:t xml:space="preserve">есептік нөмірлер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7" w:id="72"/>
    <w:p>
      <w:pPr>
        <w:spacing w:after="0"/>
        <w:ind w:left="0"/>
        <w:jc w:val="left"/>
      </w:pPr>
      <w:r>
        <w:rPr>
          <w:rFonts w:ascii="Times New Roman"/>
          <w:b/>
          <w:i w:val="false"/>
          <w:color w:val="000000"/>
        </w:rPr>
        <w:t xml:space="preserve"> ___________________________________________________________________________</w:t>
      </w:r>
      <w:r>
        <w:br/>
      </w:r>
      <w:r>
        <w:rPr>
          <w:rFonts w:ascii="Times New Roman"/>
          <w:b/>
          <w:i w:val="false"/>
          <w:color w:val="000000"/>
        </w:rPr>
        <w:t xml:space="preserve"> (ветеринария саласындағы уәкілетті органның ведомствосы аумақтық бөлімшесінің атауы)</w:t>
      </w:r>
      <w:r>
        <w:br/>
      </w:r>
      <w:r>
        <w:rPr>
          <w:rFonts w:ascii="Times New Roman"/>
          <w:b/>
          <w:i w:val="false"/>
          <w:color w:val="000000"/>
        </w:rPr>
        <w:t>Өндіріс объектісіндегі қызметті тоқтату туралы өтініш</w:t>
      </w:r>
    </w:p>
    <w:bookmarkEnd w:id="72"/>
    <w:bookmarkStart w:name="z98" w:id="73"/>
    <w:p>
      <w:pPr>
        <w:spacing w:after="0"/>
        <w:ind w:left="0"/>
        <w:jc w:val="both"/>
      </w:pPr>
      <w:r>
        <w:rPr>
          <w:rFonts w:ascii="Times New Roman"/>
          <w:b w:val="false"/>
          <w:i w:val="false"/>
          <w:color w:val="000000"/>
          <w:sz w:val="28"/>
        </w:rPr>
        <w:t>
      _______________________________________ мекенжайы бойынша орналасқан</w:t>
      </w:r>
    </w:p>
    <w:bookmarkEnd w:id="73"/>
    <w:bookmarkStart w:name="z99" w:id="74"/>
    <w:p>
      <w:pPr>
        <w:spacing w:after="0"/>
        <w:ind w:left="0"/>
        <w:jc w:val="both"/>
      </w:pPr>
      <w:r>
        <w:rPr>
          <w:rFonts w:ascii="Times New Roman"/>
          <w:b w:val="false"/>
          <w:i w:val="false"/>
          <w:color w:val="000000"/>
          <w:sz w:val="28"/>
        </w:rPr>
        <w:t>
             (өндіріс объектісінің атауы, қызмет түрі)</w:t>
      </w:r>
    </w:p>
    <w:bookmarkEnd w:id="74"/>
    <w:bookmarkStart w:name="z100" w:id="75"/>
    <w:p>
      <w:pPr>
        <w:spacing w:after="0"/>
        <w:ind w:left="0"/>
        <w:jc w:val="both"/>
      </w:pPr>
      <w:r>
        <w:rPr>
          <w:rFonts w:ascii="Times New Roman"/>
          <w:b w:val="false"/>
          <w:i w:val="false"/>
          <w:color w:val="000000"/>
          <w:sz w:val="28"/>
        </w:rPr>
        <w:t>
       өндіріс объектісінің қызметін тоқтатуды сұраймын.</w:t>
      </w:r>
    </w:p>
    <w:bookmarkEnd w:id="75"/>
    <w:bookmarkStart w:name="z101" w:id="76"/>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 ___</w:t>
      </w:r>
    </w:p>
    <w:bookmarkEnd w:id="76"/>
    <w:bookmarkStart w:name="z102" w:id="77"/>
    <w:p>
      <w:pPr>
        <w:spacing w:after="0"/>
        <w:ind w:left="0"/>
        <w:jc w:val="both"/>
      </w:pPr>
      <w:r>
        <w:rPr>
          <w:rFonts w:ascii="Times New Roman"/>
          <w:b w:val="false"/>
          <w:i w:val="false"/>
          <w:color w:val="000000"/>
          <w:sz w:val="28"/>
        </w:rPr>
        <w:t xml:space="preserve">
      ____________________________________________________________________ </w:t>
      </w:r>
    </w:p>
    <w:bookmarkEnd w:id="77"/>
    <w:bookmarkStart w:name="z103" w:id="78"/>
    <w:p>
      <w:pPr>
        <w:spacing w:after="0"/>
        <w:ind w:left="0"/>
        <w:jc w:val="both"/>
      </w:pPr>
      <w:r>
        <w:rPr>
          <w:rFonts w:ascii="Times New Roman"/>
          <w:b w:val="false"/>
          <w:i w:val="false"/>
          <w:color w:val="000000"/>
          <w:sz w:val="28"/>
        </w:rPr>
        <w:t xml:space="preserve">
      Бұрын берілген есепке алу нөмірі ___________________________________ </w:t>
      </w:r>
    </w:p>
    <w:bookmarkEnd w:id="78"/>
    <w:bookmarkStart w:name="z104" w:id="79"/>
    <w:p>
      <w:pPr>
        <w:spacing w:after="0"/>
        <w:ind w:left="0"/>
        <w:jc w:val="both"/>
      </w:pPr>
      <w:r>
        <w:rPr>
          <w:rFonts w:ascii="Times New Roman"/>
          <w:b w:val="false"/>
          <w:i w:val="false"/>
          <w:color w:val="000000"/>
          <w:sz w:val="28"/>
        </w:rPr>
        <w:t>
      Телефон нөмірі (факс):_____________________________________________</w:t>
      </w:r>
    </w:p>
    <w:bookmarkEnd w:id="79"/>
    <w:bookmarkStart w:name="z105" w:id="80"/>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bookmarkEnd w:id="80"/>
    <w:bookmarkStart w:name="z106" w:id="81"/>
    <w:p>
      <w:pPr>
        <w:spacing w:after="0"/>
        <w:ind w:left="0"/>
        <w:jc w:val="both"/>
      </w:pPr>
      <w:r>
        <w:rPr>
          <w:rFonts w:ascii="Times New Roman"/>
          <w:b w:val="false"/>
          <w:i w:val="false"/>
          <w:color w:val="000000"/>
          <w:sz w:val="28"/>
        </w:rPr>
        <w:t>
      Көрсетілетін қызметті алушы 20__ жылғы "_" ____ сағат__ қол қойып, жіберді.</w:t>
      </w:r>
    </w:p>
    <w:bookmarkEnd w:id="81"/>
    <w:bookmarkStart w:name="z107" w:id="82"/>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 әрі – ЭЦҚ) деректері:</w:t>
      </w:r>
    </w:p>
    <w:bookmarkEnd w:id="82"/>
    <w:bookmarkStart w:name="z108" w:id="83"/>
    <w:p>
      <w:pPr>
        <w:spacing w:after="0"/>
        <w:ind w:left="0"/>
        <w:jc w:val="both"/>
      </w:pPr>
      <w:r>
        <w:rPr>
          <w:rFonts w:ascii="Times New Roman"/>
          <w:b w:val="false"/>
          <w:i w:val="false"/>
          <w:color w:val="000000"/>
          <w:sz w:val="28"/>
        </w:rPr>
        <w:t>
      ЭЦҚ қою күні мен уақыты: ____________</w:t>
      </w:r>
    </w:p>
    <w:bookmarkEnd w:id="83"/>
    <w:bookmarkStart w:name="z109" w:id="84"/>
    <w:p>
      <w:pPr>
        <w:spacing w:after="0"/>
        <w:ind w:left="0"/>
        <w:jc w:val="both"/>
      </w:pPr>
      <w:r>
        <w:rPr>
          <w:rFonts w:ascii="Times New Roman"/>
          <w:b w:val="false"/>
          <w:i w:val="false"/>
          <w:color w:val="000000"/>
          <w:sz w:val="28"/>
        </w:rPr>
        <w:t>
      Өтінішті қабылдау туралы хабарлама:</w:t>
      </w:r>
    </w:p>
    <w:bookmarkEnd w:id="84"/>
    <w:bookmarkStart w:name="z110" w:id="85"/>
    <w:p>
      <w:pPr>
        <w:spacing w:after="0"/>
        <w:ind w:left="0"/>
        <w:jc w:val="both"/>
      </w:pPr>
      <w:r>
        <w:rPr>
          <w:rFonts w:ascii="Times New Roman"/>
          <w:b w:val="false"/>
          <w:i w:val="false"/>
          <w:color w:val="000000"/>
          <w:sz w:val="28"/>
        </w:rPr>
        <w:t>
      Өтініш 20__ жылғы "___" ________ сағат___ қабылданды</w:t>
      </w:r>
    </w:p>
    <w:bookmarkEnd w:id="85"/>
    <w:bookmarkStart w:name="z111" w:id="86"/>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 ЭЦҚ деректері: _______________</w:t>
      </w:r>
    </w:p>
    <w:bookmarkEnd w:id="86"/>
    <w:bookmarkStart w:name="z112" w:id="87"/>
    <w:p>
      <w:pPr>
        <w:spacing w:after="0"/>
        <w:ind w:left="0"/>
        <w:jc w:val="both"/>
      </w:pPr>
      <w:r>
        <w:rPr>
          <w:rFonts w:ascii="Times New Roman"/>
          <w:b w:val="false"/>
          <w:i w:val="false"/>
          <w:color w:val="000000"/>
          <w:sz w:val="28"/>
        </w:rPr>
        <w:t>
      ЭЦҚ қол қою күні мен уақыты: 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қайта өңдеуді және өткізуді </w:t>
            </w:r>
            <w:r>
              <w:br/>
            </w:r>
            <w:r>
              <w:rPr>
                <w:rFonts w:ascii="Times New Roman"/>
                <w:b w:val="false"/>
                <w:i w:val="false"/>
                <w:color w:val="000000"/>
                <w:sz w:val="20"/>
              </w:rPr>
              <w:t xml:space="preserve">жүзеге асыратын өндіріс </w:t>
            </w:r>
            <w:r>
              <w:br/>
            </w:r>
            <w:r>
              <w:rPr>
                <w:rFonts w:ascii="Times New Roman"/>
                <w:b w:val="false"/>
                <w:i w:val="false"/>
                <w:color w:val="000000"/>
                <w:sz w:val="20"/>
              </w:rPr>
              <w:t xml:space="preserve">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 xml:space="preserve">қоспаларын өндіру, сақтау және </w:t>
            </w:r>
            <w:r>
              <w:br/>
            </w:r>
            <w:r>
              <w:rPr>
                <w:rFonts w:ascii="Times New Roman"/>
                <w:b w:val="false"/>
                <w:i w:val="false"/>
                <w:color w:val="000000"/>
                <w:sz w:val="20"/>
              </w:rPr>
              <w:t xml:space="preserve">өткізу жөніндегі ұйымдарға </w:t>
            </w:r>
            <w:r>
              <w:br/>
            </w:r>
            <w:r>
              <w:rPr>
                <w:rFonts w:ascii="Times New Roman"/>
                <w:b w:val="false"/>
                <w:i w:val="false"/>
                <w:color w:val="000000"/>
                <w:sz w:val="20"/>
              </w:rPr>
              <w:t xml:space="preserve">есептік нөмірлер 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 6-қосымша</w:t>
            </w:r>
          </w:p>
        </w:tc>
      </w:tr>
    </w:tbl>
    <w:bookmarkStart w:name="z114" w:id="88"/>
    <w:p>
      <w:pPr>
        <w:spacing w:after="0"/>
        <w:ind w:left="0"/>
        <w:jc w:val="left"/>
      </w:pPr>
      <w:r>
        <w:rPr>
          <w:rFonts w:ascii="Times New Roman"/>
          <w:b/>
          <w:i w:val="false"/>
          <w:color w:val="000000"/>
        </w:rPr>
        <w:t xml:space="preserve"> Өндіріс объектісінің қызмет түрі мен </w:t>
      </w:r>
      <w:r>
        <w:br/>
      </w:r>
      <w:r>
        <w:rPr>
          <w:rFonts w:ascii="Times New Roman"/>
          <w:b/>
          <w:i w:val="false"/>
          <w:color w:val="000000"/>
        </w:rPr>
        <w:t>нөмірін қамтитын кодтан тұратын есепке алу нөмірі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8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қызмет түрлерінің кодтары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өсіруді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алаңдарында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асыл тұқымдық орталықтарда (репродукторларда)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фабрикаларында (құс шаруашылықтарында) құс өсіру және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құралымдарында (шаруа, фермерлік шаруашылықтар, кешендер) жануарларды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өсіру (омартада)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дайындауды (союды)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пункттері (жылжымалы (мобильді) мал сою пункттерін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 (жылжымалы (мобильді) мал сою алаңдарын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өңдеуді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сақтауды және өткізуді жүзеге асыратын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және өткізу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парфюмерия немесе косметика құралы ретінде пайдаланылатын ветеринариялық препараттарды өндіру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өндіру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сақтау және өткізуі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дайындауды (союды), өңдеуді және (немесе) өткізуді жүзеге асыратын мал сою пункттері (жылжымалы (жылжымалы) мал сою пункттерін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r>
              <w:br/>
            </w: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қайта өңдеуді және өткізуді </w:t>
            </w:r>
            <w:r>
              <w:br/>
            </w:r>
            <w:r>
              <w:rPr>
                <w:rFonts w:ascii="Times New Roman"/>
                <w:b w:val="false"/>
                <w:i w:val="false"/>
                <w:color w:val="000000"/>
                <w:sz w:val="20"/>
              </w:rPr>
              <w:t xml:space="preserve">жүзеге асыратын өндіріс </w:t>
            </w:r>
            <w:r>
              <w:br/>
            </w:r>
            <w:r>
              <w:rPr>
                <w:rFonts w:ascii="Times New Roman"/>
                <w:b w:val="false"/>
                <w:i w:val="false"/>
                <w:color w:val="000000"/>
                <w:sz w:val="20"/>
              </w:rPr>
              <w:t xml:space="preserve">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 xml:space="preserve">қоспаларын өндіру, сақтау және </w:t>
            </w:r>
            <w:r>
              <w:br/>
            </w:r>
            <w:r>
              <w:rPr>
                <w:rFonts w:ascii="Times New Roman"/>
                <w:b w:val="false"/>
                <w:i w:val="false"/>
                <w:color w:val="000000"/>
                <w:sz w:val="20"/>
              </w:rPr>
              <w:t xml:space="preserve">өткізу жөніндегі ұйымдарға </w:t>
            </w:r>
            <w:r>
              <w:br/>
            </w:r>
            <w:r>
              <w:rPr>
                <w:rFonts w:ascii="Times New Roman"/>
                <w:b w:val="false"/>
                <w:i w:val="false"/>
                <w:color w:val="000000"/>
                <w:sz w:val="20"/>
              </w:rPr>
              <w:t xml:space="preserve">есептік нөмірлер 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 7-қосымша</w:t>
            </w:r>
          </w:p>
        </w:tc>
      </w:tr>
    </w:tbl>
    <w:bookmarkStart w:name="z117" w:id="90"/>
    <w:p>
      <w:pPr>
        <w:spacing w:after="0"/>
        <w:ind w:left="0"/>
        <w:jc w:val="left"/>
      </w:pPr>
      <w:r>
        <w:rPr>
          <w:rFonts w:ascii="Times New Roman"/>
          <w:b/>
          <w:i w:val="false"/>
          <w:color w:val="000000"/>
        </w:rPr>
        <w:t xml:space="preserve"> Өндіріс объектілеріне есепке алу нөмірлерін беруге арналған литерлік код</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91"/>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Әуэзов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ауданы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Тұран ауданы </w:t>
            </w:r>
          </w:p>
        </w:tc>
      </w:tr>
    </w:tbl>
    <w:bookmarkStart w:name="z119" w:id="92"/>
    <w:p>
      <w:pPr>
        <w:spacing w:after="0"/>
        <w:ind w:left="0"/>
        <w:jc w:val="both"/>
      </w:pPr>
      <w:r>
        <w:rPr>
          <w:rFonts w:ascii="Times New Roman"/>
          <w:b w:val="false"/>
          <w:i w:val="false"/>
          <w:color w:val="000000"/>
          <w:sz w:val="28"/>
        </w:rPr>
        <w:t>
      Ескертпе:</w:t>
      </w:r>
    </w:p>
    <w:bookmarkEnd w:id="92"/>
    <w:bookmarkStart w:name="z120" w:id="93"/>
    <w:p>
      <w:pPr>
        <w:spacing w:after="0"/>
        <w:ind w:left="0"/>
        <w:jc w:val="both"/>
      </w:pPr>
      <w:r>
        <w:rPr>
          <w:rFonts w:ascii="Times New Roman"/>
          <w:b w:val="false"/>
          <w:i w:val="false"/>
          <w:color w:val="000000"/>
          <w:sz w:val="28"/>
        </w:rPr>
        <w:t>
      Есепке алу нөмірі символдардан тұрады және мынадай құрылымы бар:</w:t>
      </w:r>
    </w:p>
    <w:bookmarkEnd w:id="93"/>
    <w:bookmarkStart w:name="z121" w:id="94"/>
    <w:p>
      <w:pPr>
        <w:spacing w:after="0"/>
        <w:ind w:left="0"/>
        <w:jc w:val="both"/>
      </w:pPr>
      <w:r>
        <w:rPr>
          <w:rFonts w:ascii="Times New Roman"/>
          <w:b w:val="false"/>
          <w:i w:val="false"/>
          <w:color w:val="000000"/>
          <w:sz w:val="28"/>
        </w:rPr>
        <w:t>
      бірінші символ – елдің коды – КZ;</w:t>
      </w:r>
    </w:p>
    <w:bookmarkEnd w:id="94"/>
    <w:bookmarkStart w:name="z122" w:id="95"/>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bookmarkEnd w:id="95"/>
    <w:bookmarkStart w:name="z123" w:id="96"/>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bookmarkEnd w:id="96"/>
    <w:bookmarkStart w:name="z124" w:id="97"/>
    <w:p>
      <w:pPr>
        <w:spacing w:after="0"/>
        <w:ind w:left="0"/>
        <w:jc w:val="both"/>
      </w:pPr>
      <w:r>
        <w:rPr>
          <w:rFonts w:ascii="Times New Roman"/>
          <w:b w:val="false"/>
          <w:i w:val="false"/>
          <w:color w:val="000000"/>
          <w:sz w:val="28"/>
        </w:rPr>
        <w:t>
      төртінші символ – өндіріс объектісінің қызметі түрінің коды;</w:t>
      </w:r>
    </w:p>
    <w:bookmarkEnd w:id="97"/>
    <w:bookmarkStart w:name="z125" w:id="98"/>
    <w:p>
      <w:pPr>
        <w:spacing w:after="0"/>
        <w:ind w:left="0"/>
        <w:jc w:val="both"/>
      </w:pPr>
      <w:r>
        <w:rPr>
          <w:rFonts w:ascii="Times New Roman"/>
          <w:b w:val="false"/>
          <w:i w:val="false"/>
          <w:color w:val="000000"/>
          <w:sz w:val="28"/>
        </w:rPr>
        <w:t>
      бесінші символ – өндіріс объектісінің реттік нөмірі;</w:t>
      </w:r>
    </w:p>
    <w:bookmarkEnd w:id="98"/>
    <w:bookmarkStart w:name="z126" w:id="99"/>
    <w:p>
      <w:pPr>
        <w:spacing w:after="0"/>
        <w:ind w:left="0"/>
        <w:jc w:val="both"/>
      </w:pPr>
      <w:r>
        <w:rPr>
          <w:rFonts w:ascii="Times New Roman"/>
          <w:b w:val="false"/>
          <w:i w:val="false"/>
          <w:color w:val="000000"/>
          <w:sz w:val="28"/>
        </w:rPr>
        <w:t>
      алтыншы символ – Е (экспорттаушылар үшін), І (импорттаушылар үшін);</w:t>
      </w:r>
    </w:p>
    <w:bookmarkEnd w:id="99"/>
    <w:bookmarkStart w:name="z127" w:id="100"/>
    <w:p>
      <w:pPr>
        <w:spacing w:after="0"/>
        <w:ind w:left="0"/>
        <w:jc w:val="both"/>
      </w:pPr>
      <w:r>
        <w:rPr>
          <w:rFonts w:ascii="Times New Roman"/>
          <w:b w:val="false"/>
          <w:i w:val="false"/>
          <w:color w:val="000000"/>
          <w:sz w:val="28"/>
        </w:rPr>
        <w:t>
      Мысалы: КZ С.01/G1-0001/Е; Мысалы: КZ С.01/G1-0001/І;</w:t>
      </w:r>
    </w:p>
    <w:bookmarkEnd w:id="100"/>
    <w:bookmarkStart w:name="z128" w:id="101"/>
    <w:p>
      <w:pPr>
        <w:spacing w:after="0"/>
        <w:ind w:left="0"/>
        <w:jc w:val="both"/>
      </w:pPr>
      <w:r>
        <w:rPr>
          <w:rFonts w:ascii="Times New Roman"/>
          <w:b w:val="false"/>
          <w:i w:val="false"/>
          <w:color w:val="000000"/>
          <w:sz w:val="28"/>
        </w:rPr>
        <w:t>
      КZ – елдің коды;</w:t>
      </w:r>
    </w:p>
    <w:bookmarkEnd w:id="101"/>
    <w:bookmarkStart w:name="z129" w:id="102"/>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bookmarkEnd w:id="102"/>
    <w:bookmarkStart w:name="z130" w:id="103"/>
    <w:p>
      <w:pPr>
        <w:spacing w:after="0"/>
        <w:ind w:left="0"/>
        <w:jc w:val="both"/>
      </w:pPr>
      <w:r>
        <w:rPr>
          <w:rFonts w:ascii="Times New Roman"/>
          <w:b w:val="false"/>
          <w:i w:val="false"/>
          <w:color w:val="000000"/>
          <w:sz w:val="28"/>
        </w:rPr>
        <w:t>
      01 – ауданның (облыстық маңызы бар қаланың) коды (реттік нөмірі);</w:t>
      </w:r>
    </w:p>
    <w:bookmarkEnd w:id="103"/>
    <w:bookmarkStart w:name="z131" w:id="104"/>
    <w:p>
      <w:pPr>
        <w:spacing w:after="0"/>
        <w:ind w:left="0"/>
        <w:jc w:val="both"/>
      </w:pPr>
      <w:r>
        <w:rPr>
          <w:rFonts w:ascii="Times New Roman"/>
          <w:b w:val="false"/>
          <w:i w:val="false"/>
          <w:color w:val="000000"/>
          <w:sz w:val="28"/>
        </w:rPr>
        <w:t>
      G1 – өндіріс объектісінің қызмет түрі;</w:t>
      </w:r>
    </w:p>
    <w:bookmarkEnd w:id="104"/>
    <w:bookmarkStart w:name="z132" w:id="105"/>
    <w:p>
      <w:pPr>
        <w:spacing w:after="0"/>
        <w:ind w:left="0"/>
        <w:jc w:val="both"/>
      </w:pPr>
      <w:r>
        <w:rPr>
          <w:rFonts w:ascii="Times New Roman"/>
          <w:b w:val="false"/>
          <w:i w:val="false"/>
          <w:color w:val="000000"/>
          <w:sz w:val="28"/>
        </w:rPr>
        <w:t>
      0001 – өндіріс объектісінің реттік нөмірі;</w:t>
      </w:r>
    </w:p>
    <w:bookmarkEnd w:id="105"/>
    <w:bookmarkStart w:name="z133" w:id="106"/>
    <w:p>
      <w:pPr>
        <w:spacing w:after="0"/>
        <w:ind w:left="0"/>
        <w:jc w:val="both"/>
      </w:pPr>
      <w:r>
        <w:rPr>
          <w:rFonts w:ascii="Times New Roman"/>
          <w:b w:val="false"/>
          <w:i w:val="false"/>
          <w:color w:val="000000"/>
          <w:sz w:val="28"/>
        </w:rPr>
        <w:t>
      Е – экспорттаушы;</w:t>
      </w:r>
    </w:p>
    <w:bookmarkEnd w:id="106"/>
    <w:bookmarkStart w:name="z134" w:id="107"/>
    <w:p>
      <w:pPr>
        <w:spacing w:after="0"/>
        <w:ind w:left="0"/>
        <w:jc w:val="both"/>
      </w:pPr>
      <w:r>
        <w:rPr>
          <w:rFonts w:ascii="Times New Roman"/>
          <w:b w:val="false"/>
          <w:i w:val="false"/>
          <w:color w:val="000000"/>
          <w:sz w:val="28"/>
        </w:rPr>
        <w:t>
      І – импорттаушы.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r>
              <w:br/>
            </w: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қайта өңдеуді және өткізуді </w:t>
            </w:r>
            <w:r>
              <w:br/>
            </w:r>
            <w:r>
              <w:rPr>
                <w:rFonts w:ascii="Times New Roman"/>
                <w:b w:val="false"/>
                <w:i w:val="false"/>
                <w:color w:val="000000"/>
                <w:sz w:val="20"/>
              </w:rPr>
              <w:t xml:space="preserve">жүзеге асыратын өндіріс </w:t>
            </w:r>
            <w:r>
              <w:br/>
            </w:r>
            <w:r>
              <w:rPr>
                <w:rFonts w:ascii="Times New Roman"/>
                <w:b w:val="false"/>
                <w:i w:val="false"/>
                <w:color w:val="000000"/>
                <w:sz w:val="20"/>
              </w:rPr>
              <w:t xml:space="preserve">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 xml:space="preserve">қоспаларын өндіру, сақтау және </w:t>
            </w:r>
            <w:r>
              <w:br/>
            </w:r>
            <w:r>
              <w:rPr>
                <w:rFonts w:ascii="Times New Roman"/>
                <w:b w:val="false"/>
                <w:i w:val="false"/>
                <w:color w:val="000000"/>
                <w:sz w:val="20"/>
              </w:rPr>
              <w:t xml:space="preserve">өткізу жөніндегі ұйымдарға </w:t>
            </w:r>
            <w:r>
              <w:br/>
            </w:r>
            <w:r>
              <w:rPr>
                <w:rFonts w:ascii="Times New Roman"/>
                <w:b w:val="false"/>
                <w:i w:val="false"/>
                <w:color w:val="000000"/>
                <w:sz w:val="20"/>
              </w:rPr>
              <w:t xml:space="preserve">есептік нөмірлер беру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36" w:id="108"/>
    <w:p>
      <w:pPr>
        <w:spacing w:after="0"/>
        <w:ind w:left="0"/>
        <w:jc w:val="both"/>
      </w:pPr>
      <w:r>
        <w:rPr>
          <w:rFonts w:ascii="Times New Roman"/>
          <w:b w:val="false"/>
          <w:i w:val="false"/>
          <w:color w:val="000000"/>
          <w:sz w:val="28"/>
        </w:rPr>
        <w:t>
      Нысан</w:t>
      </w:r>
    </w:p>
    <w:bookmarkEnd w:id="108"/>
    <w:p>
      <w:pPr>
        <w:spacing w:after="0"/>
        <w:ind w:left="0"/>
        <w:jc w:val="both"/>
      </w:pPr>
      <w:bookmarkStart w:name="z137" w:id="109"/>
      <w:r>
        <w:rPr>
          <w:rFonts w:ascii="Times New Roman"/>
          <w:b w:val="false"/>
          <w:i w:val="false"/>
          <w:color w:val="000000"/>
          <w:sz w:val="28"/>
        </w:rPr>
        <w:t xml:space="preserve">
      Кімге_______________________________________________________________ </w:t>
      </w:r>
    </w:p>
    <w:bookmarkEnd w:id="109"/>
    <w:p>
      <w:pPr>
        <w:spacing w:after="0"/>
        <w:ind w:left="0"/>
        <w:jc w:val="both"/>
      </w:pPr>
      <w:r>
        <w:rPr>
          <w:rFonts w:ascii="Times New Roman"/>
          <w:b w:val="false"/>
          <w:i w:val="false"/>
          <w:color w:val="000000"/>
          <w:sz w:val="28"/>
        </w:rPr>
        <w:t xml:space="preserve">             (ветеринария саласындағы уәкілетті орган ведомствосының</w:t>
      </w:r>
    </w:p>
    <w:p>
      <w:pPr>
        <w:spacing w:after="0"/>
        <w:ind w:left="0"/>
        <w:jc w:val="both"/>
      </w:pPr>
      <w:r>
        <w:rPr>
          <w:rFonts w:ascii="Times New Roman"/>
          <w:b w:val="false"/>
          <w:i w:val="false"/>
          <w:color w:val="000000"/>
          <w:sz w:val="28"/>
        </w:rPr>
        <w:t xml:space="preserve">                               аумақтық бөлімшесінің атауы)</w:t>
      </w:r>
    </w:p>
    <w:p>
      <w:pPr>
        <w:spacing w:after="0"/>
        <w:ind w:left="0"/>
        <w:jc w:val="both"/>
      </w:pPr>
      <w:r>
        <w:rPr>
          <w:rFonts w:ascii="Times New Roman"/>
          <w:b w:val="false"/>
          <w:i w:val="false"/>
          <w:color w:val="000000"/>
          <w:sz w:val="28"/>
        </w:rPr>
        <w:t>кімнен______________________________________________________________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бизнес-сәйкестендіру нөмірі)</w:t>
      </w:r>
    </w:p>
    <w:p>
      <w:pPr>
        <w:spacing w:after="0"/>
        <w:ind w:left="0"/>
        <w:jc w:val="both"/>
      </w:pPr>
      <w:r>
        <w:rPr>
          <w:rFonts w:ascii="Times New Roman"/>
          <w:b w:val="false"/>
          <w:i w:val="false"/>
          <w:color w:val="000000"/>
          <w:sz w:val="28"/>
        </w:rPr>
        <w:t>Мекенжайы__________________________________________________________</w:t>
      </w:r>
    </w:p>
    <w:p>
      <w:pPr>
        <w:spacing w:after="0"/>
        <w:ind w:left="0"/>
        <w:jc w:val="both"/>
      </w:pPr>
      <w:r>
        <w:rPr>
          <w:rFonts w:ascii="Times New Roman"/>
          <w:b w:val="false"/>
          <w:i w:val="false"/>
          <w:color w:val="000000"/>
          <w:sz w:val="28"/>
        </w:rPr>
        <w:t>Өтініш нөмірі: _______________________________________________________</w:t>
      </w:r>
    </w:p>
    <w:bookmarkStart w:name="z138" w:id="110"/>
    <w:p>
      <w:pPr>
        <w:spacing w:after="0"/>
        <w:ind w:left="0"/>
        <w:jc w:val="left"/>
      </w:pPr>
      <w:r>
        <w:rPr>
          <w:rFonts w:ascii="Times New Roman"/>
          <w:b/>
          <w:i w:val="false"/>
          <w:color w:val="000000"/>
        </w:rPr>
        <w:t xml:space="preserve">              Ветеринариялық-санитариялық қорытындыны және "бір өтініш"</w:t>
      </w:r>
      <w:r>
        <w:br/>
      </w:r>
      <w:r>
        <w:rPr>
          <w:rFonts w:ascii="Times New Roman"/>
          <w:b/>
          <w:i w:val="false"/>
          <w:color w:val="000000"/>
        </w:rPr>
        <w:t xml:space="preserve">       қағидаты бойынша өндіріс объектісіне есепке алу нөмірін беруге арналған</w:t>
      </w:r>
      <w:r>
        <w:br/>
      </w:r>
      <w:r>
        <w:rPr>
          <w:rFonts w:ascii="Times New Roman"/>
          <w:b/>
          <w:i w:val="false"/>
          <w:color w:val="000000"/>
        </w:rPr>
        <w:t xml:space="preserve">                                     өтініш</w:t>
      </w:r>
    </w:p>
    <w:bookmarkEnd w:id="110"/>
    <w:p>
      <w:pPr>
        <w:spacing w:after="0"/>
        <w:ind w:left="0"/>
        <w:jc w:val="both"/>
      </w:pPr>
      <w:bookmarkStart w:name="z139" w:id="111"/>
      <w:r>
        <w:rPr>
          <w:rFonts w:ascii="Times New Roman"/>
          <w:b w:val="false"/>
          <w:i w:val="false"/>
          <w:color w:val="000000"/>
          <w:sz w:val="28"/>
        </w:rPr>
        <w:t>
      Өндіріс объектісіне ветеринариялық-санитариялық қорытындыны және есепке алу</w:t>
      </w:r>
    </w:p>
    <w:bookmarkEnd w:id="111"/>
    <w:p>
      <w:pPr>
        <w:spacing w:after="0"/>
        <w:ind w:left="0"/>
        <w:jc w:val="both"/>
      </w:pPr>
      <w:r>
        <w:rPr>
          <w:rFonts w:ascii="Times New Roman"/>
          <w:b w:val="false"/>
          <w:i w:val="false"/>
          <w:color w:val="000000"/>
          <w:sz w:val="28"/>
        </w:rPr>
        <w:t xml:space="preserve"> нөмірін беруді сұраймын:</w:t>
      </w:r>
    </w:p>
    <w:p>
      <w:pPr>
        <w:spacing w:after="0"/>
        <w:ind w:left="0"/>
        <w:jc w:val="both"/>
      </w:pPr>
      <w:r>
        <w:rPr>
          <w:rFonts w:ascii="Times New Roman"/>
          <w:b w:val="false"/>
          <w:i w:val="false"/>
          <w:color w:val="000000"/>
          <w:sz w:val="28"/>
        </w:rPr>
        <w:t>1) өндіріс объектісінің атауы_______________________________________</w:t>
      </w:r>
    </w:p>
    <w:p>
      <w:pPr>
        <w:spacing w:after="0"/>
        <w:ind w:left="0"/>
        <w:jc w:val="both"/>
      </w:pPr>
      <w:r>
        <w:rPr>
          <w:rFonts w:ascii="Times New Roman"/>
          <w:b w:val="false"/>
          <w:i w:val="false"/>
          <w:color w:val="000000"/>
          <w:sz w:val="28"/>
        </w:rPr>
        <w:t xml:space="preserve">2) өндіріс объектісінің мақсаты ____________________________________  </w:t>
      </w:r>
    </w:p>
    <w:p>
      <w:pPr>
        <w:spacing w:after="0"/>
        <w:ind w:left="0"/>
        <w:jc w:val="both"/>
      </w:pPr>
      <w:r>
        <w:rPr>
          <w:rFonts w:ascii="Times New Roman"/>
          <w:b w:val="false"/>
          <w:i w:val="false"/>
          <w:color w:val="000000"/>
          <w:sz w:val="28"/>
        </w:rPr>
        <w:t xml:space="preserve">             (жылжымайтың мүлік объектісінің кадастрлық паспорты бойынша)</w:t>
      </w:r>
    </w:p>
    <w:p>
      <w:pPr>
        <w:spacing w:after="0"/>
        <w:ind w:left="0"/>
        <w:jc w:val="both"/>
      </w:pPr>
      <w:r>
        <w:rPr>
          <w:rFonts w:ascii="Times New Roman"/>
          <w:b w:val="false"/>
          <w:i w:val="false"/>
          <w:color w:val="000000"/>
          <w:sz w:val="28"/>
        </w:rPr>
        <w:t>3) қызметінің түрі: ___________</w:t>
      </w:r>
    </w:p>
    <w:p>
      <w:pPr>
        <w:spacing w:after="0"/>
        <w:ind w:left="0"/>
        <w:jc w:val="both"/>
      </w:pPr>
      <w:r>
        <w:rPr>
          <w:rFonts w:ascii="Times New Roman"/>
          <w:b w:val="false"/>
          <w:i w:val="false"/>
          <w:color w:val="000000"/>
          <w:sz w:val="28"/>
        </w:rPr>
        <w:t xml:space="preserve">4) экспортты/импортты жүзеге асыру: _______________________________ </w:t>
      </w:r>
    </w:p>
    <w:p>
      <w:pPr>
        <w:spacing w:after="0"/>
        <w:ind w:left="0"/>
        <w:jc w:val="both"/>
      </w:pPr>
      <w:r>
        <w:rPr>
          <w:rFonts w:ascii="Times New Roman"/>
          <w:b w:val="false"/>
          <w:i w:val="false"/>
          <w:color w:val="000000"/>
          <w:sz w:val="28"/>
        </w:rPr>
        <w:t xml:space="preserve">                                           (керегін көрсету)</w:t>
      </w:r>
    </w:p>
    <w:p>
      <w:pPr>
        <w:spacing w:after="0"/>
        <w:ind w:left="0"/>
        <w:jc w:val="both"/>
      </w:pPr>
      <w:r>
        <w:rPr>
          <w:rFonts w:ascii="Times New Roman"/>
          <w:b w:val="false"/>
          <w:i w:val="false"/>
          <w:color w:val="000000"/>
          <w:sz w:val="28"/>
        </w:rPr>
        <w:t>5) меншік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кадастрлық нөмірі ____________________________________________________</w:t>
      </w:r>
    </w:p>
    <w:p>
      <w:pPr>
        <w:spacing w:after="0"/>
        <w:ind w:left="0"/>
        <w:jc w:val="both"/>
      </w:pPr>
      <w:r>
        <w:rPr>
          <w:rFonts w:ascii="Times New Roman"/>
          <w:b w:val="false"/>
          <w:i w:val="false"/>
          <w:color w:val="000000"/>
          <w:sz w:val="28"/>
        </w:rPr>
        <w:t>меншік иесі _________________________________________________________</w:t>
      </w:r>
    </w:p>
    <w:p>
      <w:pPr>
        <w:spacing w:after="0"/>
        <w:ind w:left="0"/>
        <w:jc w:val="both"/>
      </w:pPr>
      <w:r>
        <w:rPr>
          <w:rFonts w:ascii="Times New Roman"/>
          <w:b w:val="false"/>
          <w:i w:val="false"/>
          <w:color w:val="000000"/>
          <w:sz w:val="28"/>
        </w:rPr>
        <w:t>құқықтың пайда болу негізі, тіркеу күні және уақыты _______________________</w:t>
      </w:r>
    </w:p>
    <w:p>
      <w:pPr>
        <w:spacing w:after="0"/>
        <w:ind w:left="0"/>
        <w:jc w:val="both"/>
      </w:pPr>
      <w:r>
        <w:rPr>
          <w:rFonts w:ascii="Times New Roman"/>
          <w:b w:val="false"/>
          <w:i w:val="false"/>
          <w:color w:val="000000"/>
          <w:sz w:val="28"/>
        </w:rPr>
        <w:t>мекенжайы______________________________________________________</w:t>
      </w:r>
    </w:p>
    <w:p>
      <w:pPr>
        <w:spacing w:after="0"/>
        <w:ind w:left="0"/>
        <w:jc w:val="both"/>
      </w:pPr>
      <w:r>
        <w:rPr>
          <w:rFonts w:ascii="Times New Roman"/>
          <w:b w:val="false"/>
          <w:i w:val="false"/>
          <w:color w:val="000000"/>
          <w:sz w:val="28"/>
        </w:rPr>
        <w:t xml:space="preserve"> жалға беру, өтеусіз пайдалану құқығындағы өндірістік үй-жайлардың </w:t>
      </w:r>
    </w:p>
    <w:p>
      <w:pPr>
        <w:spacing w:after="0"/>
        <w:ind w:left="0"/>
        <w:jc w:val="both"/>
      </w:pPr>
      <w:r>
        <w:rPr>
          <w:rFonts w:ascii="Times New Roman"/>
          <w:b w:val="false"/>
          <w:i w:val="false"/>
          <w:color w:val="000000"/>
          <w:sz w:val="28"/>
        </w:rPr>
        <w:t xml:space="preserve"> бар-жоғы туралы мәліметтер:</w:t>
      </w:r>
    </w:p>
    <w:p>
      <w:pPr>
        <w:spacing w:after="0"/>
        <w:ind w:left="0"/>
        <w:jc w:val="both"/>
      </w:pPr>
      <w:r>
        <w:rPr>
          <w:rFonts w:ascii="Times New Roman"/>
          <w:b w:val="false"/>
          <w:i w:val="false"/>
          <w:color w:val="000000"/>
          <w:sz w:val="28"/>
        </w:rPr>
        <w:t>кадастрлық нөмірі ____________________________________________________</w:t>
      </w:r>
    </w:p>
    <w:p>
      <w:pPr>
        <w:spacing w:after="0"/>
        <w:ind w:left="0"/>
        <w:jc w:val="both"/>
      </w:pPr>
      <w:r>
        <w:rPr>
          <w:rFonts w:ascii="Times New Roman"/>
          <w:b w:val="false"/>
          <w:i w:val="false"/>
          <w:color w:val="000000"/>
          <w:sz w:val="28"/>
        </w:rPr>
        <w:t>құқық иеленуші ______________________________________________________</w:t>
      </w:r>
    </w:p>
    <w:p>
      <w:pPr>
        <w:spacing w:after="0"/>
        <w:ind w:left="0"/>
        <w:jc w:val="both"/>
      </w:pPr>
      <w:r>
        <w:rPr>
          <w:rFonts w:ascii="Times New Roman"/>
          <w:b w:val="false"/>
          <w:i w:val="false"/>
          <w:color w:val="000000"/>
          <w:sz w:val="28"/>
        </w:rPr>
        <w:t xml:space="preserve">жалға беру, өтеусіз пайдаланудың пайда болу негізі, тіркеу күні және уақыты шарттың </w:t>
      </w:r>
    </w:p>
    <w:p>
      <w:pPr>
        <w:spacing w:after="0"/>
        <w:ind w:left="0"/>
        <w:jc w:val="both"/>
      </w:pPr>
      <w:r>
        <w:rPr>
          <w:rFonts w:ascii="Times New Roman"/>
          <w:b w:val="false"/>
          <w:i w:val="false"/>
          <w:color w:val="000000"/>
          <w:sz w:val="28"/>
        </w:rPr>
        <w:t>жасалған күні: ___________________________________________</w:t>
      </w:r>
    </w:p>
    <w:p>
      <w:pPr>
        <w:spacing w:after="0"/>
        <w:ind w:left="0"/>
        <w:jc w:val="both"/>
      </w:pPr>
      <w:r>
        <w:rPr>
          <w:rFonts w:ascii="Times New Roman"/>
          <w:b w:val="false"/>
          <w:i w:val="false"/>
          <w:color w:val="000000"/>
          <w:sz w:val="28"/>
        </w:rPr>
        <w:t>шарттың қолданылу мерзімі, _ айға, 20_ жылғы "__"__20__жылғы __" __" дейін.</w:t>
      </w:r>
    </w:p>
    <w:p>
      <w:pPr>
        <w:spacing w:after="0"/>
        <w:ind w:left="0"/>
        <w:jc w:val="both"/>
      </w:pPr>
      <w:r>
        <w:rPr>
          <w:rFonts w:ascii="Times New Roman"/>
          <w:b w:val="false"/>
          <w:i w:val="false"/>
          <w:color w:val="000000"/>
          <w:sz w:val="28"/>
        </w:rPr>
        <w:t>шарттың ерекше талаптары ___________________________________________</w:t>
      </w:r>
    </w:p>
    <w:p>
      <w:pPr>
        <w:spacing w:after="0"/>
        <w:ind w:left="0"/>
        <w:jc w:val="both"/>
      </w:pPr>
      <w:r>
        <w:rPr>
          <w:rFonts w:ascii="Times New Roman"/>
          <w:b w:val="false"/>
          <w:i w:val="false"/>
          <w:color w:val="000000"/>
          <w:sz w:val="28"/>
        </w:rPr>
        <w:t>мекенжайы________________________________________________________</w:t>
      </w:r>
    </w:p>
    <w:p>
      <w:pPr>
        <w:spacing w:after="0"/>
        <w:ind w:left="0"/>
        <w:jc w:val="both"/>
      </w:pPr>
      <w:r>
        <w:rPr>
          <w:rFonts w:ascii="Times New Roman"/>
          <w:b w:val="false"/>
          <w:i w:val="false"/>
          <w:color w:val="000000"/>
          <w:sz w:val="28"/>
        </w:rPr>
        <w:t>6) объект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учаскесі</w:t>
            </w:r>
            <w:r>
              <w:rPr>
                <w:rFonts w:ascii="Times New Roman"/>
                <w:b/>
                <w:i w:val="false"/>
                <w:color w:val="000000"/>
                <w:sz w:val="20"/>
              </w:rPr>
              <w:t xml:space="preserve">, </w:t>
            </w:r>
            <w:r>
              <w:rPr>
                <w:rFonts w:ascii="Times New Roman"/>
                <w:b/>
                <w:i w:val="false"/>
                <w:color w:val="000000"/>
                <w:sz w:val="20"/>
              </w:rPr>
              <w:t>ғимарат</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w:t>
            </w:r>
            <w:r>
              <w:rPr>
                <w:rFonts w:ascii="Times New Roman"/>
                <w:b/>
                <w:i w:val="false"/>
                <w:color w:val="000000"/>
                <w:sz w:val="20"/>
              </w:rPr>
              <w:t>құрылысжай</w:t>
            </w:r>
            <w:r>
              <w:rPr>
                <w:rFonts w:ascii="Times New Roman"/>
                <w:b/>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орнала</w:t>
            </w:r>
            <w:r>
              <w:rPr>
                <w:rFonts w:ascii="Times New Roman"/>
                <w:b/>
                <w:i w:val="false"/>
                <w:color w:val="000000"/>
                <w:sz w:val="20"/>
              </w:rPr>
              <w:t>сқан</w:t>
            </w:r>
            <w:r>
              <w:rPr>
                <w:rFonts w:ascii="Times New Roman"/>
                <w:b w:val="false"/>
                <w:i w:val="false"/>
                <w:color w:val="000000"/>
                <w:sz w:val="20"/>
              </w:rPr>
              <w:t xml:space="preserve"> </w:t>
            </w:r>
            <w:r>
              <w:rPr>
                <w:rFonts w:ascii="Times New Roman"/>
                <w:b/>
                <w:i w:val="false"/>
                <w:color w:val="000000"/>
                <w:sz w:val="20"/>
              </w:rPr>
              <w:t>аумақтың</w:t>
            </w:r>
            <w:r>
              <w:rPr>
                <w:rFonts w:ascii="Times New Roman"/>
                <w:b w:val="false"/>
                <w:i w:val="false"/>
                <w:color w:val="000000"/>
                <w:sz w:val="20"/>
              </w:rPr>
              <w:t xml:space="preserve"> </w:t>
            </w:r>
            <w:r>
              <w:rPr>
                <w:rFonts w:ascii="Times New Roman"/>
                <w:b/>
                <w:i w:val="false"/>
                <w:color w:val="000000"/>
                <w:sz w:val="20"/>
              </w:rPr>
              <w:t>бұрылыс</w:t>
            </w:r>
            <w:r>
              <w:rPr>
                <w:rFonts w:ascii="Times New Roman"/>
                <w:b w:val="false"/>
                <w:i w:val="false"/>
                <w:color w:val="000000"/>
                <w:sz w:val="20"/>
              </w:rPr>
              <w:t xml:space="preserve"> </w:t>
            </w:r>
            <w:r>
              <w:rPr>
                <w:rFonts w:ascii="Times New Roman"/>
                <w:b/>
                <w:i w:val="false"/>
                <w:color w:val="000000"/>
                <w:sz w:val="20"/>
              </w:rPr>
              <w:t>нүктелерінің</w:t>
            </w:r>
            <w:r>
              <w:rPr>
                <w:rFonts w:ascii="Times New Roman"/>
                <w:b w:val="false"/>
                <w:i w:val="false"/>
                <w:color w:val="000000"/>
                <w:sz w:val="20"/>
              </w:rPr>
              <w:t xml:space="preserve"> </w:t>
            </w:r>
            <w:r>
              <w:rPr>
                <w:rFonts w:ascii="Times New Roman"/>
                <w:b/>
                <w:i w:val="false"/>
                <w:color w:val="000000"/>
                <w:sz w:val="20"/>
              </w:rPr>
              <w:t>координаттары</w:t>
            </w:r>
            <w:r>
              <w:rPr>
                <w:rFonts w:ascii="Times New Roman"/>
                <w:b/>
                <w:i w:val="false"/>
                <w:color w:val="000000"/>
                <w:sz w:val="20"/>
              </w:rPr>
              <w:t xml:space="preserve"> (</w:t>
            </w:r>
            <w:r>
              <w:rPr>
                <w:rFonts w:ascii="Times New Roman"/>
                <w:b/>
                <w:i w:val="false"/>
                <w:color w:val="000000"/>
                <w:sz w:val="20"/>
              </w:rPr>
              <w:t>геоақпараттық</w:t>
            </w:r>
            <w:r>
              <w:rPr>
                <w:rFonts w:ascii="Times New Roman"/>
                <w:b/>
                <w:i w:val="false"/>
                <w:color w:val="000000"/>
                <w:sz w:val="20"/>
              </w:rPr>
              <w:t xml:space="preserve"> сервис </w:t>
            </w:r>
            <w:r>
              <w:rPr>
                <w:rFonts w:ascii="Times New Roman"/>
                <w:b/>
                <w:i w:val="false"/>
                <w:color w:val="000000"/>
                <w:sz w:val="20"/>
              </w:rPr>
              <w:t>арқылы</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2"/>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бар болса, геоақпараттық сервис арқылы анықталады.</w:t>
      </w:r>
    </w:p>
    <w:bookmarkEnd w:id="112"/>
    <w:bookmarkStart w:name="z141" w:id="113"/>
    <w:p>
      <w:pPr>
        <w:spacing w:after="0"/>
        <w:ind w:left="0"/>
        <w:jc w:val="both"/>
      </w:pPr>
      <w:r>
        <w:rPr>
          <w:rFonts w:ascii="Times New Roman"/>
          <w:b w:val="false"/>
          <w:i w:val="false"/>
          <w:color w:val="000000"/>
          <w:sz w:val="28"/>
        </w:rPr>
        <w:t>
      Мынадай құжаттарды қоса беремін: ____________________________________</w:t>
      </w:r>
    </w:p>
    <w:bookmarkEnd w:id="113"/>
    <w:p>
      <w:pPr>
        <w:spacing w:after="0"/>
        <w:ind w:left="0"/>
        <w:jc w:val="both"/>
      </w:pPr>
      <w:r>
        <w:rPr>
          <w:rFonts w:ascii="Times New Roman"/>
          <w:b w:val="false"/>
          <w:i w:val="false"/>
          <w:color w:val="000000"/>
          <w:sz w:val="28"/>
        </w:rPr>
        <w:t>
      ____________________________________________________________________</w:t>
      </w:r>
    </w:p>
    <w:bookmarkStart w:name="z142" w:id="114"/>
    <w:p>
      <w:pPr>
        <w:spacing w:after="0"/>
        <w:ind w:left="0"/>
        <w:jc w:val="both"/>
      </w:pPr>
      <w:r>
        <w:rPr>
          <w:rFonts w:ascii="Times New Roman"/>
          <w:b w:val="false"/>
          <w:i w:val="false"/>
          <w:color w:val="000000"/>
          <w:sz w:val="28"/>
        </w:rPr>
        <w:t xml:space="preserve">
       (үй-жайдың меншік құқығын растайтын құжаттың немесе жалға беру/өтеусіз </w:t>
      </w:r>
    </w:p>
    <w:bookmarkEnd w:id="114"/>
    <w:p>
      <w:pPr>
        <w:spacing w:after="0"/>
        <w:ind w:left="0"/>
        <w:jc w:val="both"/>
      </w:pPr>
      <w:r>
        <w:rPr>
          <w:rFonts w:ascii="Times New Roman"/>
          <w:b w:val="false"/>
          <w:i w:val="false"/>
          <w:color w:val="000000"/>
          <w:sz w:val="28"/>
        </w:rPr>
        <w:t>
                   пайдалану шартының электрондық көшірмесі)</w:t>
      </w:r>
    </w:p>
    <w:bookmarkStart w:name="z143" w:id="115"/>
    <w:p>
      <w:pPr>
        <w:spacing w:after="0"/>
        <w:ind w:left="0"/>
        <w:jc w:val="both"/>
      </w:pPr>
      <w:r>
        <w:rPr>
          <w:rFonts w:ascii="Times New Roman"/>
          <w:b w:val="false"/>
          <w:i w:val="false"/>
          <w:color w:val="000000"/>
          <w:sz w:val="28"/>
        </w:rPr>
        <w:t>
      Көрсетілетін қызметті алушы туралы мәліметтер:</w:t>
      </w:r>
    </w:p>
    <w:bookmarkEnd w:id="115"/>
    <w:bookmarkStart w:name="z144" w:id="116"/>
    <w:p>
      <w:pPr>
        <w:spacing w:after="0"/>
        <w:ind w:left="0"/>
        <w:jc w:val="both"/>
      </w:pPr>
      <w:r>
        <w:rPr>
          <w:rFonts w:ascii="Times New Roman"/>
          <w:b w:val="false"/>
          <w:i w:val="false"/>
          <w:color w:val="000000"/>
          <w:sz w:val="28"/>
        </w:rPr>
        <w:t>
      заңды тұлға үшін:</w:t>
      </w:r>
    </w:p>
    <w:bookmarkEnd w:id="116"/>
    <w:bookmarkStart w:name="z145" w:id="117"/>
    <w:p>
      <w:pPr>
        <w:spacing w:after="0"/>
        <w:ind w:left="0"/>
        <w:jc w:val="both"/>
      </w:pPr>
      <w:r>
        <w:rPr>
          <w:rFonts w:ascii="Times New Roman"/>
          <w:b w:val="false"/>
          <w:i w:val="false"/>
          <w:color w:val="000000"/>
          <w:sz w:val="28"/>
        </w:rPr>
        <w:t>
      атауы: __________________________________________________________</w:t>
      </w:r>
    </w:p>
    <w:bookmarkEnd w:id="117"/>
    <w:bookmarkStart w:name="z146" w:id="118"/>
    <w:p>
      <w:pPr>
        <w:spacing w:after="0"/>
        <w:ind w:left="0"/>
        <w:jc w:val="both"/>
      </w:pPr>
      <w:r>
        <w:rPr>
          <w:rFonts w:ascii="Times New Roman"/>
          <w:b w:val="false"/>
          <w:i w:val="false"/>
          <w:color w:val="000000"/>
          <w:sz w:val="28"/>
        </w:rPr>
        <w:t>
      бизнес-сәйкестендіру нөмірі: ______________________________________</w:t>
      </w:r>
    </w:p>
    <w:bookmarkEnd w:id="118"/>
    <w:bookmarkStart w:name="z147" w:id="119"/>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w:t>
      </w:r>
    </w:p>
    <w:bookmarkEnd w:id="119"/>
    <w:bookmarkStart w:name="z148" w:id="120"/>
    <w:p>
      <w:pPr>
        <w:spacing w:after="0"/>
        <w:ind w:left="0"/>
        <w:jc w:val="both"/>
      </w:pPr>
      <w:r>
        <w:rPr>
          <w:rFonts w:ascii="Times New Roman"/>
          <w:b w:val="false"/>
          <w:i w:val="false"/>
          <w:color w:val="000000"/>
          <w:sz w:val="28"/>
        </w:rPr>
        <w:t>
      ___________________________________________________________________</w:t>
      </w:r>
    </w:p>
    <w:bookmarkEnd w:id="120"/>
    <w:bookmarkStart w:name="z149" w:id="121"/>
    <w:p>
      <w:pPr>
        <w:spacing w:after="0"/>
        <w:ind w:left="0"/>
        <w:jc w:val="both"/>
      </w:pPr>
      <w:r>
        <w:rPr>
          <w:rFonts w:ascii="Times New Roman"/>
          <w:b w:val="false"/>
          <w:i w:val="false"/>
          <w:color w:val="000000"/>
          <w:sz w:val="28"/>
        </w:rPr>
        <w:t>
      телефон нөмірі (факс): ____________________________________________</w:t>
      </w:r>
    </w:p>
    <w:bookmarkEnd w:id="121"/>
    <w:bookmarkStart w:name="z150" w:id="122"/>
    <w:p>
      <w:pPr>
        <w:spacing w:after="0"/>
        <w:ind w:left="0"/>
        <w:jc w:val="both"/>
      </w:pPr>
      <w:r>
        <w:rPr>
          <w:rFonts w:ascii="Times New Roman"/>
          <w:b w:val="false"/>
          <w:i w:val="false"/>
          <w:color w:val="000000"/>
          <w:sz w:val="28"/>
        </w:rPr>
        <w:t>
      жеке тұлға үшін:</w:t>
      </w:r>
    </w:p>
    <w:bookmarkEnd w:id="122"/>
    <w:bookmarkStart w:name="z151" w:id="123"/>
    <w:p>
      <w:pPr>
        <w:spacing w:after="0"/>
        <w:ind w:left="0"/>
        <w:jc w:val="both"/>
      </w:pPr>
      <w:r>
        <w:rPr>
          <w:rFonts w:ascii="Times New Roman"/>
          <w:b w:val="false"/>
          <w:i w:val="false"/>
          <w:color w:val="000000"/>
          <w:sz w:val="28"/>
        </w:rPr>
        <w:t>
      аты, әкесінің аты (бар болса), тегі: __________________________________</w:t>
      </w:r>
    </w:p>
    <w:bookmarkEnd w:id="123"/>
    <w:bookmarkStart w:name="z152" w:id="124"/>
    <w:p>
      <w:pPr>
        <w:spacing w:after="0"/>
        <w:ind w:left="0"/>
        <w:jc w:val="both"/>
      </w:pPr>
      <w:r>
        <w:rPr>
          <w:rFonts w:ascii="Times New Roman"/>
          <w:b w:val="false"/>
          <w:i w:val="false"/>
          <w:color w:val="000000"/>
          <w:sz w:val="28"/>
        </w:rPr>
        <w:t>
      жеке сәйкестендіру нөмірі: ________________________________________</w:t>
      </w:r>
    </w:p>
    <w:bookmarkEnd w:id="124"/>
    <w:bookmarkStart w:name="z153" w:id="125"/>
    <w:p>
      <w:pPr>
        <w:spacing w:after="0"/>
        <w:ind w:left="0"/>
        <w:jc w:val="both"/>
      </w:pPr>
      <w:r>
        <w:rPr>
          <w:rFonts w:ascii="Times New Roman"/>
          <w:b w:val="false"/>
          <w:i w:val="false"/>
          <w:color w:val="000000"/>
          <w:sz w:val="28"/>
        </w:rPr>
        <w:t>
      жеке басын куәландыратын құжат:</w:t>
      </w:r>
    </w:p>
    <w:bookmarkEnd w:id="125"/>
    <w:bookmarkStart w:name="z154" w:id="126"/>
    <w:p>
      <w:pPr>
        <w:spacing w:after="0"/>
        <w:ind w:left="0"/>
        <w:jc w:val="both"/>
      </w:pPr>
      <w:r>
        <w:rPr>
          <w:rFonts w:ascii="Times New Roman"/>
          <w:b w:val="false"/>
          <w:i w:val="false"/>
          <w:color w:val="000000"/>
          <w:sz w:val="28"/>
        </w:rPr>
        <w:t>
      нөмірі: _________________________________________________________</w:t>
      </w:r>
    </w:p>
    <w:bookmarkEnd w:id="126"/>
    <w:bookmarkStart w:name="z155" w:id="127"/>
    <w:p>
      <w:pPr>
        <w:spacing w:after="0"/>
        <w:ind w:left="0"/>
        <w:jc w:val="both"/>
      </w:pPr>
      <w:r>
        <w:rPr>
          <w:rFonts w:ascii="Times New Roman"/>
          <w:b w:val="false"/>
          <w:i w:val="false"/>
          <w:color w:val="000000"/>
          <w:sz w:val="28"/>
        </w:rPr>
        <w:t>
      кім берді: _______________________________________________________</w:t>
      </w:r>
    </w:p>
    <w:bookmarkEnd w:id="127"/>
    <w:bookmarkStart w:name="z156" w:id="128"/>
    <w:p>
      <w:pPr>
        <w:spacing w:after="0"/>
        <w:ind w:left="0"/>
        <w:jc w:val="both"/>
      </w:pPr>
      <w:r>
        <w:rPr>
          <w:rFonts w:ascii="Times New Roman"/>
          <w:b w:val="false"/>
          <w:i w:val="false"/>
          <w:color w:val="000000"/>
          <w:sz w:val="28"/>
        </w:rPr>
        <w:t>
      берілген күні: ____________________________________________________</w:t>
      </w:r>
    </w:p>
    <w:bookmarkEnd w:id="128"/>
    <w:bookmarkStart w:name="z157" w:id="129"/>
    <w:p>
      <w:pPr>
        <w:spacing w:after="0"/>
        <w:ind w:left="0"/>
        <w:jc w:val="both"/>
      </w:pPr>
      <w:r>
        <w:rPr>
          <w:rFonts w:ascii="Times New Roman"/>
          <w:b w:val="false"/>
          <w:i w:val="false"/>
          <w:color w:val="000000"/>
          <w:sz w:val="28"/>
        </w:rPr>
        <w:t>
      мекенжайы: _____________________________________________________</w:t>
      </w:r>
    </w:p>
    <w:bookmarkEnd w:id="129"/>
    <w:bookmarkStart w:name="z158" w:id="130"/>
    <w:p>
      <w:pPr>
        <w:spacing w:after="0"/>
        <w:ind w:left="0"/>
        <w:jc w:val="both"/>
      </w:pPr>
      <w:r>
        <w:rPr>
          <w:rFonts w:ascii="Times New Roman"/>
          <w:b w:val="false"/>
          <w:i w:val="false"/>
          <w:color w:val="000000"/>
          <w:sz w:val="28"/>
        </w:rPr>
        <w:t>
      телефон нөмірі (факс): ____________________________________________.</w:t>
      </w:r>
    </w:p>
    <w:bookmarkEnd w:id="130"/>
    <w:bookmarkStart w:name="z159" w:id="131"/>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bookmarkEnd w:id="131"/>
    <w:bookmarkStart w:name="z160" w:id="132"/>
    <w:p>
      <w:pPr>
        <w:spacing w:after="0"/>
        <w:ind w:left="0"/>
        <w:jc w:val="both"/>
      </w:pPr>
      <w:r>
        <w:rPr>
          <w:rFonts w:ascii="Times New Roman"/>
          <w:b w:val="false"/>
          <w:i w:val="false"/>
          <w:color w:val="000000"/>
          <w:sz w:val="28"/>
        </w:rPr>
        <w:t>
      Көрсетілетін қызметті алушы 20_ жылғы "__" __ сағат___ қол қойып, жіберді.</w:t>
      </w:r>
    </w:p>
    <w:bookmarkEnd w:id="132"/>
    <w:bookmarkStart w:name="z161" w:id="133"/>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bookmarkEnd w:id="133"/>
    <w:bookmarkStart w:name="z162" w:id="134"/>
    <w:p>
      <w:pPr>
        <w:spacing w:after="0"/>
        <w:ind w:left="0"/>
        <w:jc w:val="both"/>
      </w:pPr>
      <w:r>
        <w:rPr>
          <w:rFonts w:ascii="Times New Roman"/>
          <w:b w:val="false"/>
          <w:i w:val="false"/>
          <w:color w:val="000000"/>
          <w:sz w:val="28"/>
        </w:rPr>
        <w:t>
      ЭЦҚ қою күні мен уақыты: ____________</w:t>
      </w:r>
    </w:p>
    <w:bookmarkEnd w:id="134"/>
    <w:bookmarkStart w:name="z163" w:id="135"/>
    <w:p>
      <w:pPr>
        <w:spacing w:after="0"/>
        <w:ind w:left="0"/>
        <w:jc w:val="both"/>
      </w:pPr>
      <w:r>
        <w:rPr>
          <w:rFonts w:ascii="Times New Roman"/>
          <w:b w:val="false"/>
          <w:i w:val="false"/>
          <w:color w:val="000000"/>
          <w:sz w:val="28"/>
        </w:rPr>
        <w:t>
      Өтінішті қабылдау туралы хабарлама:</w:t>
      </w:r>
    </w:p>
    <w:bookmarkEnd w:id="135"/>
    <w:bookmarkStart w:name="z164" w:id="136"/>
    <w:p>
      <w:pPr>
        <w:spacing w:after="0"/>
        <w:ind w:left="0"/>
        <w:jc w:val="both"/>
      </w:pPr>
      <w:r>
        <w:rPr>
          <w:rFonts w:ascii="Times New Roman"/>
          <w:b w:val="false"/>
          <w:i w:val="false"/>
          <w:color w:val="000000"/>
          <w:sz w:val="28"/>
        </w:rPr>
        <w:t>
      Өтініш 20__ жылғы "__" ______ сағат___ қабылданды</w:t>
      </w:r>
    </w:p>
    <w:bookmarkEnd w:id="136"/>
    <w:bookmarkStart w:name="z165" w:id="137"/>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bookmarkEnd w:id="137"/>
    <w:bookmarkStart w:name="z166" w:id="138"/>
    <w:p>
      <w:pPr>
        <w:spacing w:after="0"/>
        <w:ind w:left="0"/>
        <w:jc w:val="both"/>
      </w:pPr>
      <w:r>
        <w:rPr>
          <w:rFonts w:ascii="Times New Roman"/>
          <w:b w:val="false"/>
          <w:i w:val="false"/>
          <w:color w:val="000000"/>
          <w:sz w:val="28"/>
        </w:rPr>
        <w:t>
      ЭЦҚ қол қою күні мен уақыты: _____________________________________</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