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4274" w14:textId="d214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2026 жылғы 12 қаңтардағы № 18 бұйрығы. Қазақстан Республикасының Әділет министрлігінде 2026 жылғы 15 қаңтарда № 37849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Қазақстан Республикасының заңнамасымен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Ішкі істер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"____"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министрінің күші жойылған кейбір бұйрықтарының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Ішкі істер министрлігі бөліністері үшін көлік құралдарының заттай тиесілік нормаларын бекіту туралы" Қазақстан Республикасы Ішкі істер министрінің 2015 жылғы 26 қарашадағы № 963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12515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Ішкі істер министрлігі бөліністері үшін көлік құралдарының заттай тиесілік нормаларын бекіту туралы" Қазақстан Республикасы Ішкі істер министрінің 2015 жылғы 26 қарашадағы № 963 бұйрығына өзгерістер енгізу туралы" Қазақстан Республикасы Ішкі істер министрінің 2019 жылғы 27 маусымдағы № 591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18918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Ішкі істер министрлігі бөліністері үшін көлік құралдарының заттай тиесілік нормаларын бекіту туралы" Қазақстан Республикасы Ішкі істер министрінің 2015 жылғы 26 қарашадағы № 963 бұйрығына өзгерістер енгізу туралы" Қазақстан Республикасы Ішкі істер министрінің 2020 жылғы 22 желтоқсандағы № 870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21918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