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3885" w14:textId="99a3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тарихын білу көлемін айқындау бойынша тестілеуді өткізу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2026 жылғы 12 қаңтардағы № 9 бұйрығы. Қазақстан Республикасының Әділет министрлігінде 2026 жылғы 14 қаңтарда № 37844 тіркелді</w:t>
      </w:r>
    </w:p>
    <w:p>
      <w:pPr>
        <w:spacing w:after="0"/>
        <w:ind w:left="0"/>
        <w:jc w:val="both"/>
      </w:pPr>
      <w:bookmarkStart w:name="z4"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152-4)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тарихын білу көлемін айқындау бойынша тестілеуді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Тіл саясаты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Еңбек және халықты әлеуметтік </w:t>
      </w:r>
    </w:p>
    <w:p>
      <w:pPr>
        <w:spacing w:after="0"/>
        <w:ind w:left="0"/>
        <w:jc w:val="both"/>
      </w:pPr>
      <w:r>
        <w:rPr>
          <w:rFonts w:ascii="Times New Roman"/>
          <w:b w:val="false"/>
          <w:i w:val="false"/>
          <w:color w:val="000000"/>
          <w:sz w:val="28"/>
        </w:rPr>
        <w:t>қорғау министрлігі</w:t>
      </w:r>
    </w:p>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Сыртқы істер министрлігі</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6"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 министрі</w:t>
            </w:r>
            <w:r>
              <w:br/>
            </w:r>
            <w:r>
              <w:rPr>
                <w:rFonts w:ascii="Times New Roman"/>
                <w:b w:val="false"/>
                <w:i w:val="false"/>
                <w:color w:val="000000"/>
                <w:sz w:val="20"/>
              </w:rPr>
              <w:t>2026 жылғы 12 қаңтардағы № 9</w:t>
            </w:r>
            <w:r>
              <w:br/>
            </w:r>
            <w:r>
              <w:rPr>
                <w:rFonts w:ascii="Times New Roman"/>
                <w:b w:val="false"/>
                <w:i w:val="false"/>
                <w:color w:val="000000"/>
                <w:sz w:val="20"/>
              </w:rPr>
              <w:t>бұйрығымен бекітілген</w:t>
            </w:r>
          </w:p>
        </w:tc>
      </w:tr>
    </w:tbl>
    <w:bookmarkStart w:name="z18" w:id="12"/>
    <w:p>
      <w:pPr>
        <w:spacing w:after="0"/>
        <w:ind w:left="0"/>
        <w:jc w:val="left"/>
      </w:pPr>
      <w:r>
        <w:rPr>
          <w:rFonts w:ascii="Times New Roman"/>
          <w:b/>
          <w:i w:val="false"/>
          <w:color w:val="000000"/>
        </w:rPr>
        <w:t xml:space="preserve">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тарихын білу көлемін айқындау бойынша тестілеуді өткізу қағидалары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тарихын білу көлемін айқындау бойынша тестілеуді өткізу қағидалары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152-4) тармақшасына</w:t>
      </w:r>
      <w:r>
        <w:rPr>
          <w:rFonts w:ascii="Times New Roman"/>
          <w:b w:val="false"/>
          <w:i w:val="false"/>
          <w:color w:val="000000"/>
          <w:sz w:val="28"/>
        </w:rPr>
        <w:t xml:space="preserve"> сәйкес әзірленген және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тарихын білу көлемін (бұдан әрі – білу көлемі) айқындау бойынша тестілеуді өткізу тәртібін айқындайды.</w:t>
      </w:r>
    </w:p>
    <w:bookmarkEnd w:id="14"/>
    <w:bookmarkStart w:name="z21" w:id="15"/>
    <w:p>
      <w:pPr>
        <w:spacing w:after="0"/>
        <w:ind w:left="0"/>
        <w:jc w:val="both"/>
      </w:pPr>
      <w:r>
        <w:rPr>
          <w:rFonts w:ascii="Times New Roman"/>
          <w:b w:val="false"/>
          <w:i w:val="false"/>
          <w:color w:val="000000"/>
          <w:sz w:val="28"/>
        </w:rPr>
        <w:t>
      2. Қазақстан Республикасының азаматтығына үміткер (бұдан әрі – тестіленуші) білу көлемін айқындау мақсатында тестілеуден өтеді.</w:t>
      </w:r>
    </w:p>
    <w:bookmarkEnd w:id="15"/>
    <w:bookmarkStart w:name="z22" w:id="16"/>
    <w:p>
      <w:pPr>
        <w:spacing w:after="0"/>
        <w:ind w:left="0"/>
        <w:jc w:val="both"/>
      </w:pPr>
      <w:r>
        <w:rPr>
          <w:rFonts w:ascii="Times New Roman"/>
          <w:b w:val="false"/>
          <w:i w:val="false"/>
          <w:color w:val="000000"/>
          <w:sz w:val="28"/>
        </w:rPr>
        <w:t>
      3. Қағидалар кәмелетке толмағандарға, әрекетке қабілетсіз адамдарға, Қазақстан Республикасына сіңірген айрықша еңбегі бар не Қазақстан Республикасының Президенті белгілейтін тізбе бойынша кәсіптерге ие және талаптарға сай келетін адамдарға, этникалық қазақтарға, сондай-ақ Қазақстан Республикасы ратификациялаған халықаралық шарттар негізінде жеңілдетілген тәртіппен Қазақстан Республикасының азаматтығын алуға құқығы бар адамдарға қолданылмайды.</w:t>
      </w:r>
    </w:p>
    <w:bookmarkEnd w:id="16"/>
    <w:bookmarkStart w:name="z23" w:id="17"/>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7"/>
    <w:bookmarkStart w:name="z24" w:id="18"/>
    <w:p>
      <w:pPr>
        <w:spacing w:after="0"/>
        <w:ind w:left="0"/>
        <w:jc w:val="both"/>
      </w:pPr>
      <w:r>
        <w:rPr>
          <w:rFonts w:ascii="Times New Roman"/>
          <w:b w:val="false"/>
          <w:i w:val="false"/>
          <w:color w:val="000000"/>
          <w:sz w:val="28"/>
        </w:rPr>
        <w:t>
      1) апелляция – осы Қағидаларға сәйкес тестіленушінің өтініші бойынша жүзеге асырылатын тестіленушілердің білімін бағалау нәтижелерін қайта қарау рәсімі;</w:t>
      </w:r>
    </w:p>
    <w:bookmarkEnd w:id="18"/>
    <w:bookmarkStart w:name="z25" w:id="19"/>
    <w:p>
      <w:pPr>
        <w:spacing w:after="0"/>
        <w:ind w:left="0"/>
        <w:jc w:val="both"/>
      </w:pPr>
      <w:r>
        <w:rPr>
          <w:rFonts w:ascii="Times New Roman"/>
          <w:b w:val="false"/>
          <w:i w:val="false"/>
          <w:color w:val="000000"/>
          <w:sz w:val="28"/>
        </w:rPr>
        <w:t xml:space="preserve">
      2) биометриялық деректерді тексеру жүйесі – тұлғаны сәйкестендіру рәсімін жүзеге асыратын автоматтандырылған жүйе; </w:t>
      </w:r>
    </w:p>
    <w:bookmarkEnd w:id="19"/>
    <w:bookmarkStart w:name="z26" w:id="20"/>
    <w:p>
      <w:pPr>
        <w:spacing w:after="0"/>
        <w:ind w:left="0"/>
        <w:jc w:val="both"/>
      </w:pPr>
      <w:r>
        <w:rPr>
          <w:rFonts w:ascii="Times New Roman"/>
          <w:b w:val="false"/>
          <w:i w:val="false"/>
          <w:color w:val="000000"/>
          <w:sz w:val="28"/>
        </w:rPr>
        <w:t>
      3) отырғызу парағы – тестіленушілерді аудиториядағы орындар бойынша бөлу парағы;</w:t>
      </w:r>
    </w:p>
    <w:bookmarkEnd w:id="20"/>
    <w:bookmarkStart w:name="z27" w:id="21"/>
    <w:p>
      <w:pPr>
        <w:spacing w:after="0"/>
        <w:ind w:left="0"/>
        <w:jc w:val="both"/>
      </w:pPr>
      <w:r>
        <w:rPr>
          <w:rFonts w:ascii="Times New Roman"/>
          <w:b w:val="false"/>
          <w:i w:val="false"/>
          <w:color w:val="000000"/>
          <w:sz w:val="28"/>
        </w:rPr>
        <w:t>
      4) тестілеу –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 бойынша білімін бағалау мақсатында өткізілетін рәсім;</w:t>
      </w:r>
    </w:p>
    <w:bookmarkEnd w:id="21"/>
    <w:bookmarkStart w:name="z28" w:id="22"/>
    <w:p>
      <w:pPr>
        <w:spacing w:after="0"/>
        <w:ind w:left="0"/>
        <w:jc w:val="both"/>
      </w:pPr>
      <w:r>
        <w:rPr>
          <w:rFonts w:ascii="Times New Roman"/>
          <w:b w:val="false"/>
          <w:i w:val="false"/>
          <w:color w:val="000000"/>
          <w:sz w:val="28"/>
        </w:rPr>
        <w:t>
      5) тестілеу әкімшісі – тестілеу өткізу пунктінде тәртіп сақтауға бақылау жасауды жүзеге асыратын жауапты тұлға;</w:t>
      </w:r>
    </w:p>
    <w:bookmarkEnd w:id="22"/>
    <w:bookmarkStart w:name="z29" w:id="23"/>
    <w:p>
      <w:pPr>
        <w:spacing w:after="0"/>
        <w:ind w:left="0"/>
        <w:jc w:val="both"/>
      </w:pPr>
      <w:r>
        <w:rPr>
          <w:rFonts w:ascii="Times New Roman"/>
          <w:b w:val="false"/>
          <w:i w:val="false"/>
          <w:color w:val="000000"/>
          <w:sz w:val="28"/>
        </w:rPr>
        <w:t xml:space="preserve">
      6) шекті балл – білу көлемімен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тарихын білу көлемін бекіту туралы" Қазақстан Республикасы Ғылым және жоғары білім министрінің 2024 жылғы 8 қазандағы № 479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35233 болып тіркелген) белгіленген тестілеудің әр блогы бойынша балдардың минималды жиынтығы;</w:t>
      </w:r>
    </w:p>
    <w:bookmarkEnd w:id="23"/>
    <w:bookmarkStart w:name="z30" w:id="24"/>
    <w:p>
      <w:pPr>
        <w:spacing w:after="0"/>
        <w:ind w:left="0"/>
        <w:jc w:val="both"/>
      </w:pPr>
      <w:r>
        <w:rPr>
          <w:rFonts w:ascii="Times New Roman"/>
          <w:b w:val="false"/>
          <w:i w:val="false"/>
          <w:color w:val="000000"/>
          <w:sz w:val="28"/>
        </w:rPr>
        <w:t>
      7) электрондық сертификат – тестілеу кезінде шекті балды еңсергенін ресми растайтын тестіленушінің бірегей деректері бар және Қазақстан Республикасы Ғылым және жоғары білім министрлігі "Ұлттық тестілеу орталығы" шаруашылық жүргізу құқығындағы республикалық мемлекеттік кәсіпорны (бұдан әрі – ҰТО) сайтында жарияланатын электрондық құжат.</w:t>
      </w:r>
    </w:p>
    <w:bookmarkEnd w:id="24"/>
    <w:bookmarkStart w:name="z31" w:id="25"/>
    <w:p>
      <w:pPr>
        <w:spacing w:after="0"/>
        <w:ind w:left="0"/>
        <w:jc w:val="both"/>
      </w:pPr>
      <w:r>
        <w:rPr>
          <w:rFonts w:ascii="Times New Roman"/>
          <w:b w:val="false"/>
          <w:i w:val="false"/>
          <w:color w:val="000000"/>
          <w:sz w:val="28"/>
        </w:rPr>
        <w:t>
      5. Тестілеу келесі блоктардан тұрады:</w:t>
      </w:r>
    </w:p>
    <w:bookmarkEnd w:id="25"/>
    <w:bookmarkStart w:name="z32" w:id="26"/>
    <w:p>
      <w:pPr>
        <w:spacing w:after="0"/>
        <w:ind w:left="0"/>
        <w:jc w:val="both"/>
      </w:pPr>
      <w:r>
        <w:rPr>
          <w:rFonts w:ascii="Times New Roman"/>
          <w:b w:val="false"/>
          <w:i w:val="false"/>
          <w:color w:val="000000"/>
          <w:sz w:val="28"/>
        </w:rPr>
        <w:t>
      1) тілдік білімді бағалау жүйесінің қарапайым деңгейі бойынша қазақ тілін білуін айқындауға арналған тест (қазақ тілінде);</w:t>
      </w:r>
    </w:p>
    <w:bookmarkEnd w:id="26"/>
    <w:bookmarkStart w:name="z33" w:id="27"/>
    <w:p>
      <w:pPr>
        <w:spacing w:after="0"/>
        <w:ind w:left="0"/>
        <w:jc w:val="both"/>
      </w:pPr>
      <w:r>
        <w:rPr>
          <w:rFonts w:ascii="Times New Roman"/>
          <w:b w:val="false"/>
          <w:i w:val="false"/>
          <w:color w:val="000000"/>
          <w:sz w:val="28"/>
        </w:rPr>
        <w:t>
      2) Қазақстан Республикасы Конституциясының негіздері бойынша тест (қазақ немесе орыс тілінде);</w:t>
      </w:r>
    </w:p>
    <w:bookmarkEnd w:id="27"/>
    <w:bookmarkStart w:name="z34" w:id="28"/>
    <w:p>
      <w:pPr>
        <w:spacing w:after="0"/>
        <w:ind w:left="0"/>
        <w:jc w:val="both"/>
      </w:pPr>
      <w:r>
        <w:rPr>
          <w:rFonts w:ascii="Times New Roman"/>
          <w:b w:val="false"/>
          <w:i w:val="false"/>
          <w:color w:val="000000"/>
          <w:sz w:val="28"/>
        </w:rPr>
        <w:t>
      3) Қазақстан тарихы бойынша тест (қазақ немесе орыс тілінде).</w:t>
      </w:r>
    </w:p>
    <w:bookmarkEnd w:id="28"/>
    <w:bookmarkStart w:name="z35" w:id="29"/>
    <w:p>
      <w:pPr>
        <w:spacing w:after="0"/>
        <w:ind w:left="0"/>
        <w:jc w:val="both"/>
      </w:pPr>
      <w:r>
        <w:rPr>
          <w:rFonts w:ascii="Times New Roman"/>
          <w:b w:val="false"/>
          <w:i w:val="false"/>
          <w:color w:val="000000"/>
          <w:sz w:val="28"/>
        </w:rPr>
        <w:t>
      6. Тест тапсырмаларының жалпы саны – 100 (жүз), оның ішінде:</w:t>
      </w:r>
    </w:p>
    <w:bookmarkEnd w:id="29"/>
    <w:bookmarkStart w:name="z36" w:id="30"/>
    <w:p>
      <w:pPr>
        <w:spacing w:after="0"/>
        <w:ind w:left="0"/>
        <w:jc w:val="both"/>
      </w:pPr>
      <w:r>
        <w:rPr>
          <w:rFonts w:ascii="Times New Roman"/>
          <w:b w:val="false"/>
          <w:i w:val="false"/>
          <w:color w:val="000000"/>
          <w:sz w:val="28"/>
        </w:rPr>
        <w:t>
      1) қазақ тілі бойынша – 30 (отыз), оның ішінде: тыңдалым бөлігі бойынша – 15 (он бес), оқылым бөлігі бойынша – 15 (он бес);</w:t>
      </w:r>
    </w:p>
    <w:bookmarkEnd w:id="30"/>
    <w:bookmarkStart w:name="z37" w:id="31"/>
    <w:p>
      <w:pPr>
        <w:spacing w:after="0"/>
        <w:ind w:left="0"/>
        <w:jc w:val="both"/>
      </w:pPr>
      <w:r>
        <w:rPr>
          <w:rFonts w:ascii="Times New Roman"/>
          <w:b w:val="false"/>
          <w:i w:val="false"/>
          <w:color w:val="000000"/>
          <w:sz w:val="28"/>
        </w:rPr>
        <w:t>
      2) Қазақстан Республикасы Конституциясының негіздері бойынша – 40 (қырық);</w:t>
      </w:r>
    </w:p>
    <w:bookmarkEnd w:id="31"/>
    <w:bookmarkStart w:name="z38" w:id="32"/>
    <w:p>
      <w:pPr>
        <w:spacing w:after="0"/>
        <w:ind w:left="0"/>
        <w:jc w:val="both"/>
      </w:pPr>
      <w:r>
        <w:rPr>
          <w:rFonts w:ascii="Times New Roman"/>
          <w:b w:val="false"/>
          <w:i w:val="false"/>
          <w:color w:val="000000"/>
          <w:sz w:val="28"/>
        </w:rPr>
        <w:t>
      3) Қазақстан тарихы бойынша – 30 (отыз).</w:t>
      </w:r>
    </w:p>
    <w:bookmarkEnd w:id="32"/>
    <w:bookmarkStart w:name="z39" w:id="33"/>
    <w:p>
      <w:pPr>
        <w:spacing w:after="0"/>
        <w:ind w:left="0"/>
        <w:jc w:val="both"/>
      </w:pPr>
      <w:r>
        <w:rPr>
          <w:rFonts w:ascii="Times New Roman"/>
          <w:b w:val="false"/>
          <w:i w:val="false"/>
          <w:color w:val="000000"/>
          <w:sz w:val="28"/>
        </w:rPr>
        <w:t>
      7. Тестілеуде ұсынылған төрт жауаптың ішінен бір дұрыс жауап таңдалатын тест тапсырмалары қолданылады. Дұрыс жауап бір балмен бағаланады.</w:t>
      </w:r>
    </w:p>
    <w:bookmarkEnd w:id="33"/>
    <w:bookmarkStart w:name="z40" w:id="34"/>
    <w:p>
      <w:pPr>
        <w:spacing w:after="0"/>
        <w:ind w:left="0"/>
        <w:jc w:val="both"/>
      </w:pPr>
      <w:r>
        <w:rPr>
          <w:rFonts w:ascii="Times New Roman"/>
          <w:b w:val="false"/>
          <w:i w:val="false"/>
          <w:color w:val="000000"/>
          <w:sz w:val="28"/>
        </w:rPr>
        <w:t>
      8. Тестілеуге берілетін  жалпы уақыт 2 (екі) сағат 10 (он) минутты құрайды.</w:t>
      </w:r>
    </w:p>
    <w:bookmarkEnd w:id="34"/>
    <w:bookmarkStart w:name="z41" w:id="35"/>
    <w:p>
      <w:pPr>
        <w:spacing w:after="0"/>
        <w:ind w:left="0"/>
        <w:jc w:val="both"/>
      </w:pPr>
      <w:r>
        <w:rPr>
          <w:rFonts w:ascii="Times New Roman"/>
          <w:b w:val="false"/>
          <w:i w:val="false"/>
          <w:color w:val="000000"/>
          <w:sz w:val="28"/>
        </w:rPr>
        <w:t>
      Барлық топтағы мүгедектігі бар адамдарға қосымша 30 (отыз) минут беріледі.</w:t>
      </w:r>
    </w:p>
    <w:bookmarkEnd w:id="35"/>
    <w:bookmarkStart w:name="z42" w:id="36"/>
    <w:p>
      <w:pPr>
        <w:spacing w:after="0"/>
        <w:ind w:left="0"/>
        <w:jc w:val="both"/>
      </w:pPr>
      <w:r>
        <w:rPr>
          <w:rFonts w:ascii="Times New Roman"/>
          <w:b w:val="false"/>
          <w:i w:val="false"/>
          <w:color w:val="000000"/>
          <w:sz w:val="28"/>
        </w:rPr>
        <w:t>
      9. Шекті балл кемінде 50 (елу) балды құрайды, оның ішінде блоктар бойынша:</w:t>
      </w:r>
    </w:p>
    <w:bookmarkEnd w:id="36"/>
    <w:bookmarkStart w:name="z43" w:id="37"/>
    <w:p>
      <w:pPr>
        <w:spacing w:after="0"/>
        <w:ind w:left="0"/>
        <w:jc w:val="both"/>
      </w:pPr>
      <w:r>
        <w:rPr>
          <w:rFonts w:ascii="Times New Roman"/>
          <w:b w:val="false"/>
          <w:i w:val="false"/>
          <w:color w:val="000000"/>
          <w:sz w:val="28"/>
        </w:rPr>
        <w:t>
      1) қазақ тілі бойынша – кемінде 15 (он бес) балл;</w:t>
      </w:r>
    </w:p>
    <w:bookmarkEnd w:id="37"/>
    <w:bookmarkStart w:name="z44" w:id="38"/>
    <w:p>
      <w:pPr>
        <w:spacing w:after="0"/>
        <w:ind w:left="0"/>
        <w:jc w:val="both"/>
      </w:pPr>
      <w:r>
        <w:rPr>
          <w:rFonts w:ascii="Times New Roman"/>
          <w:b w:val="false"/>
          <w:i w:val="false"/>
          <w:color w:val="000000"/>
          <w:sz w:val="28"/>
        </w:rPr>
        <w:t>
      2) Қазақстан Республикасы Конституциясының негіздері бойынша – кемінде 20 (жиырма) балл;</w:t>
      </w:r>
    </w:p>
    <w:bookmarkEnd w:id="38"/>
    <w:bookmarkStart w:name="z45" w:id="39"/>
    <w:p>
      <w:pPr>
        <w:spacing w:after="0"/>
        <w:ind w:left="0"/>
        <w:jc w:val="both"/>
      </w:pPr>
      <w:r>
        <w:rPr>
          <w:rFonts w:ascii="Times New Roman"/>
          <w:b w:val="false"/>
          <w:i w:val="false"/>
          <w:color w:val="000000"/>
          <w:sz w:val="28"/>
        </w:rPr>
        <w:t>
      3) Қазақстан тарихы бойынша – кемінде 15 (он бес) балл.</w:t>
      </w:r>
    </w:p>
    <w:bookmarkEnd w:id="39"/>
    <w:bookmarkStart w:name="z46" w:id="40"/>
    <w:p>
      <w:pPr>
        <w:spacing w:after="0"/>
        <w:ind w:left="0"/>
        <w:jc w:val="both"/>
      </w:pPr>
      <w:r>
        <w:rPr>
          <w:rFonts w:ascii="Times New Roman"/>
          <w:b w:val="false"/>
          <w:i w:val="false"/>
          <w:color w:val="000000"/>
          <w:sz w:val="28"/>
        </w:rPr>
        <w:t>
      10. Тестілеу күнтізбелік жылдың ақпан және тамыз айларында жылына 2 рет өткізіледі. Тестілеуді өткізу мерзімдері мен пунктін ғылым және жоғары білім саласындағы уәкілетті орган айқындайды.</w:t>
      </w:r>
    </w:p>
    <w:bookmarkEnd w:id="40"/>
    <w:bookmarkStart w:name="z47" w:id="41"/>
    <w:p>
      <w:pPr>
        <w:spacing w:after="0"/>
        <w:ind w:left="0"/>
        <w:jc w:val="both"/>
      </w:pPr>
      <w:r>
        <w:rPr>
          <w:rFonts w:ascii="Times New Roman"/>
          <w:b w:val="false"/>
          <w:i w:val="false"/>
          <w:color w:val="000000"/>
          <w:sz w:val="28"/>
        </w:rPr>
        <w:t>
      11. Тестіленуші тестілеуге кіргізу кезінде келесі құжаттардың түпнұсқаларының бірін ұсынады:</w:t>
      </w:r>
    </w:p>
    <w:bookmarkEnd w:id="41"/>
    <w:bookmarkStart w:name="z48" w:id="42"/>
    <w:p>
      <w:pPr>
        <w:spacing w:after="0"/>
        <w:ind w:left="0"/>
        <w:jc w:val="both"/>
      </w:pPr>
      <w:r>
        <w:rPr>
          <w:rFonts w:ascii="Times New Roman"/>
          <w:b w:val="false"/>
          <w:i w:val="false"/>
          <w:color w:val="000000"/>
          <w:sz w:val="28"/>
        </w:rPr>
        <w:t>
      1) азаматтығы жоқ адамның куәлігі немесе шетелдік паспорт;</w:t>
      </w:r>
    </w:p>
    <w:bookmarkEnd w:id="42"/>
    <w:bookmarkStart w:name="z49" w:id="43"/>
    <w:p>
      <w:pPr>
        <w:spacing w:after="0"/>
        <w:ind w:left="0"/>
        <w:jc w:val="both"/>
      </w:pPr>
      <w:r>
        <w:rPr>
          <w:rFonts w:ascii="Times New Roman"/>
          <w:b w:val="false"/>
          <w:i w:val="false"/>
          <w:color w:val="000000"/>
          <w:sz w:val="28"/>
        </w:rPr>
        <w:t>
      2) шетелдіктің Қазақстан Республикасында тұруына ықтиярхаты.</w:t>
      </w:r>
    </w:p>
    <w:bookmarkEnd w:id="43"/>
    <w:bookmarkStart w:name="z50" w:id="44"/>
    <w:p>
      <w:pPr>
        <w:spacing w:after="0"/>
        <w:ind w:left="0"/>
        <w:jc w:val="both"/>
      </w:pPr>
      <w:r>
        <w:rPr>
          <w:rFonts w:ascii="Times New Roman"/>
          <w:b w:val="false"/>
          <w:i w:val="false"/>
          <w:color w:val="000000"/>
          <w:sz w:val="28"/>
        </w:rPr>
        <w:t xml:space="preserve">
      12. Тестілеу қорытындысы бойынша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айқындалған шекті балды еңсерген шетел азаматтары мен азаматтығы жоқ адамдарға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қазақ тілінде электрондық сертификат беріледі. Шекті балды еңсермеген кезде электрондық сертификат берілмейді. Электрондық сертификат тестілеу аяқталғаннан кейін тестіленушінің жеке кабинетінде қолжетімді (апелляцияға өтініш берген тестіленушілерді есепке алмағанда) болады.</w:t>
      </w:r>
    </w:p>
    <w:bookmarkEnd w:id="44"/>
    <w:bookmarkStart w:name="z51" w:id="45"/>
    <w:p>
      <w:pPr>
        <w:spacing w:after="0"/>
        <w:ind w:left="0"/>
        <w:jc w:val="both"/>
      </w:pPr>
      <w:r>
        <w:rPr>
          <w:rFonts w:ascii="Times New Roman"/>
          <w:b w:val="false"/>
          <w:i w:val="false"/>
          <w:color w:val="000000"/>
          <w:sz w:val="28"/>
        </w:rPr>
        <w:t>
      13. Электрондық сертификат ҰТО-ның сайтына (https://certificate.testcenter.kz) тестіленушінің жеке сәйкестендіру нөмірін (бұдан әрі – ЖСН) және жеке кодын енгізу арқылы расталады.</w:t>
      </w:r>
    </w:p>
    <w:bookmarkEnd w:id="45"/>
    <w:bookmarkStart w:name="z52" w:id="46"/>
    <w:p>
      <w:pPr>
        <w:spacing w:after="0"/>
        <w:ind w:left="0"/>
        <w:jc w:val="both"/>
      </w:pPr>
      <w:r>
        <w:rPr>
          <w:rFonts w:ascii="Times New Roman"/>
          <w:b w:val="false"/>
          <w:i w:val="false"/>
          <w:color w:val="000000"/>
          <w:sz w:val="28"/>
        </w:rPr>
        <w:t>
      14. Электрондық сертификаттың жарамдылық мерзімі берілген күнінен бастап 2 (екі) жылды құрайды.</w:t>
      </w:r>
    </w:p>
    <w:bookmarkEnd w:id="46"/>
    <w:bookmarkStart w:name="z53" w:id="47"/>
    <w:p>
      <w:pPr>
        <w:spacing w:after="0"/>
        <w:ind w:left="0"/>
        <w:jc w:val="left"/>
      </w:pPr>
      <w:r>
        <w:rPr>
          <w:rFonts w:ascii="Times New Roman"/>
          <w:b/>
          <w:i w:val="false"/>
          <w:color w:val="000000"/>
        </w:rPr>
        <w:t xml:space="preserve"> 2-тарау. Тестілеу өткізу рәсімі мен тәртібі</w:t>
      </w:r>
    </w:p>
    <w:bookmarkEnd w:id="47"/>
    <w:bookmarkStart w:name="z54" w:id="48"/>
    <w:p>
      <w:pPr>
        <w:spacing w:after="0"/>
        <w:ind w:left="0"/>
        <w:jc w:val="both"/>
      </w:pPr>
      <w:r>
        <w:rPr>
          <w:rFonts w:ascii="Times New Roman"/>
          <w:b w:val="false"/>
          <w:i w:val="false"/>
          <w:color w:val="000000"/>
          <w:sz w:val="28"/>
        </w:rPr>
        <w:t xml:space="preserve">
      15. Тестілеуге өтініштерді қабылдау ҰТО-ның ақпараттық жүйесі арқылы келесі мерзімдерде: </w:t>
      </w:r>
    </w:p>
    <w:bookmarkEnd w:id="48"/>
    <w:bookmarkStart w:name="z55" w:id="49"/>
    <w:p>
      <w:pPr>
        <w:spacing w:after="0"/>
        <w:ind w:left="0"/>
        <w:jc w:val="both"/>
      </w:pPr>
      <w:r>
        <w:rPr>
          <w:rFonts w:ascii="Times New Roman"/>
          <w:b w:val="false"/>
          <w:i w:val="false"/>
          <w:color w:val="000000"/>
          <w:sz w:val="28"/>
        </w:rPr>
        <w:t>
      1) күнтізбелік жылғы 3 – 10 ақпан аралығында;</w:t>
      </w:r>
    </w:p>
    <w:bookmarkEnd w:id="49"/>
    <w:bookmarkStart w:name="z56" w:id="50"/>
    <w:p>
      <w:pPr>
        <w:spacing w:after="0"/>
        <w:ind w:left="0"/>
        <w:jc w:val="both"/>
      </w:pPr>
      <w:r>
        <w:rPr>
          <w:rFonts w:ascii="Times New Roman"/>
          <w:b w:val="false"/>
          <w:i w:val="false"/>
          <w:color w:val="000000"/>
          <w:sz w:val="28"/>
        </w:rPr>
        <w:t>
      2) күнтізбелік жылғы 10 – 20 тамыз аралығында жүзеге асырылады.</w:t>
      </w:r>
    </w:p>
    <w:bookmarkEnd w:id="50"/>
    <w:bookmarkStart w:name="z57" w:id="51"/>
    <w:p>
      <w:pPr>
        <w:spacing w:after="0"/>
        <w:ind w:left="0"/>
        <w:jc w:val="both"/>
      </w:pPr>
      <w:r>
        <w:rPr>
          <w:rFonts w:ascii="Times New Roman"/>
          <w:b w:val="false"/>
          <w:i w:val="false"/>
          <w:color w:val="000000"/>
          <w:sz w:val="28"/>
        </w:rPr>
        <w:t xml:space="preserve">
      16. Тестілеуге қатысуға өтініштер қабылдау және тестілеу өткізу кезеңдері туралы ақпарат ҰТО-ның www.testcenter.kz сайтында жарияланады. Тестілеуге қатысу үшін тестіленуші ҰТО-ның www.app.testcenter.kz сайты арқылы тіркеліп, онда тестіленушінің жеке кабинеті ашылады. Әрі қарай тестіленуші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тестілеуге қатысу үшін тестілеу параметрлерін толтырып, төлем жасау әдісін таңдайды. Барлық кезеңдерден сәтті өткеннен кейін "Өтініш қабылданды" деген хабарлама шығады.</w:t>
      </w:r>
    </w:p>
    <w:bookmarkEnd w:id="51"/>
    <w:bookmarkStart w:name="z58" w:id="52"/>
    <w:p>
      <w:pPr>
        <w:spacing w:after="0"/>
        <w:ind w:left="0"/>
        <w:jc w:val="both"/>
      </w:pPr>
      <w:r>
        <w:rPr>
          <w:rFonts w:ascii="Times New Roman"/>
          <w:b w:val="false"/>
          <w:i w:val="false"/>
          <w:color w:val="000000"/>
          <w:sz w:val="28"/>
        </w:rPr>
        <w:t xml:space="preserve">
      Тестіленуші тестілеуге қатысудан бас тартқан жағдайда, өзінің жеке кабинетіндегі өтінішін деректер базасы жабылғанға дейін жоюы қажет. Деректер базасы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өтініш қабылдаудың соңғы күні жабылады. </w:t>
      </w:r>
    </w:p>
    <w:bookmarkEnd w:id="52"/>
    <w:bookmarkStart w:name="z59" w:id="53"/>
    <w:p>
      <w:pPr>
        <w:spacing w:after="0"/>
        <w:ind w:left="0"/>
        <w:jc w:val="both"/>
      </w:pPr>
      <w:r>
        <w:rPr>
          <w:rFonts w:ascii="Times New Roman"/>
          <w:b w:val="false"/>
          <w:i w:val="false"/>
          <w:color w:val="000000"/>
          <w:sz w:val="28"/>
        </w:rPr>
        <w:t xml:space="preserve">
      Қаржы қаражатын қайтару тестілеу аяқталған сәттен бастап бір ай ішінде келесі құжаттарды: </w:t>
      </w:r>
    </w:p>
    <w:bookmarkEnd w:id="53"/>
    <w:bookmarkStart w:name="z60" w:id="54"/>
    <w:p>
      <w:pPr>
        <w:spacing w:after="0"/>
        <w:ind w:left="0"/>
        <w:jc w:val="both"/>
      </w:pPr>
      <w:r>
        <w:rPr>
          <w:rFonts w:ascii="Times New Roman"/>
          <w:b w:val="false"/>
          <w:i w:val="false"/>
          <w:color w:val="000000"/>
          <w:sz w:val="28"/>
        </w:rPr>
        <w:t>
      1) өтінішті;</w:t>
      </w:r>
    </w:p>
    <w:bookmarkEnd w:id="54"/>
    <w:bookmarkStart w:name="z61" w:id="55"/>
    <w:p>
      <w:pPr>
        <w:spacing w:after="0"/>
        <w:ind w:left="0"/>
        <w:jc w:val="both"/>
      </w:pPr>
      <w:r>
        <w:rPr>
          <w:rFonts w:ascii="Times New Roman"/>
          <w:b w:val="false"/>
          <w:i w:val="false"/>
          <w:color w:val="000000"/>
          <w:sz w:val="28"/>
        </w:rPr>
        <w:t>
      2) төлем түбіртегін;</w:t>
      </w:r>
    </w:p>
    <w:bookmarkEnd w:id="55"/>
    <w:bookmarkStart w:name="z62" w:id="56"/>
    <w:p>
      <w:pPr>
        <w:spacing w:after="0"/>
        <w:ind w:left="0"/>
        <w:jc w:val="both"/>
      </w:pPr>
      <w:r>
        <w:rPr>
          <w:rFonts w:ascii="Times New Roman"/>
          <w:b w:val="false"/>
          <w:i w:val="false"/>
          <w:color w:val="000000"/>
          <w:sz w:val="28"/>
        </w:rPr>
        <w:t>
      3) жеке куәліктің көшірмесін;</w:t>
      </w:r>
    </w:p>
    <w:bookmarkEnd w:id="56"/>
    <w:bookmarkStart w:name="z63" w:id="57"/>
    <w:p>
      <w:pPr>
        <w:spacing w:after="0"/>
        <w:ind w:left="0"/>
        <w:jc w:val="both"/>
      </w:pPr>
      <w:r>
        <w:rPr>
          <w:rFonts w:ascii="Times New Roman"/>
          <w:b w:val="false"/>
          <w:i w:val="false"/>
          <w:color w:val="000000"/>
          <w:sz w:val="28"/>
        </w:rPr>
        <w:t>
      4) банк төлем картасының (алдыңғы жағы) көшірмесін;</w:t>
      </w:r>
    </w:p>
    <w:bookmarkEnd w:id="57"/>
    <w:bookmarkStart w:name="z64" w:id="58"/>
    <w:p>
      <w:pPr>
        <w:spacing w:after="0"/>
        <w:ind w:left="0"/>
        <w:jc w:val="both"/>
      </w:pPr>
      <w:r>
        <w:rPr>
          <w:rFonts w:ascii="Times New Roman"/>
          <w:b w:val="false"/>
          <w:i w:val="false"/>
          <w:color w:val="000000"/>
          <w:sz w:val="28"/>
        </w:rPr>
        <w:t>
      5) Қазақстан Республикасы екінші деңгейлі банкінің реквизиттерін көрсете отырып, 20 таңбалы есепшотын ұсынған кезде жүзеге асырылады.</w:t>
      </w:r>
    </w:p>
    <w:bookmarkEnd w:id="58"/>
    <w:bookmarkStart w:name="z65" w:id="59"/>
    <w:p>
      <w:pPr>
        <w:spacing w:after="0"/>
        <w:ind w:left="0"/>
        <w:jc w:val="both"/>
      </w:pPr>
      <w:r>
        <w:rPr>
          <w:rFonts w:ascii="Times New Roman"/>
          <w:b w:val="false"/>
          <w:i w:val="false"/>
          <w:color w:val="000000"/>
          <w:sz w:val="28"/>
        </w:rPr>
        <w:t>
      Тестілеу үшін төлем деректер базасы жабылғаннан кейін қайтарылмайды.</w:t>
      </w:r>
    </w:p>
    <w:bookmarkEnd w:id="59"/>
    <w:bookmarkStart w:name="z66" w:id="60"/>
    <w:p>
      <w:pPr>
        <w:spacing w:after="0"/>
        <w:ind w:left="0"/>
        <w:jc w:val="both"/>
      </w:pPr>
      <w:r>
        <w:rPr>
          <w:rFonts w:ascii="Times New Roman"/>
          <w:b w:val="false"/>
          <w:i w:val="false"/>
          <w:color w:val="000000"/>
          <w:sz w:val="28"/>
        </w:rPr>
        <w:t>
      17. Өтініш берген, бірақ белгіленген күні тестілеуге қатыспаған тестіленушіге тестілеуді өткізу кезеңінде (лек пен аудиторияда орын болған кезде) келесі күндердің бірінде қатысу немесе ақша қаражатын қайтару мүмкіндігі келесі дәлелді себептер бойынша ұсынылады:</w:t>
      </w:r>
    </w:p>
    <w:bookmarkEnd w:id="60"/>
    <w:bookmarkStart w:name="z67" w:id="61"/>
    <w:p>
      <w:pPr>
        <w:spacing w:after="0"/>
        <w:ind w:left="0"/>
        <w:jc w:val="both"/>
      </w:pPr>
      <w:r>
        <w:rPr>
          <w:rFonts w:ascii="Times New Roman"/>
          <w:b w:val="false"/>
          <w:i w:val="false"/>
          <w:color w:val="000000"/>
          <w:sz w:val="28"/>
        </w:rPr>
        <w:t xml:space="preserve">
      1) денсаулық жағдайы бойынша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21660 болып тіркелген) нысан бойынша еңбекке уақытша жарамсыздық парағы және (немесе) медициналық анықтама және (немесе) Қазақстан Республикасының электрондық үкімет порталынан үзінді болған кезде;</w:t>
      </w:r>
    </w:p>
    <w:bookmarkEnd w:id="61"/>
    <w:bookmarkStart w:name="z68" w:id="62"/>
    <w:p>
      <w:pPr>
        <w:spacing w:after="0"/>
        <w:ind w:left="0"/>
        <w:jc w:val="both"/>
      </w:pPr>
      <w:r>
        <w:rPr>
          <w:rFonts w:ascii="Times New Roman"/>
          <w:b w:val="false"/>
          <w:i w:val="false"/>
          <w:color w:val="000000"/>
          <w:sz w:val="28"/>
        </w:rPr>
        <w:t xml:space="preserve">
      2) Тізімі "Неке (ерлі-зайыптылық) және отбасы туралы" Қазақстан Республикасы Кодексінің 1-бабының </w:t>
      </w:r>
      <w:r>
        <w:rPr>
          <w:rFonts w:ascii="Times New Roman"/>
          <w:b w:val="false"/>
          <w:i w:val="false"/>
          <w:color w:val="000000"/>
          <w:sz w:val="28"/>
        </w:rPr>
        <w:t>13) тармақшасында</w:t>
      </w:r>
      <w:r>
        <w:rPr>
          <w:rFonts w:ascii="Times New Roman"/>
          <w:b w:val="false"/>
          <w:i w:val="false"/>
          <w:color w:val="000000"/>
          <w:sz w:val="28"/>
        </w:rPr>
        <w:t xml:space="preserve"> белгіленген жұбайының (зайыбының) немесе жақын туысының қайтыс болғанын растайтын құжаттар болған кезде;</w:t>
      </w:r>
    </w:p>
    <w:bookmarkEnd w:id="62"/>
    <w:bookmarkStart w:name="z69" w:id="63"/>
    <w:p>
      <w:pPr>
        <w:spacing w:after="0"/>
        <w:ind w:left="0"/>
        <w:jc w:val="both"/>
      </w:pPr>
      <w:r>
        <w:rPr>
          <w:rFonts w:ascii="Times New Roman"/>
          <w:b w:val="false"/>
          <w:i w:val="false"/>
          <w:color w:val="000000"/>
          <w:sz w:val="28"/>
        </w:rPr>
        <w:t>
      3) мәдениет және спорт саласындағы республикалық және халықаралық олимпиадаларға, спорттық жарыстарға, сондай-ақ республикалық және халықаралық конкурстар мен фестивальдерге қатысуды немесе қатысқанын растайтын іссапар бұйрығы болған кезде;</w:t>
      </w:r>
    </w:p>
    <w:bookmarkEnd w:id="63"/>
    <w:bookmarkStart w:name="z70" w:id="64"/>
    <w:p>
      <w:pPr>
        <w:spacing w:after="0"/>
        <w:ind w:left="0"/>
        <w:jc w:val="both"/>
      </w:pPr>
      <w:r>
        <w:rPr>
          <w:rFonts w:ascii="Times New Roman"/>
          <w:b w:val="false"/>
          <w:i w:val="false"/>
          <w:color w:val="000000"/>
          <w:sz w:val="28"/>
        </w:rPr>
        <w:t xml:space="preserve">
      4) төтенше жағдайлар кезінде. </w:t>
      </w:r>
    </w:p>
    <w:bookmarkEnd w:id="64"/>
    <w:bookmarkStart w:name="z71" w:id="65"/>
    <w:p>
      <w:pPr>
        <w:spacing w:after="0"/>
        <w:ind w:left="0"/>
        <w:jc w:val="both"/>
      </w:pPr>
      <w:r>
        <w:rPr>
          <w:rFonts w:ascii="Times New Roman"/>
          <w:b w:val="false"/>
          <w:i w:val="false"/>
          <w:color w:val="000000"/>
          <w:sz w:val="28"/>
        </w:rPr>
        <w:t>
      18. Мүмкіндігі шектеулі (мүгедектігі бар) тестіленушілерге жеке көмекшілердің қатысуына рұқсат беру үшін тестілеуге өтініш берген кезде мүгедектікті растайтын құжаттың қазақ немесе орыс тілдеріндегі нотариалды куәландырылған аудармасын, сондай-ақ жеке көмекшінің құжаттарын (жеке басын куәландыратын құжаттар, білімін растайтын құжаттар (ол болған жағдайда), ЖСН) қоса ұсыну қажет. Қазақ филологиясы, Қазақстан тарихы және құқықтану саласы мамандарының жеке көмекші болуына жол берілмейді. Тестілеуге берілген өтініште көрсетілмеген жеке көмекшілер аудиторияға жіберілмейді.</w:t>
      </w:r>
    </w:p>
    <w:bookmarkEnd w:id="65"/>
    <w:bookmarkStart w:name="z72" w:id="66"/>
    <w:p>
      <w:pPr>
        <w:spacing w:after="0"/>
        <w:ind w:left="0"/>
        <w:jc w:val="both"/>
      </w:pPr>
      <w:r>
        <w:rPr>
          <w:rFonts w:ascii="Times New Roman"/>
          <w:b w:val="false"/>
          <w:i w:val="false"/>
          <w:color w:val="000000"/>
          <w:sz w:val="28"/>
        </w:rPr>
        <w:t>
      19. Тестілеуге кіргізу кезінде тестілеу әкімшісі ғимаратқа және аудиторияға оқу-әдістемелік әдебиеттердің, сөздіктің, тест тапсырмаларының мазмұнын ашатын мәліметтер мен жазбалар бар ақпаратты тасымалдаушының, әртүрлі форматтағы қағаздың, фото және бейне аппараттың, ақпараттарды тасымалдау функциясымен жабдықталған кез келген мобильді байланыс құралдарының (мобильді телефондар, планшеттер, ноутбуктер, плейерлер, модемдер (мобильді роутерлер), радио-электронды байланыстың кез келген түрлерінің (Wi-Fi, Bluetooth, Dect, смарт сағат, смарт көзілдірік, диктофон, сымды және сымсыз құлаққаптар, микро құлаққап) кіргізілуіне және қолданылуына жол бермеу шараларын жүзеге асырады.</w:t>
      </w:r>
    </w:p>
    <w:bookmarkEnd w:id="66"/>
    <w:bookmarkStart w:name="z73" w:id="67"/>
    <w:p>
      <w:pPr>
        <w:spacing w:after="0"/>
        <w:ind w:left="0"/>
        <w:jc w:val="both"/>
      </w:pPr>
      <w:r>
        <w:rPr>
          <w:rFonts w:ascii="Times New Roman"/>
          <w:b w:val="false"/>
          <w:i w:val="false"/>
          <w:color w:val="000000"/>
          <w:sz w:val="28"/>
        </w:rPr>
        <w:t xml:space="preserve">
      Металл іздегішпен тексеру кезінде осы тармақта көрсетілген тыйым салынған заттар анықталған кезде тестілеу әкімшісі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тестілеу өткізу пунктінің ғимаратына кіреберісте қолдануға тыйым салынған заттың табылуы және тестіленушінің ғимараттан шығарылуы туралы актісін жасап, нәтижесінде тестіленуші ағымдағы кезеңдегі тестілеуден шеттетіледі.</w:t>
      </w:r>
    </w:p>
    <w:bookmarkEnd w:id="67"/>
    <w:bookmarkStart w:name="z74" w:id="68"/>
    <w:p>
      <w:pPr>
        <w:spacing w:after="0"/>
        <w:ind w:left="0"/>
        <w:jc w:val="both"/>
      </w:pPr>
      <w:r>
        <w:rPr>
          <w:rFonts w:ascii="Times New Roman"/>
          <w:b w:val="false"/>
          <w:i w:val="false"/>
          <w:color w:val="000000"/>
          <w:sz w:val="28"/>
        </w:rPr>
        <w:t xml:space="preserve">
      20. Тестілеуге кіргізу кезінде немесе тестілеу кезінде бөгде адам анықталған кезде тестілеу әкімшісі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тестілеуге кіргізу кезінде немесе тестілеу кезінде бөгде адамның анықталуы туралы актісін жасайды.</w:t>
      </w:r>
    </w:p>
    <w:bookmarkEnd w:id="68"/>
    <w:bookmarkStart w:name="z75" w:id="69"/>
    <w:p>
      <w:pPr>
        <w:spacing w:after="0"/>
        <w:ind w:left="0"/>
        <w:jc w:val="both"/>
      </w:pPr>
      <w:r>
        <w:rPr>
          <w:rFonts w:ascii="Times New Roman"/>
          <w:b w:val="false"/>
          <w:i w:val="false"/>
          <w:color w:val="000000"/>
          <w:sz w:val="28"/>
        </w:rPr>
        <w:t>
      Тестілеу өткізу кезінде анықталған бөгде адам аудиториядан шығарылады, тестіленуші осы тестілеуді аяқтамайды, аяқтаған жағдайда нәтижелері жойылады.</w:t>
      </w:r>
    </w:p>
    <w:bookmarkEnd w:id="69"/>
    <w:bookmarkStart w:name="z76" w:id="70"/>
    <w:p>
      <w:pPr>
        <w:spacing w:after="0"/>
        <w:ind w:left="0"/>
        <w:jc w:val="both"/>
      </w:pPr>
      <w:r>
        <w:rPr>
          <w:rFonts w:ascii="Times New Roman"/>
          <w:b w:val="false"/>
          <w:i w:val="false"/>
          <w:color w:val="000000"/>
          <w:sz w:val="28"/>
        </w:rPr>
        <w:t xml:space="preserve">
      21. Тестілеуді өткізу кезінде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ДСM-84 бұйрығының (Нормативтік құқықтық актілерді мемлекеттік тіркеу тізілімінде № 24082 болып тіркелген) </w:t>
      </w:r>
      <w:r>
        <w:rPr>
          <w:rFonts w:ascii="Times New Roman"/>
          <w:b w:val="false"/>
          <w:i w:val="false"/>
          <w:color w:val="000000"/>
          <w:sz w:val="28"/>
        </w:rPr>
        <w:t>38-қосымшасына</w:t>
      </w:r>
      <w:r>
        <w:rPr>
          <w:rFonts w:ascii="Times New Roman"/>
          <w:b w:val="false"/>
          <w:i w:val="false"/>
          <w:color w:val="000000"/>
          <w:sz w:val="28"/>
        </w:rPr>
        <w:t xml:space="preserve"> сәйкес бейнебақылау және ұтқыр, радиоэлектронды байланыс сигналдарын басатын құрылғылар пайдаланылады.</w:t>
      </w:r>
    </w:p>
    <w:bookmarkEnd w:id="70"/>
    <w:bookmarkStart w:name="z77" w:id="71"/>
    <w:p>
      <w:pPr>
        <w:spacing w:after="0"/>
        <w:ind w:left="0"/>
        <w:jc w:val="both"/>
      </w:pPr>
      <w:r>
        <w:rPr>
          <w:rFonts w:ascii="Times New Roman"/>
          <w:b w:val="false"/>
          <w:i w:val="false"/>
          <w:color w:val="000000"/>
          <w:sz w:val="28"/>
        </w:rPr>
        <w:t xml:space="preserve">
      22. Тестілеу әкімшісі тестіленушілерді аудиторияға (компьютерлік сынып) бір-бірден кіргізеді. Жеке басы сәйкестендірілгеннен кейін тестіленуші отырғызу парағында көрсетілген нөмірге сәйкес орынға отырады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отырғызу парағына қол қояды.</w:t>
      </w:r>
    </w:p>
    <w:bookmarkEnd w:id="71"/>
    <w:bookmarkStart w:name="z78" w:id="72"/>
    <w:p>
      <w:pPr>
        <w:spacing w:after="0"/>
        <w:ind w:left="0"/>
        <w:jc w:val="both"/>
      </w:pPr>
      <w:r>
        <w:rPr>
          <w:rFonts w:ascii="Times New Roman"/>
          <w:b w:val="false"/>
          <w:i w:val="false"/>
          <w:color w:val="000000"/>
          <w:sz w:val="28"/>
        </w:rPr>
        <w:t xml:space="preserve">
      23. Тестілеудің алдында тестілеу әкімшісі тестіленушілерге тестілеу қағидалары бойынша қазақ тілінде, қажет болған кезде орыс тілінде нұсқаулық өткізеді. </w:t>
      </w:r>
    </w:p>
    <w:bookmarkEnd w:id="72"/>
    <w:bookmarkStart w:name="z79" w:id="73"/>
    <w:p>
      <w:pPr>
        <w:spacing w:after="0"/>
        <w:ind w:left="0"/>
        <w:jc w:val="both"/>
      </w:pPr>
      <w:r>
        <w:rPr>
          <w:rFonts w:ascii="Times New Roman"/>
          <w:b w:val="false"/>
          <w:i w:val="false"/>
          <w:color w:val="000000"/>
          <w:sz w:val="28"/>
        </w:rPr>
        <w:t>
      24. Тестілеуді бастау үшін тестіленуші:</w:t>
      </w:r>
    </w:p>
    <w:bookmarkEnd w:id="73"/>
    <w:bookmarkStart w:name="z80" w:id="74"/>
    <w:p>
      <w:pPr>
        <w:spacing w:after="0"/>
        <w:ind w:left="0"/>
        <w:jc w:val="both"/>
      </w:pPr>
      <w:r>
        <w:rPr>
          <w:rFonts w:ascii="Times New Roman"/>
          <w:b w:val="false"/>
          <w:i w:val="false"/>
          <w:color w:val="000000"/>
          <w:sz w:val="28"/>
        </w:rPr>
        <w:t>
      1) тестілеу жүйесіне кіру үшін ЖСН енгізу және компьютерде орнатылған фронтальды камера арқылы биометриялық деректерді тексеру жүйесінің көмегімен авторизациялаудан өтуі;</w:t>
      </w:r>
    </w:p>
    <w:bookmarkEnd w:id="74"/>
    <w:bookmarkStart w:name="z81" w:id="75"/>
    <w:p>
      <w:pPr>
        <w:spacing w:after="0"/>
        <w:ind w:left="0"/>
        <w:jc w:val="both"/>
      </w:pPr>
      <w:r>
        <w:rPr>
          <w:rFonts w:ascii="Times New Roman"/>
          <w:b w:val="false"/>
          <w:i w:val="false"/>
          <w:color w:val="000000"/>
          <w:sz w:val="28"/>
        </w:rPr>
        <w:t xml:space="preserve">
      2) тестіленуші деректерінің дұрыстығын растауы; </w:t>
      </w:r>
    </w:p>
    <w:bookmarkEnd w:id="75"/>
    <w:bookmarkStart w:name="z82" w:id="76"/>
    <w:p>
      <w:pPr>
        <w:spacing w:after="0"/>
        <w:ind w:left="0"/>
        <w:jc w:val="both"/>
      </w:pPr>
      <w:r>
        <w:rPr>
          <w:rFonts w:ascii="Times New Roman"/>
          <w:b w:val="false"/>
          <w:i w:val="false"/>
          <w:color w:val="000000"/>
          <w:sz w:val="28"/>
        </w:rPr>
        <w:t xml:space="preserve">
      3) тестілеу кезінде тәртіп сақтау және тестілеу бағдарламасының интерфейсінде тестілеуді өткізу қағидаларымен танысуы және растауы; </w:t>
      </w:r>
    </w:p>
    <w:bookmarkEnd w:id="76"/>
    <w:bookmarkStart w:name="z83" w:id="77"/>
    <w:p>
      <w:pPr>
        <w:spacing w:after="0"/>
        <w:ind w:left="0"/>
        <w:jc w:val="both"/>
      </w:pPr>
      <w:r>
        <w:rPr>
          <w:rFonts w:ascii="Times New Roman"/>
          <w:b w:val="false"/>
          <w:i w:val="false"/>
          <w:color w:val="000000"/>
          <w:sz w:val="28"/>
        </w:rPr>
        <w:t>
      4) "Кіру" батырмасын басқаннан кейін тестілеу тапсыруға кірісуі қажет.</w:t>
      </w:r>
    </w:p>
    <w:bookmarkEnd w:id="77"/>
    <w:bookmarkStart w:name="z84" w:id="78"/>
    <w:p>
      <w:pPr>
        <w:spacing w:after="0"/>
        <w:ind w:left="0"/>
        <w:jc w:val="both"/>
      </w:pPr>
      <w:r>
        <w:rPr>
          <w:rFonts w:ascii="Times New Roman"/>
          <w:b w:val="false"/>
          <w:i w:val="false"/>
          <w:color w:val="000000"/>
          <w:sz w:val="28"/>
        </w:rPr>
        <w:t>
      Тестіленуші тестілеу жүйесіне әрбір кіру және шығу кезінде, сондай-ақ тестілеу аяқталғаннан кейін компьютерде орнатылған фронтальды камера арқылы биометриялық деректерді тексеру жүйесімен авторизациялаудан өтеді.</w:t>
      </w:r>
    </w:p>
    <w:bookmarkEnd w:id="78"/>
    <w:bookmarkStart w:name="z85" w:id="79"/>
    <w:p>
      <w:pPr>
        <w:spacing w:after="0"/>
        <w:ind w:left="0"/>
        <w:jc w:val="both"/>
      </w:pPr>
      <w:r>
        <w:rPr>
          <w:rFonts w:ascii="Times New Roman"/>
          <w:b w:val="false"/>
          <w:i w:val="false"/>
          <w:color w:val="000000"/>
          <w:sz w:val="28"/>
        </w:rPr>
        <w:t>
      Тестілеудің аяқталғанын тестіленуші "Тестілеуді аяқтау" батырмасын басу арқылы растайды.</w:t>
      </w:r>
    </w:p>
    <w:bookmarkEnd w:id="79"/>
    <w:bookmarkStart w:name="z86" w:id="80"/>
    <w:p>
      <w:pPr>
        <w:spacing w:after="0"/>
        <w:ind w:left="0"/>
        <w:jc w:val="both"/>
      </w:pPr>
      <w:r>
        <w:rPr>
          <w:rFonts w:ascii="Times New Roman"/>
          <w:b w:val="false"/>
          <w:i w:val="false"/>
          <w:color w:val="000000"/>
          <w:sz w:val="28"/>
        </w:rPr>
        <w:t>
      Тестіленуші техникалық себептерге байланысты апелляцияға өтінішін тестілеу барысында тестілеу бағдарламасының интерфейсінде орналасқан "Техникалық себептер бойынша апелляция беру" батырмасын басу арқылы береді.</w:t>
      </w:r>
    </w:p>
    <w:bookmarkEnd w:id="80"/>
    <w:bookmarkStart w:name="z87" w:id="81"/>
    <w:p>
      <w:pPr>
        <w:spacing w:after="0"/>
        <w:ind w:left="0"/>
        <w:jc w:val="both"/>
      </w:pPr>
      <w:r>
        <w:rPr>
          <w:rFonts w:ascii="Times New Roman"/>
          <w:b w:val="false"/>
          <w:i w:val="false"/>
          <w:color w:val="000000"/>
          <w:sz w:val="28"/>
        </w:rPr>
        <w:t>
      Тестілеу аяқталғаннан кейін тестіленушінің дербес компьютерінің экранына оның жауаптарының нұсқалары көрсетілген талдау картасы, әрбір сұрақ және блоктар бойынша жиналған балл саны, сондай-ақ тестілеудің жалпы балы шығарылады. Тестіленушіге тестілеу нәтижелерімен және тест нәтижелерін талдау картасымен танысу үшін 10 минут уақыт беріледі.</w:t>
      </w:r>
    </w:p>
    <w:bookmarkEnd w:id="81"/>
    <w:bookmarkStart w:name="z88" w:id="82"/>
    <w:p>
      <w:pPr>
        <w:spacing w:after="0"/>
        <w:ind w:left="0"/>
        <w:jc w:val="both"/>
      </w:pPr>
      <w:r>
        <w:rPr>
          <w:rFonts w:ascii="Times New Roman"/>
          <w:b w:val="false"/>
          <w:i w:val="false"/>
          <w:color w:val="000000"/>
          <w:sz w:val="28"/>
        </w:rPr>
        <w:t>
      Одан әрі компьютер экранында "Тапсырма мазмұны бойынша апелляцияға өтініш беру" және "Апелляцияға өтініш бермей аяқтау" функциялары ұсынылады. Тестіленуші көрсетілген екі функцияның біреуін таңдамаған жағдайда 10 минуттан кейін тестілеу бағдарламасы автоматты түрде жабылады. Егер "Тапсырма мазмұны бойынша апелляцияға өтініш беру" батырмасы таңдалса, апелляцияға өтініш беру үшін мәзір ашылады.</w:t>
      </w:r>
    </w:p>
    <w:bookmarkEnd w:id="82"/>
    <w:bookmarkStart w:name="z89" w:id="83"/>
    <w:p>
      <w:pPr>
        <w:spacing w:after="0"/>
        <w:ind w:left="0"/>
        <w:jc w:val="both"/>
      </w:pPr>
      <w:r>
        <w:rPr>
          <w:rFonts w:ascii="Times New Roman"/>
          <w:b w:val="false"/>
          <w:i w:val="false"/>
          <w:color w:val="000000"/>
          <w:sz w:val="28"/>
        </w:rPr>
        <w:t>
      Тестіленуші тест тапсырмаларының мазмұны бойынша апелляцияға өтінішті 30 (отыз) минут ішінде береді. Тестіленуші апелляцияға өтініш беруді аяқтағаннан кейін "Апелляцияны аяқтау" батырмасын басады.</w:t>
      </w:r>
    </w:p>
    <w:bookmarkEnd w:id="83"/>
    <w:bookmarkStart w:name="z90" w:id="84"/>
    <w:p>
      <w:pPr>
        <w:spacing w:after="0"/>
        <w:ind w:left="0"/>
        <w:jc w:val="both"/>
      </w:pPr>
      <w:r>
        <w:rPr>
          <w:rFonts w:ascii="Times New Roman"/>
          <w:b w:val="false"/>
          <w:i w:val="false"/>
          <w:color w:val="000000"/>
          <w:sz w:val="28"/>
        </w:rPr>
        <w:t>
      Әрі қарай экранда апелляцияға өтініш берілген тест тапсырмаларының талдау картасы көрсетіледі.</w:t>
      </w:r>
    </w:p>
    <w:bookmarkEnd w:id="84"/>
    <w:bookmarkStart w:name="z91" w:id="85"/>
    <w:p>
      <w:pPr>
        <w:spacing w:after="0"/>
        <w:ind w:left="0"/>
        <w:jc w:val="both"/>
      </w:pPr>
      <w:r>
        <w:rPr>
          <w:rFonts w:ascii="Times New Roman"/>
          <w:b w:val="false"/>
          <w:i w:val="false"/>
          <w:color w:val="000000"/>
          <w:sz w:val="28"/>
        </w:rPr>
        <w:t>
      "Апелляцияға өтініш бермей аяқтау" функциясын таңдаған кезде тестіленуші аудиториядан шығады.</w:t>
      </w:r>
    </w:p>
    <w:bookmarkEnd w:id="85"/>
    <w:bookmarkStart w:name="z92" w:id="86"/>
    <w:p>
      <w:pPr>
        <w:spacing w:after="0"/>
        <w:ind w:left="0"/>
        <w:jc w:val="both"/>
      </w:pPr>
      <w:r>
        <w:rPr>
          <w:rFonts w:ascii="Times New Roman"/>
          <w:b w:val="false"/>
          <w:i w:val="false"/>
          <w:color w:val="000000"/>
          <w:sz w:val="28"/>
        </w:rPr>
        <w:t xml:space="preserve">
      Тест тапсырмаларының жауаптарын бағалау осы Қағидалардың </w:t>
      </w:r>
      <w:r>
        <w:rPr>
          <w:rFonts w:ascii="Times New Roman"/>
          <w:b w:val="false"/>
          <w:i w:val="false"/>
          <w:color w:val="000000"/>
          <w:sz w:val="28"/>
        </w:rPr>
        <w:t xml:space="preserve">7-тармағына </w:t>
      </w:r>
      <w:r>
        <w:rPr>
          <w:rFonts w:ascii="Times New Roman"/>
          <w:b w:val="false"/>
          <w:i w:val="false"/>
          <w:color w:val="000000"/>
          <w:sz w:val="28"/>
        </w:rPr>
        <w:t xml:space="preserve"> сәйкес жүргізіледі.</w:t>
      </w:r>
    </w:p>
    <w:bookmarkEnd w:id="86"/>
    <w:bookmarkStart w:name="z93" w:id="87"/>
    <w:p>
      <w:pPr>
        <w:spacing w:after="0"/>
        <w:ind w:left="0"/>
        <w:jc w:val="both"/>
      </w:pPr>
      <w:r>
        <w:rPr>
          <w:rFonts w:ascii="Times New Roman"/>
          <w:b w:val="false"/>
          <w:i w:val="false"/>
          <w:color w:val="000000"/>
          <w:sz w:val="28"/>
        </w:rPr>
        <w:t>
      Тестілеу кезеңінде тестілеуден қайта өтуге жол берілмейді.</w:t>
      </w:r>
    </w:p>
    <w:bookmarkEnd w:id="87"/>
    <w:bookmarkStart w:name="z94" w:id="88"/>
    <w:p>
      <w:pPr>
        <w:spacing w:after="0"/>
        <w:ind w:left="0"/>
        <w:jc w:val="both"/>
      </w:pPr>
      <w:r>
        <w:rPr>
          <w:rFonts w:ascii="Times New Roman"/>
          <w:b w:val="false"/>
          <w:i w:val="false"/>
          <w:color w:val="000000"/>
          <w:sz w:val="28"/>
        </w:rPr>
        <w:t xml:space="preserve">
      25. Тестілеу өткізу пунктінде электр қуаты, су жабдықтау немесе интернет ажыратылған кезде тестіленуші тестілеудің қайта басталуын 45 (қырық бес) минут күтеді. Тестілеуді жалғастыру мүмкін болмаған кезде тестілеу әкімшісі ҰТО-ның келісімі бойынша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тестілеу процесін тоқтату және басқа күнге/лекке ауыстыру актісін жасай отырып, тестілеу процесін тоқтатады және басқа күнге ауыстырады. Тестілеу нәтижелері өңделмейді және жойылуға жатады.</w:t>
      </w:r>
    </w:p>
    <w:bookmarkEnd w:id="88"/>
    <w:bookmarkStart w:name="z95" w:id="89"/>
    <w:p>
      <w:pPr>
        <w:spacing w:after="0"/>
        <w:ind w:left="0"/>
        <w:jc w:val="both"/>
      </w:pPr>
      <w:r>
        <w:rPr>
          <w:rFonts w:ascii="Times New Roman"/>
          <w:b w:val="false"/>
          <w:i w:val="false"/>
          <w:color w:val="000000"/>
          <w:sz w:val="28"/>
        </w:rPr>
        <w:t>
      26. Тестілеу кезінде техникалық ақау орын алған кезде тестіленуші ол жөнінде тестілеу әкімшісіне хабарлауы тиіс.</w:t>
      </w:r>
    </w:p>
    <w:bookmarkEnd w:id="89"/>
    <w:bookmarkStart w:name="z96" w:id="90"/>
    <w:p>
      <w:pPr>
        <w:spacing w:after="0"/>
        <w:ind w:left="0"/>
        <w:jc w:val="both"/>
      </w:pPr>
      <w:r>
        <w:rPr>
          <w:rFonts w:ascii="Times New Roman"/>
          <w:b w:val="false"/>
          <w:i w:val="false"/>
          <w:color w:val="000000"/>
          <w:sz w:val="28"/>
        </w:rPr>
        <w:t xml:space="preserve">
      Тестілеу әкімшісі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тестілеу өткізу кезінде орын алған техникалық ақауды анықтау туралы актісін жасайды.</w:t>
      </w:r>
    </w:p>
    <w:bookmarkEnd w:id="90"/>
    <w:bookmarkStart w:name="z97" w:id="91"/>
    <w:p>
      <w:pPr>
        <w:spacing w:after="0"/>
        <w:ind w:left="0"/>
        <w:jc w:val="both"/>
      </w:pPr>
      <w:r>
        <w:rPr>
          <w:rFonts w:ascii="Times New Roman"/>
          <w:b w:val="false"/>
          <w:i w:val="false"/>
          <w:color w:val="000000"/>
          <w:sz w:val="28"/>
        </w:rPr>
        <w:t>
      Жабдықтың техникалық ақаулығы кезінде тестіленушінің тестілеу жүйесіндегі тіркеу файлы тексеріледі және уақыт жоғалту жағдайында жоғалған уақыт қосымша қосылады.</w:t>
      </w:r>
    </w:p>
    <w:bookmarkEnd w:id="91"/>
    <w:bookmarkStart w:name="z98" w:id="92"/>
    <w:p>
      <w:pPr>
        <w:spacing w:after="0"/>
        <w:ind w:left="0"/>
        <w:jc w:val="both"/>
      </w:pPr>
      <w:r>
        <w:rPr>
          <w:rFonts w:ascii="Times New Roman"/>
          <w:b w:val="false"/>
          <w:i w:val="false"/>
          <w:color w:val="000000"/>
          <w:sz w:val="28"/>
        </w:rPr>
        <w:t>
      Техникалық ақау жойылғаннан кейін тестіленуші тестілеуді жалғастырады.</w:t>
      </w:r>
    </w:p>
    <w:bookmarkEnd w:id="92"/>
    <w:bookmarkStart w:name="z99" w:id="93"/>
    <w:p>
      <w:pPr>
        <w:spacing w:after="0"/>
        <w:ind w:left="0"/>
        <w:jc w:val="both"/>
      </w:pPr>
      <w:r>
        <w:rPr>
          <w:rFonts w:ascii="Times New Roman"/>
          <w:b w:val="false"/>
          <w:i w:val="false"/>
          <w:color w:val="000000"/>
          <w:sz w:val="28"/>
        </w:rPr>
        <w:t>
      27. Тестіленуші аудиториядан шыққан кезде және аудиторияға қайта кірген кезде металл іздегішпен тексеру жүзеге асырылады.</w:t>
      </w:r>
    </w:p>
    <w:bookmarkEnd w:id="93"/>
    <w:bookmarkStart w:name="z100" w:id="94"/>
    <w:p>
      <w:pPr>
        <w:spacing w:after="0"/>
        <w:ind w:left="0"/>
        <w:jc w:val="both"/>
      </w:pPr>
      <w:r>
        <w:rPr>
          <w:rFonts w:ascii="Times New Roman"/>
          <w:b w:val="false"/>
          <w:i w:val="false"/>
          <w:color w:val="000000"/>
          <w:sz w:val="28"/>
        </w:rPr>
        <w:t>
      28. Тестілеу өткізу кезінде тестіленушіге:</w:t>
      </w:r>
    </w:p>
    <w:bookmarkEnd w:id="94"/>
    <w:bookmarkStart w:name="z101" w:id="95"/>
    <w:p>
      <w:pPr>
        <w:spacing w:after="0"/>
        <w:ind w:left="0"/>
        <w:jc w:val="both"/>
      </w:pPr>
      <w:r>
        <w:rPr>
          <w:rFonts w:ascii="Times New Roman"/>
          <w:b w:val="false"/>
          <w:i w:val="false"/>
          <w:color w:val="000000"/>
          <w:sz w:val="28"/>
        </w:rPr>
        <w:t>
      1) аудиториядан (компьютерлік сыныптан) тестілеу әкімшісінің рұқсатынсыз шығуға;</w:t>
      </w:r>
    </w:p>
    <w:bookmarkEnd w:id="95"/>
    <w:bookmarkStart w:name="z102" w:id="96"/>
    <w:p>
      <w:pPr>
        <w:spacing w:after="0"/>
        <w:ind w:left="0"/>
        <w:jc w:val="both"/>
      </w:pPr>
      <w:r>
        <w:rPr>
          <w:rFonts w:ascii="Times New Roman"/>
          <w:b w:val="false"/>
          <w:i w:val="false"/>
          <w:color w:val="000000"/>
          <w:sz w:val="28"/>
        </w:rPr>
        <w:t>
      2) төтенше және/немесе тестіленушінің денсаулығына байланысты жағдайларды қоспағанда, тестілеудің соңғы сағатында аудиториядан (компьютерлік сыныптан) шығуға;</w:t>
      </w:r>
    </w:p>
    <w:bookmarkEnd w:id="96"/>
    <w:bookmarkStart w:name="z103" w:id="97"/>
    <w:p>
      <w:pPr>
        <w:spacing w:after="0"/>
        <w:ind w:left="0"/>
        <w:jc w:val="both"/>
      </w:pPr>
      <w:r>
        <w:rPr>
          <w:rFonts w:ascii="Times New Roman"/>
          <w:b w:val="false"/>
          <w:i w:val="false"/>
          <w:color w:val="000000"/>
          <w:sz w:val="28"/>
        </w:rPr>
        <w:t>
      3) сөйлесуге, бір орыннан екінші орынға ауысуға;</w:t>
      </w:r>
    </w:p>
    <w:bookmarkEnd w:id="97"/>
    <w:bookmarkStart w:name="z104" w:id="98"/>
    <w:p>
      <w:pPr>
        <w:spacing w:after="0"/>
        <w:ind w:left="0"/>
        <w:jc w:val="both"/>
      </w:pPr>
      <w:r>
        <w:rPr>
          <w:rFonts w:ascii="Times New Roman"/>
          <w:b w:val="false"/>
          <w:i w:val="false"/>
          <w:color w:val="000000"/>
          <w:sz w:val="28"/>
        </w:rPr>
        <w:t xml:space="preserve">
      4) аудиторияға (компьютерлік сыныпқа)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тыйым салынған заттарды алып кіруіне және/немесе қолдануына;</w:t>
      </w:r>
    </w:p>
    <w:bookmarkEnd w:id="98"/>
    <w:bookmarkStart w:name="z105" w:id="99"/>
    <w:p>
      <w:pPr>
        <w:spacing w:after="0"/>
        <w:ind w:left="0"/>
        <w:jc w:val="both"/>
      </w:pPr>
      <w:r>
        <w:rPr>
          <w:rFonts w:ascii="Times New Roman"/>
          <w:b w:val="false"/>
          <w:i w:val="false"/>
          <w:color w:val="000000"/>
          <w:sz w:val="28"/>
        </w:rPr>
        <w:t>
      5) тестілеу алдында немесе тестілеу кезінде шулауға;</w:t>
      </w:r>
    </w:p>
    <w:bookmarkEnd w:id="99"/>
    <w:bookmarkStart w:name="z106" w:id="100"/>
    <w:p>
      <w:pPr>
        <w:spacing w:after="0"/>
        <w:ind w:left="0"/>
        <w:jc w:val="both"/>
      </w:pPr>
      <w:r>
        <w:rPr>
          <w:rFonts w:ascii="Times New Roman"/>
          <w:b w:val="false"/>
          <w:i w:val="false"/>
          <w:color w:val="000000"/>
          <w:sz w:val="28"/>
        </w:rPr>
        <w:t>
      6) құжаттармен және тестіленушіге жұмыс үшін берілген парақпен алмасуға;</w:t>
      </w:r>
    </w:p>
    <w:bookmarkEnd w:id="100"/>
    <w:bookmarkStart w:name="z107" w:id="101"/>
    <w:p>
      <w:pPr>
        <w:spacing w:after="0"/>
        <w:ind w:left="0"/>
        <w:jc w:val="both"/>
      </w:pPr>
      <w:r>
        <w:rPr>
          <w:rFonts w:ascii="Times New Roman"/>
          <w:b w:val="false"/>
          <w:i w:val="false"/>
          <w:color w:val="000000"/>
          <w:sz w:val="28"/>
        </w:rPr>
        <w:t>
      7) тестілеу тапсырмаларының мазмұнын талқылауға және жария етуге;</w:t>
      </w:r>
    </w:p>
    <w:bookmarkEnd w:id="101"/>
    <w:bookmarkStart w:name="z108" w:id="102"/>
    <w:p>
      <w:pPr>
        <w:spacing w:after="0"/>
        <w:ind w:left="0"/>
        <w:jc w:val="both"/>
      </w:pPr>
      <w:r>
        <w:rPr>
          <w:rFonts w:ascii="Times New Roman"/>
          <w:b w:val="false"/>
          <w:i w:val="false"/>
          <w:color w:val="000000"/>
          <w:sz w:val="28"/>
        </w:rPr>
        <w:t>
      8) тестілеу үшін қолданылатын техниканың және қауіпсіздік жүйесінің бүлінуіне алып келетін әрекеттер жасауға;</w:t>
      </w:r>
    </w:p>
    <w:bookmarkEnd w:id="102"/>
    <w:bookmarkStart w:name="z109" w:id="103"/>
    <w:p>
      <w:pPr>
        <w:spacing w:after="0"/>
        <w:ind w:left="0"/>
        <w:jc w:val="both"/>
      </w:pPr>
      <w:r>
        <w:rPr>
          <w:rFonts w:ascii="Times New Roman"/>
          <w:b w:val="false"/>
          <w:i w:val="false"/>
          <w:color w:val="000000"/>
          <w:sz w:val="28"/>
        </w:rPr>
        <w:t xml:space="preserve">
      9) тестілеу жүйесіне араласу әрекетіне жол берілмейді. </w:t>
      </w:r>
    </w:p>
    <w:bookmarkEnd w:id="103"/>
    <w:bookmarkStart w:name="z110" w:id="104"/>
    <w:p>
      <w:pPr>
        <w:spacing w:after="0"/>
        <w:ind w:left="0"/>
        <w:jc w:val="both"/>
      </w:pPr>
      <w:r>
        <w:rPr>
          <w:rFonts w:ascii="Times New Roman"/>
          <w:b w:val="false"/>
          <w:i w:val="false"/>
          <w:color w:val="000000"/>
          <w:sz w:val="28"/>
        </w:rPr>
        <w:t>
      Тестіленуші Қағидалардың осы тармағының жоғарыда көрсетілген тармақшаларын бұзған кезде тестілеу әкімшісі осы Қағидалардың 8-қосымшасына сәйкес нысан бойынша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тарихын білу көлемін айқындау бойынша тестілеуді өткізу қағидаларын бұзғаны үшін тестіленушіні аудиториядан шығару туралы актісін жасайды. Тестіленуші аудиториядан шығарылады және осы тестілеуді аяқтамайды, аяқтаған жағдайда нәтижелері жойылады.</w:t>
      </w:r>
    </w:p>
    <w:bookmarkEnd w:id="104"/>
    <w:bookmarkStart w:name="z111" w:id="105"/>
    <w:p>
      <w:pPr>
        <w:spacing w:after="0"/>
        <w:ind w:left="0"/>
        <w:jc w:val="left"/>
      </w:pPr>
      <w:r>
        <w:rPr>
          <w:rFonts w:ascii="Times New Roman"/>
          <w:b/>
          <w:i w:val="false"/>
          <w:color w:val="000000"/>
        </w:rPr>
        <w:t xml:space="preserve"> 3-тарау. Апелляцияға өтініш беру және оны қарау тәртібі</w:t>
      </w:r>
    </w:p>
    <w:bookmarkEnd w:id="105"/>
    <w:bookmarkStart w:name="z112" w:id="106"/>
    <w:p>
      <w:pPr>
        <w:spacing w:after="0"/>
        <w:ind w:left="0"/>
        <w:jc w:val="both"/>
      </w:pPr>
      <w:r>
        <w:rPr>
          <w:rFonts w:ascii="Times New Roman"/>
          <w:b w:val="false"/>
          <w:i w:val="false"/>
          <w:color w:val="000000"/>
          <w:sz w:val="28"/>
        </w:rPr>
        <w:t>
      29. Тест тапсырмаларын бағалау кезінде бірыңғай критерийлердің сақталуын қамтамасыз ету және даулы мәселелерді шешу мақсатында апелляциялық комиссия құрылады.</w:t>
      </w:r>
    </w:p>
    <w:bookmarkEnd w:id="106"/>
    <w:bookmarkStart w:name="z113" w:id="107"/>
    <w:p>
      <w:pPr>
        <w:spacing w:after="0"/>
        <w:ind w:left="0"/>
        <w:jc w:val="both"/>
      </w:pPr>
      <w:r>
        <w:rPr>
          <w:rFonts w:ascii="Times New Roman"/>
          <w:b w:val="false"/>
          <w:i w:val="false"/>
          <w:color w:val="000000"/>
          <w:sz w:val="28"/>
        </w:rPr>
        <w:t>
      30. Апелляциялық комиссияның төрағасы мен мүшелері ғылым және жоғары білім саласындағы уәкілетті органның бұйрығымен бекітіледі.</w:t>
      </w:r>
    </w:p>
    <w:bookmarkEnd w:id="107"/>
    <w:bookmarkStart w:name="z114" w:id="108"/>
    <w:p>
      <w:pPr>
        <w:spacing w:after="0"/>
        <w:ind w:left="0"/>
        <w:jc w:val="both"/>
      </w:pPr>
      <w:r>
        <w:rPr>
          <w:rFonts w:ascii="Times New Roman"/>
          <w:b w:val="false"/>
          <w:i w:val="false"/>
          <w:color w:val="000000"/>
          <w:sz w:val="28"/>
        </w:rPr>
        <w:t>
      31. Апелляциялық комиссия әр блок бойынша кемінде екі адамнан тұрады. Апелляциялық комиссия мүшелерінің кандидатуралары облыстық, қалалық білім басқармалары, мемлекеттік тілді оқыту орталықтары, жоғары оқу орындары ұсынған тәжірибелі мұғалімдер, оқытушылар және басқа да білім беру ұйымдарының қызметкерлері арасынан құрылады.</w:t>
      </w:r>
    </w:p>
    <w:bookmarkEnd w:id="108"/>
    <w:bookmarkStart w:name="z115" w:id="109"/>
    <w:p>
      <w:pPr>
        <w:spacing w:after="0"/>
        <w:ind w:left="0"/>
        <w:jc w:val="both"/>
      </w:pPr>
      <w:r>
        <w:rPr>
          <w:rFonts w:ascii="Times New Roman"/>
          <w:b w:val="false"/>
          <w:i w:val="false"/>
          <w:color w:val="000000"/>
          <w:sz w:val="28"/>
        </w:rPr>
        <w:t>
      Апелляциялық комиссия тестіленушілерден тест тапсырмаларының мазмұны мен техникалық себебіне қатысты түскен өтініштерді қабылдайды және оны қарастырады.</w:t>
      </w:r>
    </w:p>
    <w:bookmarkEnd w:id="109"/>
    <w:bookmarkStart w:name="z116" w:id="110"/>
    <w:p>
      <w:pPr>
        <w:spacing w:after="0"/>
        <w:ind w:left="0"/>
        <w:jc w:val="both"/>
      </w:pPr>
      <w:r>
        <w:rPr>
          <w:rFonts w:ascii="Times New Roman"/>
          <w:b w:val="false"/>
          <w:i w:val="false"/>
          <w:color w:val="000000"/>
          <w:sz w:val="28"/>
        </w:rPr>
        <w:t>
      32. Апелляциялық комиссия апелляцияны 5 (бес) жұмыс күні ішінде қарап, шешім шығарады.</w:t>
      </w:r>
    </w:p>
    <w:bookmarkEnd w:id="110"/>
    <w:bookmarkStart w:name="z117" w:id="111"/>
    <w:p>
      <w:pPr>
        <w:spacing w:after="0"/>
        <w:ind w:left="0"/>
        <w:jc w:val="both"/>
      </w:pPr>
      <w:r>
        <w:rPr>
          <w:rFonts w:ascii="Times New Roman"/>
          <w:b w:val="false"/>
          <w:i w:val="false"/>
          <w:color w:val="000000"/>
          <w:sz w:val="28"/>
        </w:rPr>
        <w:t>
      Апелляция нәтижелері тестіленушінің www.app.testcenter.kz сайтындағы жеке кабинетінде қолжетімді.</w:t>
      </w:r>
    </w:p>
    <w:bookmarkEnd w:id="111"/>
    <w:bookmarkStart w:name="z118" w:id="112"/>
    <w:p>
      <w:pPr>
        <w:spacing w:after="0"/>
        <w:ind w:left="0"/>
        <w:jc w:val="both"/>
      </w:pPr>
      <w:r>
        <w:rPr>
          <w:rFonts w:ascii="Times New Roman"/>
          <w:b w:val="false"/>
          <w:i w:val="false"/>
          <w:color w:val="000000"/>
          <w:sz w:val="28"/>
        </w:rPr>
        <w:t>
      Техникалық себептер бойынша апелляция тест тапсырмалары шарттарының бөлігі (мәтін, схемалар, суреттер, кестелер) болмай, нәтижесінде дұрыс жауапты айқындау мүмкін болмағанда қарастырылады.</w:t>
      </w:r>
    </w:p>
    <w:bookmarkEnd w:id="112"/>
    <w:bookmarkStart w:name="z119" w:id="113"/>
    <w:p>
      <w:pPr>
        <w:spacing w:after="0"/>
        <w:ind w:left="0"/>
        <w:jc w:val="both"/>
      </w:pPr>
      <w:r>
        <w:rPr>
          <w:rFonts w:ascii="Times New Roman"/>
          <w:b w:val="false"/>
          <w:i w:val="false"/>
          <w:color w:val="000000"/>
          <w:sz w:val="28"/>
        </w:rPr>
        <w:t>
      Тест тапсырмаларының мазмұнына қатысты апелляция келесі себептер бойынша қабылданады:</w:t>
      </w:r>
    </w:p>
    <w:bookmarkEnd w:id="113"/>
    <w:bookmarkStart w:name="z120" w:id="114"/>
    <w:p>
      <w:pPr>
        <w:spacing w:after="0"/>
        <w:ind w:left="0"/>
        <w:jc w:val="both"/>
      </w:pPr>
      <w:r>
        <w:rPr>
          <w:rFonts w:ascii="Times New Roman"/>
          <w:b w:val="false"/>
          <w:i w:val="false"/>
          <w:color w:val="000000"/>
          <w:sz w:val="28"/>
        </w:rPr>
        <w:t>
      1) дұрыс жауап дұрыс жауаптар кодымен сәйкес келмейді;</w:t>
      </w:r>
    </w:p>
    <w:bookmarkEnd w:id="114"/>
    <w:bookmarkStart w:name="z121" w:id="115"/>
    <w:p>
      <w:pPr>
        <w:spacing w:after="0"/>
        <w:ind w:left="0"/>
        <w:jc w:val="both"/>
      </w:pPr>
      <w:r>
        <w:rPr>
          <w:rFonts w:ascii="Times New Roman"/>
          <w:b w:val="false"/>
          <w:i w:val="false"/>
          <w:color w:val="000000"/>
          <w:sz w:val="28"/>
        </w:rPr>
        <w:t>
      2) дұрыс жауап жоқ;</w:t>
      </w:r>
    </w:p>
    <w:bookmarkEnd w:id="115"/>
    <w:bookmarkStart w:name="z122" w:id="116"/>
    <w:p>
      <w:pPr>
        <w:spacing w:after="0"/>
        <w:ind w:left="0"/>
        <w:jc w:val="both"/>
      </w:pPr>
      <w:r>
        <w:rPr>
          <w:rFonts w:ascii="Times New Roman"/>
          <w:b w:val="false"/>
          <w:i w:val="false"/>
          <w:color w:val="000000"/>
          <w:sz w:val="28"/>
        </w:rPr>
        <w:t>
      3) бір дұрыс жауап таңдалатын тест тапсырмаларында бірден артық дұрыс жауап бар (дұрыс жауаптардың барлық нұсқаларын көрсету);</w:t>
      </w:r>
    </w:p>
    <w:bookmarkEnd w:id="116"/>
    <w:bookmarkStart w:name="z123" w:id="117"/>
    <w:p>
      <w:pPr>
        <w:spacing w:after="0"/>
        <w:ind w:left="0"/>
        <w:jc w:val="both"/>
      </w:pPr>
      <w:r>
        <w:rPr>
          <w:rFonts w:ascii="Times New Roman"/>
          <w:b w:val="false"/>
          <w:i w:val="false"/>
          <w:color w:val="000000"/>
          <w:sz w:val="28"/>
        </w:rPr>
        <w:t>
      4) тест тапсырмасы қате құрастырылған.</w:t>
      </w:r>
    </w:p>
    <w:bookmarkEnd w:id="117"/>
    <w:bookmarkStart w:name="z124" w:id="118"/>
    <w:p>
      <w:pPr>
        <w:spacing w:after="0"/>
        <w:ind w:left="0"/>
        <w:jc w:val="both"/>
      </w:pPr>
      <w:r>
        <w:rPr>
          <w:rFonts w:ascii="Times New Roman"/>
          <w:b w:val="false"/>
          <w:i w:val="false"/>
          <w:color w:val="000000"/>
          <w:sz w:val="28"/>
        </w:rPr>
        <w:t>
      Апелляцияға берілген өтініште баяндалған нақты фактілер қарастырылуға жатады. Тест тапсырмаларын қайта қарау үшін мазмұны бойынша өтініш берген кезде тестіленуші дәлелді негіздеме (толық түсініктеме) көрсетеді. Дәлелді негіздеме (толық түсініктеме, тапсырмаларды қадамдық шешу) көрсетілмеген өтініш қарауға жатпайды.</w:t>
      </w:r>
    </w:p>
    <w:bookmarkEnd w:id="118"/>
    <w:bookmarkStart w:name="z125" w:id="119"/>
    <w:p>
      <w:pPr>
        <w:spacing w:after="0"/>
        <w:ind w:left="0"/>
        <w:jc w:val="both"/>
      </w:pPr>
      <w:r>
        <w:rPr>
          <w:rFonts w:ascii="Times New Roman"/>
          <w:b w:val="false"/>
          <w:i w:val="false"/>
          <w:color w:val="000000"/>
          <w:sz w:val="28"/>
        </w:rPr>
        <w:t>
      33. Апелляциялық комиссия ұсыныстардың негізділігін қарастырып, шешім шығарады. Апелляциялық комиссияның шешімін апелляциялық комиссияның төрағасы мен блок (блоктар) бойынша мүшелері қабылдайды.</w:t>
      </w:r>
    </w:p>
    <w:bookmarkEnd w:id="119"/>
    <w:bookmarkStart w:name="z126" w:id="120"/>
    <w:p>
      <w:pPr>
        <w:spacing w:after="0"/>
        <w:ind w:left="0"/>
        <w:jc w:val="both"/>
      </w:pPr>
      <w:r>
        <w:rPr>
          <w:rFonts w:ascii="Times New Roman"/>
          <w:b w:val="false"/>
          <w:i w:val="false"/>
          <w:color w:val="000000"/>
          <w:sz w:val="28"/>
        </w:rPr>
        <w:t xml:space="preserve">
      Шешіммен келіспеген жағдайда тестіленуші Қазақстан Республикасының Әкімшілік рәсімдік-процестік кодексінің 22-бабының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сәйкес әкімшілік актіге, әкімшілік әрекетке (әрекетсіздікке) шағымдануға құқылы.</w:t>
      </w:r>
    </w:p>
    <w:bookmarkEnd w:id="120"/>
    <w:bookmarkStart w:name="z127" w:id="121"/>
    <w:p>
      <w:pPr>
        <w:spacing w:after="0"/>
        <w:ind w:left="0"/>
        <w:jc w:val="both"/>
      </w:pPr>
      <w:r>
        <w:rPr>
          <w:rFonts w:ascii="Times New Roman"/>
          <w:b w:val="false"/>
          <w:i w:val="false"/>
          <w:color w:val="000000"/>
          <w:sz w:val="28"/>
        </w:rPr>
        <w:t xml:space="preserve">
      34. Апелляциялық комиссияның шешімі апелляциялық комиссияның төрағасы және блок (блоктар) бойынша мүшелері қол қойған,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хаттамамен ресімделеді. Апелляциялық комиссияның хаттамалары ҰТО-да бір жыл ішінде сақталады.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немесе</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кезінде мемлекеттік тілді қарапайым</w:t>
            </w:r>
            <w:r>
              <w:br/>
            </w:r>
            <w:r>
              <w:rPr>
                <w:rFonts w:ascii="Times New Roman"/>
                <w:b w:val="false"/>
                <w:i w:val="false"/>
                <w:color w:val="000000"/>
                <w:sz w:val="20"/>
              </w:rPr>
              <w:t>деңгейде, Қазақстан Республикасы</w:t>
            </w:r>
            <w:r>
              <w:br/>
            </w:r>
            <w:r>
              <w:rPr>
                <w:rFonts w:ascii="Times New Roman"/>
                <w:b w:val="false"/>
                <w:i w:val="false"/>
                <w:color w:val="000000"/>
                <w:sz w:val="20"/>
              </w:rPr>
              <w:t>Конституциясының негіздерін,</w:t>
            </w:r>
            <w:r>
              <w:br/>
            </w:r>
            <w:r>
              <w:rPr>
                <w:rFonts w:ascii="Times New Roman"/>
                <w:b w:val="false"/>
                <w:i w:val="false"/>
                <w:color w:val="000000"/>
                <w:sz w:val="20"/>
              </w:rPr>
              <w:t>сондай-ақ Қазақстан тарихын</w:t>
            </w:r>
            <w:r>
              <w:br/>
            </w:r>
            <w:r>
              <w:rPr>
                <w:rFonts w:ascii="Times New Roman"/>
                <w:b w:val="false"/>
                <w:i w:val="false"/>
                <w:color w:val="000000"/>
                <w:sz w:val="20"/>
              </w:rPr>
              <w:t>білу көлемін айқындау</w:t>
            </w:r>
            <w:r>
              <w:br/>
            </w:r>
            <w:r>
              <w:rPr>
                <w:rFonts w:ascii="Times New Roman"/>
                <w:b w:val="false"/>
                <w:i w:val="false"/>
                <w:color w:val="000000"/>
                <w:sz w:val="20"/>
              </w:rPr>
              <w:t>бойынша тестілеуді</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9"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23"/>
    <w:p>
      <w:pPr>
        <w:spacing w:after="0"/>
        <w:ind w:left="0"/>
        <w:jc w:val="left"/>
      </w:pPr>
      <w:r>
        <w:rPr>
          <w:rFonts w:ascii="Times New Roman"/>
          <w:b/>
          <w:i w:val="false"/>
          <w:color w:val="000000"/>
        </w:rPr>
        <w:t xml:space="preserve"> ЭЛЕКТРОНДЫҚ СЕРТИФИКАТ</w:t>
      </w:r>
    </w:p>
    <w:bookmarkEnd w:id="123"/>
    <w:bookmarkStart w:name="z131" w:id="124"/>
    <w:p>
      <w:pPr>
        <w:spacing w:after="0"/>
        <w:ind w:left="0"/>
        <w:jc w:val="left"/>
      </w:pPr>
      <w:r>
        <w:rPr>
          <w:rFonts w:ascii="Times New Roman"/>
          <w:b/>
          <w:i w:val="false"/>
          <w:color w:val="000000"/>
        </w:rPr>
        <w:t xml:space="preserve">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тарихын білу көлемін айқындауға бағытталған тестілеу нәтижесі</w:t>
      </w:r>
    </w:p>
    <w:bookmarkEnd w:id="124"/>
    <w:bookmarkStart w:name="z132" w:id="125"/>
    <w:p>
      <w:pPr>
        <w:spacing w:after="0"/>
        <w:ind w:left="0"/>
        <w:jc w:val="both"/>
      </w:pPr>
      <w:r>
        <w:rPr>
          <w:rFonts w:ascii="Times New Roman"/>
          <w:b w:val="false"/>
          <w:i w:val="false"/>
          <w:color w:val="000000"/>
          <w:sz w:val="28"/>
        </w:rPr>
        <w:t xml:space="preserve">
      Жеке сәйкестендіру нөмірі: </w:t>
      </w:r>
    </w:p>
    <w:bookmarkEnd w:id="125"/>
    <w:bookmarkStart w:name="z133" w:id="126"/>
    <w:p>
      <w:pPr>
        <w:spacing w:after="0"/>
        <w:ind w:left="0"/>
        <w:jc w:val="both"/>
      </w:pPr>
      <w:r>
        <w:rPr>
          <w:rFonts w:ascii="Times New Roman"/>
          <w:b w:val="false"/>
          <w:i w:val="false"/>
          <w:color w:val="000000"/>
          <w:sz w:val="28"/>
        </w:rPr>
        <w:t>
       __________                                           Тапсырған күні: ________</w:t>
      </w:r>
    </w:p>
    <w:bookmarkEnd w:id="126"/>
    <w:bookmarkStart w:name="z134" w:id="127"/>
    <w:p>
      <w:pPr>
        <w:spacing w:after="0"/>
        <w:ind w:left="0"/>
        <w:jc w:val="both"/>
      </w:pPr>
      <w:r>
        <w:rPr>
          <w:rFonts w:ascii="Times New Roman"/>
          <w:b w:val="false"/>
          <w:i w:val="false"/>
          <w:color w:val="000000"/>
          <w:sz w:val="28"/>
        </w:rPr>
        <w:t xml:space="preserve">
      Тестіленушінің жеке коды: </w:t>
      </w:r>
    </w:p>
    <w:bookmarkEnd w:id="127"/>
    <w:bookmarkStart w:name="z135" w:id="128"/>
    <w:p>
      <w:pPr>
        <w:spacing w:after="0"/>
        <w:ind w:left="0"/>
        <w:jc w:val="both"/>
      </w:pPr>
      <w:r>
        <w:rPr>
          <w:rFonts w:ascii="Times New Roman"/>
          <w:b w:val="false"/>
          <w:i w:val="false"/>
          <w:color w:val="000000"/>
          <w:sz w:val="28"/>
        </w:rPr>
        <w:t xml:space="preserve">
      _____________________________________________________________ </w:t>
      </w:r>
    </w:p>
    <w:bookmarkEnd w:id="128"/>
    <w:bookmarkStart w:name="z136" w:id="129"/>
    <w:p>
      <w:pPr>
        <w:spacing w:after="0"/>
        <w:ind w:left="0"/>
        <w:jc w:val="both"/>
      </w:pPr>
      <w:r>
        <w:rPr>
          <w:rFonts w:ascii="Times New Roman"/>
          <w:b w:val="false"/>
          <w:i w:val="false"/>
          <w:color w:val="000000"/>
          <w:sz w:val="28"/>
        </w:rPr>
        <w:t xml:space="preserve">
       (тестіленушінің қолы және тегі, аты, әкесінің аты (ол болған жағдайда) </w:t>
      </w:r>
    </w:p>
    <w:bookmarkEnd w:id="129"/>
    <w:bookmarkStart w:name="z137" w:id="130"/>
    <w:p>
      <w:pPr>
        <w:spacing w:after="0"/>
        <w:ind w:left="0"/>
        <w:jc w:val="both"/>
      </w:pPr>
      <w:r>
        <w:rPr>
          <w:rFonts w:ascii="Times New Roman"/>
          <w:b w:val="false"/>
          <w:i w:val="false"/>
          <w:color w:val="000000"/>
          <w:sz w:val="28"/>
        </w:rPr>
        <w:t>
      Тапсыру тілі:________</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w:t>
            </w:r>
            <w:r>
              <w:rPr>
                <w:rFonts w:ascii="Times New Roman"/>
                <w:b/>
                <w:i w:val="false"/>
                <w:color w:val="000000"/>
                <w:sz w:val="20"/>
              </w:rPr>
              <w:t>аған</w:t>
            </w:r>
            <w:r>
              <w:rPr>
                <w:rFonts w:ascii="Times New Roman"/>
                <w:b w:val="false"/>
                <w:i w:val="false"/>
                <w:color w:val="000000"/>
                <w:sz w:val="20"/>
              </w:rPr>
              <w:t xml:space="preserve"> </w:t>
            </w:r>
            <w:r>
              <w:rPr>
                <w:rFonts w:ascii="Times New Roman"/>
                <w:b/>
                <w:i w:val="false"/>
                <w:color w:val="000000"/>
                <w:sz w:val="20"/>
              </w:rPr>
              <w:t>балдары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білімді бағалау жүйесінің қарапайым деңгейі бойынша қазақ тілін білуін айқындауға арналған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негіздері бойынша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бойынша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болған ____ балдан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нәтижесінің жарамдылық мерзімі________________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куәландыратын құжат болған жағдайда күші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немесе</w:t>
            </w:r>
            <w:r>
              <w:br/>
            </w:r>
            <w:r>
              <w:rPr>
                <w:rFonts w:ascii="Times New Roman"/>
                <w:b w:val="false"/>
                <w:i w:val="false"/>
                <w:color w:val="000000"/>
                <w:sz w:val="20"/>
              </w:rPr>
              <w:t>азаматтығын қалпына келтіру кезінде</w:t>
            </w:r>
            <w:r>
              <w:br/>
            </w:r>
            <w:r>
              <w:rPr>
                <w:rFonts w:ascii="Times New Roman"/>
                <w:b w:val="false"/>
                <w:i w:val="false"/>
                <w:color w:val="000000"/>
                <w:sz w:val="20"/>
              </w:rPr>
              <w:t>мемлекеттік тілді қарапайым деңгейде,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Конституциясының негіздерін,</w:t>
            </w:r>
            <w:r>
              <w:br/>
            </w:r>
            <w:r>
              <w:rPr>
                <w:rFonts w:ascii="Times New Roman"/>
                <w:b w:val="false"/>
                <w:i w:val="false"/>
                <w:color w:val="000000"/>
                <w:sz w:val="20"/>
              </w:rPr>
              <w:t>сондай-ақ Қазақстан тарихын</w:t>
            </w:r>
            <w:r>
              <w:br/>
            </w:r>
            <w:r>
              <w:rPr>
                <w:rFonts w:ascii="Times New Roman"/>
                <w:b w:val="false"/>
                <w:i w:val="false"/>
                <w:color w:val="000000"/>
                <w:sz w:val="20"/>
              </w:rPr>
              <w:t>білу көлемін айқындау бойынша</w:t>
            </w:r>
            <w:r>
              <w:br/>
            </w:r>
            <w:r>
              <w:rPr>
                <w:rFonts w:ascii="Times New Roman"/>
                <w:b w:val="false"/>
                <w:i w:val="false"/>
                <w:color w:val="000000"/>
                <w:sz w:val="20"/>
              </w:rPr>
              <w:t>тестілеуді өткізу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39" w:id="131"/>
    <w:p>
      <w:pPr>
        <w:spacing w:after="0"/>
        <w:ind w:left="0"/>
        <w:jc w:val="left"/>
      </w:pPr>
      <w:r>
        <w:rPr>
          <w:rFonts w:ascii="Times New Roman"/>
          <w:b/>
          <w:i w:val="false"/>
          <w:color w:val="000000"/>
        </w:rPr>
        <w:t xml:space="preserve"> Тестілеуге қатысу үшін өтініш</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негіздері және Қазақстан тарихы бойынша тестілеу тілін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өтетін қаланы таңдау: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 өткізу пунктін таңдау: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 күні мен уақытын таңдау: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Мүгедектігінің болуы/болмауы туралы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туралы анықтаманы тіркеу: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Көмекшінің мәліметтерін енгізу: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Көмекшінің білімі туралы құжаттарды тіркеу: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әдісі:</w:t>
            </w:r>
          </w:p>
        </w:tc>
      </w:tr>
    </w:tbl>
    <w:bookmarkStart w:name="z140" w:id="132"/>
    <w:p>
      <w:pPr>
        <w:spacing w:after="0"/>
        <w:ind w:left="0"/>
        <w:jc w:val="both"/>
      </w:pPr>
      <w:r>
        <w:rPr>
          <w:rFonts w:ascii="Times New Roman"/>
          <w:b w:val="false"/>
          <w:i w:val="false"/>
          <w:color w:val="000000"/>
          <w:sz w:val="28"/>
        </w:rPr>
        <w:t>
      Ескерту:</w:t>
      </w:r>
    </w:p>
    <w:bookmarkEnd w:id="132"/>
    <w:bookmarkStart w:name="z141" w:id="133"/>
    <w:p>
      <w:pPr>
        <w:spacing w:after="0"/>
        <w:ind w:left="0"/>
        <w:jc w:val="both"/>
      </w:pPr>
      <w:r>
        <w:rPr>
          <w:rFonts w:ascii="Times New Roman"/>
          <w:b w:val="false"/>
          <w:i w:val="false"/>
          <w:color w:val="000000"/>
          <w:sz w:val="28"/>
        </w:rPr>
        <w:t xml:space="preserve">
      Тестіленуші тестілеуге өтініш беру кезінде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негіздерін, сондай-ақ Қазақстан тарихын білу көлемін айқындау бойынша тестілеуді өткізу қағидаларымен танысқандығын растайды.</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немесе</w:t>
            </w:r>
            <w:r>
              <w:br/>
            </w:r>
            <w:r>
              <w:rPr>
                <w:rFonts w:ascii="Times New Roman"/>
                <w:b w:val="false"/>
                <w:i w:val="false"/>
                <w:color w:val="000000"/>
                <w:sz w:val="20"/>
              </w:rPr>
              <w:t>азаматтығын қалпына келтіру кезінде</w:t>
            </w:r>
            <w:r>
              <w:br/>
            </w:r>
            <w:r>
              <w:rPr>
                <w:rFonts w:ascii="Times New Roman"/>
                <w:b w:val="false"/>
                <w:i w:val="false"/>
                <w:color w:val="000000"/>
                <w:sz w:val="20"/>
              </w:rPr>
              <w:t>мемлекеттік тілді қарапайым деңгейде,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Конституциясының негіздерін,</w:t>
            </w:r>
            <w:r>
              <w:br/>
            </w:r>
            <w:r>
              <w:rPr>
                <w:rFonts w:ascii="Times New Roman"/>
                <w:b w:val="false"/>
                <w:i w:val="false"/>
                <w:color w:val="000000"/>
                <w:sz w:val="20"/>
              </w:rPr>
              <w:t>сондай-ақ Қазақстан тарихын</w:t>
            </w:r>
            <w:r>
              <w:br/>
            </w:r>
            <w:r>
              <w:rPr>
                <w:rFonts w:ascii="Times New Roman"/>
                <w:b w:val="false"/>
                <w:i w:val="false"/>
                <w:color w:val="000000"/>
                <w:sz w:val="20"/>
              </w:rPr>
              <w:t>білу көлемін айқындау бойынша</w:t>
            </w:r>
            <w:r>
              <w:br/>
            </w:r>
            <w:r>
              <w:rPr>
                <w:rFonts w:ascii="Times New Roman"/>
                <w:b w:val="false"/>
                <w:i w:val="false"/>
                <w:color w:val="000000"/>
                <w:sz w:val="20"/>
              </w:rPr>
              <w:t>тестілеуді өткізу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4" w:id="134"/>
    <w:p>
      <w:pPr>
        <w:spacing w:after="0"/>
        <w:ind w:left="0"/>
        <w:jc w:val="left"/>
      </w:pPr>
      <w:r>
        <w:rPr>
          <w:rFonts w:ascii="Times New Roman"/>
          <w:b/>
          <w:i w:val="false"/>
          <w:color w:val="000000"/>
        </w:rPr>
        <w:t xml:space="preserve">              Тестілеу өткізу пунктінің ғимаратына кіреберісте қолдануға</w:t>
      </w:r>
      <w:r>
        <w:br/>
      </w:r>
      <w:r>
        <w:rPr>
          <w:rFonts w:ascii="Times New Roman"/>
          <w:b/>
          <w:i w:val="false"/>
          <w:color w:val="000000"/>
        </w:rPr>
        <w:t xml:space="preserve">             тыйым салынған заттың табылуы және тестіленушінің</w:t>
      </w:r>
      <w:r>
        <w:br/>
      </w:r>
      <w:r>
        <w:rPr>
          <w:rFonts w:ascii="Times New Roman"/>
          <w:b/>
          <w:i w:val="false"/>
          <w:color w:val="000000"/>
        </w:rPr>
        <w:t xml:space="preserve">                   ғимараттан шығарылуы туралы акті</w:t>
      </w:r>
      <w:r>
        <w:br/>
      </w:r>
      <w:r>
        <w:rPr>
          <w:rFonts w:ascii="Times New Roman"/>
          <w:b/>
          <w:i w:val="false"/>
          <w:color w:val="000000"/>
        </w:rPr>
        <w:t xml:space="preserve">             _________________________________________________________</w:t>
      </w:r>
      <w:r>
        <w:br/>
      </w:r>
      <w:r>
        <w:rPr>
          <w:rFonts w:ascii="Times New Roman"/>
          <w:b/>
          <w:i w:val="false"/>
          <w:color w:val="000000"/>
        </w:rPr>
        <w:t xml:space="preserve">                   (тестілеу өткізу пунктінің коды мен атауы)</w:t>
      </w:r>
    </w:p>
    <w:bookmarkEnd w:id="134"/>
    <w:bookmarkStart w:name="z145" w:id="135"/>
    <w:p>
      <w:pPr>
        <w:spacing w:after="0"/>
        <w:ind w:left="0"/>
        <w:jc w:val="both"/>
      </w:pPr>
      <w:r>
        <w:rPr>
          <w:rFonts w:ascii="Times New Roman"/>
          <w:b w:val="false"/>
          <w:i w:val="false"/>
          <w:color w:val="000000"/>
          <w:sz w:val="28"/>
        </w:rPr>
        <w:t>
      Күні "_____"_________ 20 ____ жыл</w:t>
      </w:r>
    </w:p>
    <w:bookmarkEnd w:id="135"/>
    <w:bookmarkStart w:name="z146" w:id="136"/>
    <w:p>
      <w:pPr>
        <w:spacing w:after="0"/>
        <w:ind w:left="0"/>
        <w:jc w:val="both"/>
      </w:pPr>
      <w:r>
        <w:rPr>
          <w:rFonts w:ascii="Times New Roman"/>
          <w:b w:val="false"/>
          <w:i w:val="false"/>
          <w:color w:val="000000"/>
          <w:sz w:val="28"/>
        </w:rPr>
        <w:t>
      Уақыты "_______" сағат "____" минут</w:t>
      </w:r>
    </w:p>
    <w:bookmarkEnd w:id="136"/>
    <w:p>
      <w:pPr>
        <w:spacing w:after="0"/>
        <w:ind w:left="0"/>
        <w:jc w:val="both"/>
      </w:pPr>
      <w:bookmarkStart w:name="z147" w:id="137"/>
      <w:r>
        <w:rPr>
          <w:rFonts w:ascii="Times New Roman"/>
          <w:b w:val="false"/>
          <w:i w:val="false"/>
          <w:color w:val="000000"/>
          <w:sz w:val="28"/>
        </w:rPr>
        <w:t>
      Тестіленушіден</w:t>
      </w:r>
    </w:p>
    <w:bookmarkEnd w:id="137"/>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және жеке сәйкестендіру нөмірі)</w:t>
      </w:r>
    </w:p>
    <w:p>
      <w:pPr>
        <w:spacing w:after="0"/>
        <w:ind w:left="0"/>
        <w:jc w:val="both"/>
      </w:pPr>
      <w:r>
        <w:rPr>
          <w:rFonts w:ascii="Times New Roman"/>
          <w:b w:val="false"/>
          <w:i w:val="false"/>
          <w:color w:val="000000"/>
          <w:sz w:val="28"/>
        </w:rPr>
        <w:t xml:space="preserve"> ғимаратқа кіреберісте металл іздегіш құрал арқылы тестілеу кезінде қолдануға тыйым</w:t>
      </w:r>
    </w:p>
    <w:p>
      <w:pPr>
        <w:spacing w:after="0"/>
        <w:ind w:left="0"/>
        <w:jc w:val="both"/>
      </w:pPr>
      <w:r>
        <w:rPr>
          <w:rFonts w:ascii="Times New Roman"/>
          <w:b w:val="false"/>
          <w:i w:val="false"/>
          <w:color w:val="000000"/>
          <w:sz w:val="28"/>
        </w:rPr>
        <w:t>салынған зат табылды</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(табылған заттың атауы, маркасы, саны) </w:t>
      </w:r>
    </w:p>
    <w:p>
      <w:pPr>
        <w:spacing w:after="0"/>
        <w:ind w:left="0"/>
        <w:jc w:val="both"/>
      </w:pPr>
      <w:r>
        <w:rPr>
          <w:rFonts w:ascii="Times New Roman"/>
          <w:b w:val="false"/>
          <w:i w:val="false"/>
          <w:color w:val="000000"/>
          <w:sz w:val="28"/>
        </w:rPr>
        <w:t xml:space="preserve">       Осы фактіні ескере отырып, тестіленушіні тестілеу өткізілетін ғимараттан</w:t>
      </w:r>
    </w:p>
    <w:p>
      <w:pPr>
        <w:spacing w:after="0"/>
        <w:ind w:left="0"/>
        <w:jc w:val="both"/>
      </w:pPr>
      <w:r>
        <w:rPr>
          <w:rFonts w:ascii="Times New Roman"/>
          <w:b w:val="false"/>
          <w:i w:val="false"/>
          <w:color w:val="000000"/>
          <w:sz w:val="28"/>
        </w:rPr>
        <w:t xml:space="preserve"> шығару туралы шешім қабылданды.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(тестілеу әкімшілері тобы жетекшісінің тегі, аты, әкесінің аты (ол болған </w:t>
      </w:r>
    </w:p>
    <w:p>
      <w:pPr>
        <w:spacing w:after="0"/>
        <w:ind w:left="0"/>
        <w:jc w:val="both"/>
      </w:pPr>
      <w:r>
        <w:rPr>
          <w:rFonts w:ascii="Times New Roman"/>
          <w:b w:val="false"/>
          <w:i w:val="false"/>
          <w:color w:val="000000"/>
          <w:sz w:val="28"/>
        </w:rPr>
        <w:t xml:space="preserve">                         жағдайда) және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(тестілеу әкімшісінің тегі, аты, әкесінің аты (ол болған жағдайда) және қолы)</w:t>
      </w:r>
    </w:p>
    <w:p>
      <w:pPr>
        <w:spacing w:after="0"/>
        <w:ind w:left="0"/>
        <w:jc w:val="both"/>
      </w:pPr>
      <w:r>
        <w:rPr>
          <w:rFonts w:ascii="Times New Roman"/>
          <w:b w:val="false"/>
          <w:i w:val="false"/>
          <w:color w:val="000000"/>
          <w:sz w:val="28"/>
        </w:rPr>
        <w:t xml:space="preserve">Актімен таныстым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(тестіленушінің тегі, аты, әкесінің аты (ол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немесе</w:t>
            </w:r>
            <w:r>
              <w:br/>
            </w:r>
            <w:r>
              <w:rPr>
                <w:rFonts w:ascii="Times New Roman"/>
                <w:b w:val="false"/>
                <w:i w:val="false"/>
                <w:color w:val="000000"/>
                <w:sz w:val="20"/>
              </w:rPr>
              <w:t>азаматтығын қалпына келтіру кезінде</w:t>
            </w:r>
            <w:r>
              <w:br/>
            </w:r>
            <w:r>
              <w:rPr>
                <w:rFonts w:ascii="Times New Roman"/>
                <w:b w:val="false"/>
                <w:i w:val="false"/>
                <w:color w:val="000000"/>
                <w:sz w:val="20"/>
              </w:rPr>
              <w:t>мемлекеттік тілді қарапайым деңгейде,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Конституциясының негіздерін,</w:t>
            </w:r>
            <w:r>
              <w:br/>
            </w:r>
            <w:r>
              <w:rPr>
                <w:rFonts w:ascii="Times New Roman"/>
                <w:b w:val="false"/>
                <w:i w:val="false"/>
                <w:color w:val="000000"/>
                <w:sz w:val="20"/>
              </w:rPr>
              <w:t>сондай-ақ Қазақстан тарихын</w:t>
            </w:r>
            <w:r>
              <w:br/>
            </w:r>
            <w:r>
              <w:rPr>
                <w:rFonts w:ascii="Times New Roman"/>
                <w:b w:val="false"/>
                <w:i w:val="false"/>
                <w:color w:val="000000"/>
                <w:sz w:val="20"/>
              </w:rPr>
              <w:t>білу көлемін айқындау бойынша</w:t>
            </w:r>
            <w:r>
              <w:br/>
            </w:r>
            <w:r>
              <w:rPr>
                <w:rFonts w:ascii="Times New Roman"/>
                <w:b w:val="false"/>
                <w:i w:val="false"/>
                <w:color w:val="000000"/>
                <w:sz w:val="20"/>
              </w:rPr>
              <w:t>тестілеуді өткізу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38"/>
    <w:p>
      <w:pPr>
        <w:spacing w:after="0"/>
        <w:ind w:left="0"/>
        <w:jc w:val="left"/>
      </w:pPr>
      <w:r>
        <w:rPr>
          <w:rFonts w:ascii="Times New Roman"/>
          <w:b/>
          <w:i w:val="false"/>
          <w:color w:val="000000"/>
        </w:rPr>
        <w:t xml:space="preserve">              Тестілеуге кіргізу кезінде немесе тестілеу өткізу кезінде</w:t>
      </w:r>
      <w:r>
        <w:br/>
      </w:r>
      <w:r>
        <w:rPr>
          <w:rFonts w:ascii="Times New Roman"/>
          <w:b/>
          <w:i w:val="false"/>
          <w:color w:val="000000"/>
        </w:rPr>
        <w:t xml:space="preserve">                   бөгде адамның анықталуы туралы акті</w:t>
      </w:r>
      <w:r>
        <w:br/>
      </w:r>
      <w:r>
        <w:rPr>
          <w:rFonts w:ascii="Times New Roman"/>
          <w:b/>
          <w:i w:val="false"/>
          <w:color w:val="000000"/>
        </w:rPr>
        <w:t xml:space="preserve">       _______________________________________________________________ </w:t>
      </w:r>
      <w:r>
        <w:br/>
      </w:r>
      <w:r>
        <w:rPr>
          <w:rFonts w:ascii="Times New Roman"/>
          <w:b/>
          <w:i w:val="false"/>
          <w:color w:val="000000"/>
        </w:rPr>
        <w:t xml:space="preserve">                   (тестілеу өткізу пунктінің коды мен атауы)</w:t>
      </w:r>
    </w:p>
    <w:bookmarkEnd w:id="138"/>
    <w:p>
      <w:pPr>
        <w:spacing w:after="0"/>
        <w:ind w:left="0"/>
        <w:jc w:val="both"/>
      </w:pPr>
      <w:bookmarkStart w:name="z151" w:id="139"/>
      <w:r>
        <w:rPr>
          <w:rFonts w:ascii="Times New Roman"/>
          <w:b w:val="false"/>
          <w:i w:val="false"/>
          <w:color w:val="000000"/>
          <w:sz w:val="28"/>
        </w:rPr>
        <w:t>
      Күні "_____"_________ 20 ____ жыл</w:t>
      </w:r>
    </w:p>
    <w:bookmarkEnd w:id="139"/>
    <w:p>
      <w:pPr>
        <w:spacing w:after="0"/>
        <w:ind w:left="0"/>
        <w:jc w:val="both"/>
      </w:pPr>
      <w:r>
        <w:rPr>
          <w:rFonts w:ascii="Times New Roman"/>
          <w:b w:val="false"/>
          <w:i w:val="false"/>
          <w:color w:val="000000"/>
          <w:sz w:val="28"/>
        </w:rPr>
        <w:t xml:space="preserve"> Уақыты "_______" сағат "____" минут</w:t>
      </w:r>
    </w:p>
    <w:p>
      <w:pPr>
        <w:spacing w:after="0"/>
        <w:ind w:left="0"/>
        <w:jc w:val="both"/>
      </w:pPr>
      <w:bookmarkStart w:name="z152" w:id="140"/>
      <w:r>
        <w:rPr>
          <w:rFonts w:ascii="Times New Roman"/>
          <w:b w:val="false"/>
          <w:i w:val="false"/>
          <w:color w:val="000000"/>
          <w:sz w:val="28"/>
        </w:rPr>
        <w:t xml:space="preserve">
      Тестіленуші _________________________________________________________ </w:t>
      </w:r>
    </w:p>
    <w:bookmarkEnd w:id="140"/>
    <w:p>
      <w:pPr>
        <w:spacing w:after="0"/>
        <w:ind w:left="0"/>
        <w:jc w:val="both"/>
      </w:pPr>
      <w:r>
        <w:rPr>
          <w:rFonts w:ascii="Times New Roman"/>
          <w:b w:val="false"/>
          <w:i w:val="false"/>
          <w:color w:val="000000"/>
          <w:sz w:val="28"/>
        </w:rPr>
        <w:t xml:space="preserve"> (тегі, аты, әкесінің аты (ол болған жағдайда) және жеке сәйкестендіру нөмірі) орнына</w:t>
      </w:r>
    </w:p>
    <w:p>
      <w:pPr>
        <w:spacing w:after="0"/>
        <w:ind w:left="0"/>
        <w:jc w:val="both"/>
      </w:pPr>
      <w:r>
        <w:rPr>
          <w:rFonts w:ascii="Times New Roman"/>
          <w:b w:val="false"/>
          <w:i w:val="false"/>
          <w:color w:val="000000"/>
          <w:sz w:val="28"/>
        </w:rPr>
        <w:t xml:space="preserve"> тестілеу тапсыру үшін тестілеу өткізу пункті ғимаратына кіруге әрекет жасағаны немесе</w:t>
      </w:r>
    </w:p>
    <w:p>
      <w:pPr>
        <w:spacing w:after="0"/>
        <w:ind w:left="0"/>
        <w:jc w:val="both"/>
      </w:pPr>
      <w:r>
        <w:rPr>
          <w:rFonts w:ascii="Times New Roman"/>
          <w:b w:val="false"/>
          <w:i w:val="false"/>
          <w:color w:val="000000"/>
          <w:sz w:val="28"/>
        </w:rPr>
        <w:t xml:space="preserve"> тестілеу тапсыру үшін аудиторияға</w:t>
      </w:r>
    </w:p>
    <w:p>
      <w:pPr>
        <w:spacing w:after="0"/>
        <w:ind w:left="0"/>
        <w:jc w:val="both"/>
      </w:pPr>
      <w:r>
        <w:rPr>
          <w:rFonts w:ascii="Times New Roman"/>
          <w:b w:val="false"/>
          <w:i w:val="false"/>
          <w:color w:val="000000"/>
          <w:sz w:val="28"/>
        </w:rPr>
        <w:t xml:space="preserve"> азамат (-ша) ____________________________________________________кіргені </w:t>
      </w:r>
    </w:p>
    <w:p>
      <w:pPr>
        <w:spacing w:after="0"/>
        <w:ind w:left="0"/>
        <w:jc w:val="both"/>
      </w:pPr>
      <w:r>
        <w:rPr>
          <w:rFonts w:ascii="Times New Roman"/>
          <w:b w:val="false"/>
          <w:i w:val="false"/>
          <w:color w:val="000000"/>
          <w:sz w:val="28"/>
        </w:rPr>
        <w:t xml:space="preserve"> (тегі, аты, әкесінің аты (ол болған жағдайда) және жеке сәйкестендіру нөмірі) </w:t>
      </w:r>
    </w:p>
    <w:p>
      <w:pPr>
        <w:spacing w:after="0"/>
        <w:ind w:left="0"/>
        <w:jc w:val="both"/>
      </w:pPr>
      <w:r>
        <w:rPr>
          <w:rFonts w:ascii="Times New Roman"/>
          <w:b w:val="false"/>
          <w:i w:val="false"/>
          <w:color w:val="000000"/>
          <w:sz w:val="28"/>
        </w:rPr>
        <w:t xml:space="preserve">                               анықталды.</w:t>
      </w:r>
    </w:p>
    <w:p>
      <w:pPr>
        <w:spacing w:after="0"/>
        <w:ind w:left="0"/>
        <w:jc w:val="both"/>
      </w:pPr>
      <w:r>
        <w:rPr>
          <w:rFonts w:ascii="Times New Roman"/>
          <w:b w:val="false"/>
          <w:i w:val="false"/>
          <w:color w:val="000000"/>
          <w:sz w:val="28"/>
        </w:rPr>
        <w:t xml:space="preserve"> Осы фактіні ескере отырып, бөгде адамды тестілеу өткізілетін ғимараттан</w:t>
      </w:r>
    </w:p>
    <w:p>
      <w:pPr>
        <w:spacing w:after="0"/>
        <w:ind w:left="0"/>
        <w:jc w:val="both"/>
      </w:pPr>
      <w:r>
        <w:rPr>
          <w:rFonts w:ascii="Times New Roman"/>
          <w:b w:val="false"/>
          <w:i w:val="false"/>
          <w:color w:val="000000"/>
          <w:sz w:val="28"/>
        </w:rPr>
        <w:t xml:space="preserve"> немесе № ______ аудиториядан шығару және тестілеу нәтижесінің күшін жою туралы</w:t>
      </w:r>
    </w:p>
    <w:p>
      <w:pPr>
        <w:spacing w:after="0"/>
        <w:ind w:left="0"/>
        <w:jc w:val="both"/>
      </w:pPr>
      <w:r>
        <w:rPr>
          <w:rFonts w:ascii="Times New Roman"/>
          <w:b w:val="false"/>
          <w:i w:val="false"/>
          <w:color w:val="000000"/>
          <w:sz w:val="28"/>
        </w:rPr>
        <w:t xml:space="preserve"> шешім қабылданды.</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(тестілеу әкімшілерінің тобы жетекшісінің қолы және тегі, аты, әкесінің аты (ол </w:t>
      </w:r>
    </w:p>
    <w:p>
      <w:pPr>
        <w:spacing w:after="0"/>
        <w:ind w:left="0"/>
        <w:jc w:val="both"/>
      </w:pPr>
      <w:r>
        <w:rPr>
          <w:rFonts w:ascii="Times New Roman"/>
          <w:b w:val="false"/>
          <w:i w:val="false"/>
          <w:color w:val="000000"/>
          <w:sz w:val="28"/>
        </w:rPr>
        <w:t xml:space="preserve">                         болған жағдайда)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(тестілеу әкімшісінің қолы және тегі, аты, әкесінің аты (ол болған жағдайда)</w:t>
      </w:r>
    </w:p>
    <w:p>
      <w:pPr>
        <w:spacing w:after="0"/>
        <w:ind w:left="0"/>
        <w:jc w:val="both"/>
      </w:pPr>
      <w:r>
        <w:rPr>
          <w:rFonts w:ascii="Times New Roman"/>
          <w:b w:val="false"/>
          <w:i w:val="false"/>
          <w:color w:val="000000"/>
          <w:sz w:val="28"/>
        </w:rPr>
        <w:t xml:space="preserve">Актімен таныстым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(бөгде адамның қолы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немесе</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кезінде мемлекеттік тілді қарапайым</w:t>
            </w:r>
            <w:r>
              <w:br/>
            </w:r>
            <w:r>
              <w:rPr>
                <w:rFonts w:ascii="Times New Roman"/>
                <w:b w:val="false"/>
                <w:i w:val="false"/>
                <w:color w:val="000000"/>
                <w:sz w:val="20"/>
              </w:rPr>
              <w:t>деңгейде, Қазақстан Республикасы</w:t>
            </w:r>
            <w:r>
              <w:br/>
            </w:r>
            <w:r>
              <w:rPr>
                <w:rFonts w:ascii="Times New Roman"/>
                <w:b w:val="false"/>
                <w:i w:val="false"/>
                <w:color w:val="000000"/>
                <w:sz w:val="20"/>
              </w:rPr>
              <w:t>Конституциясының негіздерін,</w:t>
            </w:r>
            <w:r>
              <w:br/>
            </w:r>
            <w:r>
              <w:rPr>
                <w:rFonts w:ascii="Times New Roman"/>
                <w:b w:val="false"/>
                <w:i w:val="false"/>
                <w:color w:val="000000"/>
                <w:sz w:val="20"/>
              </w:rPr>
              <w:t>сондай-ақ Қазақстан тарихын</w:t>
            </w:r>
            <w:r>
              <w:br/>
            </w:r>
            <w:r>
              <w:rPr>
                <w:rFonts w:ascii="Times New Roman"/>
                <w:b w:val="false"/>
                <w:i w:val="false"/>
                <w:color w:val="000000"/>
                <w:sz w:val="20"/>
              </w:rPr>
              <w:t>білу көлемін айқындау бойынша</w:t>
            </w:r>
            <w:r>
              <w:br/>
            </w:r>
            <w:r>
              <w:rPr>
                <w:rFonts w:ascii="Times New Roman"/>
                <w:b w:val="false"/>
                <w:i w:val="false"/>
                <w:color w:val="000000"/>
                <w:sz w:val="20"/>
              </w:rPr>
              <w:t>тестілеуді өткізу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54" w:id="141"/>
    <w:p>
      <w:pPr>
        <w:spacing w:after="0"/>
        <w:ind w:left="0"/>
        <w:jc w:val="left"/>
      </w:pPr>
      <w:r>
        <w:rPr>
          <w:rFonts w:ascii="Times New Roman"/>
          <w:b/>
          <w:i w:val="false"/>
          <w:color w:val="000000"/>
        </w:rPr>
        <w:t xml:space="preserve"> Отырғызу парағы</w:t>
      </w:r>
      <w:r>
        <w:br/>
      </w:r>
      <w:r>
        <w:rPr>
          <w:rFonts w:ascii="Times New Roman"/>
          <w:b/>
          <w:i w:val="false"/>
          <w:color w:val="000000"/>
        </w:rPr>
        <w:t>______________________________________________________________</w:t>
      </w:r>
      <w:r>
        <w:br/>
      </w:r>
      <w:r>
        <w:rPr>
          <w:rFonts w:ascii="Times New Roman"/>
          <w:b/>
          <w:i w:val="false"/>
          <w:color w:val="000000"/>
        </w:rPr>
        <w:t xml:space="preserve"> (тестілеу өткізу пунктінің коды мен атауы)</w:t>
      </w:r>
    </w:p>
    <w:bookmarkEnd w:id="141"/>
    <w:bookmarkStart w:name="z155" w:id="142"/>
    <w:p>
      <w:pPr>
        <w:spacing w:after="0"/>
        <w:ind w:left="0"/>
        <w:jc w:val="both"/>
      </w:pPr>
      <w:r>
        <w:rPr>
          <w:rFonts w:ascii="Times New Roman"/>
          <w:b w:val="false"/>
          <w:i w:val="false"/>
          <w:color w:val="000000"/>
          <w:sz w:val="28"/>
        </w:rPr>
        <w:t>
      Күні "_____"__________ 20 ____ жыл</w:t>
      </w:r>
    </w:p>
    <w:bookmarkEnd w:id="142"/>
    <w:bookmarkStart w:name="z156" w:id="143"/>
    <w:p>
      <w:pPr>
        <w:spacing w:after="0"/>
        <w:ind w:left="0"/>
        <w:jc w:val="both"/>
      </w:pPr>
      <w:r>
        <w:rPr>
          <w:rFonts w:ascii="Times New Roman"/>
          <w:b w:val="false"/>
          <w:i w:val="false"/>
          <w:color w:val="000000"/>
          <w:sz w:val="28"/>
        </w:rPr>
        <w:t>
      Тестілеуге кіргізу уақыты:                   Тестілеу басталды: ____ сағат ____ минут</w:t>
      </w:r>
    </w:p>
    <w:bookmarkEnd w:id="143"/>
    <w:bookmarkStart w:name="z157" w:id="144"/>
    <w:p>
      <w:pPr>
        <w:spacing w:after="0"/>
        <w:ind w:left="0"/>
        <w:jc w:val="both"/>
      </w:pPr>
      <w:r>
        <w:rPr>
          <w:rFonts w:ascii="Times New Roman"/>
          <w:b w:val="false"/>
          <w:i w:val="false"/>
          <w:color w:val="000000"/>
          <w:sz w:val="28"/>
        </w:rPr>
        <w:t>
      Тестілеудің басталу уақыты:             Тестілеу аяқталды: ____ сағат _____ минут</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Реттік</w:t>
            </w:r>
            <w:r>
              <w:rPr>
                <w:rFonts w:ascii="Times New Roman"/>
                <w:b w:val="false"/>
                <w:i w:val="false"/>
                <w:color w:val="000000"/>
                <w:sz w:val="20"/>
              </w:rPr>
              <w:t xml:space="preserve">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Тестіленушінің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бағдарламасына</w:t>
            </w:r>
            <w:r>
              <w:rPr>
                <w:rFonts w:ascii="Times New Roman"/>
                <w:b w:val="false"/>
                <w:i w:val="false"/>
                <w:color w:val="000000"/>
                <w:sz w:val="20"/>
              </w:rPr>
              <w:t xml:space="preserve"> </w:t>
            </w:r>
            <w:r>
              <w:rPr>
                <w:rFonts w:ascii="Times New Roman"/>
                <w:b/>
                <w:i w:val="false"/>
                <w:color w:val="000000"/>
                <w:sz w:val="20"/>
              </w:rPr>
              <w:t>кіру</w:t>
            </w:r>
            <w:r>
              <w:rPr>
                <w:rFonts w:ascii="Times New Roman"/>
                <w:b w:val="false"/>
                <w:i w:val="false"/>
                <w:color w:val="000000"/>
                <w:sz w:val="20"/>
              </w:rPr>
              <w:t xml:space="preserve"> </w:t>
            </w:r>
            <w:r>
              <w:rPr>
                <w:rFonts w:ascii="Times New Roman"/>
                <w:b/>
                <w:i w:val="false"/>
                <w:color w:val="000000"/>
                <w:sz w:val="20"/>
              </w:rPr>
              <w:t>логині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бағдарламасына</w:t>
            </w:r>
            <w:r>
              <w:rPr>
                <w:rFonts w:ascii="Times New Roman"/>
                <w:b w:val="false"/>
                <w:i w:val="false"/>
                <w:color w:val="000000"/>
                <w:sz w:val="20"/>
              </w:rPr>
              <w:t xml:space="preserve"> </w:t>
            </w:r>
            <w:r>
              <w:rPr>
                <w:rFonts w:ascii="Times New Roman"/>
                <w:b/>
                <w:i w:val="false"/>
                <w:color w:val="000000"/>
                <w:sz w:val="20"/>
              </w:rPr>
              <w:t>кір</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паролі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w:t>
            </w:r>
            <w:r>
              <w:rPr>
                <w:rFonts w:ascii="Times New Roman"/>
                <w:b w:val="false"/>
                <w:i w:val="false"/>
                <w:color w:val="000000"/>
                <w:sz w:val="20"/>
              </w:rPr>
              <w:t xml:space="preserve"> </w:t>
            </w:r>
            <w:r>
              <w:rPr>
                <w:rFonts w:ascii="Times New Roman"/>
                <w:b/>
                <w:i w:val="false"/>
                <w:color w:val="000000"/>
                <w:sz w:val="20"/>
              </w:rPr>
              <w:t>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Тестіленушінің</w:t>
            </w:r>
            <w:r>
              <w:rPr>
                <w:rFonts w:ascii="Times New Roman"/>
                <w:b w:val="false"/>
                <w:i w:val="false"/>
                <w:color w:val="000000"/>
                <w:sz w:val="20"/>
              </w:rPr>
              <w:t xml:space="preserve"> </w:t>
            </w:r>
            <w:r>
              <w:rPr>
                <w:rFonts w:ascii="Times New Roman"/>
                <w:b/>
                <w:i w:val="false"/>
                <w:color w:val="000000"/>
                <w:sz w:val="20"/>
              </w:rPr>
              <w:t>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5"/>
    <w:p>
      <w:pPr>
        <w:spacing w:after="0"/>
        <w:ind w:left="0"/>
        <w:jc w:val="both"/>
      </w:pPr>
      <w:r>
        <w:rPr>
          <w:rFonts w:ascii="Times New Roman"/>
          <w:b w:val="false"/>
          <w:i w:val="false"/>
          <w:color w:val="000000"/>
          <w:sz w:val="28"/>
        </w:rPr>
        <w:t>
      "Ескерту" бағанында тестіленушінің келмеуі, денсаулығына немесе басқа да объективті себептерге байланысты тестілеуді аяқтамауы, аудиториядан шығарылуы, сондай-ақ тестіленушінің аудиторияда орын ауыстыруына байланысты мәліметтер көрсетіледі.</w:t>
      </w:r>
    </w:p>
    <w:bookmarkEnd w:id="145"/>
    <w:bookmarkStart w:name="z159" w:id="146"/>
    <w:p>
      <w:pPr>
        <w:spacing w:after="0"/>
        <w:ind w:left="0"/>
        <w:jc w:val="both"/>
      </w:pPr>
      <w:r>
        <w:rPr>
          <w:rFonts w:ascii="Times New Roman"/>
          <w:b w:val="false"/>
          <w:i w:val="false"/>
          <w:color w:val="000000"/>
          <w:sz w:val="28"/>
        </w:rPr>
        <w:t>
      Тестіленушілерді отырғызу парағы бойынша отырғызуға, тестілеу материалдарына қатысты ақпаратты жарияламауға жауаптымын.</w:t>
      </w:r>
    </w:p>
    <w:bookmarkEnd w:id="146"/>
    <w:bookmarkStart w:name="z160" w:id="147"/>
    <w:p>
      <w:pPr>
        <w:spacing w:after="0"/>
        <w:ind w:left="0"/>
        <w:jc w:val="both"/>
      </w:pPr>
      <w:r>
        <w:rPr>
          <w:rFonts w:ascii="Times New Roman"/>
          <w:b w:val="false"/>
          <w:i w:val="false"/>
          <w:color w:val="000000"/>
          <w:sz w:val="28"/>
        </w:rPr>
        <w:t>
      ______________________________________________________________</w:t>
      </w:r>
    </w:p>
    <w:bookmarkEnd w:id="147"/>
    <w:bookmarkStart w:name="z161" w:id="148"/>
    <w:p>
      <w:pPr>
        <w:spacing w:after="0"/>
        <w:ind w:left="0"/>
        <w:jc w:val="both"/>
      </w:pPr>
      <w:r>
        <w:rPr>
          <w:rFonts w:ascii="Times New Roman"/>
          <w:b w:val="false"/>
          <w:i w:val="false"/>
          <w:color w:val="000000"/>
          <w:sz w:val="28"/>
        </w:rPr>
        <w:t>
      (тестілеу әкімшісінің (аудитория бойынша жауапты) қолы және тегі, аты, әкесінің аты (ол болған жағдайда)</w:t>
      </w:r>
    </w:p>
    <w:bookmarkEnd w:id="148"/>
    <w:bookmarkStart w:name="z162" w:id="149"/>
    <w:p>
      <w:pPr>
        <w:spacing w:after="0"/>
        <w:ind w:left="0"/>
        <w:jc w:val="both"/>
      </w:pPr>
      <w:r>
        <w:rPr>
          <w:rFonts w:ascii="Times New Roman"/>
          <w:b w:val="false"/>
          <w:i w:val="false"/>
          <w:color w:val="000000"/>
          <w:sz w:val="28"/>
        </w:rPr>
        <w:t>
      Отырғызу парағын жүктеу күні мен уақыты:____________________________</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немесе</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кезінде мемлекеттік тілді</w:t>
            </w:r>
            <w:r>
              <w:br/>
            </w:r>
            <w:r>
              <w:rPr>
                <w:rFonts w:ascii="Times New Roman"/>
                <w:b w:val="false"/>
                <w:i w:val="false"/>
                <w:color w:val="000000"/>
                <w:sz w:val="20"/>
              </w:rPr>
              <w:t>қарапайым деңгейде,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Конституциясының негіздерін,</w:t>
            </w:r>
            <w:r>
              <w:br/>
            </w:r>
            <w:r>
              <w:rPr>
                <w:rFonts w:ascii="Times New Roman"/>
                <w:b w:val="false"/>
                <w:i w:val="false"/>
                <w:color w:val="000000"/>
                <w:sz w:val="20"/>
              </w:rPr>
              <w:t>сондай-ақ Қазақстан тарихын</w:t>
            </w:r>
            <w:r>
              <w:br/>
            </w:r>
            <w:r>
              <w:rPr>
                <w:rFonts w:ascii="Times New Roman"/>
                <w:b w:val="false"/>
                <w:i w:val="false"/>
                <w:color w:val="000000"/>
                <w:sz w:val="20"/>
              </w:rPr>
              <w:t>білу көлемін айқындау бойынша</w:t>
            </w:r>
            <w:r>
              <w:br/>
            </w:r>
            <w:r>
              <w:rPr>
                <w:rFonts w:ascii="Times New Roman"/>
                <w:b w:val="false"/>
                <w:i w:val="false"/>
                <w:color w:val="000000"/>
                <w:sz w:val="20"/>
              </w:rPr>
              <w:t>тестілеуді өткізу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50"/>
    <w:p>
      <w:pPr>
        <w:spacing w:after="0"/>
        <w:ind w:left="0"/>
        <w:jc w:val="left"/>
      </w:pPr>
      <w:r>
        <w:rPr>
          <w:rFonts w:ascii="Times New Roman"/>
          <w:b/>
          <w:i w:val="false"/>
          <w:color w:val="000000"/>
        </w:rPr>
        <w:t xml:space="preserve"> Тестілеу процесін тоқтату және басқа күнге/лекке ауыстыру акті</w:t>
      </w:r>
    </w:p>
    <w:bookmarkEnd w:id="150"/>
    <w:bookmarkStart w:name="z166" w:id="151"/>
    <w:p>
      <w:pPr>
        <w:spacing w:after="0"/>
        <w:ind w:left="0"/>
        <w:jc w:val="left"/>
      </w:pPr>
      <w:r>
        <w:rPr>
          <w:rFonts w:ascii="Times New Roman"/>
          <w:b/>
          <w:i w:val="false"/>
          <w:color w:val="000000"/>
        </w:rPr>
        <w:t xml:space="preserve"> ____________________________________________________________ (тестілеу өткізу пунктінің коды мен атауы)</w:t>
      </w:r>
    </w:p>
    <w:bookmarkEnd w:id="151"/>
    <w:bookmarkStart w:name="z167" w:id="152"/>
    <w:p>
      <w:pPr>
        <w:spacing w:after="0"/>
        <w:ind w:left="0"/>
        <w:jc w:val="both"/>
      </w:pPr>
      <w:r>
        <w:rPr>
          <w:rFonts w:ascii="Times New Roman"/>
          <w:b w:val="false"/>
          <w:i w:val="false"/>
          <w:color w:val="000000"/>
          <w:sz w:val="28"/>
        </w:rPr>
        <w:t>
      Күні "_____" ________ 20 ____ жыл</w:t>
      </w:r>
    </w:p>
    <w:bookmarkEnd w:id="152"/>
    <w:bookmarkStart w:name="z168" w:id="153"/>
    <w:p>
      <w:pPr>
        <w:spacing w:after="0"/>
        <w:ind w:left="0"/>
        <w:jc w:val="both"/>
      </w:pPr>
      <w:r>
        <w:rPr>
          <w:rFonts w:ascii="Times New Roman"/>
          <w:b w:val="false"/>
          <w:i w:val="false"/>
          <w:color w:val="000000"/>
          <w:sz w:val="28"/>
        </w:rPr>
        <w:t>
      Уақыты "_______" сағат "____" минут</w:t>
      </w:r>
    </w:p>
    <w:bookmarkEnd w:id="153"/>
    <w:bookmarkStart w:name="z169" w:id="154"/>
    <w:p>
      <w:pPr>
        <w:spacing w:after="0"/>
        <w:ind w:left="0"/>
        <w:jc w:val="both"/>
      </w:pPr>
      <w:r>
        <w:rPr>
          <w:rFonts w:ascii="Times New Roman"/>
          <w:b w:val="false"/>
          <w:i w:val="false"/>
          <w:color w:val="000000"/>
          <w:sz w:val="28"/>
        </w:rPr>
        <w:t>
      Тестілеу өткізу пунктінде ______________________________________</w:t>
      </w:r>
    </w:p>
    <w:bookmarkEnd w:id="154"/>
    <w:bookmarkStart w:name="z170" w:id="155"/>
    <w:p>
      <w:pPr>
        <w:spacing w:after="0"/>
        <w:ind w:left="0"/>
        <w:jc w:val="both"/>
      </w:pPr>
      <w:r>
        <w:rPr>
          <w:rFonts w:ascii="Times New Roman"/>
          <w:b w:val="false"/>
          <w:i w:val="false"/>
          <w:color w:val="000000"/>
          <w:sz w:val="28"/>
        </w:rPr>
        <w:t>
      _________________________________________________________________</w:t>
      </w:r>
    </w:p>
    <w:bookmarkEnd w:id="155"/>
    <w:bookmarkStart w:name="z171" w:id="156"/>
    <w:p>
      <w:pPr>
        <w:spacing w:after="0"/>
        <w:ind w:left="0"/>
        <w:jc w:val="both"/>
      </w:pPr>
      <w:r>
        <w:rPr>
          <w:rFonts w:ascii="Times New Roman"/>
          <w:b w:val="false"/>
          <w:i w:val="false"/>
          <w:color w:val="000000"/>
          <w:sz w:val="28"/>
        </w:rPr>
        <w:t>
      фактісі анықталды. Соған байланысты тестілеу процесін тоқтату және басқа</w:t>
      </w:r>
    </w:p>
    <w:bookmarkEnd w:id="156"/>
    <w:bookmarkStart w:name="z172" w:id="157"/>
    <w:p>
      <w:pPr>
        <w:spacing w:after="0"/>
        <w:ind w:left="0"/>
        <w:jc w:val="both"/>
      </w:pPr>
      <w:r>
        <w:rPr>
          <w:rFonts w:ascii="Times New Roman"/>
          <w:b w:val="false"/>
          <w:i w:val="false"/>
          <w:color w:val="000000"/>
          <w:sz w:val="28"/>
        </w:rPr>
        <w:t>
      күнге/лекке ауыстыру туралы шешім қабылданды.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пунктінің</w:t>
            </w:r>
            <w:r>
              <w:rPr>
                <w:rFonts w:ascii="Times New Roman"/>
                <w:b w:val="false"/>
                <w:i w:val="false"/>
                <w:color w:val="000000"/>
                <w:sz w:val="20"/>
              </w:rPr>
              <w:t xml:space="preserve">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Тестілеу</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пунктінің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w:t>
            </w:r>
            <w:r>
              <w:rPr>
                <w:rFonts w:ascii="Times New Roman"/>
                <w:b/>
                <w:i w:val="false"/>
                <w:color w:val="000000"/>
                <w:sz w:val="20"/>
              </w:rPr>
              <w:t>Тестілеуді</w:t>
            </w:r>
            <w:r>
              <w:rPr>
                <w:rFonts w:ascii="Times New Roman"/>
                <w:b w:val="false"/>
                <w:i w:val="false"/>
                <w:color w:val="000000"/>
                <w:sz w:val="20"/>
              </w:rPr>
              <w:t xml:space="preserve"> </w:t>
            </w:r>
            <w:r>
              <w:rPr>
                <w:rFonts w:ascii="Times New Roman"/>
                <w:b/>
                <w:i w:val="false"/>
                <w:color w:val="000000"/>
                <w:sz w:val="20"/>
              </w:rPr>
              <w:t>тоқтату</w:t>
            </w:r>
          </w:p>
          <w:bookmarkEnd w:id="158"/>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w:t>
            </w:r>
            <w:r>
              <w:rPr>
                <w:rFonts w:ascii="Times New Roman"/>
                <w:b/>
                <w:i w:val="false"/>
                <w:color w:val="000000"/>
                <w:sz w:val="20"/>
              </w:rPr>
              <w:t>Тестілеуді</w:t>
            </w:r>
            <w:r>
              <w:rPr>
                <w:rFonts w:ascii="Times New Roman"/>
                <w:b w:val="false"/>
                <w:i w:val="false"/>
                <w:color w:val="000000"/>
                <w:sz w:val="20"/>
              </w:rPr>
              <w:t xml:space="preserve"> </w:t>
            </w:r>
            <w:r>
              <w:rPr>
                <w:rFonts w:ascii="Times New Roman"/>
                <w:b/>
                <w:i w:val="false"/>
                <w:color w:val="000000"/>
                <w:sz w:val="20"/>
              </w:rPr>
              <w:t>тоқтату</w:t>
            </w:r>
            <w:r>
              <w:rPr>
                <w:rFonts w:ascii="Times New Roman"/>
                <w:b w:val="false"/>
                <w:i w:val="false"/>
                <w:color w:val="000000"/>
                <w:sz w:val="20"/>
              </w:rPr>
              <w:t xml:space="preserve"> </w:t>
            </w:r>
          </w:p>
          <w:bookmarkEnd w:id="159"/>
          <w:p>
            <w:pPr>
              <w:spacing w:after="20"/>
              <w:ind w:left="20"/>
              <w:jc w:val="both"/>
            </w:pPr>
            <w:r>
              <w:rPr>
                <w:rFonts w:ascii="Times New Roman"/>
                <w:b w:val="false"/>
                <w:i w:val="false"/>
                <w:color w:val="000000"/>
                <w:sz w:val="20"/>
              </w:rPr>
              <w:t>
</w:t>
            </w:r>
            <w:r>
              <w:rPr>
                <w:rFonts w:ascii="Times New Roman"/>
                <w:b/>
                <w:i w:val="false"/>
                <w:color w:val="000000"/>
                <w:sz w:val="20"/>
              </w:rPr>
              <w:t>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60"/>
    <w:p>
      <w:pPr>
        <w:spacing w:after="0"/>
        <w:ind w:left="0"/>
        <w:jc w:val="both"/>
      </w:pPr>
      <w:r>
        <w:rPr>
          <w:rFonts w:ascii="Times New Roman"/>
          <w:b w:val="false"/>
          <w:i w:val="false"/>
          <w:color w:val="000000"/>
          <w:sz w:val="28"/>
        </w:rPr>
        <w:t>
      _______________________________________________________________</w:t>
      </w:r>
    </w:p>
    <w:bookmarkEnd w:id="160"/>
    <w:bookmarkStart w:name="z176" w:id="161"/>
    <w:p>
      <w:pPr>
        <w:spacing w:after="0"/>
        <w:ind w:left="0"/>
        <w:jc w:val="both"/>
      </w:pPr>
      <w:r>
        <w:rPr>
          <w:rFonts w:ascii="Times New Roman"/>
          <w:b w:val="false"/>
          <w:i w:val="false"/>
          <w:color w:val="000000"/>
          <w:sz w:val="28"/>
        </w:rPr>
        <w:t>
      (тестілеу әкімшілері тобы жетекшісінің қолы және тегі, аты, әкесінің аты (ол болған жағдайда)</w:t>
      </w:r>
    </w:p>
    <w:bookmarkEnd w:id="161"/>
    <w:bookmarkStart w:name="z177" w:id="162"/>
    <w:p>
      <w:pPr>
        <w:spacing w:after="0"/>
        <w:ind w:left="0"/>
        <w:jc w:val="both"/>
      </w:pPr>
      <w:r>
        <w:rPr>
          <w:rFonts w:ascii="Times New Roman"/>
          <w:b w:val="false"/>
          <w:i w:val="false"/>
          <w:color w:val="000000"/>
          <w:sz w:val="28"/>
        </w:rPr>
        <w:t>
      _______________________________________________________________</w:t>
      </w:r>
    </w:p>
    <w:bookmarkEnd w:id="162"/>
    <w:bookmarkStart w:name="z178" w:id="163"/>
    <w:p>
      <w:pPr>
        <w:spacing w:after="0"/>
        <w:ind w:left="0"/>
        <w:jc w:val="both"/>
      </w:pPr>
      <w:r>
        <w:rPr>
          <w:rFonts w:ascii="Times New Roman"/>
          <w:b w:val="false"/>
          <w:i w:val="false"/>
          <w:color w:val="000000"/>
          <w:sz w:val="28"/>
        </w:rPr>
        <w:t>
      (тестілеу әкімшісінің қолы және тегі, аты, әкесінің аты (ол болған жағдайда)</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немесе</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кезінде мемлекеттік тілді</w:t>
            </w:r>
            <w:r>
              <w:br/>
            </w:r>
            <w:r>
              <w:rPr>
                <w:rFonts w:ascii="Times New Roman"/>
                <w:b w:val="false"/>
                <w:i w:val="false"/>
                <w:color w:val="000000"/>
                <w:sz w:val="20"/>
              </w:rPr>
              <w:t>қарапайым деңгейде,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Конституциясының негіздерін,</w:t>
            </w:r>
            <w:r>
              <w:br/>
            </w:r>
            <w:r>
              <w:rPr>
                <w:rFonts w:ascii="Times New Roman"/>
                <w:b w:val="false"/>
                <w:i w:val="false"/>
                <w:color w:val="000000"/>
                <w:sz w:val="20"/>
              </w:rPr>
              <w:t>сондай-ақ Қазақстан тарихын</w:t>
            </w:r>
            <w:r>
              <w:br/>
            </w:r>
            <w:r>
              <w:rPr>
                <w:rFonts w:ascii="Times New Roman"/>
                <w:b w:val="false"/>
                <w:i w:val="false"/>
                <w:color w:val="000000"/>
                <w:sz w:val="20"/>
              </w:rPr>
              <w:t>білу көлемін айқындау бойынша</w:t>
            </w:r>
            <w:r>
              <w:br/>
            </w:r>
            <w:r>
              <w:rPr>
                <w:rFonts w:ascii="Times New Roman"/>
                <w:b w:val="false"/>
                <w:i w:val="false"/>
                <w:color w:val="000000"/>
                <w:sz w:val="20"/>
              </w:rPr>
              <w:t>тестілеуді өткізу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64"/>
    <w:p>
      <w:pPr>
        <w:spacing w:after="0"/>
        <w:ind w:left="0"/>
        <w:jc w:val="left"/>
      </w:pPr>
      <w:r>
        <w:rPr>
          <w:rFonts w:ascii="Times New Roman"/>
          <w:b/>
          <w:i w:val="false"/>
          <w:color w:val="000000"/>
        </w:rPr>
        <w:t xml:space="preserve"> Тестілеу өткізу кезінде орын алған техникалық ақауды анықтау туралы акті</w:t>
      </w:r>
      <w:r>
        <w:br/>
      </w:r>
      <w:r>
        <w:rPr>
          <w:rFonts w:ascii="Times New Roman"/>
          <w:b/>
          <w:i w:val="false"/>
          <w:color w:val="000000"/>
        </w:rPr>
        <w:t>____________________________________________________________</w:t>
      </w:r>
      <w:r>
        <w:br/>
      </w:r>
      <w:r>
        <w:rPr>
          <w:rFonts w:ascii="Times New Roman"/>
          <w:b/>
          <w:i w:val="false"/>
          <w:color w:val="000000"/>
        </w:rPr>
        <w:t xml:space="preserve"> (тестілеу өткізу пунктінің коды мен атауы)</w:t>
      </w:r>
    </w:p>
    <w:bookmarkEnd w:id="164"/>
    <w:bookmarkStart w:name="z182" w:id="165"/>
    <w:p>
      <w:pPr>
        <w:spacing w:after="0"/>
        <w:ind w:left="0"/>
        <w:jc w:val="both"/>
      </w:pPr>
      <w:r>
        <w:rPr>
          <w:rFonts w:ascii="Times New Roman"/>
          <w:b w:val="false"/>
          <w:i w:val="false"/>
          <w:color w:val="000000"/>
          <w:sz w:val="28"/>
        </w:rPr>
        <w:t>
      Күні "_____"__________ 20 ____ жыл</w:t>
      </w:r>
    </w:p>
    <w:bookmarkEnd w:id="165"/>
    <w:bookmarkStart w:name="z183" w:id="166"/>
    <w:p>
      <w:pPr>
        <w:spacing w:after="0"/>
        <w:ind w:left="0"/>
        <w:jc w:val="both"/>
      </w:pPr>
      <w:r>
        <w:rPr>
          <w:rFonts w:ascii="Times New Roman"/>
          <w:b w:val="false"/>
          <w:i w:val="false"/>
          <w:color w:val="000000"/>
          <w:sz w:val="28"/>
        </w:rPr>
        <w:t>
      Уақыты "_______" сағат "____" минут</w:t>
      </w:r>
    </w:p>
    <w:bookmarkEnd w:id="166"/>
    <w:bookmarkStart w:name="z184" w:id="167"/>
    <w:p>
      <w:pPr>
        <w:spacing w:after="0"/>
        <w:ind w:left="0"/>
        <w:jc w:val="both"/>
      </w:pPr>
      <w:r>
        <w:rPr>
          <w:rFonts w:ascii="Times New Roman"/>
          <w:b w:val="false"/>
          <w:i w:val="false"/>
          <w:color w:val="000000"/>
          <w:sz w:val="28"/>
        </w:rPr>
        <w:t>
      Тестілеу өткізу пунктіндегі тестілеу кезінде техникалық ақау орын алды.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w:t>
            </w:r>
            <w:r>
              <w:rPr>
                <w:rFonts w:ascii="Times New Roman"/>
                <w:b/>
                <w:i w:val="false"/>
                <w:color w:val="000000"/>
                <w:sz w:val="20"/>
              </w:rPr>
              <w:t>нушінің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ақау</w:t>
            </w:r>
            <w:r>
              <w:rPr>
                <w:rFonts w:ascii="Times New Roman"/>
                <w:b w:val="false"/>
                <w:i w:val="false"/>
                <w:color w:val="000000"/>
                <w:sz w:val="20"/>
              </w:rPr>
              <w:t xml:space="preserve">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уақыт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ақаудың</w:t>
            </w:r>
            <w:r>
              <w:rPr>
                <w:rFonts w:ascii="Times New Roman"/>
                <w:b w:val="false"/>
                <w:i w:val="false"/>
                <w:color w:val="000000"/>
                <w:sz w:val="20"/>
              </w:rPr>
              <w:t xml:space="preserve"> </w:t>
            </w:r>
            <w:r>
              <w:rPr>
                <w:rFonts w:ascii="Times New Roman"/>
                <w:b/>
                <w:i w:val="false"/>
                <w:color w:val="000000"/>
                <w:sz w:val="20"/>
              </w:rPr>
              <w:t>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 w:id="168"/>
      <w:r>
        <w:rPr>
          <w:rFonts w:ascii="Times New Roman"/>
          <w:b w:val="false"/>
          <w:i w:val="false"/>
          <w:color w:val="000000"/>
          <w:sz w:val="28"/>
        </w:rPr>
        <w:t>
      Осы фактіні ескере отырып, тестілеу әкімшісі Ұлттық тестілеу</w:t>
      </w:r>
    </w:p>
    <w:bookmarkEnd w:id="168"/>
    <w:p>
      <w:pPr>
        <w:spacing w:after="0"/>
        <w:ind w:left="0"/>
        <w:jc w:val="both"/>
      </w:pPr>
      <w:r>
        <w:rPr>
          <w:rFonts w:ascii="Times New Roman"/>
          <w:b w:val="false"/>
          <w:i w:val="false"/>
          <w:color w:val="000000"/>
          <w:sz w:val="28"/>
        </w:rPr>
        <w:t xml:space="preserve"> орталығынан тиісті шешім қабылдауды сұрайды.</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(тестілеу әкімшілерінің тобы жетекшісінің қолы және тегі, аты, әкесінің аты</w:t>
      </w:r>
    </w:p>
    <w:p>
      <w:pPr>
        <w:spacing w:after="0"/>
        <w:ind w:left="0"/>
        <w:jc w:val="both"/>
      </w:pPr>
      <w:r>
        <w:rPr>
          <w:rFonts w:ascii="Times New Roman"/>
          <w:b w:val="false"/>
          <w:i w:val="false"/>
          <w:color w:val="000000"/>
          <w:sz w:val="28"/>
        </w:rPr>
        <w:t xml:space="preserve">                         (ол болған жағдайда)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(тестілеу әкімшісінің қолы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немесе</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кезінде мемлекеттік</w:t>
            </w:r>
            <w:r>
              <w:br/>
            </w:r>
            <w:r>
              <w:rPr>
                <w:rFonts w:ascii="Times New Roman"/>
                <w:b w:val="false"/>
                <w:i w:val="false"/>
                <w:color w:val="000000"/>
                <w:sz w:val="20"/>
              </w:rPr>
              <w:t>тілді қарапайым деңгейде,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Конституциясының негіздерін,</w:t>
            </w:r>
            <w:r>
              <w:br/>
            </w:r>
            <w:r>
              <w:rPr>
                <w:rFonts w:ascii="Times New Roman"/>
                <w:b w:val="false"/>
                <w:i w:val="false"/>
                <w:color w:val="000000"/>
                <w:sz w:val="20"/>
              </w:rPr>
              <w:t>сондай-ақ Қазақстан тарихын</w:t>
            </w:r>
            <w:r>
              <w:br/>
            </w:r>
            <w:r>
              <w:rPr>
                <w:rFonts w:ascii="Times New Roman"/>
                <w:b w:val="false"/>
                <w:i w:val="false"/>
                <w:color w:val="000000"/>
                <w:sz w:val="20"/>
              </w:rPr>
              <w:t>білу көлемін айқындау бойынша</w:t>
            </w:r>
            <w:r>
              <w:br/>
            </w:r>
            <w:r>
              <w:rPr>
                <w:rFonts w:ascii="Times New Roman"/>
                <w:b w:val="false"/>
                <w:i w:val="false"/>
                <w:color w:val="000000"/>
                <w:sz w:val="20"/>
              </w:rPr>
              <w:t>тестілеуді өткізу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69"/>
    <w:p>
      <w:pPr>
        <w:spacing w:after="0"/>
        <w:ind w:left="0"/>
        <w:jc w:val="left"/>
      </w:pPr>
      <w:r>
        <w:rPr>
          <w:rFonts w:ascii="Times New Roman"/>
          <w:b/>
          <w:i w:val="false"/>
          <w:color w:val="000000"/>
        </w:rPr>
        <w:t xml:space="preserve">              Қазақстан Республикасының азаматтығына қабылдау немесе</w:t>
      </w:r>
      <w:r>
        <w:br/>
      </w:r>
      <w:r>
        <w:rPr>
          <w:rFonts w:ascii="Times New Roman"/>
          <w:b/>
          <w:i w:val="false"/>
          <w:color w:val="000000"/>
        </w:rPr>
        <w:t xml:space="preserve">       азаматтығын қалпына келтіру кезінде мемлекеттік тілді қарапайым</w:t>
      </w:r>
      <w:r>
        <w:br/>
      </w:r>
      <w:r>
        <w:rPr>
          <w:rFonts w:ascii="Times New Roman"/>
          <w:b/>
          <w:i w:val="false"/>
          <w:color w:val="000000"/>
        </w:rPr>
        <w:t xml:space="preserve">             деңгейде, Қазақстан Республикасы Конституциясының негіздерін,</w:t>
      </w:r>
      <w:r>
        <w:br/>
      </w:r>
      <w:r>
        <w:rPr>
          <w:rFonts w:ascii="Times New Roman"/>
          <w:b/>
          <w:i w:val="false"/>
          <w:color w:val="000000"/>
        </w:rPr>
        <w:t xml:space="preserve">             сондай-ақ Қазақстан тарихын білу көлемін айқындау бойынша </w:t>
      </w:r>
      <w:r>
        <w:br/>
      </w:r>
      <w:r>
        <w:rPr>
          <w:rFonts w:ascii="Times New Roman"/>
          <w:b/>
          <w:i w:val="false"/>
          <w:color w:val="000000"/>
        </w:rPr>
        <w:t xml:space="preserve">                   тестілеуді өткізу қағидаларын бұзғаны үшін</w:t>
      </w:r>
      <w:r>
        <w:br/>
      </w:r>
      <w:r>
        <w:rPr>
          <w:rFonts w:ascii="Times New Roman"/>
          <w:b/>
          <w:i w:val="false"/>
          <w:color w:val="000000"/>
        </w:rPr>
        <w:t xml:space="preserve">                   тестіленушіні аудиториядан шығару туралы акті</w:t>
      </w:r>
    </w:p>
    <w:bookmarkEnd w:id="169"/>
    <w:bookmarkStart w:name="z189" w:id="170"/>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(тестілеу өткізу пунктінің коды мен атауы)</w:t>
      </w:r>
    </w:p>
    <w:bookmarkEnd w:id="170"/>
    <w:bookmarkStart w:name="z190" w:id="171"/>
    <w:p>
      <w:pPr>
        <w:spacing w:after="0"/>
        <w:ind w:left="0"/>
        <w:jc w:val="both"/>
      </w:pPr>
      <w:r>
        <w:rPr>
          <w:rFonts w:ascii="Times New Roman"/>
          <w:b w:val="false"/>
          <w:i w:val="false"/>
          <w:color w:val="000000"/>
          <w:sz w:val="28"/>
        </w:rPr>
        <w:t>
      Күні "____" _________20 _____жыл</w:t>
      </w:r>
    </w:p>
    <w:bookmarkEnd w:id="171"/>
    <w:bookmarkStart w:name="z191" w:id="172"/>
    <w:p>
      <w:pPr>
        <w:spacing w:after="0"/>
        <w:ind w:left="0"/>
        <w:jc w:val="both"/>
      </w:pPr>
      <w:r>
        <w:rPr>
          <w:rFonts w:ascii="Times New Roman"/>
          <w:b w:val="false"/>
          <w:i w:val="false"/>
          <w:color w:val="000000"/>
          <w:sz w:val="28"/>
        </w:rPr>
        <w:t>
      Уақыты: "____" сағат " _______" минут</w:t>
      </w:r>
    </w:p>
    <w:bookmarkEnd w:id="172"/>
    <w:p>
      <w:pPr>
        <w:spacing w:after="0"/>
        <w:ind w:left="0"/>
        <w:jc w:val="both"/>
      </w:pPr>
      <w:bookmarkStart w:name="z192" w:id="173"/>
      <w:r>
        <w:rPr>
          <w:rFonts w:ascii="Times New Roman"/>
          <w:b w:val="false"/>
          <w:i w:val="false"/>
          <w:color w:val="000000"/>
          <w:sz w:val="28"/>
        </w:rPr>
        <w:t xml:space="preserve">
      Осы актіні әкімші ___________________________________________________ </w:t>
      </w:r>
    </w:p>
    <w:bookmarkEnd w:id="173"/>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xml:space="preserve"> тестіленуші _______________________________________________ қатысты </w:t>
      </w:r>
    </w:p>
    <w:p>
      <w:pPr>
        <w:spacing w:after="0"/>
        <w:ind w:left="0"/>
        <w:jc w:val="both"/>
      </w:pPr>
      <w:r>
        <w:rPr>
          <w:rFonts w:ascii="Times New Roman"/>
          <w:b w:val="false"/>
          <w:i w:val="false"/>
          <w:color w:val="000000"/>
          <w:sz w:val="28"/>
        </w:rPr>
        <w:t>(Тегі, аты, әкесінің аты (ол болған жағдайда) және жеке сәйкестендіру нөмірі)</w:t>
      </w:r>
    </w:p>
    <w:p>
      <w:pPr>
        <w:spacing w:after="0"/>
        <w:ind w:left="0"/>
        <w:jc w:val="both"/>
      </w:pPr>
      <w:r>
        <w:rPr>
          <w:rFonts w:ascii="Times New Roman"/>
          <w:b w:val="false"/>
          <w:i w:val="false"/>
          <w:color w:val="000000"/>
          <w:sz w:val="28"/>
        </w:rPr>
        <w:t>Қағидалардың 28-тармағында қарастырылған бір/бірнеше тармақшаларды сақтамау</w:t>
      </w:r>
    </w:p>
    <w:p>
      <w:pPr>
        <w:spacing w:after="0"/>
        <w:ind w:left="0"/>
        <w:jc w:val="both"/>
      </w:pPr>
      <w:r>
        <w:rPr>
          <w:rFonts w:ascii="Times New Roman"/>
          <w:b w:val="false"/>
          <w:i w:val="false"/>
          <w:color w:val="000000"/>
          <w:sz w:val="28"/>
        </w:rPr>
        <w:t xml:space="preserve"> деректерінің анықталуы бойынша жасады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(табылған заттың атауы, маркасы, саны, тестілеу жүйесіне араласу фактісі </w:t>
      </w:r>
    </w:p>
    <w:p>
      <w:pPr>
        <w:spacing w:after="0"/>
        <w:ind w:left="0"/>
        <w:jc w:val="both"/>
      </w:pPr>
      <w:r>
        <w:rPr>
          <w:rFonts w:ascii="Times New Roman"/>
          <w:b w:val="false"/>
          <w:i w:val="false"/>
          <w:color w:val="000000"/>
          <w:sz w:val="28"/>
        </w:rPr>
        <w:t xml:space="preserve">                         және/немесе бұзушылықтар) </w:t>
      </w:r>
    </w:p>
    <w:p>
      <w:pPr>
        <w:spacing w:after="0"/>
        <w:ind w:left="0"/>
        <w:jc w:val="both"/>
      </w:pPr>
      <w:r>
        <w:rPr>
          <w:rFonts w:ascii="Times New Roman"/>
          <w:b w:val="false"/>
          <w:i w:val="false"/>
          <w:color w:val="000000"/>
          <w:sz w:val="28"/>
        </w:rPr>
        <w:t xml:space="preserve">       Осы фактіні ескере отырып, тестіленушіні аудиториядан шығару және тестілеу</w:t>
      </w:r>
    </w:p>
    <w:p>
      <w:pPr>
        <w:spacing w:after="0"/>
        <w:ind w:left="0"/>
        <w:jc w:val="both"/>
      </w:pPr>
      <w:r>
        <w:rPr>
          <w:rFonts w:ascii="Times New Roman"/>
          <w:b w:val="false"/>
          <w:i w:val="false"/>
          <w:color w:val="000000"/>
          <w:sz w:val="28"/>
        </w:rPr>
        <w:t xml:space="preserve"> нәтижесінің күшін жою туралы шешім қабылданды.</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(тестілеу әкімшілерінің тобы жетекшісінің қолы және тегі, аты, әкесінің аты </w:t>
      </w:r>
    </w:p>
    <w:p>
      <w:pPr>
        <w:spacing w:after="0"/>
        <w:ind w:left="0"/>
        <w:jc w:val="both"/>
      </w:pPr>
      <w:r>
        <w:rPr>
          <w:rFonts w:ascii="Times New Roman"/>
          <w:b w:val="false"/>
          <w:i w:val="false"/>
          <w:color w:val="000000"/>
          <w:sz w:val="28"/>
        </w:rPr>
        <w:t xml:space="preserve">                         (ол болған жағдайда)</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(тестілеу әкімшісінің қолы және тегі, аты, әкесінің аты (ол болған жағдайда)</w:t>
      </w:r>
    </w:p>
    <w:p>
      <w:pPr>
        <w:spacing w:after="0"/>
        <w:ind w:left="0"/>
        <w:jc w:val="both"/>
      </w:pPr>
      <w:r>
        <w:rPr>
          <w:rFonts w:ascii="Times New Roman"/>
          <w:b w:val="false"/>
          <w:i w:val="false"/>
          <w:color w:val="000000"/>
          <w:sz w:val="28"/>
        </w:rPr>
        <w:t xml:space="preserve">Актімен таныстым _________________________________________________________ </w:t>
      </w:r>
    </w:p>
    <w:p>
      <w:pPr>
        <w:spacing w:after="0"/>
        <w:ind w:left="0"/>
        <w:jc w:val="both"/>
      </w:pPr>
      <w:r>
        <w:rPr>
          <w:rFonts w:ascii="Times New Roman"/>
          <w:b w:val="false"/>
          <w:i w:val="false"/>
          <w:color w:val="000000"/>
          <w:sz w:val="28"/>
        </w:rPr>
        <w:t xml:space="preserve"> (тестіленушінің қолы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немесе</w:t>
            </w:r>
            <w:r>
              <w:br/>
            </w:r>
            <w:r>
              <w:rPr>
                <w:rFonts w:ascii="Times New Roman"/>
                <w:b w:val="false"/>
                <w:i w:val="false"/>
                <w:color w:val="000000"/>
                <w:sz w:val="20"/>
              </w:rPr>
              <w:t>азаматтығын қалпына келтіру кезінде</w:t>
            </w:r>
            <w:r>
              <w:br/>
            </w:r>
            <w:r>
              <w:rPr>
                <w:rFonts w:ascii="Times New Roman"/>
                <w:b w:val="false"/>
                <w:i w:val="false"/>
                <w:color w:val="000000"/>
                <w:sz w:val="20"/>
              </w:rPr>
              <w:t>мемлекеттік тілді қарапайым деңгейде,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Конституциясының негіздерін,</w:t>
            </w:r>
            <w:r>
              <w:br/>
            </w:r>
            <w:r>
              <w:rPr>
                <w:rFonts w:ascii="Times New Roman"/>
                <w:b w:val="false"/>
                <w:i w:val="false"/>
                <w:color w:val="000000"/>
                <w:sz w:val="20"/>
              </w:rPr>
              <w:t>сондай-ақ Қазақстан тарихын</w:t>
            </w:r>
            <w:r>
              <w:br/>
            </w:r>
            <w:r>
              <w:rPr>
                <w:rFonts w:ascii="Times New Roman"/>
                <w:b w:val="false"/>
                <w:i w:val="false"/>
                <w:color w:val="000000"/>
                <w:sz w:val="20"/>
              </w:rPr>
              <w:t>білу көлемін айқындау бойынша</w:t>
            </w:r>
            <w:r>
              <w:br/>
            </w:r>
            <w:r>
              <w:rPr>
                <w:rFonts w:ascii="Times New Roman"/>
                <w:b w:val="false"/>
                <w:i w:val="false"/>
                <w:color w:val="000000"/>
                <w:sz w:val="20"/>
              </w:rPr>
              <w:t>тестілеуді өткізу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74"/>
    <w:p>
      <w:pPr>
        <w:spacing w:after="0"/>
        <w:ind w:left="0"/>
        <w:jc w:val="left"/>
      </w:pPr>
      <w:r>
        <w:rPr>
          <w:rFonts w:ascii="Times New Roman"/>
          <w:b/>
          <w:i w:val="false"/>
          <w:color w:val="000000"/>
        </w:rPr>
        <w:t xml:space="preserve"> Тест тапсырмаларын бағалау кезінде бірыңғай критерийлердің сақталуын қамтамасыз ету және даулы мәселелерді шешу жөніндегі апелляциялық комиссия отырысының хаттамасы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w:t>
            </w:r>
            <w:r>
              <w:rPr>
                <w:rFonts w:ascii="Times New Roman"/>
                <w:b/>
                <w:i w:val="false"/>
                <w:color w:val="000000"/>
                <w:sz w:val="20"/>
              </w:rPr>
              <w:t>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Тапсырма</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w:t>
            </w:r>
            <w:r>
              <w:rPr>
                <w:rFonts w:ascii="Times New Roman"/>
                <w:b w:val="false"/>
                <w:i w:val="false"/>
                <w:color w:val="000000"/>
                <w:sz w:val="20"/>
              </w:rPr>
              <w:t xml:space="preserve"> </w:t>
            </w:r>
            <w:r>
              <w:rPr>
                <w:rFonts w:ascii="Times New Roman"/>
                <w:b/>
                <w:i w:val="false"/>
                <w:color w:val="000000"/>
                <w:sz w:val="20"/>
              </w:rPr>
              <w:t>тапсырмасының</w:t>
            </w:r>
            <w:r>
              <w:rPr>
                <w:rFonts w:ascii="Times New Roman"/>
                <w:b w:val="false"/>
                <w:i w:val="false"/>
                <w:color w:val="000000"/>
                <w:sz w:val="20"/>
              </w:rPr>
              <w:t xml:space="preserve"> </w:t>
            </w:r>
            <w:r>
              <w:rPr>
                <w:rFonts w:ascii="Times New Roman"/>
                <w:b/>
                <w:i w:val="false"/>
                <w:color w:val="000000"/>
                <w:sz w:val="20"/>
              </w:rPr>
              <w:t>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5"/>
    <w:p>
      <w:pPr>
        <w:spacing w:after="0"/>
        <w:ind w:left="0"/>
        <w:jc w:val="both"/>
      </w:pPr>
      <w:r>
        <w:rPr>
          <w:rFonts w:ascii="Times New Roman"/>
          <w:b w:val="false"/>
          <w:i w:val="false"/>
          <w:color w:val="000000"/>
          <w:sz w:val="28"/>
        </w:rPr>
        <w:t>
      Апелляцияға берілу себебі: ____________________________________________</w:t>
      </w:r>
    </w:p>
    <w:bookmarkEnd w:id="175"/>
    <w:bookmarkStart w:name="z197" w:id="176"/>
    <w:p>
      <w:pPr>
        <w:spacing w:after="0"/>
        <w:ind w:left="0"/>
        <w:jc w:val="both"/>
      </w:pPr>
      <w:r>
        <w:rPr>
          <w:rFonts w:ascii="Times New Roman"/>
          <w:b w:val="false"/>
          <w:i w:val="false"/>
          <w:color w:val="000000"/>
          <w:sz w:val="28"/>
        </w:rPr>
        <w:t>
      Апелляция негіздемесі: _______________________________________________</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w:t>
            </w:r>
            <w:r>
              <w:rPr>
                <w:rFonts w:ascii="Times New Roman"/>
                <w:b w:val="false"/>
                <w:i w:val="false"/>
                <w:color w:val="000000"/>
                <w:sz w:val="20"/>
              </w:rPr>
              <w:t xml:space="preserve"> </w:t>
            </w:r>
            <w:r>
              <w:rPr>
                <w:rFonts w:ascii="Times New Roman"/>
                <w:b/>
                <w:i w:val="false"/>
                <w:color w:val="000000"/>
                <w:sz w:val="20"/>
              </w:rPr>
              <w:t>тапсырмасының</w:t>
            </w:r>
            <w:r>
              <w:rPr>
                <w:rFonts w:ascii="Times New Roman"/>
                <w:b w:val="false"/>
                <w:i w:val="false"/>
                <w:color w:val="000000"/>
                <w:sz w:val="20"/>
              </w:rPr>
              <w:t xml:space="preserve">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w:t>
            </w:r>
            <w:r>
              <w:rPr>
                <w:rFonts w:ascii="Times New Roman"/>
                <w:b w:val="false"/>
                <w:i w:val="false"/>
                <w:color w:val="000000"/>
                <w:sz w:val="20"/>
              </w:rPr>
              <w:t xml:space="preserve"> </w:t>
            </w:r>
            <w:r>
              <w:rPr>
                <w:rFonts w:ascii="Times New Roman"/>
                <w:b/>
                <w:i w:val="false"/>
                <w:color w:val="000000"/>
                <w:sz w:val="20"/>
              </w:rPr>
              <w:t>тапсырмасы</w:t>
            </w:r>
            <w:r>
              <w:rPr>
                <w:rFonts w:ascii="Times New Roman"/>
                <w:b/>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Тетіленушінің жауабы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77"/>
    <w:p>
      <w:pPr>
        <w:spacing w:after="0"/>
        <w:ind w:left="0"/>
        <w:jc w:val="both"/>
      </w:pPr>
      <w:r>
        <w:rPr>
          <w:rFonts w:ascii="Times New Roman"/>
          <w:b w:val="false"/>
          <w:i w:val="false"/>
          <w:color w:val="000000"/>
          <w:sz w:val="28"/>
        </w:rPr>
        <w:t>
      Тексеру нәтижесі, түпнұсқаға сілтеме: ___________________________________</w:t>
      </w:r>
    </w:p>
    <w:bookmarkEnd w:id="177"/>
    <w:bookmarkStart w:name="z199" w:id="178"/>
    <w:p>
      <w:pPr>
        <w:spacing w:after="0"/>
        <w:ind w:left="0"/>
        <w:jc w:val="both"/>
      </w:pPr>
      <w:r>
        <w:rPr>
          <w:rFonts w:ascii="Times New Roman"/>
          <w:b w:val="false"/>
          <w:i w:val="false"/>
          <w:color w:val="000000"/>
          <w:sz w:val="28"/>
        </w:rPr>
        <w:t>
      Комиссия шешімі: ____________________________________________________</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9"/>
          <w:p>
            <w:pPr>
              <w:spacing w:after="20"/>
              <w:ind w:left="20"/>
              <w:jc w:val="both"/>
            </w:pPr>
            <w:r>
              <w:rPr>
                <w:rFonts w:ascii="Times New Roman"/>
                <w:b w:val="false"/>
                <w:i w:val="false"/>
                <w:color w:val="000000"/>
                <w:sz w:val="20"/>
              </w:rPr>
              <w:t>
</w:t>
            </w:r>
            <w:r>
              <w:rPr>
                <w:rFonts w:ascii="Times New Roman"/>
                <w:b/>
                <w:i w:val="false"/>
                <w:color w:val="000000"/>
                <w:sz w:val="20"/>
              </w:rPr>
              <w:t>Апелляциялық</w:t>
            </w:r>
            <w:r>
              <w:rPr>
                <w:rFonts w:ascii="Times New Roman"/>
                <w:b w:val="false"/>
                <w:i w:val="false"/>
                <w:color w:val="000000"/>
                <w:sz w:val="20"/>
              </w:rPr>
              <w:t xml:space="preserve"> </w:t>
            </w:r>
            <w:r>
              <w:rPr>
                <w:rFonts w:ascii="Times New Roman"/>
                <w:b/>
                <w:i w:val="false"/>
                <w:color w:val="000000"/>
                <w:sz w:val="20"/>
              </w:rPr>
              <w:t>комиссия</w:t>
            </w:r>
            <w:r>
              <w:rPr>
                <w:rFonts w:ascii="Times New Roman"/>
                <w:b w:val="false"/>
                <w:i w:val="false"/>
                <w:color w:val="000000"/>
                <w:sz w:val="20"/>
              </w:rPr>
              <w:t xml:space="preserve"> </w:t>
            </w:r>
            <w:r>
              <w:rPr>
                <w:rFonts w:ascii="Times New Roman"/>
                <w:b/>
                <w:i w:val="false"/>
                <w:color w:val="000000"/>
                <w:sz w:val="20"/>
              </w:rPr>
              <w:t>төрағасы</w:t>
            </w:r>
          </w:p>
          <w:bookmarkEnd w:id="17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төрайымы</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0"/>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w:t>
            </w:r>
          </w:p>
          <w:bookmarkEnd w:id="180"/>
          <w:p>
            <w:pPr>
              <w:spacing w:after="20"/>
              <w:ind w:left="20"/>
              <w:jc w:val="both"/>
            </w:pPr>
            <w:r>
              <w:rPr>
                <w:rFonts w:ascii="Times New Roman"/>
                <w:b w:val="false"/>
                <w:i w:val="false"/>
                <w:color w:val="000000"/>
                <w:sz w:val="20"/>
              </w:rPr>
              <w:t>
</w:t>
            </w:r>
            <w:r>
              <w:rPr>
                <w:rFonts w:ascii="Times New Roman"/>
                <w:b/>
                <w:i w:val="false"/>
                <w:color w:val="000000"/>
                <w:sz w:val="20"/>
              </w:rPr>
              <w:t>Т.А.Ә.</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1"/>
          <w:p>
            <w:pPr>
              <w:spacing w:after="20"/>
              <w:ind w:left="20"/>
              <w:jc w:val="both"/>
            </w:pPr>
            <w:r>
              <w:rPr>
                <w:rFonts w:ascii="Times New Roman"/>
                <w:b w:val="false"/>
                <w:i w:val="false"/>
                <w:color w:val="000000"/>
                <w:sz w:val="20"/>
              </w:rPr>
              <w:t>
__________________________</w:t>
            </w:r>
          </w:p>
          <w:bookmarkEnd w:id="181"/>
          <w:p>
            <w:pPr>
              <w:spacing w:after="20"/>
              <w:ind w:left="20"/>
              <w:jc w:val="both"/>
            </w:pPr>
            <w:r>
              <w:rPr>
                <w:rFonts w:ascii="Times New Roman"/>
                <w:b w:val="false"/>
                <w:i w:val="false"/>
                <w:color w:val="000000"/>
                <w:sz w:val="20"/>
              </w:rPr>
              <w:t>
Т.А.Ә. (ол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