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c6cf8d" w14:textId="4c6cf8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Индустрия және инфрақұрылымдық даму министрінің 2023 жылғы 28 сәуірдегі № 309 "Қазақстан Республикасының түпкілікті пайдаланушысының сертификатын және Қазақстан Республикасының халықаралық импорттық сертификатын ресімдеу және беру қағидалары мен біліктілік талаптарын бекіту туралы" бұйрығына өзгерістер енгізу туралы</w:t>
      </w:r>
    </w:p>
    <w:p>
      <w:pPr>
        <w:spacing w:after="0"/>
        <w:ind w:left="0"/>
        <w:jc w:val="both"/>
      </w:pPr>
      <w:r>
        <w:rPr>
          <w:rFonts w:ascii="Times New Roman"/>
          <w:b w:val="false"/>
          <w:i w:val="false"/>
          <w:color w:val="000000"/>
          <w:sz w:val="28"/>
        </w:rPr>
        <w:t>Қазақстан Республикасы Өнеркәсіп және құрылыс министрінің 2026 жылғы 9 қаңтардағы № 4 бұйрығы. Қазақстан Республикасының Әділет министрлігінде 2026 жылғы 13 қаңтарда № 37838 болып тіркелді</w:t>
      </w:r>
    </w:p>
    <w:p>
      <w:pPr>
        <w:spacing w:after="0"/>
        <w:ind w:left="0"/>
        <w:jc w:val="both"/>
      </w:pPr>
      <w:bookmarkStart w:name="z1" w:id="0"/>
      <w:r>
        <w:rPr>
          <w:rFonts w:ascii="Times New Roman"/>
          <w:b w:val="false"/>
          <w:i w:val="false"/>
          <w:color w:val="000000"/>
          <w:sz w:val="28"/>
        </w:rPr>
        <w:t>
      БҰЙЫРАМЫН:</w:t>
      </w:r>
    </w:p>
    <w:bookmarkEnd w:id="0"/>
    <w:bookmarkStart w:name="z2" w:id="1"/>
    <w:p>
      <w:pPr>
        <w:spacing w:after="0"/>
        <w:ind w:left="0"/>
        <w:jc w:val="both"/>
      </w:pPr>
      <w:r>
        <w:rPr>
          <w:rFonts w:ascii="Times New Roman"/>
          <w:b w:val="false"/>
          <w:i w:val="false"/>
          <w:color w:val="000000"/>
          <w:sz w:val="28"/>
        </w:rPr>
        <w:t xml:space="preserve">
      1. "Қазақстан Республикасы түпкілікті пайдаланушысының сертификатын және Қазақстан Республикасының халықаралық импорттық сертификатын ресімдеу және беру қағидалары мен біліктілік талаптарын бекіту туралы" Қазақстан Республикасы Индустрия және инфрақұрылымдық даму министрінің 2023 жылғы 28 сәуірдегі № 309 </w:t>
      </w:r>
      <w:r>
        <w:rPr>
          <w:rFonts w:ascii="Times New Roman"/>
          <w:b w:val="false"/>
          <w:i w:val="false"/>
          <w:color w:val="000000"/>
          <w:sz w:val="28"/>
        </w:rPr>
        <w:t>бұйрығына</w:t>
      </w:r>
      <w:r>
        <w:rPr>
          <w:rFonts w:ascii="Times New Roman"/>
          <w:b w:val="false"/>
          <w:i w:val="false"/>
          <w:color w:val="000000"/>
          <w:sz w:val="28"/>
        </w:rPr>
        <w:t xml:space="preserve"> (Қазақстан Республикасы Әділет министрлігінде 2023 жылғы 2 мамырда № 32404 болып тіркелген) келесі өзгерістер енгізілсін:</w:t>
      </w:r>
    </w:p>
    <w:bookmarkEnd w:id="1"/>
    <w:bookmarkStart w:name="z3" w:id="2"/>
    <w:p>
      <w:pPr>
        <w:spacing w:after="0"/>
        <w:ind w:left="0"/>
        <w:jc w:val="both"/>
      </w:pPr>
      <w:r>
        <w:rPr>
          <w:rFonts w:ascii="Times New Roman"/>
          <w:b w:val="false"/>
          <w:i w:val="false"/>
          <w:color w:val="000000"/>
          <w:sz w:val="28"/>
        </w:rPr>
        <w:t xml:space="preserve">
      Аталған бұйрықпен бекітілген Қазақстан Республикасы түпкілікті пайдаланушысының сертификатын және Қазақстан Республикасының халықаралық импорттық сертификатын ресімдеу және беру қағидалары мен біліктілік </w:t>
      </w:r>
      <w:r>
        <w:rPr>
          <w:rFonts w:ascii="Times New Roman"/>
          <w:b w:val="false"/>
          <w:i w:val="false"/>
          <w:color w:val="000000"/>
          <w:sz w:val="28"/>
        </w:rPr>
        <w:t>талаптарында</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w:t>
      </w:r>
      <w:r>
        <w:rPr>
          <w:rFonts w:ascii="Times New Roman"/>
          <w:b w:val="false"/>
          <w:i w:val="false"/>
          <w:color w:val="000000"/>
          <w:sz w:val="28"/>
        </w:rPr>
        <w:t xml:space="preserve"> мынадай редакцияда жазылсын:</w:t>
      </w:r>
    </w:p>
    <w:bookmarkStart w:name="z5" w:id="3"/>
    <w:p>
      <w:pPr>
        <w:spacing w:after="0"/>
        <w:ind w:left="0"/>
        <w:jc w:val="both"/>
      </w:pPr>
      <w:r>
        <w:rPr>
          <w:rFonts w:ascii="Times New Roman"/>
          <w:b w:val="false"/>
          <w:i w:val="false"/>
          <w:color w:val="000000"/>
          <w:sz w:val="28"/>
        </w:rPr>
        <w:t xml:space="preserve">
      "2. "Түпкілікті пайдаланушысының сертификатын және халықаралық импорттық сертификатын беру" мемлекеттік көрсетілетін қызмет (бұдан әрі - мемлекеттік көрсетілетін қызмет) болып табылады және оны осы Қағидаларға сәйкес Қазақстан Республикасы Өнеркәсіп және құрылыс министрлігінің Өнеркәсіп комитеті (бұдан әрі – көрсетілетін қызметті беруші) көрсетеді."; </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5-тармақ</w:t>
      </w:r>
      <w:r>
        <w:rPr>
          <w:rFonts w:ascii="Times New Roman"/>
          <w:b w:val="false"/>
          <w:i w:val="false"/>
          <w:color w:val="000000"/>
          <w:sz w:val="28"/>
        </w:rPr>
        <w:t xml:space="preserve"> мынадай редакцияда жазылсын: </w:t>
      </w:r>
    </w:p>
    <w:bookmarkStart w:name="z7" w:id="4"/>
    <w:p>
      <w:pPr>
        <w:spacing w:after="0"/>
        <w:ind w:left="0"/>
        <w:jc w:val="both"/>
      </w:pPr>
      <w:r>
        <w:rPr>
          <w:rFonts w:ascii="Times New Roman"/>
          <w:b w:val="false"/>
          <w:i w:val="false"/>
          <w:color w:val="000000"/>
          <w:sz w:val="28"/>
        </w:rPr>
        <w:t>
      "5. Түпкілікті пайдаланушысының сертификаты және халықаралық импорттық сертификат сыртқы сауда шартына (келісімшартқа) енгізілген өзіндік ерекшелігі бар тауарлардың саны мен номенклатурасына қарамастан бір мәмілеге ресімделеді.</w:t>
      </w:r>
    </w:p>
    <w:bookmarkEnd w:id="4"/>
    <w:p>
      <w:pPr>
        <w:spacing w:after="0"/>
        <w:ind w:left="0"/>
        <w:jc w:val="both"/>
      </w:pPr>
      <w:r>
        <w:rPr>
          <w:rFonts w:ascii="Times New Roman"/>
          <w:b w:val="false"/>
          <w:i w:val="false"/>
          <w:color w:val="000000"/>
          <w:sz w:val="28"/>
        </w:rPr>
        <w:t>
      Түпкілікті пайдаланушысының сертификаты мен халықаралық импорттық сертификат қосарланған және әскери мақсаттағы тауарларға, ұлттық қауіпсіздікті қамтамасыз ету үшін бақыланатын тауарларға, сондай-ақ экспорттаушы елдің және (немесе) шығу елі құзыретті органы талап еткен жағдайда беріледі.</w:t>
      </w:r>
    </w:p>
    <w:p>
      <w:pPr>
        <w:spacing w:after="0"/>
        <w:ind w:left="0"/>
        <w:jc w:val="both"/>
      </w:pPr>
      <w:r>
        <w:rPr>
          <w:rFonts w:ascii="Times New Roman"/>
          <w:b w:val="false"/>
          <w:i w:val="false"/>
          <w:color w:val="000000"/>
          <w:sz w:val="28"/>
        </w:rPr>
        <w:t>
      Түпкілікті пайдаланушы сертификаты мен халықаралық импорттық сертификат он таңбалы код көрсетіле отырып Еуразиялық экономикалық одақтың сыртқы экономикалық қызметтің бірыңғай тауар номенклатурасына және Еуразиялық экономикалық одақтың Бірыңғай кедендік тарифіне сәйкес, Еуразиялық экономикалық комиссия Кеңесінің 2021 жылғы 14 қыркүйектегі № 80 шешіміне сәйкес ресімделеді.";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9-тармақ</w:t>
      </w:r>
      <w:r>
        <w:rPr>
          <w:rFonts w:ascii="Times New Roman"/>
          <w:b w:val="false"/>
          <w:i w:val="false"/>
          <w:color w:val="000000"/>
          <w:sz w:val="28"/>
        </w:rPr>
        <w:t xml:space="preserve"> мынадай редакцияда жазылсын: </w:t>
      </w:r>
    </w:p>
    <w:bookmarkStart w:name="z9" w:id="5"/>
    <w:p>
      <w:pPr>
        <w:spacing w:after="0"/>
        <w:ind w:left="0"/>
        <w:jc w:val="both"/>
      </w:pPr>
      <w:r>
        <w:rPr>
          <w:rFonts w:ascii="Times New Roman"/>
          <w:b w:val="false"/>
          <w:i w:val="false"/>
          <w:color w:val="000000"/>
          <w:sz w:val="28"/>
        </w:rPr>
        <w:t xml:space="preserve">
      "9. Мемлекеттік қызметті алу үшін Қазақстан Республикасының жеке және заңды тұлғалары (бұдан әрі – көрсетілетін қызметті алушылар) көрсетілетін қызметті берушіге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мемлекеттік қызмет көрсетуге қойылатын негізгі талаптар тізбесіне (бұдан әрі – Негізгі талаптар тізбесі) сәйкес құжаттарды "электрондық үкіметтің" веб-порталы (бұдан әрі – портал) арқылы береді.</w:t>
      </w:r>
    </w:p>
    <w:bookmarkEnd w:id="5"/>
    <w:bookmarkStart w:name="z10" w:id="6"/>
    <w:p>
      <w:pPr>
        <w:spacing w:after="0"/>
        <w:ind w:left="0"/>
        <w:jc w:val="both"/>
      </w:pPr>
      <w:r>
        <w:rPr>
          <w:rFonts w:ascii="Times New Roman"/>
          <w:b w:val="false"/>
          <w:i w:val="false"/>
          <w:color w:val="000000"/>
          <w:sz w:val="28"/>
        </w:rPr>
        <w:t>
      Шетел тілдерінде жасалған құжаттар мемлекеттік тіліндегі және/немесе орыс тіліндегі аудармасымен ұсынылады.";</w:t>
      </w:r>
    </w:p>
    <w:bookmarkEnd w:id="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12-тармақ</w:t>
      </w:r>
      <w:r>
        <w:rPr>
          <w:rFonts w:ascii="Times New Roman"/>
          <w:b w:val="false"/>
          <w:i w:val="false"/>
          <w:color w:val="000000"/>
          <w:sz w:val="28"/>
        </w:rPr>
        <w:t xml:space="preserve"> мынадай редакцияда жазылсын:</w:t>
      </w:r>
    </w:p>
    <w:bookmarkStart w:name="z12" w:id="7"/>
    <w:p>
      <w:pPr>
        <w:spacing w:after="0"/>
        <w:ind w:left="0"/>
        <w:jc w:val="both"/>
      </w:pPr>
      <w:r>
        <w:rPr>
          <w:rFonts w:ascii="Times New Roman"/>
          <w:b w:val="false"/>
          <w:i w:val="false"/>
          <w:color w:val="000000"/>
          <w:sz w:val="28"/>
        </w:rPr>
        <w:t xml:space="preserve">
      "12. Көрсетілетін қызметті алушы құжаттардың толық топтамасын ұсынған жағдайда, жауапты орындаушы құжаттарды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белгіленген біліктілік талаптарына сәйкестігін тексереді.</w:t>
      </w:r>
    </w:p>
    <w:bookmarkEnd w:id="7"/>
    <w:bookmarkStart w:name="z13" w:id="8"/>
    <w:p>
      <w:pPr>
        <w:spacing w:after="0"/>
        <w:ind w:left="0"/>
        <w:jc w:val="both"/>
      </w:pPr>
      <w:r>
        <w:rPr>
          <w:rFonts w:ascii="Times New Roman"/>
          <w:b w:val="false"/>
          <w:i w:val="false"/>
          <w:color w:val="000000"/>
          <w:sz w:val="28"/>
        </w:rPr>
        <w:t xml:space="preserve">
      Ұсынылған құжаттардың біліктілік талаптарына сәйкестігін тексеру нәтижелері негізінде жауапты орындаушы мемлекеттік көрсетілетін қызметтің нәтижесін - түпкілікті пайдаланушысының сертификатын және (немесе) осы Қағидаларға </w:t>
      </w:r>
      <w:r>
        <w:rPr>
          <w:rFonts w:ascii="Times New Roman"/>
          <w:b w:val="false"/>
          <w:i w:val="false"/>
          <w:color w:val="000000"/>
          <w:sz w:val="28"/>
        </w:rPr>
        <w:t>4-қосымшаға</w:t>
      </w:r>
      <w:r>
        <w:rPr>
          <w:rFonts w:ascii="Times New Roman"/>
          <w:b w:val="false"/>
          <w:i w:val="false"/>
          <w:color w:val="000000"/>
          <w:sz w:val="28"/>
        </w:rPr>
        <w:t xml:space="preserve"> сәйкес нысан бойынша халықаралық импорттық сертификатты не мемлекеттік қызметті көрсетуден дәлелді бас тартуды дайындайды.</w:t>
      </w:r>
    </w:p>
    <w:bookmarkEnd w:id="8"/>
    <w:bookmarkStart w:name="z14" w:id="9"/>
    <w:p>
      <w:pPr>
        <w:spacing w:after="0"/>
        <w:ind w:left="0"/>
        <w:jc w:val="both"/>
      </w:pPr>
      <w:r>
        <w:rPr>
          <w:rFonts w:ascii="Times New Roman"/>
          <w:b w:val="false"/>
          <w:i w:val="false"/>
          <w:color w:val="000000"/>
          <w:sz w:val="28"/>
        </w:rPr>
        <w:t xml:space="preserve">
      Мемлекеттік қорғаныс тапсырысын орындау шеңберінде әскери мақсаттағы тауарларды, қосарлы мақсаттағы тауарларды (өнімдерді), әскери мақсаттағы жұмыстарды және әскери мақсаттағы көрсетілетін қызметтерді импорттау кезінде түпкілікті пайдаланушысының сертификаттарына экспорттаушы елдің және/немесе шығарылған елдің құзыретті органы бекіткен нысан бойынша мемлекеттік қорғаныс тапсырысы саласындағы уәкілетті органның бірінші басшысы немесе оны алмастыратын тұлға қағаз жеткізгіште қол қояды."; </w:t>
      </w:r>
    </w:p>
    <w:bookmarkEnd w:id="9"/>
    <w:bookmarkStart w:name="z15" w:id="10"/>
    <w:p>
      <w:pPr>
        <w:spacing w:after="0"/>
        <w:ind w:left="0"/>
        <w:jc w:val="both"/>
      </w:pPr>
      <w:r>
        <w:rPr>
          <w:rFonts w:ascii="Times New Roman"/>
          <w:b w:val="false"/>
          <w:i w:val="false"/>
          <w:color w:val="000000"/>
          <w:sz w:val="28"/>
        </w:rPr>
        <w:t xml:space="preserve">
      көрсетілген Қағидаларға </w:t>
      </w:r>
      <w:r>
        <w:rPr>
          <w:rFonts w:ascii="Times New Roman"/>
          <w:b w:val="false"/>
          <w:i w:val="false"/>
          <w:color w:val="000000"/>
          <w:sz w:val="28"/>
        </w:rPr>
        <w:t>1-қосымшада</w:t>
      </w:r>
      <w:r>
        <w:rPr>
          <w:rFonts w:ascii="Times New Roman"/>
          <w:b w:val="false"/>
          <w:i w:val="false"/>
          <w:color w:val="000000"/>
          <w:sz w:val="28"/>
        </w:rPr>
        <w:t>:</w:t>
      </w:r>
    </w:p>
    <w:bookmarkEnd w:id="10"/>
    <w:bookmarkStart w:name="z16" w:id="11"/>
    <w:p>
      <w:pPr>
        <w:spacing w:after="0"/>
        <w:ind w:left="0"/>
        <w:jc w:val="both"/>
      </w:pPr>
      <w:r>
        <w:rPr>
          <w:rFonts w:ascii="Times New Roman"/>
          <w:b w:val="false"/>
          <w:i w:val="false"/>
          <w:color w:val="000000"/>
          <w:sz w:val="28"/>
        </w:rPr>
        <w:t xml:space="preserve">
      1-реттік нөмірдегі жол мынадай редакцияда жазылсын: </w:t>
      </w:r>
    </w:p>
    <w:bookmarkEnd w:id="11"/>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Көрсетілетін қызметті берушінің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w:t>
            </w:r>
            <w:r>
              <w:rPr>
                <w:rFonts w:ascii="Times New Roman"/>
                <w:b/>
                <w:i w:val="false"/>
                <w:color w:val="000000"/>
                <w:sz w:val="20"/>
              </w:rPr>
              <w:t xml:space="preserve"> Республикасы Өнеркәсіп және құрылыс министрлігінің Өнеркәсіп комитеті (бұдан әрі – көрсетілетін қызметті беруші).</w:t>
            </w:r>
          </w:p>
        </w:tc>
      </w:tr>
    </w:tbl>
    <w:p>
      <w:pPr>
        <w:spacing w:after="0"/>
        <w:ind w:left="0"/>
        <w:jc w:val="both"/>
      </w:pPr>
      <w:r>
        <w:rPr>
          <w:rFonts w:ascii="Times New Roman"/>
          <w:b w:val="false"/>
          <w:i w:val="false"/>
          <w:color w:val="000000"/>
          <w:sz w:val="28"/>
        </w:rPr>
        <w:t>
      ";</w:t>
      </w:r>
    </w:p>
    <w:bookmarkStart w:name="z17" w:id="12"/>
    <w:p>
      <w:pPr>
        <w:spacing w:after="0"/>
        <w:ind w:left="0"/>
        <w:jc w:val="both"/>
      </w:pPr>
      <w:r>
        <w:rPr>
          <w:rFonts w:ascii="Times New Roman"/>
          <w:b w:val="false"/>
          <w:i w:val="false"/>
          <w:color w:val="000000"/>
          <w:sz w:val="28"/>
        </w:rPr>
        <w:t xml:space="preserve">
      Негізгі талаптар тізбесіне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2-қосымшалар</w:t>
      </w:r>
      <w:r>
        <w:rPr>
          <w:rFonts w:ascii="Times New Roman"/>
          <w:b w:val="false"/>
          <w:i w:val="false"/>
          <w:color w:val="000000"/>
          <w:sz w:val="28"/>
        </w:rPr>
        <w:t xml:space="preserve"> осы бұйрықтың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2-қосымшаларына</w:t>
      </w:r>
      <w:r>
        <w:rPr>
          <w:rFonts w:ascii="Times New Roman"/>
          <w:b w:val="false"/>
          <w:i w:val="false"/>
          <w:color w:val="000000"/>
          <w:sz w:val="28"/>
        </w:rPr>
        <w:t xml:space="preserve"> сәйкес редакцияда жазылсын;</w:t>
      </w:r>
    </w:p>
    <w:bookmarkEnd w:id="12"/>
    <w:bookmarkStart w:name="z18" w:id="13"/>
    <w:p>
      <w:pPr>
        <w:spacing w:after="0"/>
        <w:ind w:left="0"/>
        <w:jc w:val="both"/>
      </w:pPr>
      <w:r>
        <w:rPr>
          <w:rFonts w:ascii="Times New Roman"/>
          <w:b w:val="false"/>
          <w:i w:val="false"/>
          <w:color w:val="000000"/>
          <w:sz w:val="28"/>
        </w:rPr>
        <w:t xml:space="preserve">
      Қағидаларға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4-қосымшалар</w:t>
      </w:r>
      <w:r>
        <w:rPr>
          <w:rFonts w:ascii="Times New Roman"/>
          <w:b w:val="false"/>
          <w:i w:val="false"/>
          <w:color w:val="000000"/>
          <w:sz w:val="28"/>
        </w:rPr>
        <w:t xml:space="preserve"> осы бұйрықтың </w:t>
      </w:r>
      <w:r>
        <w:rPr>
          <w:rFonts w:ascii="Times New Roman"/>
          <w:b w:val="false"/>
          <w:i w:val="false"/>
          <w:color w:val="000000"/>
          <w:sz w:val="28"/>
        </w:rPr>
        <w:t>3</w:t>
      </w:r>
      <w:r>
        <w:rPr>
          <w:rFonts w:ascii="Times New Roman"/>
          <w:b w:val="false"/>
          <w:i w:val="false"/>
          <w:color w:val="000000"/>
          <w:sz w:val="28"/>
        </w:rPr>
        <w:t xml:space="preserve"> және </w:t>
      </w:r>
      <w:r>
        <w:rPr>
          <w:rFonts w:ascii="Times New Roman"/>
          <w:b w:val="false"/>
          <w:i w:val="false"/>
          <w:color w:val="000000"/>
          <w:sz w:val="28"/>
        </w:rPr>
        <w:t>4-қосымшаларына</w:t>
      </w:r>
      <w:r>
        <w:rPr>
          <w:rFonts w:ascii="Times New Roman"/>
          <w:b w:val="false"/>
          <w:i w:val="false"/>
          <w:color w:val="000000"/>
          <w:sz w:val="28"/>
        </w:rPr>
        <w:t xml:space="preserve"> сәйкес редакцияда жазылсын.</w:t>
      </w:r>
    </w:p>
    <w:bookmarkEnd w:id="13"/>
    <w:bookmarkStart w:name="z19" w:id="14"/>
    <w:p>
      <w:pPr>
        <w:spacing w:after="0"/>
        <w:ind w:left="0"/>
        <w:jc w:val="both"/>
      </w:pPr>
      <w:r>
        <w:rPr>
          <w:rFonts w:ascii="Times New Roman"/>
          <w:b w:val="false"/>
          <w:i w:val="false"/>
          <w:color w:val="000000"/>
          <w:sz w:val="28"/>
        </w:rPr>
        <w:t>
      2. Қазақстан Республикасы Өнеркәсіп және құрылыс министрлігінің Өнеркәсіп комитеті заңнамада белгіленген тәртіппен:</w:t>
      </w:r>
    </w:p>
    <w:bookmarkEnd w:id="14"/>
    <w:bookmarkStart w:name="z20" w:id="15"/>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15"/>
    <w:bookmarkStart w:name="z21" w:id="16"/>
    <w:p>
      <w:pPr>
        <w:spacing w:after="0"/>
        <w:ind w:left="0"/>
        <w:jc w:val="both"/>
      </w:pPr>
      <w:r>
        <w:rPr>
          <w:rFonts w:ascii="Times New Roman"/>
          <w:b w:val="false"/>
          <w:i w:val="false"/>
          <w:color w:val="000000"/>
          <w:sz w:val="28"/>
        </w:rPr>
        <w:t>
      2) осы бұйрықты Қазақстан Республикасы Өнеркәсіп және құрылыс министрлігінің интернет-ресурсында орналастыруды қамтамасыз етсін.</w:t>
      </w:r>
    </w:p>
    <w:bookmarkEnd w:id="16"/>
    <w:bookmarkStart w:name="z22" w:id="17"/>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Өнеркәсіп және құрылыс вице-министріне жүктелсін.</w:t>
      </w:r>
    </w:p>
    <w:bookmarkEnd w:id="17"/>
    <w:bookmarkStart w:name="z23" w:id="18"/>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1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Республикасының </w:t>
            </w:r>
          </w:p>
          <w:p>
            <w:pPr>
              <w:spacing w:after="20"/>
              <w:ind w:left="20"/>
              <w:jc w:val="both"/>
            </w:pPr>
          </w:p>
          <w:p>
            <w:pPr>
              <w:spacing w:after="20"/>
              <w:ind w:left="20"/>
              <w:jc w:val="both"/>
            </w:pPr>
            <w:r>
              <w:rPr>
                <w:rFonts w:ascii="Times New Roman"/>
                <w:b w:val="false"/>
                <w:i/>
                <w:color w:val="000000"/>
                <w:sz w:val="20"/>
              </w:rPr>
              <w:t>Өнеркәсіп және құрылыс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Нагаспаев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xml:space="preserve">Қазақстан Республикасы </w:t>
      </w:r>
    </w:p>
    <w:p>
      <w:pPr>
        <w:spacing w:after="0"/>
        <w:ind w:left="0"/>
        <w:jc w:val="both"/>
      </w:pPr>
      <w:r>
        <w:rPr>
          <w:rFonts w:ascii="Times New Roman"/>
          <w:b w:val="false"/>
          <w:i w:val="false"/>
          <w:color w:val="000000"/>
          <w:sz w:val="28"/>
        </w:rPr>
        <w:t xml:space="preserve">Жасанды интеллект </w:t>
      </w:r>
    </w:p>
    <w:p>
      <w:pPr>
        <w:spacing w:after="0"/>
        <w:ind w:left="0"/>
        <w:jc w:val="both"/>
      </w:pPr>
      <w:r>
        <w:rPr>
          <w:rFonts w:ascii="Times New Roman"/>
          <w:b w:val="false"/>
          <w:i w:val="false"/>
          <w:color w:val="000000"/>
          <w:sz w:val="28"/>
        </w:rPr>
        <w:t>және цифрлық даму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Қазақстан Республикасы</w:t>
      </w:r>
    </w:p>
    <w:p>
      <w:pPr>
        <w:spacing w:after="0"/>
        <w:ind w:left="0"/>
        <w:jc w:val="both"/>
      </w:pPr>
      <w:r>
        <w:rPr>
          <w:rFonts w:ascii="Times New Roman"/>
          <w:b w:val="false"/>
          <w:i w:val="false"/>
          <w:color w:val="000000"/>
          <w:sz w:val="28"/>
        </w:rPr>
        <w:t xml:space="preserve">Қорғаныс министрлігі </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Қазақстан Республикасы</w:t>
      </w:r>
    </w:p>
    <w:p>
      <w:pPr>
        <w:spacing w:after="0"/>
        <w:ind w:left="0"/>
        <w:jc w:val="both"/>
      </w:pPr>
      <w:r>
        <w:rPr>
          <w:rFonts w:ascii="Times New Roman"/>
          <w:b w:val="false"/>
          <w:i w:val="false"/>
          <w:color w:val="000000"/>
          <w:sz w:val="28"/>
        </w:rPr>
        <w:t>Сыртқы істер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 xml:space="preserve">Өнеркәсіп және құрылыс </w:t>
            </w:r>
            <w:r>
              <w:br/>
            </w:r>
            <w:r>
              <w:rPr>
                <w:rFonts w:ascii="Times New Roman"/>
                <w:b w:val="false"/>
                <w:i w:val="false"/>
                <w:color w:val="000000"/>
                <w:sz w:val="20"/>
              </w:rPr>
              <w:t>министрінің</w:t>
            </w:r>
            <w:r>
              <w:br/>
            </w:r>
            <w:r>
              <w:rPr>
                <w:rFonts w:ascii="Times New Roman"/>
                <w:b w:val="false"/>
                <w:i w:val="false"/>
                <w:color w:val="000000"/>
                <w:sz w:val="20"/>
              </w:rPr>
              <w:t>2026 жылғы 9 қаңтардағы</w:t>
            </w:r>
            <w:r>
              <w:br/>
            </w:r>
            <w:r>
              <w:rPr>
                <w:rFonts w:ascii="Times New Roman"/>
                <w:b w:val="false"/>
                <w:i w:val="false"/>
                <w:color w:val="000000"/>
                <w:sz w:val="20"/>
              </w:rPr>
              <w:t>№ 4 бұйрығына</w:t>
            </w:r>
            <w:r>
              <w:br/>
            </w:r>
            <w:r>
              <w:rPr>
                <w:rFonts w:ascii="Times New Roman"/>
                <w:b w:val="false"/>
                <w:i w:val="false"/>
                <w:color w:val="000000"/>
                <w:sz w:val="20"/>
              </w:rPr>
              <w:t>1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"Түпкілікті пайдаланушының</w:t>
            </w:r>
            <w:r>
              <w:br/>
            </w:r>
            <w:r>
              <w:rPr>
                <w:rFonts w:ascii="Times New Roman"/>
                <w:b w:val="false"/>
                <w:i w:val="false"/>
                <w:color w:val="000000"/>
                <w:sz w:val="20"/>
              </w:rPr>
              <w:t xml:space="preserve">сертификатын және </w:t>
            </w:r>
            <w:r>
              <w:br/>
            </w:r>
            <w:r>
              <w:rPr>
                <w:rFonts w:ascii="Times New Roman"/>
                <w:b w:val="false"/>
                <w:i w:val="false"/>
                <w:color w:val="000000"/>
                <w:sz w:val="20"/>
              </w:rPr>
              <w:t xml:space="preserve">халықаралық импорттық </w:t>
            </w:r>
            <w:r>
              <w:br/>
            </w:r>
            <w:r>
              <w:rPr>
                <w:rFonts w:ascii="Times New Roman"/>
                <w:b w:val="false"/>
                <w:i w:val="false"/>
                <w:color w:val="000000"/>
                <w:sz w:val="20"/>
              </w:rPr>
              <w:t>сертификатын беру"</w:t>
            </w:r>
            <w:r>
              <w:br/>
            </w:r>
            <w:r>
              <w:rPr>
                <w:rFonts w:ascii="Times New Roman"/>
                <w:b w:val="false"/>
                <w:i w:val="false"/>
                <w:color w:val="000000"/>
                <w:sz w:val="20"/>
              </w:rPr>
              <w:t>негізгі талаптарының тізбесіне</w:t>
            </w:r>
            <w:r>
              <w:br/>
            </w:r>
            <w:r>
              <w:rPr>
                <w:rFonts w:ascii="Times New Roman"/>
                <w:b w:val="false"/>
                <w:i w:val="false"/>
                <w:color w:val="000000"/>
                <w:sz w:val="20"/>
              </w:rPr>
              <w:t>1-қосымша</w:t>
            </w:r>
          </w:p>
        </w:tc>
      </w:tr>
    </w:tbl>
    <w:bookmarkStart w:name="z26" w:id="19"/>
    <w:p>
      <w:pPr>
        <w:spacing w:after="0"/>
        <w:ind w:left="0"/>
        <w:jc w:val="both"/>
      </w:pPr>
      <w:r>
        <w:rPr>
          <w:rFonts w:ascii="Times New Roman"/>
          <w:b w:val="false"/>
          <w:i w:val="false"/>
          <w:color w:val="000000"/>
          <w:sz w:val="28"/>
        </w:rPr>
        <w:t>
      1-нысан</w:t>
      </w:r>
    </w:p>
    <w:bookmarkEnd w:id="19"/>
    <w:bookmarkStart w:name="z27" w:id="20"/>
    <w:p>
      <w:pPr>
        <w:spacing w:after="0"/>
        <w:ind w:left="0"/>
        <w:jc w:val="left"/>
      </w:pPr>
      <w:r>
        <w:rPr>
          <w:rFonts w:ascii="Times New Roman"/>
          <w:b/>
          <w:i w:val="false"/>
          <w:color w:val="000000"/>
        </w:rPr>
        <w:t xml:space="preserve"> Өтініш</w:t>
      </w:r>
    </w:p>
    <w:bookmarkEnd w:id="20"/>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xml:space="preserve">                                   (толық көрсетілетін қызметті берушінің атауы)</w:t>
      </w:r>
    </w:p>
    <w:p>
      <w:pPr>
        <w:spacing w:after="0"/>
        <w:ind w:left="0"/>
        <w:jc w:val="both"/>
      </w:pPr>
      <w:r>
        <w:rPr>
          <w:rFonts w:ascii="Times New Roman"/>
          <w:b w:val="false"/>
          <w:i w:val="false"/>
          <w:color w:val="000000"/>
          <w:sz w:val="28"/>
        </w:rPr>
        <w:t>________________________________________________________________________________</w:t>
      </w:r>
    </w:p>
    <w:p>
      <w:pPr>
        <w:spacing w:after="0"/>
        <w:ind w:left="0"/>
        <w:jc w:val="both"/>
      </w:pPr>
      <w:r>
        <w:rPr>
          <w:rFonts w:ascii="Times New Roman"/>
          <w:b w:val="false"/>
          <w:i w:val="false"/>
          <w:color w:val="000000"/>
          <w:sz w:val="28"/>
        </w:rPr>
        <w:t xml:space="preserve">                                       (тегі, аты, әкесінің аты (болған жағдайда)</w:t>
      </w:r>
    </w:p>
    <w:p>
      <w:pPr>
        <w:spacing w:after="0"/>
        <w:ind w:left="0"/>
        <w:jc w:val="both"/>
      </w:pPr>
      <w:r>
        <w:rPr>
          <w:rFonts w:ascii="Times New Roman"/>
          <w:b w:val="false"/>
          <w:i w:val="false"/>
          <w:color w:val="000000"/>
          <w:sz w:val="28"/>
        </w:rPr>
        <w:t>
      жеке тұлғадан, жеке сәйкестендіру нөмірі, № дара кәсіпкер ретінде қызметтің басталғаны туралы хабарлама дара кәсіпкер үшін; өтініш берушінің заңды тұлғасының толық атауы, бизнес – сәйкестендіру нөмірі, Өтініш берушінің заңды тұлғасын мемлекеттік тіркеу куәлігінің немесе анықтамасының № - заңды тұлға үшін)</w:t>
      </w:r>
    </w:p>
    <w:p>
      <w:pPr>
        <w:spacing w:after="0"/>
        <w:ind w:left="0"/>
        <w:jc w:val="both"/>
      </w:pPr>
      <w:r>
        <w:rPr>
          <w:rFonts w:ascii="Times New Roman"/>
          <w:b w:val="false"/>
          <w:i w:val="false"/>
          <w:color w:val="000000"/>
          <w:sz w:val="28"/>
        </w:rPr>
        <w:t>Мекенжайы _____________________________________________________________________</w:t>
      </w:r>
    </w:p>
    <w:p>
      <w:pPr>
        <w:spacing w:after="0"/>
        <w:ind w:left="0"/>
        <w:jc w:val="both"/>
      </w:pPr>
      <w:r>
        <w:rPr>
          <w:rFonts w:ascii="Times New Roman"/>
          <w:b w:val="false"/>
          <w:i w:val="false"/>
          <w:color w:val="000000"/>
          <w:sz w:val="28"/>
        </w:rPr>
        <w:t>(пошталық индексі, облысы, қаласы, ауданы, елді мекені, көше атауы, үй/ғимарат нөмірі, телефоны)</w:t>
      </w:r>
    </w:p>
    <w:p>
      <w:pPr>
        <w:spacing w:after="0"/>
        <w:ind w:left="0"/>
        <w:jc w:val="both"/>
      </w:pPr>
      <w:r>
        <w:rPr>
          <w:rFonts w:ascii="Times New Roman"/>
          <w:b w:val="false"/>
          <w:i w:val="false"/>
          <w:color w:val="000000"/>
          <w:sz w:val="28"/>
        </w:rPr>
        <w:t>Түпкілікті пайдаланушысының сертификатын алуға өтініш</w:t>
      </w:r>
    </w:p>
    <w:p>
      <w:pPr>
        <w:spacing w:after="0"/>
        <w:ind w:left="0"/>
        <w:jc w:val="both"/>
      </w:pPr>
      <w:r>
        <w:rPr>
          <w:rFonts w:ascii="Times New Roman"/>
          <w:b w:val="false"/>
          <w:i w:val="false"/>
          <w:color w:val="000000"/>
          <w:sz w:val="28"/>
        </w:rPr>
        <w:t>
      Түпкілікті пайдаланушысының сертификатын беруіңізді сұраймын.</w:t>
      </w:r>
    </w:p>
    <w:p>
      <w:pPr>
        <w:spacing w:after="0"/>
        <w:ind w:left="0"/>
        <w:jc w:val="both"/>
      </w:pPr>
      <w:r>
        <w:rPr>
          <w:rFonts w:ascii="Times New Roman"/>
          <w:b w:val="false"/>
          <w:i w:val="false"/>
          <w:color w:val="000000"/>
          <w:sz w:val="28"/>
        </w:rPr>
        <w:t>
      Қоса беріледі _ _ _ _ _ _ _ парақ.</w:t>
      </w:r>
    </w:p>
    <w:p>
      <w:pPr>
        <w:spacing w:after="0"/>
        <w:ind w:left="0"/>
        <w:jc w:val="both"/>
      </w:pPr>
      <w:r>
        <w:rPr>
          <w:rFonts w:ascii="Times New Roman"/>
          <w:b w:val="false"/>
          <w:i w:val="false"/>
          <w:color w:val="000000"/>
          <w:sz w:val="28"/>
        </w:rPr>
        <w:t>
      Осы:</w:t>
      </w:r>
    </w:p>
    <w:p>
      <w:pPr>
        <w:spacing w:after="0"/>
        <w:ind w:left="0"/>
        <w:jc w:val="both"/>
      </w:pPr>
      <w:r>
        <w:rPr>
          <w:rFonts w:ascii="Times New Roman"/>
          <w:b w:val="false"/>
          <w:i w:val="false"/>
          <w:color w:val="000000"/>
          <w:sz w:val="28"/>
        </w:rPr>
        <w:t>
      – көрсетілетін қызметті алушы ақпараттық жүйелерде қамтылған заңмен қорғалатын құпияны құрайтын мәліметтерді пайдалануға жазбаша келісімін алады;</w:t>
      </w:r>
    </w:p>
    <w:p>
      <w:pPr>
        <w:spacing w:after="0"/>
        <w:ind w:left="0"/>
        <w:jc w:val="both"/>
      </w:pPr>
      <w:r>
        <w:rPr>
          <w:rFonts w:ascii="Times New Roman"/>
          <w:b w:val="false"/>
          <w:i w:val="false"/>
          <w:color w:val="000000"/>
          <w:sz w:val="28"/>
        </w:rPr>
        <w:t>
      – көрсетілетін қызмет алушыға қатысты, қызметті немесе қызметтің жекелеген түрлерін тоқтата тұру немесе оған тыйым салу туралы сот шешімі (үкімі) заңды күшіне енген жоқ;</w:t>
      </w:r>
    </w:p>
    <w:p>
      <w:pPr>
        <w:spacing w:after="0"/>
        <w:ind w:left="0"/>
        <w:jc w:val="both"/>
      </w:pPr>
      <w:r>
        <w:rPr>
          <w:rFonts w:ascii="Times New Roman"/>
          <w:b w:val="false"/>
          <w:i w:val="false"/>
          <w:color w:val="000000"/>
          <w:sz w:val="28"/>
        </w:rPr>
        <w:t>
      – барлық қоса беріліп отырған құжаттар шындыққа сәйкес келеді және жарамды болып табылады.</w:t>
      </w:r>
    </w:p>
    <w:p>
      <w:pPr>
        <w:spacing w:after="0"/>
        <w:ind w:left="0"/>
        <w:jc w:val="both"/>
      </w:pPr>
      <w:r>
        <w:rPr>
          <w:rFonts w:ascii="Times New Roman"/>
          <w:b w:val="false"/>
          <w:i w:val="false"/>
          <w:color w:val="000000"/>
          <w:sz w:val="28"/>
        </w:rPr>
        <w:t xml:space="preserve">
      Осы арқылы ұсынылған ақпараттың дұрыстығын растаймын және Қазақстан Республикасының заңнамасына сәйкес </w:t>
      </w:r>
    </w:p>
    <w:p>
      <w:pPr>
        <w:spacing w:after="0"/>
        <w:ind w:left="0"/>
        <w:jc w:val="both"/>
      </w:pPr>
      <w:r>
        <w:rPr>
          <w:rFonts w:ascii="Times New Roman"/>
          <w:b w:val="false"/>
          <w:i w:val="false"/>
          <w:color w:val="000000"/>
          <w:sz w:val="28"/>
        </w:rPr>
        <w:t>
      жалған мәліметтерді бергені үшін жауапкершілікке тартылатыным жөнінде хабардармын.</w:t>
      </w:r>
    </w:p>
    <w:p>
      <w:pPr>
        <w:spacing w:after="0"/>
        <w:ind w:left="0"/>
        <w:jc w:val="both"/>
      </w:pPr>
      <w:r>
        <w:rPr>
          <w:rFonts w:ascii="Times New Roman"/>
          <w:b w:val="false"/>
          <w:i w:val="false"/>
          <w:color w:val="000000"/>
          <w:sz w:val="28"/>
        </w:rPr>
        <w:t>
      Өтініш беруші ________________________________________________________________________________</w:t>
      </w:r>
    </w:p>
    <w:p>
      <w:pPr>
        <w:spacing w:after="0"/>
        <w:ind w:left="0"/>
        <w:jc w:val="both"/>
      </w:pPr>
      <w:r>
        <w:rPr>
          <w:rFonts w:ascii="Times New Roman"/>
          <w:b w:val="false"/>
          <w:i w:val="false"/>
          <w:color w:val="000000"/>
          <w:sz w:val="28"/>
        </w:rPr>
        <w:t>(тегі, аты, әкесінің аты (болған жағдайда))</w:t>
      </w:r>
    </w:p>
    <w:p>
      <w:pPr>
        <w:spacing w:after="0"/>
        <w:ind w:left="0"/>
        <w:jc w:val="both"/>
      </w:pPr>
      <w:r>
        <w:rPr>
          <w:rFonts w:ascii="Times New Roman"/>
          <w:b w:val="false"/>
          <w:i w:val="false"/>
          <w:color w:val="000000"/>
          <w:sz w:val="28"/>
        </w:rPr>
        <w:t>Толтыру күні 20 __ жылғы "___" _________</w:t>
      </w:r>
    </w:p>
    <w:bookmarkStart w:name="z28" w:id="21"/>
    <w:p>
      <w:pPr>
        <w:spacing w:after="0"/>
        <w:ind w:left="0"/>
        <w:jc w:val="both"/>
      </w:pPr>
      <w:r>
        <w:rPr>
          <w:rFonts w:ascii="Times New Roman"/>
          <w:b w:val="false"/>
          <w:i w:val="false"/>
          <w:color w:val="000000"/>
          <w:sz w:val="28"/>
        </w:rPr>
        <w:t>
      2-нысан</w:t>
      </w:r>
    </w:p>
    <w:bookmarkEnd w:id="21"/>
    <w:bookmarkStart w:name="z29" w:id="22"/>
    <w:p>
      <w:pPr>
        <w:spacing w:after="0"/>
        <w:ind w:left="0"/>
        <w:jc w:val="left"/>
      </w:pPr>
      <w:r>
        <w:rPr>
          <w:rFonts w:ascii="Times New Roman"/>
          <w:b/>
          <w:i w:val="false"/>
          <w:color w:val="000000"/>
        </w:rPr>
        <w:t xml:space="preserve"> Өтініш</w:t>
      </w:r>
    </w:p>
    <w:bookmarkEnd w:id="22"/>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xml:space="preserve">                                      (толық көрсетілетін қызметті берушінің атауы) </w:t>
      </w:r>
    </w:p>
    <w:p>
      <w:pPr>
        <w:spacing w:after="0"/>
        <w:ind w:left="0"/>
        <w:jc w:val="both"/>
      </w:pPr>
      <w:r>
        <w:rPr>
          <w:rFonts w:ascii="Times New Roman"/>
          <w:b w:val="false"/>
          <w:i w:val="false"/>
          <w:color w:val="000000"/>
          <w:sz w:val="28"/>
        </w:rPr>
        <w:t>________________________________________________________________________________</w:t>
      </w:r>
    </w:p>
    <w:p>
      <w:pPr>
        <w:spacing w:after="0"/>
        <w:ind w:left="0"/>
        <w:jc w:val="both"/>
      </w:pPr>
      <w:r>
        <w:rPr>
          <w:rFonts w:ascii="Times New Roman"/>
          <w:b w:val="false"/>
          <w:i w:val="false"/>
          <w:color w:val="000000"/>
          <w:sz w:val="28"/>
        </w:rPr>
        <w:t xml:space="preserve">                                                    (тегі, аты, әкесінің аты (болған жағдайда)</w:t>
      </w:r>
    </w:p>
    <w:p>
      <w:pPr>
        <w:spacing w:after="0"/>
        <w:ind w:left="0"/>
        <w:jc w:val="both"/>
      </w:pPr>
      <w:r>
        <w:rPr>
          <w:rFonts w:ascii="Times New Roman"/>
          <w:b w:val="false"/>
          <w:i w:val="false"/>
          <w:color w:val="000000"/>
          <w:sz w:val="28"/>
        </w:rPr>
        <w:t>
      жеке тұлғадан, жеке сәйкестендіру нөмірі, № дара кәсіпкер ретінде қызметтің басталғаны туралы хабарлама – дара кәсіпкер үшін; өтініш берушінің заңды тұлғасының толық атауы, бизнес–сәйкестендіру нөмірі, өтініш берушінің заңды тұлғасын мемлекеттік тіркеу куәлігінің немесе анықтамасының № – заңды тұлға үшін)</w:t>
      </w:r>
    </w:p>
    <w:p>
      <w:pPr>
        <w:spacing w:after="0"/>
        <w:ind w:left="0"/>
        <w:jc w:val="both"/>
      </w:pPr>
      <w:r>
        <w:rPr>
          <w:rFonts w:ascii="Times New Roman"/>
          <w:b w:val="false"/>
          <w:i w:val="false"/>
          <w:color w:val="000000"/>
          <w:sz w:val="28"/>
        </w:rPr>
        <w:t>
      Мекенжайы _____________________________________________________________________</w:t>
      </w:r>
    </w:p>
    <w:p>
      <w:pPr>
        <w:spacing w:after="0"/>
        <w:ind w:left="0"/>
        <w:jc w:val="both"/>
      </w:pPr>
      <w:r>
        <w:rPr>
          <w:rFonts w:ascii="Times New Roman"/>
          <w:b w:val="false"/>
          <w:i w:val="false"/>
          <w:color w:val="000000"/>
          <w:sz w:val="28"/>
        </w:rPr>
        <w:t>(пошталық индексі, облысы, қаласы, ауданы, елді мекені, көше атауы, үй/ғимарат нөмірі, телефоны)</w:t>
      </w:r>
    </w:p>
    <w:p>
      <w:pPr>
        <w:spacing w:after="0"/>
        <w:ind w:left="0"/>
        <w:jc w:val="both"/>
      </w:pPr>
      <w:r>
        <w:rPr>
          <w:rFonts w:ascii="Times New Roman"/>
          <w:b w:val="false"/>
          <w:i w:val="false"/>
          <w:color w:val="000000"/>
          <w:sz w:val="28"/>
        </w:rPr>
        <w:t>
      Халықаралық импорттық сертификатты алуға өтініш</w:t>
      </w:r>
    </w:p>
    <w:p>
      <w:pPr>
        <w:spacing w:after="0"/>
        <w:ind w:left="0"/>
        <w:jc w:val="both"/>
      </w:pPr>
      <w:r>
        <w:rPr>
          <w:rFonts w:ascii="Times New Roman"/>
          <w:b w:val="false"/>
          <w:i w:val="false"/>
          <w:color w:val="000000"/>
          <w:sz w:val="28"/>
        </w:rPr>
        <w:t>
      Халықаралық импорттық сертификатты беруіңізді сұраймын.</w:t>
      </w:r>
    </w:p>
    <w:p>
      <w:pPr>
        <w:spacing w:after="0"/>
        <w:ind w:left="0"/>
        <w:jc w:val="both"/>
      </w:pPr>
      <w:r>
        <w:rPr>
          <w:rFonts w:ascii="Times New Roman"/>
          <w:b w:val="false"/>
          <w:i w:val="false"/>
          <w:color w:val="000000"/>
          <w:sz w:val="28"/>
        </w:rPr>
        <w:t>
      Қоса беріледі ______ парақ.</w:t>
      </w:r>
    </w:p>
    <w:p>
      <w:pPr>
        <w:spacing w:after="0"/>
        <w:ind w:left="0"/>
        <w:jc w:val="both"/>
      </w:pPr>
      <w:r>
        <w:rPr>
          <w:rFonts w:ascii="Times New Roman"/>
          <w:b w:val="false"/>
          <w:i w:val="false"/>
          <w:color w:val="000000"/>
          <w:sz w:val="28"/>
        </w:rPr>
        <w:t>
      Осы:</w:t>
      </w:r>
    </w:p>
    <w:p>
      <w:pPr>
        <w:spacing w:after="0"/>
        <w:ind w:left="0"/>
        <w:jc w:val="both"/>
      </w:pPr>
      <w:r>
        <w:rPr>
          <w:rFonts w:ascii="Times New Roman"/>
          <w:b w:val="false"/>
          <w:i w:val="false"/>
          <w:color w:val="000000"/>
          <w:sz w:val="28"/>
        </w:rPr>
        <w:t>
      – көрсетілетін қызметті алушы ақпараттық жүйелерде қамтылған заңмен қорғалатын құпияны құрайтын мәліметтерді пайдалануға жазбаша келісімін алады;</w:t>
      </w:r>
    </w:p>
    <w:p>
      <w:pPr>
        <w:spacing w:after="0"/>
        <w:ind w:left="0"/>
        <w:jc w:val="both"/>
      </w:pPr>
      <w:r>
        <w:rPr>
          <w:rFonts w:ascii="Times New Roman"/>
          <w:b w:val="false"/>
          <w:i w:val="false"/>
          <w:color w:val="000000"/>
          <w:sz w:val="28"/>
        </w:rPr>
        <w:t>
      – көрсетілетін қызмет алушыға қатысты, қызметті немесе қызметтің жекелеген түрлерін тоқтата тұру немесе оған тыйым салу туралы сот шешімі (үкімі) заңды күшіне енген жоқ;</w:t>
      </w:r>
    </w:p>
    <w:p>
      <w:pPr>
        <w:spacing w:after="0"/>
        <w:ind w:left="0"/>
        <w:jc w:val="both"/>
      </w:pPr>
      <w:r>
        <w:rPr>
          <w:rFonts w:ascii="Times New Roman"/>
          <w:b w:val="false"/>
          <w:i w:val="false"/>
          <w:color w:val="000000"/>
          <w:sz w:val="28"/>
        </w:rPr>
        <w:t>
      – барлық қоса беріліп отырған құжаттар шындыққа сәйкес келеді және жарамды болып табылады.</w:t>
      </w:r>
    </w:p>
    <w:p>
      <w:pPr>
        <w:spacing w:after="0"/>
        <w:ind w:left="0"/>
        <w:jc w:val="both"/>
      </w:pPr>
      <w:r>
        <w:rPr>
          <w:rFonts w:ascii="Times New Roman"/>
          <w:b w:val="false"/>
          <w:i w:val="false"/>
          <w:color w:val="000000"/>
          <w:sz w:val="28"/>
        </w:rPr>
        <w:t xml:space="preserve">
      Осы арқылы ұсынылған ақпараттың дұрыстығын растаймын және Қазақстан Республикасының заңнамасына </w:t>
      </w:r>
    </w:p>
    <w:p>
      <w:pPr>
        <w:spacing w:after="0"/>
        <w:ind w:left="0"/>
        <w:jc w:val="both"/>
      </w:pPr>
      <w:r>
        <w:rPr>
          <w:rFonts w:ascii="Times New Roman"/>
          <w:b w:val="false"/>
          <w:i w:val="false"/>
          <w:color w:val="000000"/>
          <w:sz w:val="28"/>
        </w:rPr>
        <w:t>
      сәйкес жалған мәліметтерді бергені үшін жауапкершілікке тартылатыным жөнінде хабардармын.</w:t>
      </w:r>
    </w:p>
    <w:p>
      <w:pPr>
        <w:spacing w:after="0"/>
        <w:ind w:left="0"/>
        <w:jc w:val="both"/>
      </w:pPr>
      <w:r>
        <w:rPr>
          <w:rFonts w:ascii="Times New Roman"/>
          <w:b w:val="false"/>
          <w:i w:val="false"/>
          <w:color w:val="000000"/>
          <w:sz w:val="28"/>
        </w:rPr>
        <w:t>
      Өтініш беруші __________________________________________________________________</w:t>
      </w:r>
    </w:p>
    <w:p>
      <w:pPr>
        <w:spacing w:after="0"/>
        <w:ind w:left="0"/>
        <w:jc w:val="both"/>
      </w:pPr>
      <w:r>
        <w:rPr>
          <w:rFonts w:ascii="Times New Roman"/>
          <w:b w:val="false"/>
          <w:i w:val="false"/>
          <w:color w:val="000000"/>
          <w:sz w:val="28"/>
        </w:rPr>
        <w:t>(тегі, аты, әкесінің аты (болған жағдайда))</w:t>
      </w:r>
    </w:p>
    <w:p>
      <w:pPr>
        <w:spacing w:after="0"/>
        <w:ind w:left="0"/>
        <w:jc w:val="both"/>
      </w:pPr>
      <w:r>
        <w:rPr>
          <w:rFonts w:ascii="Times New Roman"/>
          <w:b w:val="false"/>
          <w:i w:val="false"/>
          <w:color w:val="000000"/>
          <w:sz w:val="28"/>
        </w:rPr>
        <w:t xml:space="preserve">Толтыру күні 20 __ жылғы "___" _________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 xml:space="preserve">Өнеркәсіп және құрылыс </w:t>
            </w:r>
            <w:r>
              <w:br/>
            </w:r>
            <w:r>
              <w:rPr>
                <w:rFonts w:ascii="Times New Roman"/>
                <w:b w:val="false"/>
                <w:i w:val="false"/>
                <w:color w:val="000000"/>
                <w:sz w:val="20"/>
              </w:rPr>
              <w:t>министрінің</w:t>
            </w:r>
            <w:r>
              <w:br/>
            </w:r>
            <w:r>
              <w:rPr>
                <w:rFonts w:ascii="Times New Roman"/>
                <w:b w:val="false"/>
                <w:i w:val="false"/>
                <w:color w:val="000000"/>
                <w:sz w:val="20"/>
              </w:rPr>
              <w:t>2026 жылғы 9 қаңтардағы</w:t>
            </w:r>
            <w:r>
              <w:br/>
            </w:r>
            <w:r>
              <w:rPr>
                <w:rFonts w:ascii="Times New Roman"/>
                <w:b w:val="false"/>
                <w:i w:val="false"/>
                <w:color w:val="000000"/>
                <w:sz w:val="20"/>
              </w:rPr>
              <w:t>№ 4 Бұйрығына</w:t>
            </w:r>
            <w:r>
              <w:br/>
            </w:r>
            <w:r>
              <w:rPr>
                <w:rFonts w:ascii="Times New Roman"/>
                <w:b w:val="false"/>
                <w:i w:val="false"/>
                <w:color w:val="000000"/>
                <w:sz w:val="20"/>
              </w:rPr>
              <w:t>2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"Түпкілікті пайдаланушының</w:t>
            </w:r>
            <w:r>
              <w:br/>
            </w:r>
            <w:r>
              <w:rPr>
                <w:rFonts w:ascii="Times New Roman"/>
                <w:b w:val="false"/>
                <w:i w:val="false"/>
                <w:color w:val="000000"/>
                <w:sz w:val="20"/>
              </w:rPr>
              <w:t xml:space="preserve">сертификатын және </w:t>
            </w:r>
            <w:r>
              <w:br/>
            </w:r>
            <w:r>
              <w:rPr>
                <w:rFonts w:ascii="Times New Roman"/>
                <w:b w:val="false"/>
                <w:i w:val="false"/>
                <w:color w:val="000000"/>
                <w:sz w:val="20"/>
              </w:rPr>
              <w:t xml:space="preserve">халықаралық импорттық </w:t>
            </w:r>
            <w:r>
              <w:br/>
            </w:r>
            <w:r>
              <w:rPr>
                <w:rFonts w:ascii="Times New Roman"/>
                <w:b w:val="false"/>
                <w:i w:val="false"/>
                <w:color w:val="000000"/>
                <w:sz w:val="20"/>
              </w:rPr>
              <w:t>сертификатын беру"</w:t>
            </w:r>
            <w:r>
              <w:br/>
            </w:r>
            <w:r>
              <w:rPr>
                <w:rFonts w:ascii="Times New Roman"/>
                <w:b w:val="false"/>
                <w:i w:val="false"/>
                <w:color w:val="000000"/>
                <w:sz w:val="20"/>
              </w:rPr>
              <w:t>негізгі талаптарының тізбесіне</w:t>
            </w:r>
            <w:r>
              <w:br/>
            </w:r>
            <w:r>
              <w:rPr>
                <w:rFonts w:ascii="Times New Roman"/>
                <w:b w:val="false"/>
                <w:i w:val="false"/>
                <w:color w:val="000000"/>
                <w:sz w:val="20"/>
              </w:rPr>
              <w:t>2-қосымша</w:t>
            </w:r>
          </w:p>
        </w:tc>
      </w:tr>
    </w:tbl>
    <w:bookmarkStart w:name="z32" w:id="23"/>
    <w:p>
      <w:pPr>
        <w:spacing w:after="0"/>
        <w:ind w:left="0"/>
        <w:jc w:val="left"/>
      </w:pPr>
      <w:r>
        <w:rPr>
          <w:rFonts w:ascii="Times New Roman"/>
          <w:b/>
          <w:i w:val="false"/>
          <w:color w:val="000000"/>
        </w:rPr>
        <w:t xml:space="preserve"> Импорттаушының (түпкілікті пайдаланушының) кепілдік міндеттемесі</w:t>
      </w:r>
    </w:p>
    <w:bookmarkEnd w:id="2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Импорттаушы (елі, мекенжайы және телефоны) БСН (ЖСН)</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Түпкілікті пайдаланушы (елі, мекенжайы және телефоны) БСН (ЖСН) (халықаралық импорттық сертификат алған кезде осы бағанды толтыру талап етілмейді)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Экспорттаушы (елі және мекенжайы)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Өнімді орнату және (немесе) пайдалану орны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Өнімді орнату және (немесе) пайдалану орны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Өнімнің атауы және сипаттамасы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Бірыңғай тауар номенклатурасының он таңбалы коды</w:t>
            </w:r>
          </w:p>
          <w:p>
            <w:pPr>
              <w:spacing w:after="20"/>
              <w:ind w:left="20"/>
              <w:jc w:val="both"/>
            </w:pPr>
            <w:r>
              <w:rPr>
                <w:rFonts w:ascii="Times New Roman"/>
                <w:b w:val="false"/>
                <w:i w:val="false"/>
                <w:color w:val="000000"/>
                <w:sz w:val="20"/>
              </w:rPr>
              <w:t>
Еуразиялық экономикалық одақтың сыртқы экономикалық қызметі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Тауардың бақылау тізімдері бойынша коды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Сыртқы сауда келісімінің (келісімшартының) немесе өзге де иеліктен шығару құжатының нөмірі, күні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Өлшем бірлігі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Саны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Импорттаушы (түпкілікті пайдаланушы) 6-бағанда көрсетілген өнімді 2-бағанда көрсетілген түпкілікті пайдаланушыға дейін және 4-бағанда көрсетілген өнімді орнату және (немесе) пайдалану орнына дейін импорттауға міндеттенеді.</w:t>
            </w:r>
          </w:p>
          <w:p>
            <w:pPr>
              <w:spacing w:after="20"/>
              <w:ind w:left="20"/>
              <w:jc w:val="both"/>
            </w:pPr>
            <w:r>
              <w:rPr>
                <w:rFonts w:ascii="Times New Roman"/>
                <w:b w:val="false"/>
                <w:i w:val="false"/>
                <w:color w:val="000000"/>
                <w:sz w:val="20"/>
              </w:rPr>
              <w:t>
Импорттаушы (түпкілікті пайдаланушы) 6-бағанда көрсетілген өнімді 5-бағанда көрсетілген мақсаттарда пайдалануға, оны Қазақстан Республикасының аумағындағы басқа заңды немесе жеке тұлғаға бермеуге және оны Қазақстан Республикасының өзіндік ерекшелігі бар тауарларды бақылау жөніндегі уәкілетті мемлекеттік органының рұқсатынсыз және экспорттаушы елдің өзіндік ерекшелігі бар тауарларды бақылау жөніндегі уәкілетті органының келісімінсіз қайта экспорттамауға міндеттенеді.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13.Импорттаушы</w:t>
            </w:r>
          </w:p>
          <w:p>
            <w:pPr>
              <w:spacing w:after="20"/>
              <w:ind w:left="20"/>
              <w:jc w:val="both"/>
            </w:pPr>
            <w:r>
              <w:rPr>
                <w:rFonts w:ascii="Times New Roman"/>
                <w:b w:val="false"/>
                <w:i w:val="false"/>
                <w:color w:val="000000"/>
                <w:sz w:val="20"/>
              </w:rPr>
              <w:t>
Аты-жөні (болған жағдайда)</w:t>
            </w:r>
          </w:p>
          <w:p>
            <w:pPr>
              <w:spacing w:after="20"/>
              <w:ind w:left="20"/>
              <w:jc w:val="both"/>
            </w:pPr>
            <w:r>
              <w:rPr>
                <w:rFonts w:ascii="Times New Roman"/>
                <w:b w:val="false"/>
                <w:i w:val="false"/>
                <w:color w:val="000000"/>
                <w:sz w:val="20"/>
              </w:rPr>
              <w:t>
Лауазымы</w:t>
            </w:r>
          </w:p>
          <w:p>
            <w:pPr>
              <w:spacing w:after="20"/>
              <w:ind w:left="20"/>
              <w:jc w:val="both"/>
            </w:pPr>
            <w:r>
              <w:rPr>
                <w:rFonts w:ascii="Times New Roman"/>
                <w:b w:val="false"/>
                <w:i w:val="false"/>
                <w:color w:val="000000"/>
                <w:sz w:val="20"/>
              </w:rPr>
              <w:t>
Күні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Түпкілікті пайдаланушы</w:t>
            </w:r>
          </w:p>
          <w:p>
            <w:pPr>
              <w:spacing w:after="20"/>
              <w:ind w:left="20"/>
              <w:jc w:val="both"/>
            </w:pPr>
            <w:r>
              <w:rPr>
                <w:rFonts w:ascii="Times New Roman"/>
                <w:b w:val="false"/>
                <w:i w:val="false"/>
                <w:color w:val="000000"/>
                <w:sz w:val="20"/>
              </w:rPr>
              <w:t>
Аты-жөні (болған жағдайда)</w:t>
            </w:r>
          </w:p>
          <w:p>
            <w:pPr>
              <w:spacing w:after="20"/>
              <w:ind w:left="20"/>
              <w:jc w:val="both"/>
            </w:pPr>
            <w:r>
              <w:rPr>
                <w:rFonts w:ascii="Times New Roman"/>
                <w:b w:val="false"/>
                <w:i w:val="false"/>
                <w:color w:val="000000"/>
                <w:sz w:val="20"/>
              </w:rPr>
              <w:t>
Лауазымы</w:t>
            </w:r>
          </w:p>
          <w:p>
            <w:pPr>
              <w:spacing w:after="20"/>
              <w:ind w:left="20"/>
              <w:jc w:val="both"/>
            </w:pPr>
            <w:r>
              <w:rPr>
                <w:rFonts w:ascii="Times New Roman"/>
                <w:b w:val="false"/>
                <w:i w:val="false"/>
                <w:color w:val="000000"/>
                <w:sz w:val="20"/>
              </w:rPr>
              <w:t>
Күні</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 xml:space="preserve">Өнеркәсіп және құрылыс </w:t>
            </w:r>
            <w:r>
              <w:br/>
            </w:r>
            <w:r>
              <w:rPr>
                <w:rFonts w:ascii="Times New Roman"/>
                <w:b w:val="false"/>
                <w:i w:val="false"/>
                <w:color w:val="000000"/>
                <w:sz w:val="20"/>
              </w:rPr>
              <w:t>министрінің</w:t>
            </w:r>
            <w:r>
              <w:br/>
            </w:r>
            <w:r>
              <w:rPr>
                <w:rFonts w:ascii="Times New Roman"/>
                <w:b w:val="false"/>
                <w:i w:val="false"/>
                <w:color w:val="000000"/>
                <w:sz w:val="20"/>
              </w:rPr>
              <w:t>2026 жылғы 9 қаңтардағы</w:t>
            </w:r>
            <w:r>
              <w:br/>
            </w:r>
            <w:r>
              <w:rPr>
                <w:rFonts w:ascii="Times New Roman"/>
                <w:b w:val="false"/>
                <w:i w:val="false"/>
                <w:color w:val="000000"/>
                <w:sz w:val="20"/>
              </w:rPr>
              <w:t>№ 4 бұйрығына</w:t>
            </w:r>
            <w:r>
              <w:br/>
            </w:r>
            <w:r>
              <w:rPr>
                <w:rFonts w:ascii="Times New Roman"/>
                <w:b w:val="false"/>
                <w:i w:val="false"/>
                <w:color w:val="000000"/>
                <w:sz w:val="20"/>
              </w:rPr>
              <w:t>3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Түпкілікті пайдаланушының</w:t>
            </w:r>
            <w:r>
              <w:br/>
            </w:r>
            <w:r>
              <w:rPr>
                <w:rFonts w:ascii="Times New Roman"/>
                <w:b w:val="false"/>
                <w:i w:val="false"/>
                <w:color w:val="000000"/>
                <w:sz w:val="20"/>
              </w:rPr>
              <w:t xml:space="preserve">сертификатын және </w:t>
            </w:r>
            <w:r>
              <w:br/>
            </w:r>
            <w:r>
              <w:rPr>
                <w:rFonts w:ascii="Times New Roman"/>
                <w:b w:val="false"/>
                <w:i w:val="false"/>
                <w:color w:val="000000"/>
                <w:sz w:val="20"/>
              </w:rPr>
              <w:t xml:space="preserve">халықаралық импорттық </w:t>
            </w:r>
            <w:r>
              <w:br/>
            </w:r>
            <w:r>
              <w:rPr>
                <w:rFonts w:ascii="Times New Roman"/>
                <w:b w:val="false"/>
                <w:i w:val="false"/>
                <w:color w:val="000000"/>
                <w:sz w:val="20"/>
              </w:rPr>
              <w:t xml:space="preserve">сертификатын ресімдеу және </w:t>
            </w:r>
            <w:r>
              <w:br/>
            </w:r>
            <w:r>
              <w:rPr>
                <w:rFonts w:ascii="Times New Roman"/>
                <w:b w:val="false"/>
                <w:i w:val="false"/>
                <w:color w:val="000000"/>
                <w:sz w:val="20"/>
              </w:rPr>
              <w:t xml:space="preserve">беру қағидалары </w:t>
            </w:r>
            <w:r>
              <w:br/>
            </w:r>
            <w:r>
              <w:rPr>
                <w:rFonts w:ascii="Times New Roman"/>
                <w:b w:val="false"/>
                <w:i w:val="false"/>
                <w:color w:val="000000"/>
                <w:sz w:val="20"/>
              </w:rPr>
              <w:t>мен біліктілік талаптарына</w:t>
            </w:r>
            <w:r>
              <w:br/>
            </w:r>
            <w:r>
              <w:rPr>
                <w:rFonts w:ascii="Times New Roman"/>
                <w:b w:val="false"/>
                <w:i w:val="false"/>
                <w:color w:val="000000"/>
                <w:sz w:val="20"/>
              </w:rPr>
              <w:t>2 - қосымша</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Өнеркәсіп</w:t>
            </w:r>
          </w:p>
          <w:p>
            <w:pPr>
              <w:spacing w:after="20"/>
              <w:ind w:left="20"/>
              <w:jc w:val="both"/>
            </w:pPr>
            <w:r>
              <w:rPr>
                <w:rFonts w:ascii="Times New Roman"/>
                <w:b w:val="false"/>
                <w:i w:val="false"/>
                <w:color w:val="000000"/>
                <w:sz w:val="20"/>
              </w:rPr>
              <w:t>
және құрылыс министрлігі</w:t>
            </w:r>
          </w:p>
          <w:p>
            <w:pPr>
              <w:spacing w:after="20"/>
              <w:ind w:left="20"/>
              <w:jc w:val="both"/>
            </w:pPr>
            <w:r>
              <w:rPr>
                <w:rFonts w:ascii="Times New Roman"/>
                <w:b w:val="false"/>
                <w:i w:val="false"/>
                <w:color w:val="000000"/>
                <w:sz w:val="20"/>
              </w:rPr>
              <w:t>
Өнеркәсіп комитеті"</w:t>
            </w:r>
          </w:p>
          <w:p>
            <w:pPr>
              <w:spacing w:after="20"/>
              <w:ind w:left="20"/>
              <w:jc w:val="both"/>
            </w:pPr>
            <w:r>
              <w:rPr>
                <w:rFonts w:ascii="Times New Roman"/>
                <w:b w:val="false"/>
                <w:i w:val="false"/>
                <w:color w:val="000000"/>
                <w:sz w:val="20"/>
              </w:rPr>
              <w:t>
республикалық мемлекеттік мекемесі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803400" cy="184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1803400" cy="1841500"/>
                          </a:xfrm>
                          <a:prstGeom prst="rect">
                            <a:avLst/>
                          </a:prstGeom>
                        </pic:spPr>
                      </pic:pic>
                    </a:graphicData>
                  </a:graphic>
                </wp:inline>
              </w:drawing>
            </w:r>
          </w:p>
          <w:p>
            <w:pPr>
              <w:spacing w:after="20"/>
              <w:ind w:left="20"/>
              <w:jc w:val="both"/>
            </w:pP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Республиканское государственное</w:t>
            </w:r>
          </w:p>
          <w:p>
            <w:pPr>
              <w:spacing w:after="20"/>
              <w:ind w:left="20"/>
              <w:jc w:val="both"/>
            </w:pPr>
            <w:r>
              <w:rPr>
                <w:rFonts w:ascii="Times New Roman"/>
                <w:b w:val="false"/>
                <w:i w:val="false"/>
                <w:color w:val="000000"/>
                <w:sz w:val="20"/>
              </w:rPr>
              <w:t>
учреждение "Комитет промышленности</w:t>
            </w:r>
          </w:p>
          <w:p>
            <w:pPr>
              <w:spacing w:after="20"/>
              <w:ind w:left="20"/>
              <w:jc w:val="both"/>
            </w:pPr>
            <w:r>
              <w:rPr>
                <w:rFonts w:ascii="Times New Roman"/>
                <w:b w:val="false"/>
                <w:i w:val="false"/>
                <w:color w:val="000000"/>
                <w:sz w:val="20"/>
              </w:rPr>
              <w:t>
Министерства промышленности и</w:t>
            </w:r>
          </w:p>
          <w:p>
            <w:pPr>
              <w:spacing w:after="20"/>
              <w:ind w:left="20"/>
              <w:jc w:val="both"/>
            </w:pPr>
            <w:r>
              <w:rPr>
                <w:rFonts w:ascii="Times New Roman"/>
                <w:b w:val="false"/>
                <w:i w:val="false"/>
                <w:color w:val="000000"/>
                <w:sz w:val="20"/>
              </w:rPr>
              <w:t>
строительства Республики Казахстан"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Астана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Берілген күні:</w:t>
            </w:r>
          </w:p>
          <w:p>
            <w:pPr>
              <w:spacing w:after="20"/>
              <w:ind w:left="20"/>
              <w:jc w:val="both"/>
            </w:pPr>
            <w:r>
              <w:rPr>
                <w:rFonts w:ascii="Times New Roman"/>
                <w:b w:val="false"/>
                <w:i w:val="false"/>
                <w:color w:val="000000"/>
                <w:sz w:val="20"/>
              </w:rPr>
              <w:t>
[Шығарылған күні] жылы</w:t>
            </w:r>
          </w:p>
          <w:p>
            <w:pPr>
              <w:spacing w:after="20"/>
              <w:ind w:left="20"/>
              <w:jc w:val="both"/>
            </w:pPr>
            <w:r>
              <w:rPr>
                <w:rFonts w:ascii="Times New Roman"/>
                <w:b w:val="false"/>
                <w:i w:val="false"/>
                <w:color w:val="000000"/>
                <w:sz w:val="20"/>
              </w:rPr>
              <w:t>
Нөмір: [Құжат нөмірі]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атауы, заңды мекенжайы, БСН / ЖСН]</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Дәлелді бас тарту</w:t>
            </w:r>
          </w:p>
          <w:p>
            <w:pPr>
              <w:spacing w:after="20"/>
              <w:ind w:left="20"/>
              <w:jc w:val="both"/>
            </w:pPr>
            <w:r>
              <w:rPr>
                <w:rFonts w:ascii="Times New Roman"/>
                <w:b w:val="false"/>
                <w:i w:val="false"/>
                <w:color w:val="000000"/>
                <w:sz w:val="20"/>
              </w:rPr>
              <w:t>
"Қазақстан Республикасы Өнеркәсіп және құрылыс министрлігі Өнеркәсіп комитеті" республикалық мемлекеттік мекемесі Сіздің өтінішіңізді [жыл] № [кіріс құжатының нөмірі] қарағаннан кейін мынаны хабарлайды:</w:t>
            </w:r>
          </w:p>
          <w:p>
            <w:pPr>
              <w:spacing w:after="20"/>
              <w:ind w:left="20"/>
              <w:jc w:val="both"/>
            </w:pPr>
            <w:r>
              <w:rPr>
                <w:rFonts w:ascii="Times New Roman"/>
                <w:b w:val="false"/>
                <w:i w:val="false"/>
                <w:color w:val="000000"/>
                <w:sz w:val="20"/>
              </w:rPr>
              <w:t>
[Бас тарту негіздемесі]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қоюшының лауазымы]</w:t>
            </w:r>
          </w:p>
          <w:p>
            <w:pPr>
              <w:spacing w:after="20"/>
              <w:ind w:left="20"/>
              <w:jc w:val="both"/>
            </w:pPr>
            <w:r>
              <w:rPr>
                <w:rFonts w:ascii="Times New Roman"/>
                <w:b w:val="false"/>
                <w:i w:val="false"/>
                <w:color w:val="000000"/>
                <w:sz w:val="20"/>
              </w:rPr>
              <w:t xml:space="preserve">
[Қол қоюшының Т. А. Ә. </w:t>
            </w:r>
          </w:p>
          <w:p>
            <w:pPr>
              <w:spacing w:after="20"/>
              <w:ind w:left="20"/>
              <w:jc w:val="both"/>
            </w:pPr>
            <w:r>
              <w:rPr>
                <w:rFonts w:ascii="Times New Roman"/>
                <w:b w:val="false"/>
                <w:i w:val="false"/>
                <w:color w:val="000000"/>
                <w:sz w:val="20"/>
              </w:rPr>
              <w:t>
(бар болса)]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tcBorders>
              <w:top w:val="nil"/>
              <w:left w:val="single" w:color="cfcfcf" w:sz="5"/>
              <w:bottom w:val="single" w:color="cfcfcf" w:sz="5"/>
              <w:right w:val="single" w:color="cfcfcf" w:sz="5"/>
            </w:tcBorders>
          </w:tc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 xml:space="preserve">Өнеркәсіп және құрылыс </w:t>
            </w:r>
            <w:r>
              <w:br/>
            </w:r>
            <w:r>
              <w:rPr>
                <w:rFonts w:ascii="Times New Roman"/>
                <w:b w:val="false"/>
                <w:i w:val="false"/>
                <w:color w:val="000000"/>
                <w:sz w:val="20"/>
              </w:rPr>
              <w:t>министрінің</w:t>
            </w:r>
            <w:r>
              <w:br/>
            </w:r>
            <w:r>
              <w:rPr>
                <w:rFonts w:ascii="Times New Roman"/>
                <w:b w:val="false"/>
                <w:i w:val="false"/>
                <w:color w:val="000000"/>
                <w:sz w:val="20"/>
              </w:rPr>
              <w:t>2026 жылғы 9 қаңтардағы</w:t>
            </w:r>
            <w:r>
              <w:br/>
            </w:r>
            <w:r>
              <w:rPr>
                <w:rFonts w:ascii="Times New Roman"/>
                <w:b w:val="false"/>
                <w:i w:val="false"/>
                <w:color w:val="000000"/>
                <w:sz w:val="20"/>
              </w:rPr>
              <w:t>№ 4 бұйрығына</w:t>
            </w:r>
            <w:r>
              <w:br/>
            </w:r>
            <w:r>
              <w:rPr>
                <w:rFonts w:ascii="Times New Roman"/>
                <w:b w:val="false"/>
                <w:i w:val="false"/>
                <w:color w:val="000000"/>
                <w:sz w:val="20"/>
              </w:rPr>
              <w:t>4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Түпкілікті пайдаланушының</w:t>
            </w:r>
            <w:r>
              <w:br/>
            </w:r>
            <w:r>
              <w:rPr>
                <w:rFonts w:ascii="Times New Roman"/>
                <w:b w:val="false"/>
                <w:i w:val="false"/>
                <w:color w:val="000000"/>
                <w:sz w:val="20"/>
              </w:rPr>
              <w:t xml:space="preserve">сертификатын және </w:t>
            </w:r>
            <w:r>
              <w:br/>
            </w:r>
            <w:r>
              <w:rPr>
                <w:rFonts w:ascii="Times New Roman"/>
                <w:b w:val="false"/>
                <w:i w:val="false"/>
                <w:color w:val="000000"/>
                <w:sz w:val="20"/>
              </w:rPr>
              <w:t xml:space="preserve">халықаралық импорттық </w:t>
            </w:r>
            <w:r>
              <w:br/>
            </w:r>
            <w:r>
              <w:rPr>
                <w:rFonts w:ascii="Times New Roman"/>
                <w:b w:val="false"/>
                <w:i w:val="false"/>
                <w:color w:val="000000"/>
                <w:sz w:val="20"/>
              </w:rPr>
              <w:t xml:space="preserve">сертификатын ресімдеу және </w:t>
            </w:r>
            <w:r>
              <w:br/>
            </w:r>
            <w:r>
              <w:rPr>
                <w:rFonts w:ascii="Times New Roman"/>
                <w:b w:val="false"/>
                <w:i w:val="false"/>
                <w:color w:val="000000"/>
                <w:sz w:val="20"/>
              </w:rPr>
              <w:t xml:space="preserve">беру қағидалары мен </w:t>
            </w:r>
            <w:r>
              <w:br/>
            </w:r>
            <w:r>
              <w:rPr>
                <w:rFonts w:ascii="Times New Roman"/>
                <w:b w:val="false"/>
                <w:i w:val="false"/>
                <w:color w:val="000000"/>
                <w:sz w:val="20"/>
              </w:rPr>
              <w:t>біліктілік талаптарына</w:t>
            </w:r>
            <w:r>
              <w:br/>
            </w:r>
            <w:r>
              <w:rPr>
                <w:rFonts w:ascii="Times New Roman"/>
                <w:b w:val="false"/>
                <w:i w:val="false"/>
                <w:color w:val="000000"/>
                <w:sz w:val="20"/>
              </w:rPr>
              <w:t>4-қосымша</w:t>
            </w:r>
          </w:p>
        </w:tc>
      </w:tr>
    </w:tbl>
    <w:bookmarkStart w:name="z37" w:id="24"/>
    <w:p>
      <w:pPr>
        <w:spacing w:after="0"/>
        <w:ind w:left="0"/>
        <w:jc w:val="both"/>
      </w:pPr>
      <w:r>
        <w:rPr>
          <w:rFonts w:ascii="Times New Roman"/>
          <w:b w:val="false"/>
          <w:i w:val="false"/>
          <w:color w:val="000000"/>
          <w:sz w:val="28"/>
        </w:rPr>
        <w:t>
      1 нысан</w:t>
      </w:r>
    </w:p>
    <w:bookmarkEnd w:id="2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Өнеркәсіп</w:t>
            </w:r>
          </w:p>
          <w:p>
            <w:pPr>
              <w:spacing w:after="20"/>
              <w:ind w:left="20"/>
              <w:jc w:val="both"/>
            </w:pPr>
            <w:r>
              <w:rPr>
                <w:rFonts w:ascii="Times New Roman"/>
                <w:b w:val="false"/>
                <w:i w:val="false"/>
                <w:color w:val="000000"/>
                <w:sz w:val="20"/>
              </w:rPr>
              <w:t>
және құрылыс министрлігі</w:t>
            </w:r>
          </w:p>
          <w:p>
            <w:pPr>
              <w:spacing w:after="20"/>
              <w:ind w:left="20"/>
              <w:jc w:val="both"/>
            </w:pPr>
            <w:r>
              <w:rPr>
                <w:rFonts w:ascii="Times New Roman"/>
                <w:b w:val="false"/>
                <w:i w:val="false"/>
                <w:color w:val="000000"/>
                <w:sz w:val="20"/>
              </w:rPr>
              <w:t>
Өнеркәсіп комитеті" республикалық</w:t>
            </w:r>
          </w:p>
          <w:p>
            <w:pPr>
              <w:spacing w:after="20"/>
              <w:ind w:left="20"/>
              <w:jc w:val="both"/>
            </w:pPr>
            <w:r>
              <w:rPr>
                <w:rFonts w:ascii="Times New Roman"/>
                <w:b w:val="false"/>
                <w:i w:val="false"/>
                <w:color w:val="000000"/>
                <w:sz w:val="20"/>
              </w:rPr>
              <w:t>
мемлекеттік мекемесі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803400" cy="184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1803400" cy="1841500"/>
                          </a:xfrm>
                          <a:prstGeom prst="rect">
                            <a:avLst/>
                          </a:prstGeom>
                        </pic:spPr>
                      </pic:pic>
                    </a:graphicData>
                  </a:graphic>
                </wp:inline>
              </w:drawing>
            </w:r>
          </w:p>
          <w:p>
            <w:pPr>
              <w:spacing w:after="20"/>
              <w:ind w:left="20"/>
              <w:jc w:val="both"/>
            </w:pP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Республиканское государственное</w:t>
            </w:r>
          </w:p>
          <w:p>
            <w:pPr>
              <w:spacing w:after="20"/>
              <w:ind w:left="20"/>
              <w:jc w:val="both"/>
            </w:pPr>
            <w:r>
              <w:rPr>
                <w:rFonts w:ascii="Times New Roman"/>
                <w:b w:val="false"/>
                <w:i w:val="false"/>
                <w:color w:val="000000"/>
                <w:sz w:val="20"/>
              </w:rPr>
              <w:t>
учреждение "Комитет промышленности</w:t>
            </w:r>
          </w:p>
          <w:p>
            <w:pPr>
              <w:spacing w:after="20"/>
              <w:ind w:left="20"/>
              <w:jc w:val="both"/>
            </w:pPr>
            <w:r>
              <w:rPr>
                <w:rFonts w:ascii="Times New Roman"/>
                <w:b w:val="false"/>
                <w:i w:val="false"/>
                <w:color w:val="000000"/>
                <w:sz w:val="20"/>
              </w:rPr>
              <w:t>
Министерства промышленности и</w:t>
            </w:r>
          </w:p>
          <w:p>
            <w:pPr>
              <w:spacing w:after="20"/>
              <w:ind w:left="20"/>
              <w:jc w:val="both"/>
            </w:pPr>
            <w:r>
              <w:rPr>
                <w:rFonts w:ascii="Times New Roman"/>
                <w:b w:val="false"/>
                <w:i w:val="false"/>
                <w:color w:val="000000"/>
                <w:sz w:val="20"/>
              </w:rPr>
              <w:t>
строительства Республики Казахстан"</w:t>
            </w:r>
          </w:p>
        </w:tc>
      </w:tr>
    </w:tbl>
    <w:bookmarkStart w:name="z38" w:id="25"/>
    <w:p>
      <w:pPr>
        <w:spacing w:after="0"/>
        <w:ind w:left="0"/>
        <w:jc w:val="both"/>
      </w:pPr>
      <w:r>
        <w:rPr>
          <w:rFonts w:ascii="Times New Roman"/>
          <w:b w:val="false"/>
          <w:i w:val="false"/>
          <w:color w:val="000000"/>
          <w:sz w:val="28"/>
        </w:rPr>
        <w:t>
      ТҮПКІЛІКТІ ПАЙДАЛАНУШЫСЫНЫҢ СЕРТИФИКАТЫ</w:t>
      </w:r>
    </w:p>
    <w:bookmarkEnd w:id="2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СЕРТИФИКАТ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Импорттаушы (елі, мекенжайы және телефоны) БСН (ЖСН)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Түпкілікті пайдаланушы (елі, мекенжайы және телефоны) БСН (ЖСН)</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Экспорттаушы (ел, мекен-жайы)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Өзіңдік ерекшелігі бар тауардың орнатылатын және (немесе) пайдаланылатын орны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Өзіндік ерекшелігі бар тауарды пайдалану мақсаты: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Тауардың атауы және сипаттамасы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Еуразиялық экономикалық одақтың сыртқы экономикалық қызметінің бірыңғай тауар номенклатурасының он таңбалы коды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Тауардың бақылау тізімдері бойынша коды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9.Өлшем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10.Саны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Сыртқы сауда келісімінің (келісімшартының) немесе өзге де иеліктен шығару құжатының нөмірі, күні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Осы арқылы 6-бағанда көрсетілген өзіндік ерекшелігі бар тауарлардың 5-бағанда көрсетілген мақсаттарда пайдаланылатыны және үшінші елдерге қайта экспортталмайтыны, сондай-ақ үшінші тұлғаларға берілмейтіні, экспорттаушы елдің (немесе) шыққан елдің құзыретті органының және Қазақстан Республикасының уәкілетті органының рұқсатынсыз қолданылмайтыны расталады.</w:t>
            </w:r>
          </w:p>
          <w:p>
            <w:pPr>
              <w:spacing w:after="20"/>
              <w:ind w:left="20"/>
              <w:jc w:val="both"/>
            </w:pPr>
            <w:r>
              <w:rPr>
                <w:rFonts w:ascii="Times New Roman"/>
                <w:b w:val="false"/>
                <w:i w:val="false"/>
                <w:color w:val="000000"/>
                <w:sz w:val="20"/>
              </w:rPr>
              <w:t>
Осы құжат қол қойылған күннен бастап алты ай ішінде экспорттаушы елдің уәкілетті мемлекеттік органына ұсынылуы тиіс.</w:t>
            </w:r>
          </w:p>
        </w:tc>
      </w:tr>
    </w:tbl>
    <w:bookmarkStart w:name="z39" w:id="26"/>
    <w:p>
      <w:pPr>
        <w:spacing w:after="0"/>
        <w:ind w:left="0"/>
        <w:jc w:val="both"/>
      </w:pPr>
      <w:r>
        <w:rPr>
          <w:rFonts w:ascii="Times New Roman"/>
          <w:b w:val="false"/>
          <w:i w:val="false"/>
          <w:color w:val="000000"/>
          <w:sz w:val="28"/>
        </w:rPr>
        <w:t>
      2 нысан</w:t>
      </w:r>
    </w:p>
    <w:bookmarkEnd w:id="26"/>
    <w:bookmarkStart w:name="z40" w:id="27"/>
    <w:p>
      <w:pPr>
        <w:spacing w:after="0"/>
        <w:ind w:left="0"/>
        <w:jc w:val="both"/>
      </w:pPr>
      <w:r>
        <w:rPr>
          <w:rFonts w:ascii="Times New Roman"/>
          <w:b w:val="false"/>
          <w:i w:val="false"/>
          <w:color w:val="000000"/>
          <w:sz w:val="28"/>
        </w:rPr>
        <w:t>
      ХАЛЫҚАРАЛЫҚ ИМПОРТТЫҚ СЕРТИФИКАТ</w:t>
      </w:r>
    </w:p>
    <w:bookmarkEnd w:id="2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СЕРТИФИКАТ</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Импорттаушы (елі, мекенжайы және телефоны) БСН (ЖСН)</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Экспорттаушы (ел, мекен-жайы)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Ерекше тауардың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Еуразиялық экономикалық одақтың сыртқы экономикалық қызметінің бірыңғай тауар номенклатурасының он таңбалы коды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Тауардың бақылау тізімдері бойынша коды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Өлшем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Саны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Сыртқы сауда келісімінің (келісімшартының) немесе өзге де иеліктен шығару құжатының нөмірі, күні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Осымен 3-бағанда көрсетілген өзіңдік ерекшелігі бар тауарлардың Қазақстан Республикасына импортталатыны және экспорттаушы елдің және (немесе) шығарылған елдің құзыретті органының және Қазақстан Республикасының уәкілетті органының рұқсатынсыз үшінші елдерге және үшінші тұлғаларға берілмейтіні расталады.</w:t>
            </w:r>
          </w:p>
          <w:p>
            <w:pPr>
              <w:spacing w:after="20"/>
              <w:ind w:left="20"/>
              <w:jc w:val="both"/>
            </w:pPr>
            <w:r>
              <w:rPr>
                <w:rFonts w:ascii="Times New Roman"/>
                <w:b w:val="false"/>
                <w:i w:val="false"/>
                <w:color w:val="000000"/>
                <w:sz w:val="20"/>
              </w:rPr>
              <w:t>
Осы құжат қол қойылған күннен бастап алты ай ішінде экспорттаушы елдің уәкілетті мемлекеттік органына ұсынылуға тиіс.</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Қазақстан Республикасының өзіндік ерекшелігі бар тауарларды бақылау жөніндегі уәкілетті органы</w:t>
            </w:r>
          </w:p>
          <w:p>
            <w:pPr>
              <w:spacing w:after="20"/>
              <w:ind w:left="20"/>
              <w:jc w:val="both"/>
            </w:pPr>
            <w:r>
              <w:rPr>
                <w:rFonts w:ascii="Times New Roman"/>
                <w:b w:val="false"/>
                <w:i w:val="false"/>
                <w:color w:val="000000"/>
                <w:sz w:val="20"/>
              </w:rPr>
              <w:t>
Аты-жөні. (болған жағдайда)</w:t>
            </w:r>
          </w:p>
          <w:p>
            <w:pPr>
              <w:spacing w:after="20"/>
              <w:ind w:left="20"/>
              <w:jc w:val="both"/>
            </w:pPr>
            <w:r>
              <w:rPr>
                <w:rFonts w:ascii="Times New Roman"/>
                <w:b w:val="false"/>
                <w:i w:val="false"/>
                <w:color w:val="000000"/>
                <w:sz w:val="20"/>
              </w:rPr>
              <w:t>
Лауазымы</w:t>
            </w:r>
          </w:p>
          <w:p>
            <w:pPr>
              <w:spacing w:after="20"/>
              <w:ind w:left="20"/>
              <w:jc w:val="both"/>
            </w:pPr>
            <w:r>
              <w:rPr>
                <w:rFonts w:ascii="Times New Roman"/>
                <w:b w:val="false"/>
                <w:i w:val="false"/>
                <w:color w:val="000000"/>
                <w:sz w:val="20"/>
              </w:rPr>
              <w:t>
күні</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