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016d" w14:textId="55b0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Қазақстан Республикасы Мәдениет және спорт министрінің 2023 жылғы 9 тамыздағы № 215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2026 жылғы 9 қаңтардағы № 1-НҚ бұйрығы. Қазақстан Республикасының Әділет министрлігінде 2026 жылғы 13 қаңтарда № 37837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Қазақстан Республикасы Мәдениет және спорт министрінің 2023 жылғы 9 тамыздағы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33290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"6) архивтік көшірме – архивтік құжат мәтінін сөзбе-сөз дәл беретін сақтау бірлігінің архивтік шифрі мен парақтар нөмірлері көрсетілген, осы Қағидалардың 460-тармағына сәйкес ресімделген көшірме;";</w:t>
      </w:r>
    </w:p>
    <w:bookmarkEnd w:id="3"/>
    <w:bookmarkStart w:name="z10" w:id="4"/>
    <w:p>
      <w:pPr>
        <w:spacing w:after="0"/>
        <w:ind w:left="0"/>
        <w:jc w:val="both"/>
      </w:pPr>
      <w:r>
        <w:rPr>
          <w:rFonts w:ascii="Times New Roman"/>
          <w:b w:val="false"/>
          <w:i w:val="false"/>
          <w:color w:val="000000"/>
          <w:sz w:val="28"/>
        </w:rPr>
        <w:t>
      мынадай мазмұндағы 10-1) тармақшамен толықтырылсын:</w:t>
      </w:r>
    </w:p>
    <w:bookmarkEnd w:id="4"/>
    <w:bookmarkStart w:name="z11" w:id="5"/>
    <w:p>
      <w:pPr>
        <w:spacing w:after="0"/>
        <w:ind w:left="0"/>
        <w:jc w:val="both"/>
      </w:pPr>
      <w:r>
        <w:rPr>
          <w:rFonts w:ascii="Times New Roman"/>
          <w:b w:val="false"/>
          <w:i w:val="false"/>
          <w:color w:val="000000"/>
          <w:sz w:val="28"/>
        </w:rPr>
        <w:t>
      "10-1) архивтік құжаттарды пайдалану қоры (бұдан әрі – пайдалану қоры) – түпнұсқалардың орнына пайдалануға арналған архивтік құжаттардың көшірмелерінің жиынтығы;";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w:t>
      </w:r>
      <w:r>
        <w:rPr>
          <w:rFonts w:ascii="Times New Roman"/>
          <w:b w:val="false"/>
          <w:i w:val="false"/>
          <w:color w:val="000000"/>
          <w:sz w:val="28"/>
        </w:rPr>
        <w:t xml:space="preserve"> тармақшалар мынадай редакцияда жазылсын:</w:t>
      </w:r>
    </w:p>
    <w:bookmarkStart w:name="z13" w:id="6"/>
    <w:p>
      <w:pPr>
        <w:spacing w:after="0"/>
        <w:ind w:left="0"/>
        <w:jc w:val="both"/>
      </w:pPr>
      <w:r>
        <w:rPr>
          <w:rFonts w:ascii="Times New Roman"/>
          <w:b w:val="false"/>
          <w:i w:val="false"/>
          <w:color w:val="000000"/>
          <w:sz w:val="28"/>
        </w:rPr>
        <w:t>
      "21) ғылыми-анықтамалық аппарат (бұдан әрі – ҒАА) – архивтік құжаттарды және олардағы құжаттық ақпаратты іздеуге арналатын архивтік анықтамалықтардағы архивтік құжаттар сипаттамасының жиынтығы;</w:t>
      </w:r>
    </w:p>
    <w:bookmarkEnd w:id="6"/>
    <w:bookmarkStart w:name="z14" w:id="7"/>
    <w:p>
      <w:pPr>
        <w:spacing w:after="0"/>
        <w:ind w:left="0"/>
        <w:jc w:val="both"/>
      </w:pPr>
      <w:r>
        <w:rPr>
          <w:rFonts w:ascii="Times New Roman"/>
          <w:b w:val="false"/>
          <w:i w:val="false"/>
          <w:color w:val="000000"/>
          <w:sz w:val="28"/>
        </w:rPr>
        <w:t>
      22) ҒАА жүйесі – архивтік құжаттардың құрамы мен мазмұны туралы архивтік анықтамалықтардың бірыңғай ғылыми-әдістемелік негізде құрылатын өзара байланысты және бірін-бірі толықтыратын кешен;";</w:t>
      </w:r>
    </w:p>
    <w:bookmarkEnd w:id="7"/>
    <w:bookmarkStart w:name="z15" w:id="8"/>
    <w:p>
      <w:pPr>
        <w:spacing w:after="0"/>
        <w:ind w:left="0"/>
        <w:jc w:val="both"/>
      </w:pPr>
      <w:r>
        <w:rPr>
          <w:rFonts w:ascii="Times New Roman"/>
          <w:b w:val="false"/>
          <w:i w:val="false"/>
          <w:color w:val="000000"/>
          <w:sz w:val="28"/>
        </w:rPr>
        <w:t>
      мынадай мазмұндағы 25-1) тармақшамен толықтырылсын:</w:t>
      </w:r>
    </w:p>
    <w:bookmarkEnd w:id="8"/>
    <w:bookmarkStart w:name="z16" w:id="9"/>
    <w:p>
      <w:pPr>
        <w:spacing w:after="0"/>
        <w:ind w:left="0"/>
        <w:jc w:val="both"/>
      </w:pPr>
      <w:r>
        <w:rPr>
          <w:rFonts w:ascii="Times New Roman"/>
          <w:b w:val="false"/>
          <w:i w:val="false"/>
          <w:color w:val="000000"/>
          <w:sz w:val="28"/>
        </w:rPr>
        <w:t>
      "25-1) құжаттар көшірмелерінің мемлекеттік сақтандыру қоры (бұдан әрі – сақтандыру қоры) – аса құнды құжаттардың сақтандыру көшірмелерінің жиынтығы;";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"4) ұйым қызметінде ҰАҚ құжаттарын жасау тоқтатылған жағдайларда енгізіледі;";</w:t>
      </w:r>
    </w:p>
    <w:bookmarkEnd w:id="10"/>
    <w:bookmarkStart w:name="z20" w:id="11"/>
    <w:p>
      <w:pPr>
        <w:spacing w:after="0"/>
        <w:ind w:left="0"/>
        <w:jc w:val="both"/>
      </w:pPr>
      <w:r>
        <w:rPr>
          <w:rFonts w:ascii="Times New Roman"/>
          <w:b w:val="false"/>
          <w:i w:val="false"/>
          <w:color w:val="000000"/>
          <w:sz w:val="28"/>
        </w:rPr>
        <w:t>
      мынадай мазмұндағы 5) тармақшамен толықтырылсын:</w:t>
      </w:r>
    </w:p>
    <w:bookmarkEnd w:id="11"/>
    <w:bookmarkStart w:name="z21" w:id="12"/>
    <w:p>
      <w:pPr>
        <w:spacing w:after="0"/>
        <w:ind w:left="0"/>
        <w:jc w:val="both"/>
      </w:pPr>
      <w:r>
        <w:rPr>
          <w:rFonts w:ascii="Times New Roman"/>
          <w:b w:val="false"/>
          <w:i w:val="false"/>
          <w:color w:val="000000"/>
          <w:sz w:val="28"/>
        </w:rPr>
        <w:t>
      "5) архив жинақтаудың әлеуетті көздері тізіміндегі мемлекеттік емес заңды тұлғамен немесе жеке тұлғамен ҰАҚ құжаттарын мемлекеттік сақтауға тапсыру туралы келісімшарт жасалған.";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"10. Архив қызметінде ҰАҚ құжаттары жасалатын, бірақ оларды мемлекеттік сақтауға беру туралы шарттар жасалмаған мемлекеттік емес заңды және жеке тұлғалар жататын жинақтаудың әлеуетті көздерінің тізімін қалыптастырады.</w:t>
      </w:r>
    </w:p>
    <w:bookmarkEnd w:id="13"/>
    <w:bookmarkStart w:name="z24" w:id="14"/>
    <w:p>
      <w:pPr>
        <w:spacing w:after="0"/>
        <w:ind w:left="0"/>
        <w:jc w:val="both"/>
      </w:pPr>
      <w:r>
        <w:rPr>
          <w:rFonts w:ascii="Times New Roman"/>
          <w:b w:val="false"/>
          <w:i w:val="false"/>
          <w:color w:val="000000"/>
          <w:sz w:val="28"/>
        </w:rPr>
        <w:t>
      Уәкілетті орган жинақтау көздерінің тізімін бекіткеннен кейін он жұмыс күні ішінде жинақтаудың әлеуетті көздерінің тізімін архив қызметкерлері ЭА АЖ енгізеді.";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xml:space="preserve">
      "18. Құжаттардың құндылығын сараптау нәтижесінде архив осы </w:t>
      </w:r>
      <w:r>
        <w:rPr>
          <w:rFonts w:ascii="Times New Roman"/>
          <w:b w:val="false"/>
          <w:i w:val="false"/>
          <w:color w:val="000000"/>
          <w:sz w:val="28"/>
        </w:rPr>
        <w:t>Қағидалардың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тұрақты сақталатын істердің, құжаттардың тізімдемелерін,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ұзақ мерзімді (10 жылдан астам) сақталатын істердің, құжаттардың тізімдемелерін,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жеке құрам бойынша істер тізімдемелерін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сақтауға жатпайтын құжаттарды жоюға бөлу туралы актілерді жасайды және республикалық мемлекеттік архивтің, Қазақстан Республикасы Президенті Архивінің, ЖАО-ның СТК-мен бекітеді немесе келіседі.</w:t>
      </w:r>
    </w:p>
    <w:bookmarkEnd w:id="15"/>
    <w:bookmarkStart w:name="z27" w:id="16"/>
    <w:p>
      <w:pPr>
        <w:spacing w:after="0"/>
        <w:ind w:left="0"/>
        <w:jc w:val="both"/>
      </w:pPr>
      <w:r>
        <w:rPr>
          <w:rFonts w:ascii="Times New Roman"/>
          <w:b w:val="false"/>
          <w:i w:val="false"/>
          <w:color w:val="000000"/>
          <w:sz w:val="28"/>
        </w:rPr>
        <w:t xml:space="preserve">
      Электрондық құжаттарға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нысан бойынша электрондық істердің ұқсас тізімдемелері және оларды жоюға бөлу туралы актілер жасалады және республикалық мемлекеттік архивтің, Қазақстан Республикасы Президенті Архивінің немесе ЖАО-ның СТК-мен бекітіледі немесе келісіледі.";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"19. Реттелмеген түрде сақтауға келіп түскен құжаттардың құндылығын сараптау нәтижесінде архив жинақтау көздерімен келісусіз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12-қосымшаларына</w:t>
      </w:r>
      <w:r>
        <w:rPr>
          <w:rFonts w:ascii="Times New Roman"/>
          <w:b w:val="false"/>
          <w:i w:val="false"/>
          <w:color w:val="000000"/>
          <w:sz w:val="28"/>
        </w:rPr>
        <w:t xml:space="preserve"> сәйкес нысандар бойынша тұрақты сақталатын істердің, құжаттардың тізімдемелерін,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нысандар бойынша ұзақ мерзімді (10 жылдан астам) сақталатын істердің, құжаттардың тізімдемелерін,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14-қосымшаларына</w:t>
      </w:r>
      <w:r>
        <w:rPr>
          <w:rFonts w:ascii="Times New Roman"/>
          <w:b w:val="false"/>
          <w:i w:val="false"/>
          <w:color w:val="000000"/>
          <w:sz w:val="28"/>
        </w:rPr>
        <w:t xml:space="preserve"> сәйкес нысандар бойынша жеке құрам бойынша істер тізімдемелерін және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нысандар бойынша сақтауға жатпайтын құжаттарды жоюға бөлу туралы актіні жасайды.";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31" w:id="18"/>
    <w:p>
      <w:pPr>
        <w:spacing w:after="0"/>
        <w:ind w:left="0"/>
        <w:jc w:val="both"/>
      </w:pPr>
      <w:r>
        <w:rPr>
          <w:rFonts w:ascii="Times New Roman"/>
          <w:b w:val="false"/>
          <w:i w:val="false"/>
          <w:color w:val="000000"/>
          <w:sz w:val="28"/>
        </w:rPr>
        <w:t>
      "22. Электрондық құжаттарды, соның ішінде жеткізгіштегілерді жойған кезде архив қоймасынан олардың барлық данасы алынады. Қайта пайдалануға жарамды электрондық жеткізгіштер оларға жазылған ақпаратты өшіргеннен кейін ақпаратты қайта жазу үшін пайдаланылуы мүмкін. Пайдалануға жарамсыз электрондық жеткізгіштер ақпараттық-коммуникациялық технологиялар және ақпараттық қауіпсіздікті қамтамасыз ету саласындағы талаптарға сәйкес есептен шығарылады және жойылады.";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"23. Электрондық құжаттарда, соның ішінде электрондық жеткізгіштегі құжаттарда таратылуы және (немесе) берілуі шектелген ақпарат болған кезде оны жоюдың мынадай тәсілдері қолданылады:</w:t>
      </w:r>
    </w:p>
    <w:bookmarkEnd w:id="19"/>
    <w:bookmarkStart w:name="z34" w:id="20"/>
    <w:p>
      <w:pPr>
        <w:spacing w:after="0"/>
        <w:ind w:left="0"/>
        <w:jc w:val="both"/>
      </w:pPr>
      <w:r>
        <w:rPr>
          <w:rFonts w:ascii="Times New Roman"/>
          <w:b w:val="false"/>
          <w:i w:val="false"/>
          <w:color w:val="000000"/>
          <w:sz w:val="28"/>
        </w:rPr>
        <w:t>
      электрондық жеткізгіштің бетіне магнит өрісімен әсер ету (магнитсыздандыру);</w:t>
      </w:r>
    </w:p>
    <w:bookmarkEnd w:id="20"/>
    <w:bookmarkStart w:name="z35" w:id="21"/>
    <w:p>
      <w:pPr>
        <w:spacing w:after="0"/>
        <w:ind w:left="0"/>
        <w:jc w:val="both"/>
      </w:pPr>
      <w:r>
        <w:rPr>
          <w:rFonts w:ascii="Times New Roman"/>
          <w:b w:val="false"/>
          <w:i w:val="false"/>
          <w:color w:val="000000"/>
          <w:sz w:val="28"/>
        </w:rPr>
        <w:t>
      электрондық жеткізгішті ақпаратпен бірге механикалық жою (ұсақтау, балқыту, химиялық заттарды пайдалану). Бұл әдіс ақпараттық қауіпсіздікті толық қамтамасыз ету үшін қолайлы.</w:t>
      </w:r>
    </w:p>
    <w:bookmarkEnd w:id="21"/>
    <w:bookmarkStart w:name="z36" w:id="22"/>
    <w:p>
      <w:pPr>
        <w:spacing w:after="0"/>
        <w:ind w:left="0"/>
        <w:jc w:val="both"/>
      </w:pPr>
      <w:r>
        <w:rPr>
          <w:rFonts w:ascii="Times New Roman"/>
          <w:b w:val="false"/>
          <w:i w:val="false"/>
          <w:color w:val="000000"/>
          <w:sz w:val="28"/>
        </w:rPr>
        <w:t>
      24. Тұрақты сақталатын істердің, құжаттардың тізімдемесіне ҰАҚ құрамына кіретін құжаттар енгізіледі.</w:t>
      </w:r>
    </w:p>
    <w:bookmarkEnd w:id="22"/>
    <w:bookmarkStart w:name="z37" w:id="23"/>
    <w:p>
      <w:pPr>
        <w:spacing w:after="0"/>
        <w:ind w:left="0"/>
        <w:jc w:val="both"/>
      </w:pPr>
      <w:r>
        <w:rPr>
          <w:rFonts w:ascii="Times New Roman"/>
          <w:b w:val="false"/>
          <w:i w:val="false"/>
          <w:color w:val="000000"/>
          <w:sz w:val="28"/>
        </w:rPr>
        <w:t>
      25. Құжаттарды сипаттау, тізімдемелерді қайта өңдеу кезінде жасалған cақтауға жатпайтын құжаттарды жоюға бөлу туралы акт осы Қағидалардың 18-тармағына сәйкес тұрақты сақталатын істердің, құжаттардың тізімдемелері бекітілгеннен және жеке құрам бойынша істер тізімдемелері келісілгеннен кейін күшіне енеді.";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96-тармақтың</w:t>
      </w:r>
      <w:r>
        <w:rPr>
          <w:rFonts w:ascii="Times New Roman"/>
          <w:b w:val="false"/>
          <w:i w:val="false"/>
          <w:color w:val="000000"/>
          <w:sz w:val="28"/>
        </w:rPr>
        <w:t xml:space="preserve"> екінші бөлігінде орыс тіліндегі мәтінге өзгеріс енгізілді, мемлекеттік тілдегі мәтін өзгермейді;</w:t>
      </w:r>
    </w:p>
    <w:bookmarkStart w:name="z39" w:id="24"/>
    <w:p>
      <w:pPr>
        <w:spacing w:after="0"/>
        <w:ind w:left="0"/>
        <w:jc w:val="both"/>
      </w:pPr>
      <w:r>
        <w:rPr>
          <w:rFonts w:ascii="Times New Roman"/>
          <w:b w:val="false"/>
          <w:i w:val="false"/>
          <w:color w:val="000000"/>
          <w:sz w:val="28"/>
        </w:rPr>
        <w:t xml:space="preserve">
      120-тармақтың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тармақшалары мынадай редакцияда жазылсын:</w:t>
      </w:r>
    </w:p>
    <w:bookmarkEnd w:id="24"/>
    <w:bookmarkStart w:name="z40" w:id="25"/>
    <w:p>
      <w:pPr>
        <w:spacing w:after="0"/>
        <w:ind w:left="0"/>
        <w:jc w:val="both"/>
      </w:pPr>
      <w:r>
        <w:rPr>
          <w:rFonts w:ascii="Times New Roman"/>
          <w:b w:val="false"/>
          <w:i w:val="false"/>
          <w:color w:val="000000"/>
          <w:sz w:val="28"/>
        </w:rPr>
        <w:t>
      "2) ақ-қара үлдірлі жеткізгіштердегі киноқұжаттар үшін:</w:t>
      </w:r>
    </w:p>
    <w:bookmarkEnd w:id="25"/>
    <w:bookmarkStart w:name="z41" w:id="26"/>
    <w:p>
      <w:pPr>
        <w:spacing w:after="0"/>
        <w:ind w:left="0"/>
        <w:jc w:val="both"/>
      </w:pPr>
      <w:r>
        <w:rPr>
          <w:rFonts w:ascii="Times New Roman"/>
          <w:b w:val="false"/>
          <w:i w:val="false"/>
          <w:color w:val="000000"/>
          <w:sz w:val="28"/>
        </w:rPr>
        <w:t>
      нитро негізде – температура +10°С, ауаның салыстырмалы ылғалдылығы 40-55 %;</w:t>
      </w:r>
    </w:p>
    <w:bookmarkEnd w:id="26"/>
    <w:bookmarkStart w:name="z42" w:id="27"/>
    <w:p>
      <w:pPr>
        <w:spacing w:after="0"/>
        <w:ind w:left="0"/>
        <w:jc w:val="both"/>
      </w:pPr>
      <w:r>
        <w:rPr>
          <w:rFonts w:ascii="Times New Roman"/>
          <w:b w:val="false"/>
          <w:i w:val="false"/>
          <w:color w:val="000000"/>
          <w:sz w:val="28"/>
        </w:rPr>
        <w:t>
      қауіпсіз негізде – температура +15°C, ауаның салыстырмалы ылғалдылығы 40-55 %;</w:t>
      </w:r>
    </w:p>
    <w:bookmarkEnd w:id="27"/>
    <w:bookmarkStart w:name="z43" w:id="28"/>
    <w:p>
      <w:pPr>
        <w:spacing w:after="0"/>
        <w:ind w:left="0"/>
        <w:jc w:val="both"/>
      </w:pPr>
      <w:r>
        <w:rPr>
          <w:rFonts w:ascii="Times New Roman"/>
          <w:b w:val="false"/>
          <w:i w:val="false"/>
          <w:color w:val="000000"/>
          <w:sz w:val="28"/>
        </w:rPr>
        <w:t>
      түрлі-түсті үлдір жеткізгіштердегі киноқұжаттар үшін – температура +2 - +5°С, ауаның салыстырмалы ылғалдылығы 40-55 %;</w:t>
      </w:r>
    </w:p>
    <w:bookmarkEnd w:id="28"/>
    <w:bookmarkStart w:name="z44" w:id="29"/>
    <w:p>
      <w:pPr>
        <w:spacing w:after="0"/>
        <w:ind w:left="0"/>
        <w:jc w:val="both"/>
      </w:pPr>
      <w:r>
        <w:rPr>
          <w:rFonts w:ascii="Times New Roman"/>
          <w:b w:val="false"/>
          <w:i w:val="false"/>
          <w:color w:val="000000"/>
          <w:sz w:val="28"/>
        </w:rPr>
        <w:t>
      3) ақ-қара түсті фотоқұжаттар үшін – температура +15°С, ауаның салыстырмалы ылғалдылығы 40-55 %;</w:t>
      </w:r>
    </w:p>
    <w:bookmarkEnd w:id="29"/>
    <w:bookmarkStart w:name="z45" w:id="30"/>
    <w:p>
      <w:pPr>
        <w:spacing w:after="0"/>
        <w:ind w:left="0"/>
        <w:jc w:val="both"/>
      </w:pPr>
      <w:r>
        <w:rPr>
          <w:rFonts w:ascii="Times New Roman"/>
          <w:b w:val="false"/>
          <w:i w:val="false"/>
          <w:color w:val="000000"/>
          <w:sz w:val="28"/>
        </w:rPr>
        <w:t>
      түрлі-түсті фотоқұжаттар үшін – температура + 2 - +5°С, ауаның салыстырмалы ылғалдылығы 40-55 %;";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124-тармақтың</w:t>
      </w:r>
      <w:r>
        <w:rPr>
          <w:rFonts w:ascii="Times New Roman"/>
          <w:b w:val="false"/>
          <w:i w:val="false"/>
          <w:color w:val="000000"/>
          <w:sz w:val="28"/>
        </w:rPr>
        <w:t xml:space="preserve"> үшінші бөлігінде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215-тармақтың</w:t>
      </w:r>
      <w:r>
        <w:rPr>
          <w:rFonts w:ascii="Times New Roman"/>
          <w:b w:val="false"/>
          <w:i w:val="false"/>
          <w:color w:val="000000"/>
          <w:sz w:val="28"/>
        </w:rPr>
        <w:t xml:space="preserve"> екінші бөлігінде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310-тармақ</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"310. ҰАҚ құрамына белгіленген тәртіппен енгізілген:</w:t>
      </w:r>
    </w:p>
    <w:bookmarkEnd w:id="31"/>
    <w:bookmarkStart w:name="z50" w:id="32"/>
    <w:p>
      <w:pPr>
        <w:spacing w:after="0"/>
        <w:ind w:left="0"/>
        <w:jc w:val="both"/>
      </w:pPr>
      <w:r>
        <w:rPr>
          <w:rFonts w:ascii="Times New Roman"/>
          <w:b w:val="false"/>
          <w:i w:val="false"/>
          <w:color w:val="000000"/>
          <w:sz w:val="28"/>
        </w:rPr>
        <w:t>
      1) архивтік құжаттардың микрофильмдері және микрофишалары;</w:t>
      </w:r>
    </w:p>
    <w:bookmarkEnd w:id="32"/>
    <w:bookmarkStart w:name="z51" w:id="33"/>
    <w:p>
      <w:pPr>
        <w:spacing w:after="0"/>
        <w:ind w:left="0"/>
        <w:jc w:val="both"/>
      </w:pPr>
      <w:r>
        <w:rPr>
          <w:rFonts w:ascii="Times New Roman"/>
          <w:b w:val="false"/>
          <w:i w:val="false"/>
          <w:color w:val="000000"/>
          <w:sz w:val="28"/>
        </w:rPr>
        <w:t>
      2) төлнұсқалары жоғалған немесе жеке немесе заңды тұлғалардың меншігіндегі архивтік құжаттардың көшірмелері;</w:t>
      </w:r>
    </w:p>
    <w:bookmarkEnd w:id="33"/>
    <w:bookmarkStart w:name="z52" w:id="34"/>
    <w:p>
      <w:pPr>
        <w:spacing w:after="0"/>
        <w:ind w:left="0"/>
        <w:jc w:val="both"/>
      </w:pPr>
      <w:r>
        <w:rPr>
          <w:rFonts w:ascii="Times New Roman"/>
          <w:b w:val="false"/>
          <w:i w:val="false"/>
          <w:color w:val="000000"/>
          <w:sz w:val="28"/>
        </w:rPr>
        <w:t>
      3) шетелден келіп түскен архивтік құжаттардың көшірмелері архивтік құжаттардың төлнұсқа құқығындағы көшірмелері болып табылады.";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375-тармақтың</w:t>
      </w:r>
      <w:r>
        <w:rPr>
          <w:rFonts w:ascii="Times New Roman"/>
          <w:b w:val="false"/>
          <w:i w:val="false"/>
          <w:color w:val="000000"/>
          <w:sz w:val="28"/>
        </w:rPr>
        <w:t xml:space="preserve"> бірінші бөлігінде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464-тармақтың</w:t>
      </w:r>
      <w:r>
        <w:rPr>
          <w:rFonts w:ascii="Times New Roman"/>
          <w:b w:val="false"/>
          <w:i w:val="false"/>
          <w:color w:val="000000"/>
          <w:sz w:val="28"/>
        </w:rPr>
        <w:t xml:space="preserve"> бірінші бөлігі мынадай редакцияда жазылсын:</w:t>
      </w:r>
    </w:p>
    <w:bookmarkStart w:name="z55" w:id="35"/>
    <w:p>
      <w:pPr>
        <w:spacing w:after="0"/>
        <w:ind w:left="0"/>
        <w:jc w:val="both"/>
      </w:pPr>
      <w:r>
        <w:rPr>
          <w:rFonts w:ascii="Times New Roman"/>
          <w:b w:val="false"/>
          <w:i w:val="false"/>
          <w:color w:val="000000"/>
          <w:sz w:val="28"/>
        </w:rPr>
        <w:t>
      "464. Жазбаша өтініштер бойынша, архив басшысының рұқсатымен, республикалық мемлекеттік архивтің, Қазақстан Республикасы Президенті Архивінің, ЖАО-ның СТК немесе архивтің СК қорытындысы негізінде ақталған азаматтар немесе олардың өкілдері, ал олар қайтыс болған жағдайда туған-туысқандары тоқтатылған қылмыстық және әкімшілік істерде сақталған шығармашылық сипаттағы архивтік құжаттардың төлнұсқаларын – қолжазбаларды, фотосуреттерді және басқа да жеке құжаттарды (паспорттарды, әскери билеттерді, қызметтік куәліктерді және ресми сипаттағы басқа да архивтік құжаттарды қоспағанда) алады.";</w:t>
      </w:r>
    </w:p>
    <w:bookmarkEnd w:id="35"/>
    <w:bookmarkStart w:name="z56" w:id="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p>
    <w:bookmarkEnd w:id="36"/>
    <w:bookmarkStart w:name="z57" w:id="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End w:id="37"/>
    <w:bookmarkStart w:name="z58" w:id="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bookmarkEnd w:id="38"/>
    <w:bookmarkStart w:name="z59" w:id="39"/>
    <w:p>
      <w:pPr>
        <w:spacing w:after="0"/>
        <w:ind w:left="0"/>
        <w:jc w:val="both"/>
      </w:pPr>
      <w:r>
        <w:rPr>
          <w:rFonts w:ascii="Times New Roman"/>
          <w:b w:val="false"/>
          <w:i w:val="false"/>
          <w:color w:val="000000"/>
          <w:sz w:val="28"/>
        </w:rPr>
        <w:t>
      2. Қазақстан Республикасы Мәдениет және ақпарат министрілігінің Архив, құжаттама және кітап ісі комитеті Қазақстан Республикасының заңнамасында белгіленген тәртіппен:</w:t>
      </w:r>
    </w:p>
    <w:bookmarkEnd w:id="39"/>
    <w:bookmarkStart w:name="z60" w:id="4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0"/>
    <w:bookmarkStart w:name="z61" w:id="41"/>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интернет-ресурсына орналастыруды қамтамасыз етсін.</w:t>
      </w:r>
    </w:p>
    <w:bookmarkEnd w:id="41"/>
    <w:bookmarkStart w:name="z62" w:id="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42"/>
    <w:bookmarkStart w:name="z63" w:id="43"/>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bookmarkStart w:name="z65" w:id="44"/>
      <w:r>
        <w:rPr>
          <w:rFonts w:ascii="Times New Roman"/>
          <w:b w:val="false"/>
          <w:i w:val="false"/>
          <w:color w:val="000000"/>
          <w:sz w:val="28"/>
        </w:rPr>
        <w:t>
      Келісілді</w:t>
      </w:r>
    </w:p>
    <w:bookmarkEnd w:id="4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Атом энергиясы жөніндегі агенттігі</w:t>
      </w:r>
    </w:p>
    <w:p>
      <w:pPr>
        <w:spacing w:after="0"/>
        <w:ind w:left="0"/>
        <w:jc w:val="both"/>
      </w:pPr>
      <w:bookmarkStart w:name="z66" w:id="45"/>
      <w:r>
        <w:rPr>
          <w:rFonts w:ascii="Times New Roman"/>
          <w:b w:val="false"/>
          <w:i w:val="false"/>
          <w:color w:val="000000"/>
          <w:sz w:val="28"/>
        </w:rPr>
        <w:t>
      Келісілді</w:t>
      </w:r>
    </w:p>
    <w:bookmarkEnd w:id="4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67" w:id="46"/>
      <w:r>
        <w:rPr>
          <w:rFonts w:ascii="Times New Roman"/>
          <w:b w:val="false"/>
          <w:i w:val="false"/>
          <w:color w:val="000000"/>
          <w:sz w:val="28"/>
        </w:rPr>
        <w:t>
      Келісілді</w:t>
      </w:r>
    </w:p>
    <w:bookmarkEnd w:id="4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Әділет министрлігі</w:t>
      </w:r>
    </w:p>
    <w:p>
      <w:pPr>
        <w:spacing w:after="0"/>
        <w:ind w:left="0"/>
        <w:jc w:val="both"/>
      </w:pPr>
      <w:bookmarkStart w:name="z68" w:id="47"/>
      <w:r>
        <w:rPr>
          <w:rFonts w:ascii="Times New Roman"/>
          <w:b w:val="false"/>
          <w:i w:val="false"/>
          <w:color w:val="000000"/>
          <w:sz w:val="28"/>
        </w:rPr>
        <w:t>
      Келісілді</w:t>
      </w:r>
    </w:p>
    <w:bookmarkEnd w:id="4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Бас прокуратурасы</w:t>
      </w:r>
    </w:p>
    <w:p>
      <w:pPr>
        <w:spacing w:after="0"/>
        <w:ind w:left="0"/>
        <w:jc w:val="both"/>
      </w:pPr>
      <w:bookmarkStart w:name="z69" w:id="48"/>
      <w:r>
        <w:rPr>
          <w:rFonts w:ascii="Times New Roman"/>
          <w:b w:val="false"/>
          <w:i w:val="false"/>
          <w:color w:val="000000"/>
          <w:sz w:val="28"/>
        </w:rPr>
        <w:t>
      Келісілді</w:t>
      </w:r>
    </w:p>
    <w:bookmarkEnd w:id="4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w:t>
      </w:r>
    </w:p>
    <w:p>
      <w:pPr>
        <w:spacing w:after="0"/>
        <w:ind w:left="0"/>
        <w:jc w:val="both"/>
      </w:pPr>
      <w:r>
        <w:rPr>
          <w:rFonts w:ascii="Times New Roman"/>
          <w:b w:val="false"/>
          <w:i w:val="false"/>
          <w:color w:val="000000"/>
          <w:sz w:val="28"/>
        </w:rPr>
        <w:t>және дамыту агенттігі</w:t>
      </w:r>
    </w:p>
    <w:p>
      <w:pPr>
        <w:spacing w:after="0"/>
        <w:ind w:left="0"/>
        <w:jc w:val="both"/>
      </w:pPr>
      <w:bookmarkStart w:name="z70" w:id="49"/>
      <w:r>
        <w:rPr>
          <w:rFonts w:ascii="Times New Roman"/>
          <w:b w:val="false"/>
          <w:i w:val="false"/>
          <w:color w:val="000000"/>
          <w:sz w:val="28"/>
        </w:rPr>
        <w:t>
      Келісілді</w:t>
      </w:r>
    </w:p>
    <w:bookmarkEnd w:id="4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both"/>
      </w:pPr>
      <w:bookmarkStart w:name="z71" w:id="50"/>
      <w:r>
        <w:rPr>
          <w:rFonts w:ascii="Times New Roman"/>
          <w:b w:val="false"/>
          <w:i w:val="false"/>
          <w:color w:val="000000"/>
          <w:sz w:val="28"/>
        </w:rPr>
        <w:t>
      Келісілді</w:t>
      </w:r>
    </w:p>
    <w:bookmarkEnd w:id="5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72" w:id="51"/>
      <w:r>
        <w:rPr>
          <w:rFonts w:ascii="Times New Roman"/>
          <w:b w:val="false"/>
          <w:i w:val="false"/>
          <w:color w:val="000000"/>
          <w:sz w:val="28"/>
        </w:rPr>
        <w:t>
      Келісілді</w:t>
      </w:r>
    </w:p>
    <w:bookmarkEnd w:id="5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w:t>
      </w:r>
    </w:p>
    <w:p>
      <w:pPr>
        <w:spacing w:after="0"/>
        <w:ind w:left="0"/>
        <w:jc w:val="both"/>
      </w:pPr>
      <w:r>
        <w:rPr>
          <w:rFonts w:ascii="Times New Roman"/>
          <w:b w:val="false"/>
          <w:i w:val="false"/>
          <w:color w:val="000000"/>
          <w:sz w:val="28"/>
        </w:rPr>
        <w:t>әлеуметтік қорғау министрлігі</w:t>
      </w:r>
    </w:p>
    <w:p>
      <w:pPr>
        <w:spacing w:after="0"/>
        <w:ind w:left="0"/>
        <w:jc w:val="both"/>
      </w:pPr>
      <w:bookmarkStart w:name="z73" w:id="52"/>
      <w:r>
        <w:rPr>
          <w:rFonts w:ascii="Times New Roman"/>
          <w:b w:val="false"/>
          <w:i w:val="false"/>
          <w:color w:val="000000"/>
          <w:sz w:val="28"/>
        </w:rPr>
        <w:t>
      Келісілді</w:t>
      </w:r>
    </w:p>
    <w:bookmarkEnd w:id="5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74" w:id="53"/>
      <w:r>
        <w:rPr>
          <w:rFonts w:ascii="Times New Roman"/>
          <w:b w:val="false"/>
          <w:i w:val="false"/>
          <w:color w:val="000000"/>
          <w:sz w:val="28"/>
        </w:rPr>
        <w:t>
      Келісілді</w:t>
      </w:r>
    </w:p>
    <w:bookmarkEnd w:id="5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Жоғарғы Соты</w:t>
      </w:r>
    </w:p>
    <w:p>
      <w:pPr>
        <w:spacing w:after="0"/>
        <w:ind w:left="0"/>
        <w:jc w:val="both"/>
      </w:pPr>
      <w:bookmarkStart w:name="z75" w:id="54"/>
      <w:r>
        <w:rPr>
          <w:rFonts w:ascii="Times New Roman"/>
          <w:b w:val="false"/>
          <w:i w:val="false"/>
          <w:color w:val="000000"/>
          <w:sz w:val="28"/>
        </w:rPr>
        <w:t>
      Келісілді</w:t>
      </w:r>
    </w:p>
    <w:bookmarkEnd w:id="5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Жоғары аудиторлық палатасы</w:t>
      </w:r>
    </w:p>
    <w:p>
      <w:pPr>
        <w:spacing w:after="0"/>
        <w:ind w:left="0"/>
        <w:jc w:val="both"/>
      </w:pPr>
      <w:bookmarkStart w:name="z76" w:id="55"/>
      <w:r>
        <w:rPr>
          <w:rFonts w:ascii="Times New Roman"/>
          <w:b w:val="false"/>
          <w:i w:val="false"/>
          <w:color w:val="000000"/>
          <w:sz w:val="28"/>
        </w:rPr>
        <w:t>
      Келісілді</w:t>
      </w:r>
    </w:p>
    <w:bookmarkEnd w:id="5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Жоғары Сот Кеңесінің аппараты</w:t>
      </w:r>
    </w:p>
    <w:p>
      <w:pPr>
        <w:spacing w:after="0"/>
        <w:ind w:left="0"/>
        <w:jc w:val="both"/>
      </w:pPr>
      <w:bookmarkStart w:name="z77" w:id="56"/>
      <w:r>
        <w:rPr>
          <w:rFonts w:ascii="Times New Roman"/>
          <w:b w:val="false"/>
          <w:i w:val="false"/>
          <w:color w:val="000000"/>
          <w:sz w:val="28"/>
        </w:rPr>
        <w:t>
      Келісілді</w:t>
      </w:r>
    </w:p>
    <w:bookmarkEnd w:id="5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Көлік министрлігі</w:t>
      </w:r>
    </w:p>
    <w:p>
      <w:pPr>
        <w:spacing w:after="0"/>
        <w:ind w:left="0"/>
        <w:jc w:val="both"/>
      </w:pPr>
      <w:bookmarkStart w:name="z78" w:id="57"/>
      <w:r>
        <w:rPr>
          <w:rFonts w:ascii="Times New Roman"/>
          <w:b w:val="false"/>
          <w:i w:val="false"/>
          <w:color w:val="000000"/>
          <w:sz w:val="28"/>
        </w:rPr>
        <w:t>
      Келісілді</w:t>
      </w:r>
    </w:p>
    <w:bookmarkEnd w:id="57"/>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79" w:id="58"/>
      <w:r>
        <w:rPr>
          <w:rFonts w:ascii="Times New Roman"/>
          <w:b w:val="false"/>
          <w:i w:val="false"/>
          <w:color w:val="000000"/>
          <w:sz w:val="28"/>
        </w:rPr>
        <w:t>
      Келісілді</w:t>
      </w:r>
    </w:p>
    <w:bookmarkEnd w:id="5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 және</w:t>
      </w:r>
    </w:p>
    <w:p>
      <w:pPr>
        <w:spacing w:after="0"/>
        <w:ind w:left="0"/>
        <w:jc w:val="both"/>
      </w:pPr>
      <w:r>
        <w:rPr>
          <w:rFonts w:ascii="Times New Roman"/>
          <w:b w:val="false"/>
          <w:i w:val="false"/>
          <w:color w:val="000000"/>
          <w:sz w:val="28"/>
        </w:rPr>
        <w:t>дамыту агенттігі</w:t>
      </w:r>
    </w:p>
    <w:p>
      <w:pPr>
        <w:spacing w:after="0"/>
        <w:ind w:left="0"/>
        <w:jc w:val="both"/>
      </w:pPr>
      <w:bookmarkStart w:name="z80" w:id="59"/>
      <w:r>
        <w:rPr>
          <w:rFonts w:ascii="Times New Roman"/>
          <w:b w:val="false"/>
          <w:i w:val="false"/>
          <w:color w:val="000000"/>
          <w:sz w:val="28"/>
        </w:rPr>
        <w:t>
      Келісілді</w:t>
      </w:r>
    </w:p>
    <w:bookmarkEnd w:id="5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Қаржылық мониторинг агенттігі</w:t>
      </w:r>
    </w:p>
    <w:p>
      <w:pPr>
        <w:spacing w:after="0"/>
        <w:ind w:left="0"/>
        <w:jc w:val="both"/>
      </w:pPr>
      <w:bookmarkStart w:name="z81" w:id="60"/>
      <w:r>
        <w:rPr>
          <w:rFonts w:ascii="Times New Roman"/>
          <w:b w:val="false"/>
          <w:i w:val="false"/>
          <w:color w:val="000000"/>
          <w:sz w:val="28"/>
        </w:rPr>
        <w:t>
      Келісілді</w:t>
      </w:r>
    </w:p>
    <w:bookmarkEnd w:id="6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Қорғаныс министрлігі</w:t>
      </w:r>
    </w:p>
    <w:p>
      <w:pPr>
        <w:spacing w:after="0"/>
        <w:ind w:left="0"/>
        <w:jc w:val="both"/>
      </w:pPr>
      <w:bookmarkStart w:name="z82" w:id="61"/>
      <w:r>
        <w:rPr>
          <w:rFonts w:ascii="Times New Roman"/>
          <w:b w:val="false"/>
          <w:i w:val="false"/>
          <w:color w:val="000000"/>
          <w:sz w:val="28"/>
        </w:rPr>
        <w:t>
      Келісілді</w:t>
      </w:r>
    </w:p>
    <w:bookmarkEnd w:id="61"/>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Мемлекеттік қызмет істері агенттігі</w:t>
      </w:r>
    </w:p>
    <w:p>
      <w:pPr>
        <w:spacing w:after="0"/>
        <w:ind w:left="0"/>
        <w:jc w:val="both"/>
      </w:pPr>
      <w:bookmarkStart w:name="z83" w:id="62"/>
      <w:r>
        <w:rPr>
          <w:rFonts w:ascii="Times New Roman"/>
          <w:b w:val="false"/>
          <w:i w:val="false"/>
          <w:color w:val="000000"/>
          <w:sz w:val="28"/>
        </w:rPr>
        <w:t>
      Келісілді</w:t>
      </w:r>
    </w:p>
    <w:bookmarkEnd w:id="6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Мемлекеттік күзет қызметі</w:t>
      </w:r>
    </w:p>
    <w:p>
      <w:pPr>
        <w:spacing w:after="0"/>
        <w:ind w:left="0"/>
        <w:jc w:val="both"/>
      </w:pPr>
      <w:bookmarkStart w:name="z84" w:id="63"/>
      <w:r>
        <w:rPr>
          <w:rFonts w:ascii="Times New Roman"/>
          <w:b w:val="false"/>
          <w:i w:val="false"/>
          <w:color w:val="000000"/>
          <w:sz w:val="28"/>
        </w:rPr>
        <w:t>
      Келісілді</w:t>
      </w:r>
    </w:p>
    <w:bookmarkEnd w:id="63"/>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Оқу-ағарту министрлігі</w:t>
      </w:r>
    </w:p>
    <w:p>
      <w:pPr>
        <w:spacing w:after="0"/>
        <w:ind w:left="0"/>
        <w:jc w:val="both"/>
      </w:pPr>
      <w:bookmarkStart w:name="z85" w:id="64"/>
      <w:r>
        <w:rPr>
          <w:rFonts w:ascii="Times New Roman"/>
          <w:b w:val="false"/>
          <w:i w:val="false"/>
          <w:color w:val="000000"/>
          <w:sz w:val="28"/>
        </w:rPr>
        <w:t>
      Келісілді</w:t>
      </w:r>
    </w:p>
    <w:bookmarkEnd w:id="6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bookmarkStart w:name="z86" w:id="65"/>
      <w:r>
        <w:rPr>
          <w:rFonts w:ascii="Times New Roman"/>
          <w:b w:val="false"/>
          <w:i w:val="false"/>
          <w:color w:val="000000"/>
          <w:sz w:val="28"/>
        </w:rPr>
        <w:t>
      Келісілді</w:t>
      </w:r>
    </w:p>
    <w:bookmarkEnd w:id="6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Президентінің Іс басқармасы</w:t>
      </w:r>
    </w:p>
    <w:p>
      <w:pPr>
        <w:spacing w:after="0"/>
        <w:ind w:left="0"/>
        <w:jc w:val="both"/>
      </w:pPr>
      <w:bookmarkStart w:name="z87" w:id="66"/>
      <w:r>
        <w:rPr>
          <w:rFonts w:ascii="Times New Roman"/>
          <w:b w:val="false"/>
          <w:i w:val="false"/>
          <w:color w:val="000000"/>
          <w:sz w:val="28"/>
        </w:rPr>
        <w:t>
      Келісілді</w:t>
      </w:r>
    </w:p>
    <w:bookmarkEnd w:id="6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bookmarkStart w:name="z88" w:id="67"/>
      <w:r>
        <w:rPr>
          <w:rFonts w:ascii="Times New Roman"/>
          <w:b w:val="false"/>
          <w:i w:val="false"/>
          <w:color w:val="000000"/>
          <w:sz w:val="28"/>
        </w:rPr>
        <w:t>
      Келісілді</w:t>
      </w:r>
    </w:p>
    <w:bookmarkEnd w:id="6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Су ресурстары және ирригация министрлігі</w:t>
      </w:r>
    </w:p>
    <w:p>
      <w:pPr>
        <w:spacing w:after="0"/>
        <w:ind w:left="0"/>
        <w:jc w:val="both"/>
      </w:pPr>
      <w:bookmarkStart w:name="z89" w:id="68"/>
      <w:r>
        <w:rPr>
          <w:rFonts w:ascii="Times New Roman"/>
          <w:b w:val="false"/>
          <w:i w:val="false"/>
          <w:color w:val="000000"/>
          <w:sz w:val="28"/>
        </w:rPr>
        <w:t>
      Келісілді</w:t>
      </w:r>
    </w:p>
    <w:bookmarkEnd w:id="6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w:t>
      </w:r>
    </w:p>
    <w:p>
      <w:pPr>
        <w:spacing w:after="0"/>
        <w:ind w:left="0"/>
        <w:jc w:val="both"/>
      </w:pPr>
      <w:bookmarkStart w:name="z90" w:id="69"/>
      <w:r>
        <w:rPr>
          <w:rFonts w:ascii="Times New Roman"/>
          <w:b w:val="false"/>
          <w:i w:val="false"/>
          <w:color w:val="000000"/>
          <w:sz w:val="28"/>
        </w:rPr>
        <w:t>
      Келісілді</w:t>
      </w:r>
    </w:p>
    <w:bookmarkEnd w:id="69"/>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Сыртқы істер министрлігі</w:t>
      </w:r>
    </w:p>
    <w:p>
      <w:pPr>
        <w:spacing w:after="0"/>
        <w:ind w:left="0"/>
        <w:jc w:val="both"/>
      </w:pPr>
      <w:bookmarkStart w:name="z91" w:id="70"/>
      <w:r>
        <w:rPr>
          <w:rFonts w:ascii="Times New Roman"/>
          <w:b w:val="false"/>
          <w:i w:val="false"/>
          <w:color w:val="000000"/>
          <w:sz w:val="28"/>
        </w:rPr>
        <w:t>
      Келісілді</w:t>
      </w:r>
    </w:p>
    <w:bookmarkEnd w:id="7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bookmarkStart w:name="z92" w:id="71"/>
      <w:r>
        <w:rPr>
          <w:rFonts w:ascii="Times New Roman"/>
          <w:b w:val="false"/>
          <w:i w:val="false"/>
          <w:color w:val="000000"/>
          <w:sz w:val="28"/>
        </w:rPr>
        <w:t>
      Келісілді</w:t>
      </w:r>
    </w:p>
    <w:bookmarkEnd w:id="7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Туризм және спорт министрлігі</w:t>
      </w:r>
    </w:p>
    <w:p>
      <w:pPr>
        <w:spacing w:after="0"/>
        <w:ind w:left="0"/>
        <w:jc w:val="both"/>
      </w:pPr>
      <w:bookmarkStart w:name="z93" w:id="72"/>
      <w:r>
        <w:rPr>
          <w:rFonts w:ascii="Times New Roman"/>
          <w:b w:val="false"/>
          <w:i w:val="false"/>
          <w:color w:val="000000"/>
          <w:sz w:val="28"/>
        </w:rPr>
        <w:t>
      Келісілді</w:t>
      </w:r>
    </w:p>
    <w:bookmarkEnd w:id="7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94" w:id="73"/>
      <w:r>
        <w:rPr>
          <w:rFonts w:ascii="Times New Roman"/>
          <w:b w:val="false"/>
          <w:i w:val="false"/>
          <w:color w:val="000000"/>
          <w:sz w:val="28"/>
        </w:rPr>
        <w:t>
      Келісілді</w:t>
      </w:r>
    </w:p>
    <w:bookmarkEnd w:id="73"/>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95" w:id="74"/>
      <w:r>
        <w:rPr>
          <w:rFonts w:ascii="Times New Roman"/>
          <w:b w:val="false"/>
          <w:i w:val="false"/>
          <w:color w:val="000000"/>
          <w:sz w:val="28"/>
        </w:rPr>
        <w:t>
      Келісілді</w:t>
      </w:r>
    </w:p>
    <w:bookmarkEnd w:id="7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w:t>
      </w:r>
    </w:p>
    <w:p>
      <w:pPr>
        <w:spacing w:after="0"/>
        <w:ind w:left="0"/>
        <w:jc w:val="both"/>
      </w:pPr>
      <w:bookmarkStart w:name="z96" w:id="75"/>
      <w:r>
        <w:rPr>
          <w:rFonts w:ascii="Times New Roman"/>
          <w:b w:val="false"/>
          <w:i w:val="false"/>
          <w:color w:val="000000"/>
          <w:sz w:val="28"/>
        </w:rPr>
        <w:t>
      Келісілді</w:t>
      </w:r>
    </w:p>
    <w:bookmarkEnd w:id="7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97" w:id="76"/>
      <w:r>
        <w:rPr>
          <w:rFonts w:ascii="Times New Roman"/>
          <w:b w:val="false"/>
          <w:i w:val="false"/>
          <w:color w:val="000000"/>
          <w:sz w:val="28"/>
        </w:rPr>
        <w:t>
      Келісілді</w:t>
      </w:r>
    </w:p>
    <w:bookmarkEnd w:id="7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және табиғи ресурстар министрлігі</w:t>
      </w:r>
    </w:p>
    <w:p>
      <w:pPr>
        <w:spacing w:after="0"/>
        <w:ind w:left="0"/>
        <w:jc w:val="both"/>
      </w:pPr>
      <w:bookmarkStart w:name="z98" w:id="77"/>
      <w:r>
        <w:rPr>
          <w:rFonts w:ascii="Times New Roman"/>
          <w:b w:val="false"/>
          <w:i w:val="false"/>
          <w:color w:val="000000"/>
          <w:sz w:val="28"/>
        </w:rPr>
        <w:t>
      Келісілді</w:t>
      </w:r>
    </w:p>
    <w:bookmarkEnd w:id="7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9 қаңтардағы</w:t>
            </w:r>
            <w:r>
              <w:br/>
            </w:r>
            <w:r>
              <w:rPr>
                <w:rFonts w:ascii="Times New Roman"/>
                <w:b w:val="false"/>
                <w:i w:val="false"/>
                <w:color w:val="000000"/>
                <w:sz w:val="20"/>
              </w:rPr>
              <w:t>№ 1-НҚ</w:t>
            </w:r>
            <w:r>
              <w:br/>
            </w:r>
            <w:r>
              <w:rPr>
                <w:rFonts w:ascii="Times New Roman"/>
                <w:b w:val="false"/>
                <w:i w:val="false"/>
                <w:color w:val="000000"/>
                <w:sz w:val="20"/>
              </w:rPr>
              <w:t>бұйрыққа 1-қосымша</w:t>
            </w:r>
            <w:r>
              <w:br/>
            </w: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1" w:id="78"/>
    <w:p>
      <w:pPr>
        <w:spacing w:after="0"/>
        <w:ind w:left="0"/>
        <w:jc w:val="both"/>
      </w:pPr>
      <w:r>
        <w:rPr>
          <w:rFonts w:ascii="Times New Roman"/>
          <w:b w:val="false"/>
          <w:i w:val="false"/>
          <w:color w:val="000000"/>
          <w:sz w:val="28"/>
        </w:rPr>
        <w:t>
      Нысан</w:t>
      </w:r>
    </w:p>
    <w:bookmarkEnd w:id="78"/>
    <w:bookmarkStart w:name="z102" w:id="79"/>
    <w:p>
      <w:pPr>
        <w:spacing w:after="0"/>
        <w:ind w:left="0"/>
        <w:jc w:val="both"/>
      </w:pPr>
      <w:r>
        <w:rPr>
          <w:rFonts w:ascii="Times New Roman"/>
          <w:b w:val="false"/>
          <w:i w:val="false"/>
          <w:color w:val="000000"/>
          <w:sz w:val="28"/>
        </w:rPr>
        <w:t xml:space="preserve">
      </w:t>
      </w:r>
      <w:r>
        <w:rPr>
          <w:rFonts w:ascii="Times New Roman"/>
          <w:b/>
          <w:i w:val="false"/>
          <w:color w:val="000000"/>
          <w:sz w:val="28"/>
        </w:rPr>
        <w:t>Архивте</w:t>
      </w:r>
      <w:r>
        <w:rPr>
          <w:rFonts w:ascii="Times New Roman"/>
          <w:b w:val="false"/>
          <w:i w:val="false"/>
          <w:color w:val="000000"/>
          <w:sz w:val="28"/>
        </w:rPr>
        <w:t xml:space="preserve"> </w:t>
      </w:r>
      <w:r>
        <w:rPr>
          <w:rFonts w:ascii="Times New Roman"/>
          <w:b/>
          <w:i w:val="false"/>
          <w:color w:val="000000"/>
          <w:sz w:val="28"/>
        </w:rPr>
        <w:t>жасалған</w:t>
      </w:r>
      <w:r>
        <w:rPr>
          <w:rFonts w:ascii="Times New Roman"/>
          <w:b w:val="false"/>
          <w:i w:val="false"/>
          <w:color w:val="000000"/>
          <w:sz w:val="28"/>
        </w:rPr>
        <w:t xml:space="preserve"> </w:t>
      </w:r>
      <w:r>
        <w:rPr>
          <w:rFonts w:ascii="Times New Roman"/>
          <w:b/>
          <w:i w:val="false"/>
          <w:color w:val="000000"/>
          <w:sz w:val="28"/>
        </w:rPr>
        <w:t>тұрақты</w:t>
      </w:r>
      <w:r>
        <w:rPr>
          <w:rFonts w:ascii="Times New Roman"/>
          <w:b w:val="false"/>
          <w:i w:val="false"/>
          <w:color w:val="000000"/>
          <w:sz w:val="28"/>
        </w:rPr>
        <w:t xml:space="preserve"> </w:t>
      </w:r>
      <w:r>
        <w:rPr>
          <w:rFonts w:ascii="Times New Roman"/>
          <w:b/>
          <w:i w:val="false"/>
          <w:color w:val="000000"/>
          <w:sz w:val="28"/>
        </w:rPr>
        <w:t>сақталатын</w:t>
      </w:r>
      <w:r>
        <w:rPr>
          <w:rFonts w:ascii="Times New Roman"/>
          <w:b w:val="false"/>
          <w:i w:val="false"/>
          <w:color w:val="000000"/>
          <w:sz w:val="28"/>
        </w:rPr>
        <w:t xml:space="preserve"> </w:t>
      </w:r>
      <w:r>
        <w:rPr>
          <w:rFonts w:ascii="Times New Roman"/>
          <w:b/>
          <w:i w:val="false"/>
          <w:color w:val="000000"/>
          <w:sz w:val="28"/>
        </w:rPr>
        <w:t>істердің</w:t>
      </w:r>
      <w:r>
        <w:rPr>
          <w:rFonts w:ascii="Times New Roman"/>
          <w:b/>
          <w:i w:val="false"/>
          <w:color w:val="000000"/>
          <w:sz w:val="28"/>
        </w:rPr>
        <w:t xml:space="preserve">, </w:t>
      </w:r>
      <w:r>
        <w:rPr>
          <w:rFonts w:ascii="Times New Roman"/>
          <w:b/>
          <w:i w:val="false"/>
          <w:color w:val="000000"/>
          <w:sz w:val="28"/>
        </w:rPr>
        <w:t>құжаттардың</w:t>
      </w:r>
      <w:r>
        <w:rPr>
          <w:rFonts w:ascii="Times New Roman"/>
          <w:b w:val="false"/>
          <w:i w:val="false"/>
          <w:color w:val="000000"/>
          <w:sz w:val="28"/>
        </w:rPr>
        <w:t xml:space="preserve"> </w:t>
      </w:r>
      <w:r>
        <w:rPr>
          <w:rFonts w:ascii="Times New Roman"/>
          <w:b/>
          <w:i w:val="false"/>
          <w:color w:val="000000"/>
          <w:sz w:val="28"/>
        </w:rPr>
        <w:t>тізімдемесі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архивтің</w:t>
            </w:r>
            <w:r>
              <w:rPr>
                <w:rFonts w:ascii="Times New Roman"/>
                <w:b/>
                <w:i w:val="false"/>
                <w:color w:val="000000"/>
                <w:sz w:val="20"/>
              </w:rPr>
              <w:t>,</w:t>
            </w:r>
          </w:p>
          <w:bookmarkEnd w:id="80"/>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w:t>
            </w:r>
          </w:p>
          <w:p>
            <w:pPr>
              <w:spacing w:after="20"/>
              <w:ind w:left="20"/>
              <w:jc w:val="both"/>
            </w:pPr>
            <w:r>
              <w:rPr>
                <w:rFonts w:ascii="Times New Roman"/>
                <w:b w:val="false"/>
                <w:i w:val="false"/>
                <w:color w:val="000000"/>
                <w:sz w:val="20"/>
              </w:rPr>
              <w:t>
</w:t>
            </w:r>
            <w:r>
              <w:rPr>
                <w:rFonts w:ascii="Times New Roman"/>
                <w:b/>
                <w:i w:val="false"/>
                <w:color w:val="000000"/>
                <w:sz w:val="20"/>
              </w:rPr>
              <w:t>архивінің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ЖАО СТК </w:t>
            </w:r>
            <w:r>
              <w:rPr>
                <w:rFonts w:ascii="Times New Roman"/>
                <w:b/>
                <w:i w:val="false"/>
                <w:color w:val="000000"/>
                <w:sz w:val="20"/>
              </w:rPr>
              <w:t>хаттамасымен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 </w:t>
            </w:r>
            <w:r>
              <w:rPr>
                <w:rFonts w:ascii="Times New Roman"/>
                <w:b/>
                <w:i w:val="false"/>
                <w:color w:val="000000"/>
                <w:sz w:val="20"/>
              </w:rPr>
              <w:t>жылғы</w:t>
            </w:r>
            <w:r>
              <w:rPr>
                <w:rFonts w:ascii="Times New Roman"/>
                <w:b/>
                <w:i w:val="false"/>
                <w:color w:val="000000"/>
                <w:sz w:val="20"/>
              </w:rPr>
              <w:t xml:space="preserve"> 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_________ </w:t>
            </w:r>
            <w:r>
              <w:rPr>
                <w:rFonts w:ascii="Times New Roman"/>
                <w:b/>
                <w:i w:val="false"/>
                <w:color w:val="000000"/>
                <w:sz w:val="20"/>
              </w:rPr>
              <w:t>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p>
          <w:bookmarkEnd w:id="81"/>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val="false"/>
                <w:i w:val="false"/>
                <w:color w:val="000000"/>
                <w:sz w:val="20"/>
              </w:rPr>
              <w:t xml:space="preserve"> </w:t>
            </w:r>
            <w:r>
              <w:rPr>
                <w:rFonts w:ascii="Times New Roman"/>
                <w:b/>
                <w:i w:val="false"/>
                <w:color w:val="000000"/>
                <w:sz w:val="20"/>
              </w:rPr>
              <w:t>лауазымының</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аты-жөні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қолтаңбасы</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жазылуы</w:t>
            </w:r>
            <w:r>
              <w:rPr>
                <w:rFonts w:ascii="Times New Roman"/>
                <w:b/>
                <w:i w:val="false"/>
                <w:color w:val="000000"/>
                <w:sz w:val="20"/>
              </w:rPr>
              <w:t xml:space="preserve">) </w:t>
            </w:r>
            <w:r>
              <w:rPr>
                <w:rFonts w:ascii="Times New Roman"/>
                <w:b/>
                <w:i w:val="false"/>
                <w:color w:val="000000"/>
                <w:sz w:val="20"/>
              </w:rPr>
              <w:t>_____________________(</w:t>
            </w:r>
            <w:r>
              <w:rPr>
                <w:rFonts w:ascii="Times New Roman"/>
                <w:b/>
                <w:i w:val="false"/>
                <w:color w:val="000000"/>
                <w:sz w:val="20"/>
              </w:rPr>
              <w:t>күні</w:t>
            </w:r>
            <w:r>
              <w:rPr>
                <w:rFonts w:ascii="Times New Roman"/>
                <w:b/>
                <w:i w:val="false"/>
                <w:color w:val="000000"/>
                <w:sz w:val="20"/>
              </w:rPr>
              <w:t>)</w:t>
            </w:r>
          </w:p>
        </w:tc>
      </w:tr>
    </w:tbl>
    <w:bookmarkStart w:name="z112" w:id="82"/>
    <w:p>
      <w:pPr>
        <w:spacing w:after="0"/>
        <w:ind w:left="0"/>
        <w:jc w:val="both"/>
      </w:pPr>
      <w:r>
        <w:rPr>
          <w:rFonts w:ascii="Times New Roman"/>
          <w:b w:val="false"/>
          <w:i w:val="false"/>
          <w:color w:val="000000"/>
          <w:sz w:val="28"/>
        </w:rPr>
        <w:t>
      № __________ архив қоры ___________________________________ ____________ жылғы (-дардағы) (ұйымның ресми атауы) тұрақты сақтаудағы істердің, құжаттардың № __________ тізімдемесі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индексі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еск</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тізімдеме</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бөлімнің</w:t>
            </w:r>
            <w:r>
              <w:rPr>
                <w:rFonts w:ascii="Times New Roman"/>
                <w:b/>
                <w:i w:val="false"/>
                <w:color w:val="000000"/>
                <w:sz w:val="20"/>
              </w:rPr>
              <w:t xml:space="preserve">) </w:t>
            </w:r>
            <w:r>
              <w:rPr>
                <w:rFonts w:ascii="Times New Roman"/>
                <w:b/>
                <w:i w:val="false"/>
                <w:color w:val="000000"/>
                <w:sz w:val="20"/>
              </w:rPr>
              <w:t>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құжаттарының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Істегі</w:t>
            </w:r>
            <w:r>
              <w:rPr>
                <w:rFonts w:ascii="Times New Roman"/>
                <w:b/>
                <w:i w:val="false"/>
                <w:color w:val="000000"/>
                <w:sz w:val="20"/>
              </w:rPr>
              <w:t xml:space="preserve"> (</w:t>
            </w:r>
            <w:r>
              <w:rPr>
                <w:rFonts w:ascii="Times New Roman"/>
                <w:b/>
                <w:i w:val="false"/>
                <w:color w:val="000000"/>
                <w:sz w:val="20"/>
              </w:rPr>
              <w:t>томдағы</w:t>
            </w:r>
            <w:r>
              <w:rPr>
                <w:rFonts w:ascii="Times New Roman"/>
                <w:b/>
                <w:i w:val="false"/>
                <w:color w:val="000000"/>
                <w:sz w:val="20"/>
              </w:rPr>
              <w:t xml:space="preserve">, </w:t>
            </w:r>
            <w:r>
              <w:rPr>
                <w:rFonts w:ascii="Times New Roman"/>
                <w:b/>
                <w:i w:val="false"/>
                <w:color w:val="000000"/>
                <w:sz w:val="20"/>
              </w:rPr>
              <w:t>бөлімдегі</w:t>
            </w:r>
            <w:r>
              <w:rPr>
                <w:rFonts w:ascii="Times New Roman"/>
                <w:b/>
                <w:i w:val="false"/>
                <w:color w:val="000000"/>
                <w:sz w:val="20"/>
              </w:rPr>
              <w:t xml:space="preserve">) </w:t>
            </w:r>
            <w:r>
              <w:rPr>
                <w:rFonts w:ascii="Times New Roman"/>
                <w:b/>
                <w:i w:val="false"/>
                <w:color w:val="000000"/>
                <w:sz w:val="20"/>
              </w:rPr>
              <w:t>парақ</w:t>
            </w:r>
            <w:r>
              <w:rPr>
                <w:rFonts w:ascii="Times New Roman"/>
                <w:b/>
                <w:i w:val="false"/>
                <w:color w:val="000000"/>
                <w:sz w:val="2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 w:id="83"/>
      <w:r>
        <w:rPr>
          <w:rFonts w:ascii="Times New Roman"/>
          <w:b w:val="false"/>
          <w:i w:val="false"/>
          <w:color w:val="000000"/>
          <w:sz w:val="28"/>
        </w:rPr>
        <w:t xml:space="preserve">
      Тізімдемеге № ______________ -ден № _______- ге дейінгі _______________ істер енгізілді </w:t>
      </w:r>
    </w:p>
    <w:bookmarkEnd w:id="83"/>
    <w:p>
      <w:pPr>
        <w:spacing w:after="0"/>
        <w:ind w:left="0"/>
        <w:jc w:val="both"/>
      </w:pPr>
      <w:r>
        <w:rPr>
          <w:rFonts w:ascii="Times New Roman"/>
          <w:b w:val="false"/>
          <w:i w:val="false"/>
          <w:color w:val="000000"/>
          <w:sz w:val="28"/>
        </w:rPr>
        <w:t xml:space="preserve">       (санмен және жазбаша) _____________________________________________________________________________</w:t>
      </w:r>
    </w:p>
    <w:p>
      <w:pPr>
        <w:spacing w:after="0"/>
        <w:ind w:left="0"/>
        <w:jc w:val="both"/>
      </w:pPr>
      <w:r>
        <w:rPr>
          <w:rFonts w:ascii="Times New Roman"/>
          <w:b w:val="false"/>
          <w:i w:val="false"/>
          <w:color w:val="000000"/>
          <w:sz w:val="28"/>
        </w:rPr>
        <w:t xml:space="preserve">             (тізімдеме бөлімін (-дерін) құрастырушы тұлға (-лар)</w:t>
      </w:r>
    </w:p>
    <w:p>
      <w:pPr>
        <w:spacing w:after="0"/>
        <w:ind w:left="0"/>
        <w:jc w:val="both"/>
      </w:pPr>
      <w:r>
        <w:rPr>
          <w:rFonts w:ascii="Times New Roman"/>
          <w:b w:val="false"/>
          <w:i w:val="false"/>
          <w:color w:val="000000"/>
          <w:sz w:val="28"/>
        </w:rPr>
        <w:t xml:space="preserve">                   лауазымының атауы,  тегі, аты-жөні, қолтаңбасы)</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сақтаушы лауазымының атауы, тегі, аты-жөні, қолтаңбасы)</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xml:space="preserve">             (бөлім меңгерушісінің лауазымының атауы, тегі, аты-жөні, қолтаңбасы)</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xml:space="preserve">                         (тізімдеменің бөлімі (-дері) құрастырылған күні)</w:t>
      </w:r>
    </w:p>
    <w:p>
      <w:pPr>
        <w:spacing w:after="0"/>
        <w:ind w:left="0"/>
        <w:jc w:val="both"/>
      </w:pPr>
      <w:r>
        <w:rPr>
          <w:rFonts w:ascii="Times New Roman"/>
          <w:b w:val="false"/>
          <w:i w:val="false"/>
          <w:color w:val="000000"/>
          <w:sz w:val="28"/>
        </w:rPr>
        <w:t>Архивтің СК</w:t>
      </w:r>
    </w:p>
    <w:p>
      <w:pPr>
        <w:spacing w:after="0"/>
        <w:ind w:left="0"/>
        <w:jc w:val="both"/>
      </w:pPr>
      <w:r>
        <w:rPr>
          <w:rFonts w:ascii="Times New Roman"/>
          <w:b w:val="false"/>
          <w:i w:val="false"/>
          <w:color w:val="000000"/>
          <w:sz w:val="28"/>
        </w:rPr>
        <w:t>______ жылғы ___ _________</w:t>
      </w:r>
    </w:p>
    <w:p>
      <w:pPr>
        <w:spacing w:after="0"/>
        <w:ind w:left="0"/>
        <w:jc w:val="both"/>
      </w:pPr>
      <w:r>
        <w:rPr>
          <w:rFonts w:ascii="Times New Roman"/>
          <w:b w:val="false"/>
          <w:i w:val="false"/>
          <w:color w:val="000000"/>
          <w:sz w:val="28"/>
        </w:rPr>
        <w:t>№ _______ хаттамасымен келісілді</w:t>
      </w:r>
    </w:p>
    <w:bookmarkStart w:name="z114" w:id="84"/>
    <w:p>
      <w:pPr>
        <w:spacing w:after="0"/>
        <w:ind w:left="0"/>
        <w:jc w:val="both"/>
      </w:pPr>
      <w:r>
        <w:rPr>
          <w:rFonts w:ascii="Times New Roman"/>
          <w:b w:val="false"/>
          <w:i w:val="false"/>
          <w:color w:val="000000"/>
          <w:sz w:val="28"/>
        </w:rPr>
        <w:t>
      А4 (210 х 297) форматы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2-қосымша</w:t>
            </w:r>
          </w:p>
        </w:tc>
      </w:tr>
    </w:tbl>
    <w:bookmarkStart w:name="z116" w:id="85"/>
    <w:p>
      <w:pPr>
        <w:spacing w:after="0"/>
        <w:ind w:left="0"/>
        <w:jc w:val="both"/>
      </w:pPr>
      <w:r>
        <w:rPr>
          <w:rFonts w:ascii="Times New Roman"/>
          <w:b w:val="false"/>
          <w:i w:val="false"/>
          <w:color w:val="000000"/>
          <w:sz w:val="28"/>
        </w:rPr>
        <w:t>
      Нысан</w:t>
      </w:r>
    </w:p>
    <w:bookmarkEnd w:id="85"/>
    <w:bookmarkStart w:name="z117" w:id="86"/>
    <w:p>
      <w:pPr>
        <w:spacing w:after="0"/>
        <w:ind w:left="0"/>
        <w:jc w:val="both"/>
      </w:pPr>
      <w:r>
        <w:rPr>
          <w:rFonts w:ascii="Times New Roman"/>
          <w:b w:val="false"/>
          <w:i w:val="false"/>
          <w:color w:val="000000"/>
          <w:sz w:val="28"/>
        </w:rPr>
        <w:t xml:space="preserve">
      </w:t>
      </w:r>
      <w:r>
        <w:rPr>
          <w:rFonts w:ascii="Times New Roman"/>
          <w:b/>
          <w:i w:val="false"/>
          <w:color w:val="000000"/>
          <w:sz w:val="28"/>
        </w:rPr>
        <w:t>Ұйымның</w:t>
      </w:r>
      <w:r>
        <w:rPr>
          <w:rFonts w:ascii="Times New Roman"/>
          <w:b w:val="false"/>
          <w:i w:val="false"/>
          <w:color w:val="000000"/>
          <w:sz w:val="28"/>
        </w:rPr>
        <w:t xml:space="preserve"> </w:t>
      </w:r>
      <w:r>
        <w:rPr>
          <w:rFonts w:ascii="Times New Roman"/>
          <w:b/>
          <w:i w:val="false"/>
          <w:color w:val="000000"/>
          <w:sz w:val="28"/>
        </w:rPr>
        <w:t>тұрақты</w:t>
      </w:r>
      <w:r>
        <w:rPr>
          <w:rFonts w:ascii="Times New Roman"/>
          <w:b w:val="false"/>
          <w:i w:val="false"/>
          <w:color w:val="000000"/>
          <w:sz w:val="28"/>
        </w:rPr>
        <w:t xml:space="preserve"> </w:t>
      </w:r>
      <w:r>
        <w:rPr>
          <w:rFonts w:ascii="Times New Roman"/>
          <w:b/>
          <w:i w:val="false"/>
          <w:color w:val="000000"/>
          <w:sz w:val="28"/>
        </w:rPr>
        <w:t>сақталатын</w:t>
      </w:r>
      <w:r>
        <w:rPr>
          <w:rFonts w:ascii="Times New Roman"/>
          <w:b w:val="false"/>
          <w:i w:val="false"/>
          <w:color w:val="000000"/>
          <w:sz w:val="28"/>
        </w:rPr>
        <w:t xml:space="preserve"> </w:t>
      </w:r>
      <w:r>
        <w:rPr>
          <w:rFonts w:ascii="Times New Roman"/>
          <w:b/>
          <w:i w:val="false"/>
          <w:color w:val="000000"/>
          <w:sz w:val="28"/>
        </w:rPr>
        <w:t>істерінің</w:t>
      </w:r>
      <w:r>
        <w:rPr>
          <w:rFonts w:ascii="Times New Roman"/>
          <w:b/>
          <w:i w:val="false"/>
          <w:color w:val="000000"/>
          <w:sz w:val="28"/>
        </w:rPr>
        <w:t xml:space="preserve">, </w:t>
      </w:r>
      <w:r>
        <w:rPr>
          <w:rFonts w:ascii="Times New Roman"/>
          <w:b/>
          <w:i w:val="false"/>
          <w:color w:val="000000"/>
          <w:sz w:val="28"/>
        </w:rPr>
        <w:t>құжаттарының</w:t>
      </w:r>
      <w:r>
        <w:rPr>
          <w:rFonts w:ascii="Times New Roman"/>
          <w:b w:val="false"/>
          <w:i w:val="false"/>
          <w:color w:val="000000"/>
          <w:sz w:val="28"/>
        </w:rPr>
        <w:t xml:space="preserve"> </w:t>
      </w:r>
      <w:r>
        <w:rPr>
          <w:rFonts w:ascii="Times New Roman"/>
          <w:b/>
          <w:i w:val="false"/>
          <w:color w:val="000000"/>
          <w:sz w:val="28"/>
        </w:rPr>
        <w:t>тізімдемесі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7"/>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p>
          <w:bookmarkEnd w:id="87"/>
          <w:p>
            <w:pPr>
              <w:spacing w:after="20"/>
              <w:ind w:left="20"/>
              <w:jc w:val="both"/>
            </w:pPr>
            <w:r>
              <w:rPr>
                <w:rFonts w:ascii="Times New Roman"/>
                <w:b w:val="false"/>
                <w:i w:val="false"/>
                <w:color w:val="000000"/>
                <w:sz w:val="20"/>
              </w:rPr>
              <w:t>
</w:t>
            </w:r>
            <w:r>
              <w:rPr>
                <w:rFonts w:ascii="Times New Roman"/>
                <w:b/>
                <w:i w:val="false"/>
                <w:color w:val="000000"/>
                <w:sz w:val="20"/>
              </w:rPr>
              <w:t>архивтің</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Президенті</w:t>
            </w:r>
            <w:r>
              <w:rPr>
                <w:rFonts w:ascii="Times New Roman"/>
                <w:b w:val="false"/>
                <w:i w:val="false"/>
                <w:color w:val="000000"/>
                <w:sz w:val="20"/>
              </w:rPr>
              <w:t xml:space="preserve"> </w:t>
            </w:r>
            <w:r>
              <w:rPr>
                <w:rFonts w:ascii="Times New Roman"/>
                <w:b/>
                <w:i w:val="false"/>
                <w:color w:val="000000"/>
                <w:sz w:val="20"/>
              </w:rPr>
              <w:t>архивінің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ЖАО</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СТК </w:t>
            </w:r>
            <w:r>
              <w:rPr>
                <w:rFonts w:ascii="Times New Roman"/>
                <w:b/>
                <w:i w:val="false"/>
                <w:color w:val="000000"/>
                <w:sz w:val="20"/>
              </w:rPr>
              <w:t>хаттамасымен</w:t>
            </w:r>
            <w:r>
              <w:rPr>
                <w:rFonts w:ascii="Times New Roman"/>
                <w:b/>
                <w:i w:val="false"/>
                <w:color w:val="000000"/>
                <w:sz w:val="20"/>
              </w:rPr>
              <w:t xml:space="preserve"> 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w:t>
            </w:r>
            <w:r>
              <w:rPr>
                <w:rFonts w:ascii="Times New Roman"/>
                <w:b/>
                <w:i w:val="false"/>
                <w:color w:val="000000"/>
                <w:sz w:val="20"/>
              </w:rPr>
              <w:t>жылғы</w:t>
            </w:r>
            <w:r>
              <w:rPr>
                <w:rFonts w:ascii="Times New Roman"/>
                <w:b/>
                <w:i w:val="false"/>
                <w:color w:val="000000"/>
                <w:sz w:val="20"/>
              </w:rPr>
              <w:t xml:space="preserve"> 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_______ </w:t>
            </w:r>
            <w:r>
              <w:rPr>
                <w:rFonts w:ascii="Times New Roman"/>
                <w:b/>
                <w:i w:val="false"/>
                <w:color w:val="000000"/>
                <w:sz w:val="20"/>
              </w:rPr>
              <w:t>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8"/>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p>
          <w:bookmarkEnd w:id="88"/>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val="false"/>
                <w:i w:val="false"/>
                <w:color w:val="000000"/>
                <w:sz w:val="20"/>
              </w:rPr>
              <w:t xml:space="preserve"> </w:t>
            </w:r>
            <w:r>
              <w:rPr>
                <w:rFonts w:ascii="Times New Roman"/>
                <w:b/>
                <w:i w:val="false"/>
                <w:color w:val="000000"/>
                <w:sz w:val="20"/>
              </w:rPr>
              <w:t>лауазымының</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аты-жөні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қолтаңбасы</w:t>
            </w:r>
            <w:r>
              <w:rPr>
                <w:rFonts w:ascii="Times New Roman"/>
                <w:b/>
                <w:i w:val="false"/>
                <w:color w:val="000000"/>
                <w:sz w:val="20"/>
              </w:rPr>
              <w:t xml:space="preserve"> (</w:t>
            </w:r>
            <w:r>
              <w:rPr>
                <w:rFonts w:ascii="Times New Roman"/>
                <w:b/>
                <w:i w:val="false"/>
                <w:color w:val="000000"/>
                <w:sz w:val="20"/>
              </w:rPr>
              <w:t>то</w:t>
            </w:r>
            <w:r>
              <w:rPr>
                <w:rFonts w:ascii="Times New Roman"/>
                <w:b/>
                <w:i w:val="false"/>
                <w:color w:val="000000"/>
                <w:sz w:val="20"/>
              </w:rPr>
              <w:t>лық</w:t>
            </w:r>
            <w:r>
              <w:rPr>
                <w:rFonts w:ascii="Times New Roman"/>
                <w:b w:val="false"/>
                <w:i w:val="false"/>
                <w:color w:val="000000"/>
                <w:sz w:val="20"/>
              </w:rPr>
              <w:t xml:space="preserve"> </w:t>
            </w:r>
            <w:r>
              <w:rPr>
                <w:rFonts w:ascii="Times New Roman"/>
                <w:b/>
                <w:i w:val="false"/>
                <w:color w:val="000000"/>
                <w:sz w:val="20"/>
              </w:rPr>
              <w:t>жазылуы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r>
              <w:rPr>
                <w:rFonts w:ascii="Times New Roman"/>
                <w:b/>
                <w:i w:val="false"/>
                <w:color w:val="000000"/>
                <w:sz w:val="20"/>
              </w:rPr>
              <w:t>күні</w:t>
            </w:r>
            <w:r>
              <w:rPr>
                <w:rFonts w:ascii="Times New Roman"/>
                <w:b/>
                <w:i w:val="false"/>
                <w:color w:val="000000"/>
                <w:sz w:val="20"/>
              </w:rPr>
              <w:t>)</w:t>
            </w:r>
          </w:p>
        </w:tc>
      </w:tr>
    </w:tbl>
    <w:p>
      <w:pPr>
        <w:spacing w:after="0"/>
        <w:ind w:left="0"/>
        <w:jc w:val="both"/>
      </w:pPr>
      <w:bookmarkStart w:name="z129" w:id="89"/>
      <w:r>
        <w:rPr>
          <w:rFonts w:ascii="Times New Roman"/>
          <w:b w:val="false"/>
          <w:i w:val="false"/>
          <w:color w:val="000000"/>
          <w:sz w:val="28"/>
        </w:rPr>
        <w:t xml:space="preserve">
      № __________________ архив қоры __________________________________________ </w:t>
      </w:r>
    </w:p>
    <w:bookmarkEnd w:id="89"/>
    <w:p>
      <w:pPr>
        <w:spacing w:after="0"/>
        <w:ind w:left="0"/>
        <w:jc w:val="both"/>
      </w:pPr>
      <w:r>
        <w:rPr>
          <w:rFonts w:ascii="Times New Roman"/>
          <w:b w:val="false"/>
          <w:i w:val="false"/>
          <w:color w:val="000000"/>
          <w:sz w:val="28"/>
        </w:rPr>
        <w:t xml:space="preserve">       (ұйымның ресми атауы)</w:t>
      </w:r>
    </w:p>
    <w:bookmarkStart w:name="z130" w:id="90"/>
    <w:p>
      <w:pPr>
        <w:spacing w:after="0"/>
        <w:ind w:left="0"/>
        <w:jc w:val="both"/>
      </w:pPr>
      <w:r>
        <w:rPr>
          <w:rFonts w:ascii="Times New Roman"/>
          <w:b w:val="false"/>
          <w:i w:val="false"/>
          <w:color w:val="000000"/>
          <w:sz w:val="28"/>
        </w:rPr>
        <w:t>
      тұрақты сақтаудағы істердің, құжаттардың № __________ тізімдемесі</w:t>
      </w:r>
    </w:p>
    <w:bookmarkEnd w:id="90"/>
    <w:bookmarkStart w:name="z131" w:id="91"/>
    <w:p>
      <w:pPr>
        <w:spacing w:after="0"/>
        <w:ind w:left="0"/>
        <w:jc w:val="both"/>
      </w:pPr>
      <w:r>
        <w:rPr>
          <w:rFonts w:ascii="Times New Roman"/>
          <w:b w:val="false"/>
          <w:i w:val="false"/>
          <w:color w:val="000000"/>
          <w:sz w:val="28"/>
        </w:rPr>
        <w:t>
      ___________________ жылғы (-дардағы)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бөлімнің</w:t>
            </w:r>
            <w:r>
              <w:rPr>
                <w:rFonts w:ascii="Times New Roman"/>
                <w:b/>
                <w:i w:val="false"/>
                <w:color w:val="000000"/>
                <w:sz w:val="20"/>
              </w:rPr>
              <w:t xml:space="preserve">) </w:t>
            </w:r>
            <w:r>
              <w:rPr>
                <w:rFonts w:ascii="Times New Roman"/>
                <w:b/>
                <w:i w:val="false"/>
                <w:color w:val="000000"/>
                <w:sz w:val="20"/>
              </w:rPr>
              <w:t>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құжаттарының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бөлімнің</w:t>
            </w:r>
            <w:r>
              <w:rPr>
                <w:rFonts w:ascii="Times New Roman"/>
                <w:b/>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Істегі</w:t>
            </w:r>
            <w:r>
              <w:rPr>
                <w:rFonts w:ascii="Times New Roman"/>
                <w:b/>
                <w:i w:val="false"/>
                <w:color w:val="000000"/>
                <w:sz w:val="20"/>
              </w:rPr>
              <w:t xml:space="preserve"> (</w:t>
            </w:r>
            <w:r>
              <w:rPr>
                <w:rFonts w:ascii="Times New Roman"/>
                <w:b/>
                <w:i w:val="false"/>
                <w:color w:val="000000"/>
                <w:sz w:val="20"/>
              </w:rPr>
              <w:t>томдағы</w:t>
            </w:r>
            <w:r>
              <w:rPr>
                <w:rFonts w:ascii="Times New Roman"/>
                <w:b/>
                <w:i w:val="false"/>
                <w:color w:val="000000"/>
                <w:sz w:val="20"/>
              </w:rPr>
              <w:t xml:space="preserve">, </w:t>
            </w:r>
            <w:r>
              <w:rPr>
                <w:rFonts w:ascii="Times New Roman"/>
                <w:b/>
                <w:i w:val="false"/>
                <w:color w:val="000000"/>
                <w:sz w:val="20"/>
              </w:rPr>
              <w:t>бөлімдегі</w:t>
            </w:r>
            <w:r>
              <w:rPr>
                <w:rFonts w:ascii="Times New Roman"/>
                <w:b/>
                <w:i w:val="false"/>
                <w:color w:val="000000"/>
                <w:sz w:val="20"/>
              </w:rPr>
              <w:t xml:space="preserve">) </w:t>
            </w:r>
            <w:r>
              <w:rPr>
                <w:rFonts w:ascii="Times New Roman"/>
                <w:b/>
                <w:i w:val="false"/>
                <w:color w:val="000000"/>
                <w:sz w:val="20"/>
              </w:rPr>
              <w:t>парақ</w:t>
            </w:r>
            <w:r>
              <w:rPr>
                <w:rFonts w:ascii="Times New Roman"/>
                <w:b/>
                <w:i w:val="false"/>
                <w:color w:val="000000"/>
                <w:sz w:val="2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 w:id="92"/>
      <w:r>
        <w:rPr>
          <w:rFonts w:ascii="Times New Roman"/>
          <w:b w:val="false"/>
          <w:i w:val="false"/>
          <w:color w:val="000000"/>
          <w:sz w:val="28"/>
        </w:rPr>
        <w:t xml:space="preserve">
      Тізімдеменің осы бөліміне (-деріне) ______________________№____-ден №___ -ге дейінгі </w:t>
      </w:r>
    </w:p>
    <w:bookmarkEnd w:id="92"/>
    <w:p>
      <w:pPr>
        <w:spacing w:after="0"/>
        <w:ind w:left="0"/>
        <w:jc w:val="both"/>
      </w:pPr>
      <w:r>
        <w:rPr>
          <w:rFonts w:ascii="Times New Roman"/>
          <w:b w:val="false"/>
          <w:i w:val="false"/>
          <w:color w:val="000000"/>
          <w:sz w:val="28"/>
        </w:rPr>
        <w:t xml:space="preserve">                                           (бөлімнің атауы)</w:t>
      </w:r>
    </w:p>
    <w:p>
      <w:pPr>
        <w:spacing w:after="0"/>
        <w:ind w:left="0"/>
        <w:jc w:val="both"/>
      </w:pPr>
      <w:r>
        <w:rPr>
          <w:rFonts w:ascii="Times New Roman"/>
          <w:b w:val="false"/>
          <w:i w:val="false"/>
          <w:color w:val="000000"/>
          <w:sz w:val="28"/>
        </w:rPr>
        <w:t>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w:t>
      </w:r>
    </w:p>
    <w:p>
      <w:pPr>
        <w:spacing w:after="0"/>
        <w:ind w:left="0"/>
        <w:jc w:val="both"/>
      </w:pPr>
      <w:r>
        <w:rPr>
          <w:rFonts w:ascii="Times New Roman"/>
          <w:b w:val="false"/>
          <w:i w:val="false"/>
          <w:color w:val="000000"/>
          <w:sz w:val="28"/>
        </w:rPr>
        <w:t>литерлік                                                             нөмірлер:</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қалып                         кеткен                   нөмірлер:</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(тізімдеме бөлімін (-дерін) құрастырушы тұлға (-лар) лауазымының атауы, </w:t>
      </w:r>
    </w:p>
    <w:p>
      <w:pPr>
        <w:spacing w:after="0"/>
        <w:ind w:left="0"/>
        <w:jc w:val="both"/>
      </w:pPr>
      <w:r>
        <w:rPr>
          <w:rFonts w:ascii="Times New Roman"/>
          <w:b w:val="false"/>
          <w:i w:val="false"/>
          <w:color w:val="000000"/>
          <w:sz w:val="28"/>
        </w:rPr>
        <w:t xml:space="preserve">                                тегі, аты-жөні, қолтаңбасы) </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(тізімдеменің бөлімі (-дері) құрастырылған күн)</w:t>
      </w:r>
    </w:p>
    <w:p>
      <w:pPr>
        <w:spacing w:after="0"/>
        <w:ind w:left="0"/>
        <w:jc w:val="both"/>
      </w:pPr>
      <w:r>
        <w:rPr>
          <w:rFonts w:ascii="Times New Roman"/>
          <w:b w:val="false"/>
          <w:i w:val="false"/>
          <w:color w:val="000000"/>
          <w:sz w:val="28"/>
        </w:rPr>
        <w:t>Ұйымның орталық сараптау</w:t>
      </w:r>
    </w:p>
    <w:p>
      <w:pPr>
        <w:spacing w:after="0"/>
        <w:ind w:left="0"/>
        <w:jc w:val="both"/>
      </w:pPr>
      <w:r>
        <w:rPr>
          <w:rFonts w:ascii="Times New Roman"/>
          <w:b w:val="false"/>
          <w:i w:val="false"/>
          <w:color w:val="000000"/>
          <w:sz w:val="28"/>
        </w:rPr>
        <w:t>комиссиясының (сараптау</w:t>
      </w:r>
    </w:p>
    <w:p>
      <w:pPr>
        <w:spacing w:after="0"/>
        <w:ind w:left="0"/>
        <w:jc w:val="both"/>
      </w:pPr>
      <w:r>
        <w:rPr>
          <w:rFonts w:ascii="Times New Roman"/>
          <w:b w:val="false"/>
          <w:i w:val="false"/>
          <w:color w:val="000000"/>
          <w:sz w:val="28"/>
        </w:rPr>
        <w:t>комиссиясының)</w:t>
      </w:r>
    </w:p>
    <w:p>
      <w:pPr>
        <w:spacing w:after="0"/>
        <w:ind w:left="0"/>
        <w:jc w:val="both"/>
      </w:pPr>
      <w:r>
        <w:rPr>
          <w:rFonts w:ascii="Times New Roman"/>
          <w:b w:val="false"/>
          <w:i w:val="false"/>
          <w:color w:val="000000"/>
          <w:sz w:val="28"/>
        </w:rPr>
        <w:t>____ жылғы ___ _________</w:t>
      </w:r>
    </w:p>
    <w:p>
      <w:pPr>
        <w:spacing w:after="0"/>
        <w:ind w:left="0"/>
        <w:jc w:val="both"/>
      </w:pPr>
      <w:r>
        <w:rPr>
          <w:rFonts w:ascii="Times New Roman"/>
          <w:b w:val="false"/>
          <w:i w:val="false"/>
          <w:color w:val="000000"/>
          <w:sz w:val="28"/>
        </w:rPr>
        <w:t>№ ____ хаттамасымен келісілді</w:t>
      </w:r>
    </w:p>
    <w:bookmarkStart w:name="z133" w:id="93"/>
    <w:p>
      <w:pPr>
        <w:spacing w:after="0"/>
        <w:ind w:left="0"/>
        <w:jc w:val="both"/>
      </w:pPr>
      <w:r>
        <w:rPr>
          <w:rFonts w:ascii="Times New Roman"/>
          <w:b w:val="false"/>
          <w:i w:val="false"/>
          <w:color w:val="000000"/>
          <w:sz w:val="28"/>
        </w:rPr>
        <w:t>
      А4 (210 х 297) форматы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9-қосымша</w:t>
            </w:r>
          </w:p>
        </w:tc>
      </w:tr>
    </w:tbl>
    <w:bookmarkStart w:name="z135" w:id="94"/>
    <w:p>
      <w:pPr>
        <w:spacing w:after="0"/>
        <w:ind w:left="0"/>
        <w:jc w:val="both"/>
      </w:pPr>
      <w:r>
        <w:rPr>
          <w:rFonts w:ascii="Times New Roman"/>
          <w:b w:val="false"/>
          <w:i w:val="false"/>
          <w:color w:val="000000"/>
          <w:sz w:val="28"/>
        </w:rPr>
        <w:t>
      Нысан</w:t>
      </w:r>
    </w:p>
    <w:bookmarkEnd w:id="94"/>
    <w:bookmarkStart w:name="z136" w:id="95"/>
    <w:p>
      <w:pPr>
        <w:spacing w:after="0"/>
        <w:ind w:left="0"/>
        <w:jc w:val="both"/>
      </w:pPr>
      <w:r>
        <w:rPr>
          <w:rFonts w:ascii="Times New Roman"/>
          <w:b w:val="false"/>
          <w:i w:val="false"/>
          <w:color w:val="000000"/>
          <w:sz w:val="28"/>
        </w:rPr>
        <w:t>
      Ұзақ мерзімді (10 жылдан астам) сақтау құжаттарының тізімдемесі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_____________________(күні)</w:t>
            </w:r>
          </w:p>
        </w:tc>
      </w:tr>
    </w:tbl>
    <w:bookmarkStart w:name="z138" w:id="96"/>
    <w:p>
      <w:pPr>
        <w:spacing w:after="0"/>
        <w:ind w:left="0"/>
        <w:jc w:val="both"/>
      </w:pPr>
      <w:r>
        <w:rPr>
          <w:rFonts w:ascii="Times New Roman"/>
          <w:b w:val="false"/>
          <w:i w:val="false"/>
          <w:color w:val="000000"/>
          <w:sz w:val="28"/>
        </w:rPr>
        <w:t>
      Ұзақ мерзімді (10 жылдан астам) сақтау құжаттарының тізімдемесі</w:t>
      </w:r>
    </w:p>
    <w:bookmarkEnd w:id="96"/>
    <w:bookmarkStart w:name="z139" w:id="97"/>
    <w:p>
      <w:pPr>
        <w:spacing w:after="0"/>
        <w:ind w:left="0"/>
        <w:jc w:val="both"/>
      </w:pPr>
      <w:r>
        <w:rPr>
          <w:rFonts w:ascii="Times New Roman"/>
          <w:b w:val="false"/>
          <w:i w:val="false"/>
          <w:color w:val="000000"/>
          <w:sz w:val="28"/>
        </w:rPr>
        <w:t>
      № ___ архив қоры ______ жылғы (-дардағы)</w:t>
      </w:r>
    </w:p>
    <w:bookmarkEnd w:id="97"/>
    <w:bookmarkStart w:name="z140" w:id="98"/>
    <w:p>
      <w:pPr>
        <w:spacing w:after="0"/>
        <w:ind w:left="0"/>
        <w:jc w:val="both"/>
      </w:pPr>
      <w:r>
        <w:rPr>
          <w:rFonts w:ascii="Times New Roman"/>
          <w:b w:val="false"/>
          <w:i w:val="false"/>
          <w:color w:val="000000"/>
          <w:sz w:val="28"/>
        </w:rPr>
        <w:t>
      ________________________________________________________</w:t>
      </w:r>
    </w:p>
    <w:bookmarkEnd w:id="98"/>
    <w:bookmarkStart w:name="z141" w:id="99"/>
    <w:p>
      <w:pPr>
        <w:spacing w:after="0"/>
        <w:ind w:left="0"/>
        <w:jc w:val="both"/>
      </w:pPr>
      <w:r>
        <w:rPr>
          <w:rFonts w:ascii="Times New Roman"/>
          <w:b w:val="false"/>
          <w:i w:val="false"/>
          <w:color w:val="000000"/>
          <w:sz w:val="28"/>
        </w:rPr>
        <w:t>
      (ұйымның ресми атауы)</w:t>
      </w:r>
    </w:p>
    <w:bookmarkEnd w:id="99"/>
    <w:bookmarkStart w:name="z142" w:id="100"/>
    <w:p>
      <w:pPr>
        <w:spacing w:after="0"/>
        <w:ind w:left="0"/>
        <w:jc w:val="both"/>
      </w:pPr>
      <w:r>
        <w:rPr>
          <w:rFonts w:ascii="Times New Roman"/>
          <w:b w:val="false"/>
          <w:i w:val="false"/>
          <w:color w:val="000000"/>
          <w:sz w:val="28"/>
        </w:rPr>
        <w:t>
      № ___ тізімдемесі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бөлімнің</w:t>
            </w:r>
            <w:r>
              <w:rPr>
                <w:rFonts w:ascii="Times New Roman"/>
                <w:b/>
                <w:i w:val="false"/>
                <w:color w:val="000000"/>
                <w:sz w:val="20"/>
              </w:rPr>
              <w:t xml:space="preserve">) </w:t>
            </w:r>
            <w:r>
              <w:rPr>
                <w:rFonts w:ascii="Times New Roman"/>
                <w:b/>
                <w:i w:val="false"/>
                <w:color w:val="000000"/>
                <w:sz w:val="20"/>
              </w:rPr>
              <w:t>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бөлімнің</w:t>
            </w:r>
            <w:r>
              <w:rPr>
                <w:rFonts w:ascii="Times New Roman"/>
                <w:b/>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w:t>
            </w:r>
            <w:r>
              <w:rPr>
                <w:rFonts w:ascii="Times New Roman"/>
                <w:b/>
                <w:i w:val="false"/>
                <w:color w:val="000000"/>
                <w:sz w:val="20"/>
              </w:rPr>
              <w:t xml:space="preserve"> (</w:t>
            </w:r>
            <w:r>
              <w:rPr>
                <w:rFonts w:ascii="Times New Roman"/>
                <w:b/>
                <w:i w:val="false"/>
                <w:color w:val="000000"/>
                <w:sz w:val="20"/>
              </w:rPr>
              <w:t>томды</w:t>
            </w:r>
            <w:r>
              <w:rPr>
                <w:rFonts w:ascii="Times New Roman"/>
                <w:b/>
                <w:i w:val="false"/>
                <w:color w:val="000000"/>
                <w:sz w:val="20"/>
              </w:rPr>
              <w:t xml:space="preserve">, </w:t>
            </w:r>
            <w:r>
              <w:rPr>
                <w:rFonts w:ascii="Times New Roman"/>
                <w:b/>
                <w:i w:val="false"/>
                <w:color w:val="000000"/>
                <w:sz w:val="20"/>
              </w:rPr>
              <w:t>бөлімді</w:t>
            </w:r>
            <w:r>
              <w:rPr>
                <w:rFonts w:ascii="Times New Roman"/>
                <w:b/>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Істегі</w:t>
            </w:r>
            <w:r>
              <w:rPr>
                <w:rFonts w:ascii="Times New Roman"/>
                <w:b/>
                <w:i w:val="false"/>
                <w:color w:val="000000"/>
                <w:sz w:val="20"/>
              </w:rPr>
              <w:t xml:space="preserve"> (</w:t>
            </w:r>
            <w:r>
              <w:rPr>
                <w:rFonts w:ascii="Times New Roman"/>
                <w:b/>
                <w:i w:val="false"/>
                <w:color w:val="000000"/>
                <w:sz w:val="20"/>
              </w:rPr>
              <w:t>томдағы</w:t>
            </w:r>
            <w:r>
              <w:rPr>
                <w:rFonts w:ascii="Times New Roman"/>
                <w:b/>
                <w:i w:val="false"/>
                <w:color w:val="000000"/>
                <w:sz w:val="20"/>
              </w:rPr>
              <w:t xml:space="preserve">, </w:t>
            </w:r>
            <w:r>
              <w:rPr>
                <w:rFonts w:ascii="Times New Roman"/>
                <w:b/>
                <w:i w:val="false"/>
                <w:color w:val="000000"/>
                <w:sz w:val="20"/>
              </w:rPr>
              <w:t>бөлімдегі</w:t>
            </w:r>
            <w:r>
              <w:rPr>
                <w:rFonts w:ascii="Times New Roman"/>
                <w:b/>
                <w:i w:val="false"/>
                <w:color w:val="000000"/>
                <w:sz w:val="20"/>
              </w:rPr>
              <w:t xml:space="preserve">) </w:t>
            </w:r>
            <w:r>
              <w:rPr>
                <w:rFonts w:ascii="Times New Roman"/>
                <w:b/>
                <w:i w:val="false"/>
                <w:color w:val="000000"/>
                <w:sz w:val="20"/>
              </w:rPr>
              <w:t>парақ</w:t>
            </w:r>
            <w:r>
              <w:rPr>
                <w:rFonts w:ascii="Times New Roman"/>
                <w:b/>
                <w:i w:val="false"/>
                <w:color w:val="000000"/>
                <w:sz w:val="20"/>
              </w:rPr>
              <w:t xml:space="preserve">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 w:id="101"/>
      <w:r>
        <w:rPr>
          <w:rFonts w:ascii="Times New Roman"/>
          <w:b w:val="false"/>
          <w:i w:val="false"/>
          <w:color w:val="000000"/>
          <w:sz w:val="28"/>
        </w:rPr>
        <w:t xml:space="preserve">
      Тізімдеменің бұл бөліміне (-деріне) _____________________ №____- ден №___ - ге дейінгі </w:t>
      </w:r>
    </w:p>
    <w:bookmarkEnd w:id="101"/>
    <w:p>
      <w:pPr>
        <w:spacing w:after="0"/>
        <w:ind w:left="0"/>
        <w:jc w:val="both"/>
      </w:pPr>
      <w:r>
        <w:rPr>
          <w:rFonts w:ascii="Times New Roman"/>
          <w:b w:val="false"/>
          <w:i w:val="false"/>
          <w:color w:val="000000"/>
          <w:sz w:val="28"/>
        </w:rPr>
        <w:t xml:space="preserve">                                           (бөлімнің атауы)</w:t>
      </w:r>
    </w:p>
    <w:p>
      <w:pPr>
        <w:spacing w:after="0"/>
        <w:ind w:left="0"/>
        <w:jc w:val="both"/>
      </w:pPr>
      <w:r>
        <w:rPr>
          <w:rFonts w:ascii="Times New Roman"/>
          <w:b w:val="false"/>
          <w:i w:val="false"/>
          <w:color w:val="000000"/>
          <w:sz w:val="28"/>
        </w:rPr>
        <w:t>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w:t>
      </w:r>
    </w:p>
    <w:p>
      <w:pPr>
        <w:spacing w:after="0"/>
        <w:ind w:left="0"/>
        <w:jc w:val="both"/>
      </w:pPr>
      <w:r>
        <w:rPr>
          <w:rFonts w:ascii="Times New Roman"/>
          <w:b w:val="false"/>
          <w:i w:val="false"/>
          <w:color w:val="000000"/>
          <w:sz w:val="28"/>
        </w:rPr>
        <w:t xml:space="preserve"> литерлік нөмірлер: _______________________________________________;</w:t>
      </w:r>
    </w:p>
    <w:p>
      <w:pPr>
        <w:spacing w:after="0"/>
        <w:ind w:left="0"/>
        <w:jc w:val="both"/>
      </w:pPr>
      <w:r>
        <w:rPr>
          <w:rFonts w:ascii="Times New Roman"/>
          <w:b w:val="false"/>
          <w:i w:val="false"/>
          <w:color w:val="000000"/>
          <w:sz w:val="28"/>
        </w:rPr>
        <w:t xml:space="preserve"> қалып кеткен нөмірлер: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(тізімдеме бөлімін (-дерін) құрастырушы тұлға (-лар) лауазымының атауы, </w:t>
      </w:r>
    </w:p>
    <w:p>
      <w:pPr>
        <w:spacing w:after="0"/>
        <w:ind w:left="0"/>
        <w:jc w:val="both"/>
      </w:pPr>
      <w:r>
        <w:rPr>
          <w:rFonts w:ascii="Times New Roman"/>
          <w:b w:val="false"/>
          <w:i w:val="false"/>
          <w:color w:val="000000"/>
          <w:sz w:val="28"/>
        </w:rPr>
        <w:t xml:space="preserve">                          тегі, аты- жөні, қолтаңбасы)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2"/>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сараптау</w:t>
            </w:r>
          </w:p>
          <w:bookmarkEnd w:id="102"/>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w:t>
            </w:r>
            <w:r>
              <w:rPr>
                <w:rFonts w:ascii="Times New Roman"/>
                <w:b/>
                <w:i w:val="false"/>
                <w:color w:val="000000"/>
                <w:sz w:val="20"/>
              </w:rPr>
              <w:t xml:space="preserve"> (</w:t>
            </w:r>
            <w:r>
              <w:rPr>
                <w:rFonts w:ascii="Times New Roman"/>
                <w:b/>
                <w:i w:val="false"/>
                <w:color w:val="000000"/>
                <w:sz w:val="20"/>
              </w:rPr>
              <w:t>сараптау</w:t>
            </w:r>
            <w:r>
              <w:rPr>
                <w:rFonts w:ascii="Times New Roman"/>
                <w:b w:val="false"/>
                <w:i w:val="false"/>
                <w:color w:val="000000"/>
                <w:sz w:val="20"/>
              </w:rPr>
              <w:t xml:space="preserve"> </w:t>
            </w:r>
            <w:r>
              <w:rPr>
                <w:rFonts w:ascii="Times New Roman"/>
                <w:b/>
                <w:i w:val="false"/>
                <w:color w:val="000000"/>
                <w:sz w:val="20"/>
              </w:rPr>
              <w:t>комиссиясының</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 </w:t>
            </w:r>
            <w:r>
              <w:rPr>
                <w:rFonts w:ascii="Times New Roman"/>
                <w:b/>
                <w:i w:val="false"/>
                <w:color w:val="000000"/>
                <w:sz w:val="20"/>
              </w:rPr>
              <w:t>жылғы</w:t>
            </w:r>
            <w:r>
              <w:rPr>
                <w:rFonts w:ascii="Times New Roman"/>
                <w:b/>
                <w:i w:val="false"/>
                <w:color w:val="000000"/>
                <w:sz w:val="20"/>
              </w:rPr>
              <w:t xml:space="preserve"> ___ _________</w:t>
            </w:r>
          </w:p>
          <w:p>
            <w:pPr>
              <w:spacing w:after="20"/>
              <w:ind w:left="20"/>
              <w:jc w:val="both"/>
            </w:pPr>
            <w:r>
              <w:rPr>
                <w:rFonts w:ascii="Times New Roman"/>
                <w:b w:val="false"/>
                <w:i w:val="false"/>
                <w:color w:val="000000"/>
                <w:sz w:val="20"/>
              </w:rPr>
              <w:t>
</w:t>
            </w:r>
            <w:r>
              <w:rPr>
                <w:rFonts w:ascii="Times New Roman"/>
                <w:b/>
                <w:i w:val="false"/>
                <w:color w:val="000000"/>
                <w:sz w:val="20"/>
              </w:rPr>
              <w:t>№ ______</w:t>
            </w:r>
            <w:r>
              <w:rPr>
                <w:rFonts w:ascii="Times New Roman"/>
                <w:b/>
                <w:i w:val="false"/>
                <w:color w:val="000000"/>
                <w:sz w:val="20"/>
              </w:rPr>
              <w:t>хаттамасымен</w:t>
            </w:r>
            <w:r>
              <w:rPr>
                <w:rFonts w:ascii="Times New Roman"/>
                <w:b w:val="false"/>
                <w:i w:val="false"/>
                <w:color w:val="000000"/>
                <w:sz w:val="20"/>
              </w:rPr>
              <w:t xml:space="preserve"> </w:t>
            </w:r>
            <w:r>
              <w:rPr>
                <w:rFonts w:ascii="Times New Roman"/>
                <w:b/>
                <w:i w:val="false"/>
                <w:color w:val="000000"/>
                <w:sz w:val="20"/>
              </w:rPr>
              <w:t>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3"/>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архивтің</w:t>
            </w:r>
            <w:r>
              <w:rPr>
                <w:rFonts w:ascii="Times New Roman"/>
                <w:b/>
                <w:i w:val="false"/>
                <w:color w:val="000000"/>
                <w:sz w:val="20"/>
              </w:rPr>
              <w:t>,</w:t>
            </w:r>
          </w:p>
          <w:bookmarkEnd w:id="103"/>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w:t>
            </w:r>
          </w:p>
          <w:p>
            <w:pPr>
              <w:spacing w:after="20"/>
              <w:ind w:left="20"/>
              <w:jc w:val="both"/>
            </w:pPr>
            <w:r>
              <w:rPr>
                <w:rFonts w:ascii="Times New Roman"/>
                <w:b w:val="false"/>
                <w:i w:val="false"/>
                <w:color w:val="000000"/>
                <w:sz w:val="20"/>
              </w:rPr>
              <w:t>
</w:t>
            </w:r>
            <w:r>
              <w:rPr>
                <w:rFonts w:ascii="Times New Roman"/>
                <w:b/>
                <w:i w:val="false"/>
                <w:color w:val="000000"/>
                <w:sz w:val="20"/>
              </w:rPr>
              <w:t>архивінің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Ж</w:t>
            </w:r>
            <w:r>
              <w:rPr>
                <w:rFonts w:ascii="Times New Roman"/>
                <w:b/>
                <w:i w:val="false"/>
                <w:color w:val="000000"/>
                <w:sz w:val="20"/>
              </w:rPr>
              <w:t xml:space="preserve">АО СТК </w:t>
            </w:r>
            <w:r>
              <w:rPr>
                <w:rFonts w:ascii="Times New Roman"/>
                <w:b/>
                <w:i w:val="false"/>
                <w:color w:val="000000"/>
                <w:sz w:val="20"/>
              </w:rPr>
              <w:t>хаттамасымен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 </w:t>
            </w:r>
            <w:r>
              <w:rPr>
                <w:rFonts w:ascii="Times New Roman"/>
                <w:b/>
                <w:i w:val="false"/>
                <w:color w:val="000000"/>
                <w:sz w:val="20"/>
              </w:rPr>
              <w:t>жылғы</w:t>
            </w:r>
            <w:r>
              <w:rPr>
                <w:rFonts w:ascii="Times New Roman"/>
                <w:b/>
                <w:i w:val="false"/>
                <w:color w:val="000000"/>
                <w:sz w:val="20"/>
              </w:rPr>
              <w:t xml:space="preserve"> № ___ </w:t>
            </w:r>
            <w:r>
              <w:rPr>
                <w:rFonts w:ascii="Times New Roman"/>
                <w:b/>
                <w:i w:val="false"/>
                <w:color w:val="000000"/>
                <w:sz w:val="20"/>
              </w:rPr>
              <w:t>бекітілген</w:t>
            </w:r>
          </w:p>
        </w:tc>
      </w:tr>
    </w:tbl>
    <w:bookmarkStart w:name="z150" w:id="104"/>
    <w:p>
      <w:pPr>
        <w:spacing w:after="0"/>
        <w:ind w:left="0"/>
        <w:jc w:val="both"/>
      </w:pPr>
      <w:r>
        <w:rPr>
          <w:rFonts w:ascii="Times New Roman"/>
          <w:b w:val="false"/>
          <w:i w:val="false"/>
          <w:color w:val="000000"/>
          <w:sz w:val="28"/>
        </w:rPr>
        <w:t>
      А4 (210Х297) форматы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4-қосымша </w:t>
            </w:r>
            <w:r>
              <w:br/>
            </w: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153" w:id="105"/>
    <w:p>
      <w:pPr>
        <w:spacing w:after="0"/>
        <w:ind w:left="0"/>
        <w:jc w:val="both"/>
      </w:pPr>
      <w:r>
        <w:rPr>
          <w:rFonts w:ascii="Times New Roman"/>
          <w:b w:val="false"/>
          <w:i w:val="false"/>
          <w:color w:val="000000"/>
          <w:sz w:val="28"/>
        </w:rPr>
        <w:t>
      Нысан</w:t>
      </w:r>
    </w:p>
    <w:bookmarkEnd w:id="105"/>
    <w:bookmarkStart w:name="z154" w:id="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Жеке </w:t>
      </w:r>
      <w:r>
        <w:rPr>
          <w:rFonts w:ascii="Times New Roman"/>
          <w:b/>
          <w:i w:val="false"/>
          <w:color w:val="000000"/>
          <w:sz w:val="28"/>
        </w:rPr>
        <w:t>құрам</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тізімдемесі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_____________________(күні)</w:t>
            </w:r>
          </w:p>
        </w:tc>
      </w:tr>
    </w:tbl>
    <w:bookmarkStart w:name="z156" w:id="107"/>
    <w:p>
      <w:pPr>
        <w:spacing w:after="0"/>
        <w:ind w:left="0"/>
        <w:jc w:val="both"/>
      </w:pPr>
      <w:r>
        <w:rPr>
          <w:rFonts w:ascii="Times New Roman"/>
          <w:b w:val="false"/>
          <w:i w:val="false"/>
          <w:color w:val="000000"/>
          <w:sz w:val="28"/>
        </w:rPr>
        <w:t>
      № ___ архив қоры ______ жылғы (-дардағы)</w:t>
      </w:r>
    </w:p>
    <w:bookmarkEnd w:id="107"/>
    <w:bookmarkStart w:name="z157" w:id="108"/>
    <w:p>
      <w:pPr>
        <w:spacing w:after="0"/>
        <w:ind w:left="0"/>
        <w:jc w:val="both"/>
      </w:pPr>
      <w:r>
        <w:rPr>
          <w:rFonts w:ascii="Times New Roman"/>
          <w:b w:val="false"/>
          <w:i w:val="false"/>
          <w:color w:val="000000"/>
          <w:sz w:val="28"/>
        </w:rPr>
        <w:t>
      _____________________________________________</w:t>
      </w:r>
    </w:p>
    <w:bookmarkEnd w:id="108"/>
    <w:bookmarkStart w:name="z158" w:id="109"/>
    <w:p>
      <w:pPr>
        <w:spacing w:after="0"/>
        <w:ind w:left="0"/>
        <w:jc w:val="both"/>
      </w:pPr>
      <w:r>
        <w:rPr>
          <w:rFonts w:ascii="Times New Roman"/>
          <w:b w:val="false"/>
          <w:i w:val="false"/>
          <w:color w:val="000000"/>
          <w:sz w:val="28"/>
        </w:rPr>
        <w:t>
      (ұйымның ресми атауы көрсетілген тізімдеменің атауы)</w:t>
      </w:r>
    </w:p>
    <w:bookmarkEnd w:id="109"/>
    <w:bookmarkStart w:name="z159" w:id="110"/>
    <w:p>
      <w:pPr>
        <w:spacing w:after="0"/>
        <w:ind w:left="0"/>
        <w:jc w:val="both"/>
      </w:pPr>
      <w:r>
        <w:rPr>
          <w:rFonts w:ascii="Times New Roman"/>
          <w:b w:val="false"/>
          <w:i w:val="false"/>
          <w:color w:val="000000"/>
          <w:sz w:val="28"/>
        </w:rPr>
        <w:t>
      № ________ тізімдемесі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бөлімнің</w:t>
            </w:r>
            <w:r>
              <w:rPr>
                <w:rFonts w:ascii="Times New Roman"/>
                <w:b/>
                <w:i w:val="false"/>
                <w:color w:val="000000"/>
                <w:sz w:val="20"/>
              </w:rPr>
              <w:t xml:space="preserve">) </w:t>
            </w:r>
            <w:r>
              <w:rPr>
                <w:rFonts w:ascii="Times New Roman"/>
                <w:b/>
                <w:i w:val="false"/>
                <w:color w:val="000000"/>
                <w:sz w:val="20"/>
              </w:rPr>
              <w:t>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бөлімнің</w:t>
            </w:r>
            <w:r>
              <w:rPr>
                <w:rFonts w:ascii="Times New Roman"/>
                <w:b/>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w:t>
            </w:r>
            <w:r>
              <w:rPr>
                <w:rFonts w:ascii="Times New Roman"/>
                <w:b/>
                <w:i w:val="false"/>
                <w:color w:val="000000"/>
                <w:sz w:val="20"/>
              </w:rPr>
              <w:t xml:space="preserve"> (</w:t>
            </w:r>
            <w:r>
              <w:rPr>
                <w:rFonts w:ascii="Times New Roman"/>
                <w:b/>
                <w:i w:val="false"/>
                <w:color w:val="000000"/>
                <w:sz w:val="20"/>
              </w:rPr>
              <w:t>томды</w:t>
            </w:r>
            <w:r>
              <w:rPr>
                <w:rFonts w:ascii="Times New Roman"/>
                <w:b/>
                <w:i w:val="false"/>
                <w:color w:val="000000"/>
                <w:sz w:val="20"/>
              </w:rPr>
              <w:t xml:space="preserve">, </w:t>
            </w:r>
            <w:r>
              <w:rPr>
                <w:rFonts w:ascii="Times New Roman"/>
                <w:b/>
                <w:i w:val="false"/>
                <w:color w:val="000000"/>
                <w:sz w:val="20"/>
              </w:rPr>
              <w:t>бөлімді</w:t>
            </w:r>
            <w:r>
              <w:rPr>
                <w:rFonts w:ascii="Times New Roman"/>
                <w:b/>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Істегі</w:t>
            </w:r>
            <w:r>
              <w:rPr>
                <w:rFonts w:ascii="Times New Roman"/>
                <w:b/>
                <w:i w:val="false"/>
                <w:color w:val="000000"/>
                <w:sz w:val="20"/>
              </w:rPr>
              <w:t xml:space="preserve"> (</w:t>
            </w:r>
            <w:r>
              <w:rPr>
                <w:rFonts w:ascii="Times New Roman"/>
                <w:b/>
                <w:i w:val="false"/>
                <w:color w:val="000000"/>
                <w:sz w:val="20"/>
              </w:rPr>
              <w:t>томдағы</w:t>
            </w:r>
            <w:r>
              <w:rPr>
                <w:rFonts w:ascii="Times New Roman"/>
                <w:b/>
                <w:i w:val="false"/>
                <w:color w:val="000000"/>
                <w:sz w:val="20"/>
              </w:rPr>
              <w:t xml:space="preserve">, </w:t>
            </w:r>
            <w:r>
              <w:rPr>
                <w:rFonts w:ascii="Times New Roman"/>
                <w:b/>
                <w:i w:val="false"/>
                <w:color w:val="000000"/>
                <w:sz w:val="20"/>
              </w:rPr>
              <w:t>бөлімдегі</w:t>
            </w:r>
            <w:r>
              <w:rPr>
                <w:rFonts w:ascii="Times New Roman"/>
                <w:b/>
                <w:i w:val="false"/>
                <w:color w:val="000000"/>
                <w:sz w:val="20"/>
              </w:rPr>
              <w:t xml:space="preserve">) </w:t>
            </w:r>
            <w:r>
              <w:rPr>
                <w:rFonts w:ascii="Times New Roman"/>
                <w:b/>
                <w:i w:val="false"/>
                <w:color w:val="000000"/>
                <w:sz w:val="20"/>
              </w:rPr>
              <w:t>парақ</w:t>
            </w:r>
            <w:r>
              <w:rPr>
                <w:rFonts w:ascii="Times New Roman"/>
                <w:b/>
                <w:i w:val="false"/>
                <w:color w:val="000000"/>
                <w:sz w:val="20"/>
              </w:rPr>
              <w:t xml:space="preserve">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bl>
    <w:p>
      <w:pPr>
        <w:spacing w:after="0"/>
        <w:ind w:left="0"/>
        <w:jc w:val="both"/>
      </w:pPr>
      <w:bookmarkStart w:name="z160" w:id="111"/>
      <w:r>
        <w:rPr>
          <w:rFonts w:ascii="Times New Roman"/>
          <w:b w:val="false"/>
          <w:i w:val="false"/>
          <w:color w:val="000000"/>
          <w:sz w:val="28"/>
        </w:rPr>
        <w:t xml:space="preserve">
      Тізімдеменің бұл бөліміне (-деріне) ____________________ №____-ден №___ -ге </w:t>
      </w:r>
    </w:p>
    <w:bookmarkEnd w:id="111"/>
    <w:p>
      <w:pPr>
        <w:spacing w:after="0"/>
        <w:ind w:left="0"/>
        <w:jc w:val="both"/>
      </w:pPr>
      <w:r>
        <w:rPr>
          <w:rFonts w:ascii="Times New Roman"/>
          <w:b w:val="false"/>
          <w:i w:val="false"/>
          <w:color w:val="000000"/>
          <w:sz w:val="28"/>
        </w:rPr>
        <w:t xml:space="preserve">                                           (бөлімнің атауы)</w:t>
      </w:r>
    </w:p>
    <w:p>
      <w:pPr>
        <w:spacing w:after="0"/>
        <w:ind w:left="0"/>
        <w:jc w:val="both"/>
      </w:pPr>
      <w:r>
        <w:rPr>
          <w:rFonts w:ascii="Times New Roman"/>
          <w:b w:val="false"/>
          <w:i w:val="false"/>
          <w:color w:val="000000"/>
          <w:sz w:val="28"/>
        </w:rPr>
        <w:t xml:space="preserve"> дейінгі 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w:t>
      </w:r>
    </w:p>
    <w:p>
      <w:pPr>
        <w:spacing w:after="0"/>
        <w:ind w:left="0"/>
        <w:jc w:val="both"/>
      </w:pPr>
      <w:r>
        <w:rPr>
          <w:rFonts w:ascii="Times New Roman"/>
          <w:b w:val="false"/>
          <w:i w:val="false"/>
          <w:color w:val="000000"/>
          <w:sz w:val="28"/>
        </w:rPr>
        <w:t xml:space="preserve"> литерлік нөмірлер: _______________________________________________________;</w:t>
      </w:r>
    </w:p>
    <w:p>
      <w:pPr>
        <w:spacing w:after="0"/>
        <w:ind w:left="0"/>
        <w:jc w:val="both"/>
      </w:pPr>
      <w:r>
        <w:rPr>
          <w:rFonts w:ascii="Times New Roman"/>
          <w:b w:val="false"/>
          <w:i w:val="false"/>
          <w:color w:val="000000"/>
          <w:sz w:val="28"/>
        </w:rPr>
        <w:t xml:space="preserve"> алып кеткен нөмірлер: 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(тізімдеме бөлімін (-дерін) құрастырушы тұлға (-лар) лауазымының атауы, </w:t>
      </w:r>
    </w:p>
    <w:p>
      <w:pPr>
        <w:spacing w:after="0"/>
        <w:ind w:left="0"/>
        <w:jc w:val="both"/>
      </w:pPr>
      <w:r>
        <w:rPr>
          <w:rFonts w:ascii="Times New Roman"/>
          <w:b w:val="false"/>
          <w:i w:val="false"/>
          <w:color w:val="000000"/>
          <w:sz w:val="28"/>
        </w:rPr>
        <w:t xml:space="preserve">                          тегі, аты- жөні, қолтаңбасы)</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2"/>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сараптау</w:t>
            </w:r>
          </w:p>
          <w:bookmarkEnd w:id="112"/>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w:t>
            </w:r>
            <w:r>
              <w:rPr>
                <w:rFonts w:ascii="Times New Roman"/>
                <w:b/>
                <w:i w:val="false"/>
                <w:color w:val="000000"/>
                <w:sz w:val="20"/>
              </w:rPr>
              <w:t xml:space="preserve"> (</w:t>
            </w:r>
            <w:r>
              <w:rPr>
                <w:rFonts w:ascii="Times New Roman"/>
                <w:b/>
                <w:i w:val="false"/>
                <w:color w:val="000000"/>
                <w:sz w:val="20"/>
              </w:rPr>
              <w:t>сараптау</w:t>
            </w:r>
            <w:r>
              <w:rPr>
                <w:rFonts w:ascii="Times New Roman"/>
                <w:b w:val="false"/>
                <w:i w:val="false"/>
                <w:color w:val="000000"/>
                <w:sz w:val="20"/>
              </w:rPr>
              <w:t xml:space="preserve"> </w:t>
            </w:r>
            <w:r>
              <w:rPr>
                <w:rFonts w:ascii="Times New Roman"/>
                <w:b/>
                <w:i w:val="false"/>
                <w:color w:val="000000"/>
                <w:sz w:val="20"/>
              </w:rPr>
              <w:t>комиссиясының</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 </w:t>
            </w:r>
            <w:r>
              <w:rPr>
                <w:rFonts w:ascii="Times New Roman"/>
                <w:b/>
                <w:i w:val="false"/>
                <w:color w:val="000000"/>
                <w:sz w:val="20"/>
              </w:rPr>
              <w:t>жылғы</w:t>
            </w:r>
            <w:r>
              <w:rPr>
                <w:rFonts w:ascii="Times New Roman"/>
                <w:b/>
                <w:i w:val="false"/>
                <w:color w:val="000000"/>
                <w:sz w:val="20"/>
              </w:rPr>
              <w:t xml:space="preserve"> ___ 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 </w:t>
            </w:r>
            <w:r>
              <w:rPr>
                <w:rFonts w:ascii="Times New Roman"/>
                <w:b/>
                <w:i w:val="false"/>
                <w:color w:val="000000"/>
                <w:sz w:val="20"/>
              </w:rPr>
              <w:t>хаттамасымен</w:t>
            </w:r>
            <w:r>
              <w:rPr>
                <w:rFonts w:ascii="Times New Roman"/>
                <w:b w:val="false"/>
                <w:i w:val="false"/>
                <w:color w:val="000000"/>
                <w:sz w:val="20"/>
              </w:rPr>
              <w:t xml:space="preserve"> </w:t>
            </w:r>
            <w:r>
              <w:rPr>
                <w:rFonts w:ascii="Times New Roman"/>
                <w:b/>
                <w:i w:val="false"/>
                <w:color w:val="000000"/>
                <w:sz w:val="20"/>
              </w:rPr>
              <w:t>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3"/>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архивтің</w:t>
            </w:r>
            <w:r>
              <w:rPr>
                <w:rFonts w:ascii="Times New Roman"/>
                <w:b/>
                <w:i w:val="false"/>
                <w:color w:val="000000"/>
                <w:sz w:val="20"/>
              </w:rPr>
              <w:t>,</w:t>
            </w:r>
          </w:p>
          <w:bookmarkEnd w:id="113"/>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w:t>
            </w:r>
          </w:p>
          <w:p>
            <w:pPr>
              <w:spacing w:after="20"/>
              <w:ind w:left="20"/>
              <w:jc w:val="both"/>
            </w:pPr>
            <w:r>
              <w:rPr>
                <w:rFonts w:ascii="Times New Roman"/>
                <w:b w:val="false"/>
                <w:i w:val="false"/>
                <w:color w:val="000000"/>
                <w:sz w:val="20"/>
              </w:rPr>
              <w:t>
</w:t>
            </w:r>
            <w:r>
              <w:rPr>
                <w:rFonts w:ascii="Times New Roman"/>
                <w:b/>
                <w:i w:val="false"/>
                <w:color w:val="000000"/>
                <w:sz w:val="20"/>
              </w:rPr>
              <w:t>архивінің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ЖАО СТК </w:t>
            </w:r>
            <w:r>
              <w:rPr>
                <w:rFonts w:ascii="Times New Roman"/>
                <w:b/>
                <w:i w:val="false"/>
                <w:color w:val="000000"/>
                <w:sz w:val="20"/>
              </w:rPr>
              <w:t>хаттамасымен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 </w:t>
            </w:r>
            <w:r>
              <w:rPr>
                <w:rFonts w:ascii="Times New Roman"/>
                <w:b/>
                <w:i w:val="false"/>
                <w:color w:val="000000"/>
                <w:sz w:val="20"/>
              </w:rPr>
              <w:t>жылғы</w:t>
            </w:r>
            <w:r>
              <w:rPr>
                <w:rFonts w:ascii="Times New Roman"/>
                <w:b/>
                <w:i w:val="false"/>
                <w:color w:val="000000"/>
                <w:sz w:val="20"/>
              </w:rPr>
              <w:t xml:space="preserve"> №</w:t>
            </w:r>
            <w:r>
              <w:rPr>
                <w:rFonts w:ascii="Times New Roman"/>
                <w:b/>
                <w:i w:val="false"/>
                <w:color w:val="000000"/>
                <w:sz w:val="20"/>
              </w:rPr>
              <w:t xml:space="preserve"> ___ </w:t>
            </w:r>
            <w:r>
              <w:rPr>
                <w:rFonts w:ascii="Times New Roman"/>
                <w:b/>
                <w:i w:val="false"/>
                <w:color w:val="000000"/>
                <w:sz w:val="20"/>
              </w:rPr>
              <w:t>бекітілген</w:t>
            </w:r>
          </w:p>
        </w:tc>
      </w:tr>
    </w:tbl>
    <w:bookmarkStart w:name="z167" w:id="114"/>
    <w:p>
      <w:pPr>
        <w:spacing w:after="0"/>
        <w:ind w:left="0"/>
        <w:jc w:val="both"/>
      </w:pPr>
      <w:r>
        <w:rPr>
          <w:rFonts w:ascii="Times New Roman"/>
          <w:b w:val="false"/>
          <w:i w:val="false"/>
          <w:color w:val="000000"/>
          <w:sz w:val="28"/>
        </w:rPr>
        <w:t>
      А4 (210Х297) форматы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12-қосымша</w:t>
            </w:r>
          </w:p>
        </w:tc>
      </w:tr>
    </w:tbl>
    <w:bookmarkStart w:name="z169" w:id="115"/>
    <w:p>
      <w:pPr>
        <w:spacing w:after="0"/>
        <w:ind w:left="0"/>
        <w:jc w:val="both"/>
      </w:pPr>
      <w:r>
        <w:rPr>
          <w:rFonts w:ascii="Times New Roman"/>
          <w:b w:val="false"/>
          <w:i w:val="false"/>
          <w:color w:val="000000"/>
          <w:sz w:val="28"/>
        </w:rPr>
        <w:t>
      Нысан</w:t>
      </w:r>
    </w:p>
    <w:bookmarkEnd w:id="115"/>
    <w:bookmarkStart w:name="z170" w:id="116"/>
    <w:p>
      <w:pPr>
        <w:spacing w:after="0"/>
        <w:ind w:left="0"/>
        <w:jc w:val="both"/>
      </w:pPr>
      <w:r>
        <w:rPr>
          <w:rFonts w:ascii="Times New Roman"/>
          <w:b w:val="false"/>
          <w:i w:val="false"/>
          <w:color w:val="000000"/>
          <w:sz w:val="28"/>
        </w:rPr>
        <w:t xml:space="preserve">
      </w:t>
      </w:r>
      <w:r>
        <w:rPr>
          <w:rFonts w:ascii="Times New Roman"/>
          <w:b/>
          <w:i w:val="false"/>
          <w:color w:val="000000"/>
          <w:sz w:val="28"/>
        </w:rPr>
        <w:t>Тұрақты</w:t>
      </w:r>
      <w:r>
        <w:rPr>
          <w:rFonts w:ascii="Times New Roman"/>
          <w:b w:val="false"/>
          <w:i w:val="false"/>
          <w:color w:val="000000"/>
          <w:sz w:val="28"/>
        </w:rPr>
        <w:t xml:space="preserve"> </w:t>
      </w:r>
      <w:r>
        <w:rPr>
          <w:rFonts w:ascii="Times New Roman"/>
          <w:b/>
          <w:i w:val="false"/>
          <w:color w:val="000000"/>
          <w:sz w:val="28"/>
        </w:rPr>
        <w:t>сақталатын</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істердің</w:t>
      </w:r>
      <w:r>
        <w:rPr>
          <w:rFonts w:ascii="Times New Roman"/>
          <w:b/>
          <w:i w:val="false"/>
          <w:color w:val="000000"/>
          <w:sz w:val="28"/>
        </w:rPr>
        <w:t xml:space="preserve">, </w:t>
      </w:r>
      <w:r>
        <w:rPr>
          <w:rFonts w:ascii="Times New Roman"/>
          <w:b/>
          <w:i w:val="false"/>
          <w:color w:val="000000"/>
          <w:sz w:val="28"/>
        </w:rPr>
        <w:t>құжаттардың</w:t>
      </w:r>
      <w:r>
        <w:rPr>
          <w:rFonts w:ascii="Times New Roman"/>
          <w:b w:val="false"/>
          <w:i w:val="false"/>
          <w:color w:val="000000"/>
          <w:sz w:val="28"/>
        </w:rPr>
        <w:t xml:space="preserve"> </w:t>
      </w:r>
      <w:r>
        <w:rPr>
          <w:rFonts w:ascii="Times New Roman"/>
          <w:b/>
          <w:i w:val="false"/>
          <w:color w:val="000000"/>
          <w:sz w:val="28"/>
        </w:rPr>
        <w:t>тізімдемесі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7"/>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архивтің</w:t>
            </w:r>
            <w:r>
              <w:rPr>
                <w:rFonts w:ascii="Times New Roman"/>
                <w:b/>
                <w:i w:val="false"/>
                <w:color w:val="000000"/>
                <w:sz w:val="20"/>
              </w:rPr>
              <w:t>,</w:t>
            </w:r>
          </w:p>
          <w:bookmarkEnd w:id="117"/>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Президенті</w:t>
            </w:r>
            <w:r>
              <w:rPr>
                <w:rFonts w:ascii="Times New Roman"/>
                <w:b w:val="false"/>
                <w:i w:val="false"/>
                <w:color w:val="000000"/>
                <w:sz w:val="20"/>
              </w:rPr>
              <w:t xml:space="preserve"> </w:t>
            </w:r>
            <w:r>
              <w:rPr>
                <w:rFonts w:ascii="Times New Roman"/>
                <w:b/>
                <w:i w:val="false"/>
                <w:color w:val="000000"/>
                <w:sz w:val="20"/>
              </w:rPr>
              <w:t>архивінің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ЖАО СТК</w:t>
            </w:r>
          </w:p>
          <w:p>
            <w:pPr>
              <w:spacing w:after="20"/>
              <w:ind w:left="20"/>
              <w:jc w:val="both"/>
            </w:pPr>
            <w:r>
              <w:rPr>
                <w:rFonts w:ascii="Times New Roman"/>
                <w:b w:val="false"/>
                <w:i w:val="false"/>
                <w:color w:val="000000"/>
                <w:sz w:val="20"/>
              </w:rPr>
              <w:t>
</w:t>
            </w:r>
            <w:r>
              <w:rPr>
                <w:rFonts w:ascii="Times New Roman"/>
                <w:b/>
                <w:i w:val="false"/>
                <w:color w:val="000000"/>
                <w:sz w:val="20"/>
              </w:rPr>
              <w:t>хаттамасымен</w:t>
            </w:r>
            <w:r>
              <w:rPr>
                <w:rFonts w:ascii="Times New Roman"/>
                <w:b/>
                <w:i w:val="false"/>
                <w:color w:val="000000"/>
                <w:sz w:val="20"/>
              </w:rPr>
              <w:t xml:space="preserve">___________ </w:t>
            </w:r>
            <w:r>
              <w:rPr>
                <w:rFonts w:ascii="Times New Roman"/>
                <w:b/>
                <w:i w:val="false"/>
                <w:color w:val="000000"/>
                <w:sz w:val="20"/>
              </w:rPr>
              <w:t>жылғы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_______ </w:t>
            </w:r>
            <w:r>
              <w:rPr>
                <w:rFonts w:ascii="Times New Roman"/>
                <w:b/>
                <w:i w:val="false"/>
                <w:color w:val="000000"/>
                <w:sz w:val="20"/>
              </w:rPr>
              <w:t>бекітілген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8"/>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p>
          <w:bookmarkEnd w:id="118"/>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басш</w:t>
            </w:r>
            <w:r>
              <w:rPr>
                <w:rFonts w:ascii="Times New Roman"/>
                <w:b/>
                <w:i w:val="false"/>
                <w:color w:val="000000"/>
                <w:sz w:val="20"/>
              </w:rPr>
              <w:t>ысы</w:t>
            </w:r>
            <w:r>
              <w:rPr>
                <w:rFonts w:ascii="Times New Roman"/>
                <w:b w:val="false"/>
                <w:i w:val="false"/>
                <w:color w:val="000000"/>
                <w:sz w:val="20"/>
              </w:rPr>
              <w:t xml:space="preserve"> </w:t>
            </w:r>
            <w:r>
              <w:rPr>
                <w:rFonts w:ascii="Times New Roman"/>
                <w:b/>
                <w:i w:val="false"/>
                <w:color w:val="000000"/>
                <w:sz w:val="20"/>
              </w:rPr>
              <w:t>лауазымының</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аты-жөні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қолтаңбасы</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жазылуы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r>
              <w:rPr>
                <w:rFonts w:ascii="Times New Roman"/>
                <w:b/>
                <w:i w:val="false"/>
                <w:color w:val="000000"/>
                <w:sz w:val="20"/>
              </w:rPr>
              <w:t>күні</w:t>
            </w:r>
            <w:r>
              <w:rPr>
                <w:rFonts w:ascii="Times New Roman"/>
                <w:b/>
                <w:i w:val="false"/>
                <w:color w:val="000000"/>
                <w:sz w:val="20"/>
              </w:rPr>
              <w:t>)</w:t>
            </w:r>
          </w:p>
        </w:tc>
      </w:tr>
    </w:tbl>
    <w:bookmarkStart w:name="z181" w:id="119"/>
    <w:p>
      <w:pPr>
        <w:spacing w:after="0"/>
        <w:ind w:left="0"/>
        <w:jc w:val="both"/>
      </w:pPr>
      <w:r>
        <w:rPr>
          <w:rFonts w:ascii="Times New Roman"/>
          <w:b w:val="false"/>
          <w:i w:val="false"/>
          <w:color w:val="000000"/>
          <w:sz w:val="28"/>
        </w:rPr>
        <w:t>
      № ___ архив қоры ______ жылғы (-дардағы)</w:t>
      </w:r>
    </w:p>
    <w:bookmarkEnd w:id="119"/>
    <w:bookmarkStart w:name="z182" w:id="120"/>
    <w:p>
      <w:pPr>
        <w:spacing w:after="0"/>
        <w:ind w:left="0"/>
        <w:jc w:val="both"/>
      </w:pPr>
      <w:r>
        <w:rPr>
          <w:rFonts w:ascii="Times New Roman"/>
          <w:b w:val="false"/>
          <w:i w:val="false"/>
          <w:color w:val="000000"/>
          <w:sz w:val="28"/>
        </w:rPr>
        <w:t>
      ________________________________________________</w:t>
      </w:r>
    </w:p>
    <w:bookmarkEnd w:id="120"/>
    <w:bookmarkStart w:name="z183" w:id="121"/>
    <w:p>
      <w:pPr>
        <w:spacing w:after="0"/>
        <w:ind w:left="0"/>
        <w:jc w:val="both"/>
      </w:pPr>
      <w:r>
        <w:rPr>
          <w:rFonts w:ascii="Times New Roman"/>
          <w:b w:val="false"/>
          <w:i w:val="false"/>
          <w:color w:val="000000"/>
          <w:sz w:val="28"/>
        </w:rPr>
        <w:t>
      (ұйымның ресми атауы көрсетілген тізімдеменің атауы)</w:t>
      </w:r>
    </w:p>
    <w:bookmarkEnd w:id="121"/>
    <w:bookmarkStart w:name="z184" w:id="122"/>
    <w:p>
      <w:pPr>
        <w:spacing w:after="0"/>
        <w:ind w:left="0"/>
        <w:jc w:val="both"/>
      </w:pPr>
      <w:r>
        <w:rPr>
          <w:rFonts w:ascii="Times New Roman"/>
          <w:b w:val="false"/>
          <w:i w:val="false"/>
          <w:color w:val="000000"/>
          <w:sz w:val="28"/>
        </w:rPr>
        <w:t>
      № ___________ тізімдеме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тақырыбы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істегі</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істегі</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i w:val="false"/>
                <w:color w:val="000000"/>
                <w:sz w:val="20"/>
              </w:rPr>
              <w:t xml:space="preserve"> саны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бірліктерінде</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i w:val="false"/>
                <w:color w:val="000000"/>
                <w:sz w:val="20"/>
              </w:rPr>
              <w:t xml:space="preserve"> форматы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w:t>
            </w:r>
            <w:r>
              <w:rPr>
                <w:rFonts w:ascii="Times New Roman"/>
                <w:b/>
                <w:i w:val="false"/>
                <w:color w:val="000000"/>
                <w:sz w:val="20"/>
              </w:rPr>
              <w:t xml:space="preserve">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Мәтіндік</w:t>
            </w:r>
            <w:r>
              <w:rPr>
                <w:rFonts w:ascii="Times New Roman"/>
                <w:b w:val="false"/>
                <w:i w:val="false"/>
                <w:color w:val="000000"/>
                <w:sz w:val="20"/>
              </w:rPr>
              <w:t xml:space="preserve"> </w:t>
            </w:r>
            <w:r>
              <w:rPr>
                <w:rFonts w:ascii="Times New Roman"/>
                <w:b/>
                <w:i w:val="false"/>
                <w:color w:val="000000"/>
                <w:sz w:val="20"/>
              </w:rPr>
              <w:t>ілеспе</w:t>
            </w:r>
            <w:r>
              <w:rPr>
                <w:rFonts w:ascii="Times New Roman"/>
                <w:b w:val="false"/>
                <w:i w:val="false"/>
                <w:color w:val="000000"/>
                <w:sz w:val="20"/>
              </w:rPr>
              <w:t xml:space="preserve"> </w:t>
            </w:r>
            <w:r>
              <w:rPr>
                <w:rFonts w:ascii="Times New Roman"/>
                <w:b/>
                <w:i w:val="false"/>
                <w:color w:val="000000"/>
                <w:sz w:val="20"/>
              </w:rPr>
              <w:t>құжаттаманың</w:t>
            </w:r>
            <w:r>
              <w:rPr>
                <w:rFonts w:ascii="Times New Roman"/>
                <w:b w:val="false"/>
                <w:i w:val="false"/>
                <w:color w:val="000000"/>
                <w:sz w:val="20"/>
              </w:rPr>
              <w:t xml:space="preserve"> </w:t>
            </w:r>
            <w:r>
              <w:rPr>
                <w:rFonts w:ascii="Times New Roman"/>
                <w:b/>
                <w:i w:val="false"/>
                <w:color w:val="000000"/>
                <w:sz w:val="20"/>
              </w:rPr>
              <w:t>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 w:id="123"/>
      <w:r>
        <w:rPr>
          <w:rFonts w:ascii="Times New Roman"/>
          <w:b w:val="false"/>
          <w:i w:val="false"/>
          <w:color w:val="000000"/>
          <w:sz w:val="28"/>
        </w:rPr>
        <w:t xml:space="preserve">
      * сегізінші баған электрондық жеткізгіштегі электрондық істердің (құжаттардың) </w:t>
      </w:r>
    </w:p>
    <w:bookmarkEnd w:id="123"/>
    <w:p>
      <w:pPr>
        <w:spacing w:after="0"/>
        <w:ind w:left="0"/>
        <w:jc w:val="both"/>
      </w:pPr>
      <w:r>
        <w:rPr>
          <w:rFonts w:ascii="Times New Roman"/>
          <w:b w:val="false"/>
          <w:i w:val="false"/>
          <w:color w:val="000000"/>
          <w:sz w:val="28"/>
        </w:rPr>
        <w:t xml:space="preserve"> тізімдемесі жасалған жағдайда толтырылады.</w:t>
      </w:r>
    </w:p>
    <w:p>
      <w:pPr>
        <w:spacing w:after="0"/>
        <w:ind w:left="0"/>
        <w:jc w:val="both"/>
      </w:pPr>
      <w:r>
        <w:rPr>
          <w:rFonts w:ascii="Times New Roman"/>
          <w:b w:val="false"/>
          <w:i w:val="false"/>
          <w:color w:val="000000"/>
          <w:sz w:val="28"/>
        </w:rPr>
        <w:t xml:space="preserve">Тізімдеменің бұл бөліміне (-деріне) __________________ №____-ден №___ -ге </w:t>
      </w:r>
    </w:p>
    <w:p>
      <w:pPr>
        <w:spacing w:after="0"/>
        <w:ind w:left="0"/>
        <w:jc w:val="both"/>
      </w:pPr>
      <w:r>
        <w:rPr>
          <w:rFonts w:ascii="Times New Roman"/>
          <w:b w:val="false"/>
          <w:i w:val="false"/>
          <w:color w:val="000000"/>
          <w:sz w:val="28"/>
        </w:rPr>
        <w:t xml:space="preserve">                               (бөлімнің атауы)</w:t>
      </w:r>
    </w:p>
    <w:p>
      <w:pPr>
        <w:spacing w:after="0"/>
        <w:ind w:left="0"/>
        <w:jc w:val="both"/>
      </w:pPr>
      <w:r>
        <w:rPr>
          <w:rFonts w:ascii="Times New Roman"/>
          <w:b w:val="false"/>
          <w:i w:val="false"/>
          <w:color w:val="000000"/>
          <w:sz w:val="28"/>
        </w:rPr>
        <w:t>дейінгі 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литерлік нөмірлер: ______________________________________________________;</w:t>
      </w:r>
    </w:p>
    <w:p>
      <w:pPr>
        <w:spacing w:after="0"/>
        <w:ind w:left="0"/>
        <w:jc w:val="both"/>
      </w:pPr>
      <w:r>
        <w:rPr>
          <w:rFonts w:ascii="Times New Roman"/>
          <w:b w:val="false"/>
          <w:i w:val="false"/>
          <w:color w:val="000000"/>
          <w:sz w:val="28"/>
        </w:rPr>
        <w:t xml:space="preserve"> қалып кеткен нөмірлер: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(тізімдеме бөлімін (-дерін) құрастырушы тұлға (-лар) лауазымының атауы,</w:t>
      </w:r>
    </w:p>
    <w:p>
      <w:pPr>
        <w:spacing w:after="0"/>
        <w:ind w:left="0"/>
        <w:jc w:val="both"/>
      </w:pPr>
      <w:r>
        <w:rPr>
          <w:rFonts w:ascii="Times New Roman"/>
          <w:b w:val="false"/>
          <w:i w:val="false"/>
          <w:color w:val="000000"/>
          <w:sz w:val="28"/>
        </w:rPr>
        <w:t xml:space="preserve">                         тегі, аты- жөні, қолтаңбасы)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(тізімдеменің бөлімі (-дері) құрастырылған күн)</w:t>
      </w:r>
    </w:p>
    <w:p>
      <w:pPr>
        <w:spacing w:after="0"/>
        <w:ind w:left="0"/>
        <w:jc w:val="both"/>
      </w:pPr>
      <w:r>
        <w:rPr>
          <w:rFonts w:ascii="Times New Roman"/>
          <w:b w:val="false"/>
          <w:i w:val="false"/>
          <w:color w:val="000000"/>
          <w:sz w:val="28"/>
        </w:rPr>
        <w:t>Ұйымның орталық сараптау</w:t>
      </w:r>
    </w:p>
    <w:p>
      <w:pPr>
        <w:spacing w:after="0"/>
        <w:ind w:left="0"/>
        <w:jc w:val="both"/>
      </w:pPr>
      <w:r>
        <w:rPr>
          <w:rFonts w:ascii="Times New Roman"/>
          <w:b w:val="false"/>
          <w:i w:val="false"/>
          <w:color w:val="000000"/>
          <w:sz w:val="28"/>
        </w:rPr>
        <w:t xml:space="preserve"> комиссиясының (сараптау</w:t>
      </w:r>
    </w:p>
    <w:p>
      <w:pPr>
        <w:spacing w:after="0"/>
        <w:ind w:left="0"/>
        <w:jc w:val="both"/>
      </w:pPr>
      <w:r>
        <w:rPr>
          <w:rFonts w:ascii="Times New Roman"/>
          <w:b w:val="false"/>
          <w:i w:val="false"/>
          <w:color w:val="000000"/>
          <w:sz w:val="28"/>
        </w:rPr>
        <w:t xml:space="preserve"> комиссиясының)</w:t>
      </w:r>
    </w:p>
    <w:p>
      <w:pPr>
        <w:spacing w:after="0"/>
        <w:ind w:left="0"/>
        <w:jc w:val="both"/>
      </w:pPr>
      <w:r>
        <w:rPr>
          <w:rFonts w:ascii="Times New Roman"/>
          <w:b w:val="false"/>
          <w:i w:val="false"/>
          <w:color w:val="000000"/>
          <w:sz w:val="28"/>
        </w:rPr>
        <w:t xml:space="preserve"> ____ жылғы ___ _________ </w:t>
      </w:r>
    </w:p>
    <w:p>
      <w:pPr>
        <w:spacing w:after="0"/>
        <w:ind w:left="0"/>
        <w:jc w:val="both"/>
      </w:pPr>
      <w:r>
        <w:rPr>
          <w:rFonts w:ascii="Times New Roman"/>
          <w:b w:val="false"/>
          <w:i w:val="false"/>
          <w:color w:val="000000"/>
          <w:sz w:val="28"/>
        </w:rPr>
        <w:t>№ ____ хаттамасымен келісілді</w:t>
      </w:r>
    </w:p>
    <w:bookmarkStart w:name="z186" w:id="124"/>
    <w:p>
      <w:pPr>
        <w:spacing w:after="0"/>
        <w:ind w:left="0"/>
        <w:jc w:val="both"/>
      </w:pPr>
      <w:r>
        <w:rPr>
          <w:rFonts w:ascii="Times New Roman"/>
          <w:b w:val="false"/>
          <w:i w:val="false"/>
          <w:color w:val="000000"/>
          <w:sz w:val="28"/>
        </w:rPr>
        <w:t>
      А4 (210х297) форматы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13-қосымша</w:t>
            </w:r>
          </w:p>
        </w:tc>
      </w:tr>
    </w:tbl>
    <w:bookmarkStart w:name="z188" w:id="125"/>
    <w:p>
      <w:pPr>
        <w:spacing w:after="0"/>
        <w:ind w:left="0"/>
        <w:jc w:val="both"/>
      </w:pPr>
      <w:r>
        <w:rPr>
          <w:rFonts w:ascii="Times New Roman"/>
          <w:b w:val="false"/>
          <w:i w:val="false"/>
          <w:color w:val="000000"/>
          <w:sz w:val="28"/>
        </w:rPr>
        <w:t>
      Нысан</w:t>
      </w:r>
    </w:p>
    <w:bookmarkEnd w:id="125"/>
    <w:bookmarkStart w:name="z189" w:id="126"/>
    <w:p>
      <w:pPr>
        <w:spacing w:after="0"/>
        <w:ind w:left="0"/>
        <w:jc w:val="both"/>
      </w:pPr>
      <w:r>
        <w:rPr>
          <w:rFonts w:ascii="Times New Roman"/>
          <w:b w:val="false"/>
          <w:i w:val="false"/>
          <w:color w:val="000000"/>
          <w:sz w:val="28"/>
        </w:rPr>
        <w:t xml:space="preserve">
      </w:t>
      </w:r>
      <w:r>
        <w:rPr>
          <w:rFonts w:ascii="Times New Roman"/>
          <w:b/>
          <w:i w:val="false"/>
          <w:color w:val="000000"/>
          <w:sz w:val="28"/>
        </w:rPr>
        <w:t>Ұзақ</w:t>
      </w:r>
      <w:r>
        <w:rPr>
          <w:rFonts w:ascii="Times New Roman"/>
          <w:b w:val="false"/>
          <w:i w:val="false"/>
          <w:color w:val="000000"/>
          <w:sz w:val="28"/>
        </w:rPr>
        <w:t xml:space="preserve"> </w:t>
      </w:r>
      <w:r>
        <w:rPr>
          <w:rFonts w:ascii="Times New Roman"/>
          <w:b/>
          <w:i w:val="false"/>
          <w:color w:val="000000"/>
          <w:sz w:val="28"/>
        </w:rPr>
        <w:t>мерзімді</w:t>
      </w:r>
      <w:r>
        <w:rPr>
          <w:rFonts w:ascii="Times New Roman"/>
          <w:b/>
          <w:i w:val="false"/>
          <w:color w:val="000000"/>
          <w:sz w:val="28"/>
        </w:rPr>
        <w:t xml:space="preserve"> (10 </w:t>
      </w:r>
      <w:r>
        <w:rPr>
          <w:rFonts w:ascii="Times New Roman"/>
          <w:b/>
          <w:i w:val="false"/>
          <w:color w:val="000000"/>
          <w:sz w:val="28"/>
        </w:rPr>
        <w:t>жылдан</w:t>
      </w:r>
      <w:r>
        <w:rPr>
          <w:rFonts w:ascii="Times New Roman"/>
          <w:b w:val="false"/>
          <w:i w:val="false"/>
          <w:color w:val="000000"/>
          <w:sz w:val="28"/>
        </w:rPr>
        <w:t xml:space="preserve"> </w:t>
      </w:r>
      <w:r>
        <w:rPr>
          <w:rFonts w:ascii="Times New Roman"/>
          <w:b/>
          <w:i w:val="false"/>
          <w:color w:val="000000"/>
          <w:sz w:val="28"/>
        </w:rPr>
        <w:t>астам</w:t>
      </w:r>
      <w:r>
        <w:rPr>
          <w:rFonts w:ascii="Times New Roman"/>
          <w:b/>
          <w:i w:val="false"/>
          <w:color w:val="000000"/>
          <w:sz w:val="28"/>
        </w:rPr>
        <w:t xml:space="preserve">) </w:t>
      </w:r>
      <w:r>
        <w:rPr>
          <w:rFonts w:ascii="Times New Roman"/>
          <w:b/>
          <w:i w:val="false"/>
          <w:color w:val="000000"/>
          <w:sz w:val="28"/>
        </w:rPr>
        <w:t>сақтаудағы</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істердің</w:t>
      </w:r>
      <w:r>
        <w:rPr>
          <w:rFonts w:ascii="Times New Roman"/>
          <w:b/>
          <w:i w:val="false"/>
          <w:color w:val="000000"/>
          <w:sz w:val="28"/>
        </w:rPr>
        <w:t xml:space="preserve">, </w:t>
      </w:r>
      <w:r>
        <w:rPr>
          <w:rFonts w:ascii="Times New Roman"/>
          <w:b/>
          <w:i w:val="false"/>
          <w:color w:val="000000"/>
          <w:sz w:val="28"/>
        </w:rPr>
        <w:t>құжаттардың</w:t>
      </w:r>
      <w:r>
        <w:rPr>
          <w:rFonts w:ascii="Times New Roman"/>
          <w:b w:val="false"/>
          <w:i w:val="false"/>
          <w:color w:val="000000"/>
          <w:sz w:val="28"/>
        </w:rPr>
        <w:t xml:space="preserve"> </w:t>
      </w:r>
      <w:r>
        <w:rPr>
          <w:rFonts w:ascii="Times New Roman"/>
          <w:b/>
          <w:i w:val="false"/>
          <w:color w:val="000000"/>
          <w:sz w:val="28"/>
        </w:rPr>
        <w:t>тізімдемесі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_____________________(күні)</w:t>
            </w:r>
          </w:p>
        </w:tc>
      </w:tr>
    </w:tbl>
    <w:bookmarkStart w:name="z191" w:id="127"/>
    <w:p>
      <w:pPr>
        <w:spacing w:after="0"/>
        <w:ind w:left="0"/>
        <w:jc w:val="both"/>
      </w:pPr>
      <w:r>
        <w:rPr>
          <w:rFonts w:ascii="Times New Roman"/>
          <w:b w:val="false"/>
          <w:i w:val="false"/>
          <w:color w:val="000000"/>
          <w:sz w:val="28"/>
        </w:rPr>
        <w:t>
      № ___ архив қоры ______ жылғы (-дардағы)</w:t>
      </w:r>
    </w:p>
    <w:bookmarkEnd w:id="127"/>
    <w:bookmarkStart w:name="z192" w:id="128"/>
    <w:p>
      <w:pPr>
        <w:spacing w:after="0"/>
        <w:ind w:left="0"/>
        <w:jc w:val="both"/>
      </w:pPr>
      <w:r>
        <w:rPr>
          <w:rFonts w:ascii="Times New Roman"/>
          <w:b w:val="false"/>
          <w:i w:val="false"/>
          <w:color w:val="000000"/>
          <w:sz w:val="28"/>
        </w:rPr>
        <w:t>
      ________________________________________________</w:t>
      </w:r>
    </w:p>
    <w:bookmarkEnd w:id="128"/>
    <w:bookmarkStart w:name="z193" w:id="129"/>
    <w:p>
      <w:pPr>
        <w:spacing w:after="0"/>
        <w:ind w:left="0"/>
        <w:jc w:val="both"/>
      </w:pPr>
      <w:r>
        <w:rPr>
          <w:rFonts w:ascii="Times New Roman"/>
          <w:b w:val="false"/>
          <w:i w:val="false"/>
          <w:color w:val="000000"/>
          <w:sz w:val="28"/>
        </w:rPr>
        <w:t>
      (ұйымның ресми атауы көрсетілген тізімдеменің атауы)</w:t>
      </w:r>
    </w:p>
    <w:bookmarkEnd w:id="129"/>
    <w:bookmarkStart w:name="z194" w:id="130"/>
    <w:p>
      <w:pPr>
        <w:spacing w:after="0"/>
        <w:ind w:left="0"/>
        <w:jc w:val="both"/>
      </w:pPr>
      <w:r>
        <w:rPr>
          <w:rFonts w:ascii="Times New Roman"/>
          <w:b w:val="false"/>
          <w:i w:val="false"/>
          <w:color w:val="000000"/>
          <w:sz w:val="28"/>
        </w:rPr>
        <w:t>
      № _____ тізімдеме</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лектрондық</w:t>
            </w:r>
            <w:r>
              <w:rPr>
                <w:rFonts w:ascii="Times New Roman"/>
                <w:b w:val="false"/>
                <w:i w:val="false"/>
                <w:color w:val="000000"/>
                <w:sz w:val="20"/>
              </w:rPr>
              <w:t xml:space="preserve"> </w:t>
            </w:r>
            <w:r>
              <w:rPr>
                <w:rFonts w:ascii="Times New Roman"/>
                <w:b/>
                <w:i w:val="false"/>
                <w:color w:val="000000"/>
                <w:sz w:val="20"/>
              </w:rPr>
              <w:t>істегі</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істегі</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саны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бірлігінде</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түріндегі</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құжатт</w:t>
            </w:r>
            <w:r>
              <w:rPr>
                <w:rFonts w:ascii="Times New Roman"/>
                <w:b/>
                <w:i w:val="false"/>
                <w:color w:val="000000"/>
                <w:sz w:val="20"/>
              </w:rPr>
              <w:t>ардың</w:t>
            </w:r>
            <w:r>
              <w:rPr>
                <w:rFonts w:ascii="Times New Roman"/>
                <w:b/>
                <w:i w:val="false"/>
                <w:color w:val="000000"/>
                <w:sz w:val="20"/>
              </w:rPr>
              <w:t xml:space="preserve"> форматы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мерзімдері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Мәтіндік</w:t>
            </w:r>
            <w:r>
              <w:rPr>
                <w:rFonts w:ascii="Times New Roman"/>
                <w:b w:val="false"/>
                <w:i w:val="false"/>
                <w:color w:val="000000"/>
                <w:sz w:val="20"/>
              </w:rPr>
              <w:t xml:space="preserve"> </w:t>
            </w:r>
            <w:r>
              <w:rPr>
                <w:rFonts w:ascii="Times New Roman"/>
                <w:b/>
                <w:i w:val="false"/>
                <w:color w:val="000000"/>
                <w:sz w:val="20"/>
              </w:rPr>
              <w:t>ілеспе</w:t>
            </w:r>
            <w:r>
              <w:rPr>
                <w:rFonts w:ascii="Times New Roman"/>
                <w:b w:val="false"/>
                <w:i w:val="false"/>
                <w:color w:val="000000"/>
                <w:sz w:val="20"/>
              </w:rPr>
              <w:t xml:space="preserve"> </w:t>
            </w:r>
            <w:r>
              <w:rPr>
                <w:rFonts w:ascii="Times New Roman"/>
                <w:b/>
                <w:i w:val="false"/>
                <w:color w:val="000000"/>
                <w:sz w:val="20"/>
              </w:rPr>
              <w:t>құжатта</w:t>
            </w:r>
            <w:r>
              <w:rPr>
                <w:rFonts w:ascii="Times New Roman"/>
                <w:b/>
                <w:i w:val="false"/>
                <w:color w:val="000000"/>
                <w:sz w:val="20"/>
              </w:rPr>
              <w:t>маның</w:t>
            </w:r>
            <w:r>
              <w:rPr>
                <w:rFonts w:ascii="Times New Roman"/>
                <w:b w:val="false"/>
                <w:i w:val="false"/>
                <w:color w:val="000000"/>
                <w:sz w:val="20"/>
              </w:rPr>
              <w:t xml:space="preserve"> </w:t>
            </w:r>
            <w:r>
              <w:rPr>
                <w:rFonts w:ascii="Times New Roman"/>
                <w:b/>
                <w:i w:val="false"/>
                <w:color w:val="000000"/>
                <w:sz w:val="20"/>
              </w:rPr>
              <w:t>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5" w:id="131"/>
      <w:r>
        <w:rPr>
          <w:rFonts w:ascii="Times New Roman"/>
          <w:b w:val="false"/>
          <w:i w:val="false"/>
          <w:color w:val="000000"/>
          <w:sz w:val="28"/>
        </w:rPr>
        <w:t xml:space="preserve">
      * тоғызыншы баған электрондық жеткізгіштегі электрондық істердің (құжаттардың) </w:t>
      </w:r>
    </w:p>
    <w:bookmarkEnd w:id="131"/>
    <w:p>
      <w:pPr>
        <w:spacing w:after="0"/>
        <w:ind w:left="0"/>
        <w:jc w:val="both"/>
      </w:pPr>
      <w:r>
        <w:rPr>
          <w:rFonts w:ascii="Times New Roman"/>
          <w:b w:val="false"/>
          <w:i w:val="false"/>
          <w:color w:val="000000"/>
          <w:sz w:val="28"/>
        </w:rPr>
        <w:t xml:space="preserve"> тізімдемесі жасалған жағдайда толтырылады.</w:t>
      </w:r>
    </w:p>
    <w:p>
      <w:pPr>
        <w:spacing w:after="0"/>
        <w:ind w:left="0"/>
        <w:jc w:val="both"/>
      </w:pPr>
      <w:r>
        <w:rPr>
          <w:rFonts w:ascii="Times New Roman"/>
          <w:b w:val="false"/>
          <w:i w:val="false"/>
          <w:color w:val="000000"/>
          <w:sz w:val="28"/>
        </w:rPr>
        <w:t xml:space="preserve">Тізімдеменің бұл бөліміне (-деріне) ___________________ №____-ден №___ -ге </w:t>
      </w:r>
    </w:p>
    <w:p>
      <w:pPr>
        <w:spacing w:after="0"/>
        <w:ind w:left="0"/>
        <w:jc w:val="both"/>
      </w:pPr>
      <w:r>
        <w:rPr>
          <w:rFonts w:ascii="Times New Roman"/>
          <w:b w:val="false"/>
          <w:i w:val="false"/>
          <w:color w:val="000000"/>
          <w:sz w:val="28"/>
        </w:rPr>
        <w:t xml:space="preserve">                                     (бөлімнің атауы)</w:t>
      </w:r>
    </w:p>
    <w:p>
      <w:pPr>
        <w:spacing w:after="0"/>
        <w:ind w:left="0"/>
        <w:jc w:val="both"/>
      </w:pPr>
      <w:r>
        <w:rPr>
          <w:rFonts w:ascii="Times New Roman"/>
          <w:b w:val="false"/>
          <w:i w:val="false"/>
          <w:color w:val="000000"/>
          <w:sz w:val="28"/>
        </w:rPr>
        <w:t xml:space="preserve"> дейінгі 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w:t>
      </w:r>
    </w:p>
    <w:p>
      <w:pPr>
        <w:spacing w:after="0"/>
        <w:ind w:left="0"/>
        <w:jc w:val="both"/>
      </w:pPr>
      <w:r>
        <w:rPr>
          <w:rFonts w:ascii="Times New Roman"/>
          <w:b w:val="false"/>
          <w:i w:val="false"/>
          <w:color w:val="000000"/>
          <w:sz w:val="28"/>
        </w:rPr>
        <w:t xml:space="preserve"> литерлік нөмірлер: ______________________________________________________;</w:t>
      </w:r>
    </w:p>
    <w:p>
      <w:pPr>
        <w:spacing w:after="0"/>
        <w:ind w:left="0"/>
        <w:jc w:val="both"/>
      </w:pPr>
      <w:r>
        <w:rPr>
          <w:rFonts w:ascii="Times New Roman"/>
          <w:b w:val="false"/>
          <w:i w:val="false"/>
          <w:color w:val="000000"/>
          <w:sz w:val="28"/>
        </w:rPr>
        <w:t xml:space="preserve"> қалып кеткен нөмірлер: 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(тізімдеме бөлімін (-дерін) құрастырушы тұлға (-лар) лауазымының атауы, </w:t>
      </w:r>
    </w:p>
    <w:p>
      <w:pPr>
        <w:spacing w:after="0"/>
        <w:ind w:left="0"/>
        <w:jc w:val="both"/>
      </w:pPr>
      <w:r>
        <w:rPr>
          <w:rFonts w:ascii="Times New Roman"/>
          <w:b w:val="false"/>
          <w:i w:val="false"/>
          <w:color w:val="000000"/>
          <w:sz w:val="28"/>
        </w:rPr>
        <w:t xml:space="preserve">                         тегі, аты- жөні, қолтаңбасы)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2"/>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сараптау</w:t>
            </w:r>
          </w:p>
          <w:bookmarkEnd w:id="132"/>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w:t>
            </w:r>
            <w:r>
              <w:rPr>
                <w:rFonts w:ascii="Times New Roman"/>
                <w:b/>
                <w:i w:val="false"/>
                <w:color w:val="000000"/>
                <w:sz w:val="20"/>
              </w:rPr>
              <w:t xml:space="preserve"> (</w:t>
            </w:r>
            <w:r>
              <w:rPr>
                <w:rFonts w:ascii="Times New Roman"/>
                <w:b/>
                <w:i w:val="false"/>
                <w:color w:val="000000"/>
                <w:sz w:val="20"/>
              </w:rPr>
              <w:t>сараптау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 </w:t>
            </w:r>
            <w:r>
              <w:rPr>
                <w:rFonts w:ascii="Times New Roman"/>
                <w:b/>
                <w:i w:val="false"/>
                <w:color w:val="000000"/>
                <w:sz w:val="20"/>
              </w:rPr>
              <w:t>жылғы</w:t>
            </w:r>
            <w:r>
              <w:rPr>
                <w:rFonts w:ascii="Times New Roman"/>
                <w:b/>
                <w:i w:val="false"/>
                <w:color w:val="000000"/>
                <w:sz w:val="20"/>
              </w:rPr>
              <w:t xml:space="preserve"> ___ 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 </w:t>
            </w:r>
            <w:r>
              <w:rPr>
                <w:rFonts w:ascii="Times New Roman"/>
                <w:b/>
                <w:i w:val="false"/>
                <w:color w:val="000000"/>
                <w:sz w:val="20"/>
              </w:rPr>
              <w:t>хаттамасымен</w:t>
            </w:r>
            <w:r>
              <w:rPr>
                <w:rFonts w:ascii="Times New Roman"/>
                <w:b w:val="false"/>
                <w:i w:val="false"/>
                <w:color w:val="000000"/>
                <w:sz w:val="20"/>
              </w:rPr>
              <w:t xml:space="preserve"> </w:t>
            </w:r>
            <w:r>
              <w:rPr>
                <w:rFonts w:ascii="Times New Roman"/>
                <w:b/>
                <w:i w:val="false"/>
                <w:color w:val="000000"/>
                <w:sz w:val="20"/>
              </w:rPr>
              <w:t>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3"/>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архивтің</w:t>
            </w:r>
            <w:r>
              <w:rPr>
                <w:rFonts w:ascii="Times New Roman"/>
                <w:b/>
                <w:i w:val="false"/>
                <w:color w:val="000000"/>
                <w:sz w:val="20"/>
              </w:rPr>
              <w:t>,</w:t>
            </w:r>
          </w:p>
          <w:bookmarkEnd w:id="133"/>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w:t>
            </w:r>
          </w:p>
          <w:p>
            <w:pPr>
              <w:spacing w:after="20"/>
              <w:ind w:left="20"/>
              <w:jc w:val="both"/>
            </w:pPr>
            <w:r>
              <w:rPr>
                <w:rFonts w:ascii="Times New Roman"/>
                <w:b w:val="false"/>
                <w:i w:val="false"/>
                <w:color w:val="000000"/>
                <w:sz w:val="20"/>
              </w:rPr>
              <w:t>
</w:t>
            </w:r>
            <w:r>
              <w:rPr>
                <w:rFonts w:ascii="Times New Roman"/>
                <w:b/>
                <w:i w:val="false"/>
                <w:color w:val="000000"/>
                <w:sz w:val="20"/>
              </w:rPr>
              <w:t>архивінің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ЖАО</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СТК </w:t>
            </w:r>
            <w:r>
              <w:rPr>
                <w:rFonts w:ascii="Times New Roman"/>
                <w:b/>
                <w:i w:val="false"/>
                <w:color w:val="000000"/>
                <w:sz w:val="20"/>
              </w:rPr>
              <w:t>хаттамасымен</w:t>
            </w:r>
          </w:p>
          <w:p>
            <w:pPr>
              <w:spacing w:after="20"/>
              <w:ind w:left="20"/>
              <w:jc w:val="both"/>
            </w:pPr>
            <w:r>
              <w:rPr>
                <w:rFonts w:ascii="Times New Roman"/>
                <w:b w:val="false"/>
                <w:i w:val="false"/>
                <w:color w:val="000000"/>
                <w:sz w:val="20"/>
              </w:rPr>
              <w:t>
</w:t>
            </w:r>
            <w:r>
              <w:rPr>
                <w:rFonts w:ascii="Times New Roman"/>
                <w:b/>
                <w:i w:val="false"/>
                <w:color w:val="000000"/>
                <w:sz w:val="20"/>
              </w:rPr>
              <w:t>___________</w:t>
            </w:r>
            <w:r>
              <w:rPr>
                <w:rFonts w:ascii="Times New Roman"/>
                <w:b/>
                <w:i w:val="false"/>
                <w:color w:val="000000"/>
                <w:sz w:val="20"/>
              </w:rPr>
              <w:t>жылғы</w:t>
            </w:r>
            <w:r>
              <w:rPr>
                <w:rFonts w:ascii="Times New Roman"/>
                <w:b/>
                <w:i w:val="false"/>
                <w:color w:val="000000"/>
                <w:sz w:val="20"/>
              </w:rPr>
              <w:t xml:space="preserve"> № ___ </w:t>
            </w:r>
            <w:r>
              <w:rPr>
                <w:rFonts w:ascii="Times New Roman"/>
                <w:b/>
                <w:i w:val="false"/>
                <w:color w:val="000000"/>
                <w:sz w:val="20"/>
              </w:rPr>
              <w:t>бекітілген</w:t>
            </w:r>
          </w:p>
        </w:tc>
      </w:tr>
    </w:tbl>
    <w:bookmarkStart w:name="z204" w:id="134"/>
    <w:p>
      <w:pPr>
        <w:spacing w:after="0"/>
        <w:ind w:left="0"/>
        <w:jc w:val="both"/>
      </w:pPr>
      <w:r>
        <w:rPr>
          <w:rFonts w:ascii="Times New Roman"/>
          <w:b w:val="false"/>
          <w:i w:val="false"/>
          <w:color w:val="000000"/>
          <w:sz w:val="28"/>
        </w:rPr>
        <w:t>
      А4 (210х297) форматы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r>
              <w:br/>
            </w:r>
            <w:r>
              <w:rPr>
                <w:rFonts w:ascii="Times New Roman"/>
                <w:b w:val="false"/>
                <w:i w:val="false"/>
                <w:color w:val="000000"/>
                <w:sz w:val="20"/>
              </w:rPr>
              <w:t>Ұлттық архив қорының құжаттарын</w:t>
            </w:r>
            <w:r>
              <w:br/>
            </w:r>
            <w:r>
              <w:rPr>
                <w:rFonts w:ascii="Times New Roman"/>
                <w:b w:val="false"/>
                <w:i w:val="false"/>
                <w:color w:val="000000"/>
                <w:sz w:val="20"/>
              </w:rPr>
              <w:t xml:space="preserve">және басқа да архивтік </w:t>
            </w:r>
            <w:r>
              <w:br/>
            </w:r>
            <w:r>
              <w:rPr>
                <w:rFonts w:ascii="Times New Roman"/>
                <w:b w:val="false"/>
                <w:i w:val="false"/>
                <w:color w:val="000000"/>
                <w:sz w:val="20"/>
              </w:rPr>
              <w:t>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14-қосымша</w:t>
            </w:r>
          </w:p>
        </w:tc>
      </w:tr>
    </w:tbl>
    <w:bookmarkStart w:name="z206" w:id="135"/>
    <w:p>
      <w:pPr>
        <w:spacing w:after="0"/>
        <w:ind w:left="0"/>
        <w:jc w:val="both"/>
      </w:pPr>
      <w:r>
        <w:rPr>
          <w:rFonts w:ascii="Times New Roman"/>
          <w:b w:val="false"/>
          <w:i w:val="false"/>
          <w:color w:val="000000"/>
          <w:sz w:val="28"/>
        </w:rPr>
        <w:t>
      Нысан</w:t>
      </w:r>
    </w:p>
    <w:bookmarkEnd w:id="135"/>
    <w:bookmarkStart w:name="z207" w:id="1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Жеке </w:t>
      </w:r>
      <w:r>
        <w:rPr>
          <w:rFonts w:ascii="Times New Roman"/>
          <w:b/>
          <w:i w:val="false"/>
          <w:color w:val="000000"/>
          <w:sz w:val="28"/>
        </w:rPr>
        <w:t>құрам</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тізімдемесі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_____________________(күні)</w:t>
            </w:r>
          </w:p>
        </w:tc>
      </w:tr>
    </w:tbl>
    <w:bookmarkStart w:name="z209" w:id="137"/>
    <w:p>
      <w:pPr>
        <w:spacing w:after="0"/>
        <w:ind w:left="0"/>
        <w:jc w:val="both"/>
      </w:pPr>
      <w:r>
        <w:rPr>
          <w:rFonts w:ascii="Times New Roman"/>
          <w:b w:val="false"/>
          <w:i w:val="false"/>
          <w:color w:val="000000"/>
          <w:sz w:val="28"/>
        </w:rPr>
        <w:t>
      № ___ архив қоры ______ жылғы (-дардағы)</w:t>
      </w:r>
    </w:p>
    <w:bookmarkEnd w:id="137"/>
    <w:bookmarkStart w:name="z210" w:id="138"/>
    <w:p>
      <w:pPr>
        <w:spacing w:after="0"/>
        <w:ind w:left="0"/>
        <w:jc w:val="both"/>
      </w:pPr>
      <w:r>
        <w:rPr>
          <w:rFonts w:ascii="Times New Roman"/>
          <w:b w:val="false"/>
          <w:i w:val="false"/>
          <w:color w:val="000000"/>
          <w:sz w:val="28"/>
        </w:rPr>
        <w:t>
      ________________________________________________</w:t>
      </w:r>
    </w:p>
    <w:bookmarkEnd w:id="138"/>
    <w:bookmarkStart w:name="z211" w:id="139"/>
    <w:p>
      <w:pPr>
        <w:spacing w:after="0"/>
        <w:ind w:left="0"/>
        <w:jc w:val="both"/>
      </w:pPr>
      <w:r>
        <w:rPr>
          <w:rFonts w:ascii="Times New Roman"/>
          <w:b w:val="false"/>
          <w:i w:val="false"/>
          <w:color w:val="000000"/>
          <w:sz w:val="28"/>
        </w:rPr>
        <w:t>
      (ұйымның ресми атауы көрсетілген тізімдеменің атауы)</w:t>
      </w:r>
    </w:p>
    <w:bookmarkEnd w:id="139"/>
    <w:bookmarkStart w:name="z212" w:id="140"/>
    <w:p>
      <w:pPr>
        <w:spacing w:after="0"/>
        <w:ind w:left="0"/>
        <w:jc w:val="both"/>
      </w:pPr>
      <w:r>
        <w:rPr>
          <w:rFonts w:ascii="Times New Roman"/>
          <w:b w:val="false"/>
          <w:i w:val="false"/>
          <w:color w:val="000000"/>
          <w:sz w:val="28"/>
        </w:rPr>
        <w:t>
      № ___ тізімдеме</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тақырыбы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істегі</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саны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бірлігінде</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істегі</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саны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бірлігінде</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түріндегі</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i w:val="false"/>
                <w:color w:val="000000"/>
                <w:sz w:val="20"/>
              </w:rPr>
              <w:t xml:space="preserve"> форматы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Мәтіндік</w:t>
            </w:r>
            <w:r>
              <w:rPr>
                <w:rFonts w:ascii="Times New Roman"/>
                <w:b w:val="false"/>
                <w:i w:val="false"/>
                <w:color w:val="000000"/>
                <w:sz w:val="20"/>
              </w:rPr>
              <w:t xml:space="preserve"> </w:t>
            </w:r>
            <w:r>
              <w:rPr>
                <w:rFonts w:ascii="Times New Roman"/>
                <w:b/>
                <w:i w:val="false"/>
                <w:color w:val="000000"/>
                <w:sz w:val="20"/>
              </w:rPr>
              <w:t>ілеспе</w:t>
            </w:r>
            <w:r>
              <w:rPr>
                <w:rFonts w:ascii="Times New Roman"/>
                <w:b w:val="false"/>
                <w:i w:val="false"/>
                <w:color w:val="000000"/>
                <w:sz w:val="20"/>
              </w:rPr>
              <w:t xml:space="preserve"> </w:t>
            </w:r>
            <w:r>
              <w:rPr>
                <w:rFonts w:ascii="Times New Roman"/>
                <w:b/>
                <w:i w:val="false"/>
                <w:color w:val="000000"/>
                <w:sz w:val="20"/>
              </w:rPr>
              <w:t>құжаттаманың</w:t>
            </w:r>
            <w:r>
              <w:rPr>
                <w:rFonts w:ascii="Times New Roman"/>
                <w:b w:val="false"/>
                <w:i w:val="false"/>
                <w:color w:val="000000"/>
                <w:sz w:val="20"/>
              </w:rPr>
              <w:t xml:space="preserve"> </w:t>
            </w:r>
            <w:r>
              <w:rPr>
                <w:rFonts w:ascii="Times New Roman"/>
                <w:b/>
                <w:i w:val="false"/>
                <w:color w:val="000000"/>
                <w:sz w:val="20"/>
              </w:rPr>
              <w:t>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3" w:id="141"/>
      <w:r>
        <w:rPr>
          <w:rFonts w:ascii="Times New Roman"/>
          <w:b w:val="false"/>
          <w:i w:val="false"/>
          <w:color w:val="000000"/>
          <w:sz w:val="28"/>
        </w:rPr>
        <w:t>
      * сегізінші баған электрондық жеткізгіштегі электрондық істердің (құжаттардың)</w:t>
      </w:r>
    </w:p>
    <w:bookmarkEnd w:id="141"/>
    <w:p>
      <w:pPr>
        <w:spacing w:after="0"/>
        <w:ind w:left="0"/>
        <w:jc w:val="both"/>
      </w:pPr>
      <w:r>
        <w:rPr>
          <w:rFonts w:ascii="Times New Roman"/>
          <w:b w:val="false"/>
          <w:i w:val="false"/>
          <w:color w:val="000000"/>
          <w:sz w:val="28"/>
        </w:rPr>
        <w:t xml:space="preserve"> тізімдемесі жасалған жағдайда толтырылады.</w:t>
      </w:r>
    </w:p>
    <w:p>
      <w:pPr>
        <w:spacing w:after="0"/>
        <w:ind w:left="0"/>
        <w:jc w:val="both"/>
      </w:pPr>
      <w:r>
        <w:rPr>
          <w:rFonts w:ascii="Times New Roman"/>
          <w:b w:val="false"/>
          <w:i w:val="false"/>
          <w:color w:val="000000"/>
          <w:sz w:val="28"/>
        </w:rPr>
        <w:t xml:space="preserve">Тізімдеменің бұл бөліміне (-деріне) _________________ №____-ден №___ -ге </w:t>
      </w:r>
    </w:p>
    <w:p>
      <w:pPr>
        <w:spacing w:after="0"/>
        <w:ind w:left="0"/>
        <w:jc w:val="both"/>
      </w:pPr>
      <w:r>
        <w:rPr>
          <w:rFonts w:ascii="Times New Roman"/>
          <w:b w:val="false"/>
          <w:i w:val="false"/>
          <w:color w:val="000000"/>
          <w:sz w:val="28"/>
        </w:rPr>
        <w:t xml:space="preserve">                               (бөлімнің атауы) </w:t>
      </w:r>
    </w:p>
    <w:p>
      <w:pPr>
        <w:spacing w:after="0"/>
        <w:ind w:left="0"/>
        <w:jc w:val="both"/>
      </w:pPr>
      <w:r>
        <w:rPr>
          <w:rFonts w:ascii="Times New Roman"/>
          <w:b w:val="false"/>
          <w:i w:val="false"/>
          <w:color w:val="000000"/>
          <w:sz w:val="28"/>
        </w:rPr>
        <w:t>дейінгі 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литерлік нөмірлер: _________________________________________________;</w:t>
      </w:r>
    </w:p>
    <w:p>
      <w:pPr>
        <w:spacing w:after="0"/>
        <w:ind w:left="0"/>
        <w:jc w:val="both"/>
      </w:pPr>
      <w:r>
        <w:rPr>
          <w:rFonts w:ascii="Times New Roman"/>
          <w:b w:val="false"/>
          <w:i w:val="false"/>
          <w:color w:val="000000"/>
          <w:sz w:val="28"/>
        </w:rPr>
        <w:t xml:space="preserve"> қалып кеткен нөмірлер: ______. ___________________________________________________________________ </w:t>
      </w:r>
    </w:p>
    <w:p>
      <w:pPr>
        <w:spacing w:after="0"/>
        <w:ind w:left="0"/>
        <w:jc w:val="both"/>
      </w:pPr>
      <w:r>
        <w:rPr>
          <w:rFonts w:ascii="Times New Roman"/>
          <w:b w:val="false"/>
          <w:i w:val="false"/>
          <w:color w:val="000000"/>
          <w:sz w:val="28"/>
        </w:rPr>
        <w:t>(тізімдеме бөлімін (-дерін) құрастырушы тұлға (-лар) лауазымының атауы,</w:t>
      </w:r>
    </w:p>
    <w:p>
      <w:pPr>
        <w:spacing w:after="0"/>
        <w:ind w:left="0"/>
        <w:jc w:val="both"/>
      </w:pPr>
      <w:r>
        <w:rPr>
          <w:rFonts w:ascii="Times New Roman"/>
          <w:b w:val="false"/>
          <w:i w:val="false"/>
          <w:color w:val="000000"/>
          <w:sz w:val="28"/>
        </w:rPr>
        <w:t xml:space="preserve"> тегі, аты- жөні, қолтаңбасы)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2"/>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сараптау</w:t>
            </w:r>
          </w:p>
          <w:bookmarkEnd w:id="142"/>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w:t>
            </w:r>
            <w:r>
              <w:rPr>
                <w:rFonts w:ascii="Times New Roman"/>
                <w:b/>
                <w:i w:val="false"/>
                <w:color w:val="000000"/>
                <w:sz w:val="20"/>
              </w:rPr>
              <w:t xml:space="preserve"> (</w:t>
            </w:r>
            <w:r>
              <w:rPr>
                <w:rFonts w:ascii="Times New Roman"/>
                <w:b/>
                <w:i w:val="false"/>
                <w:color w:val="000000"/>
                <w:sz w:val="20"/>
              </w:rPr>
              <w:t>с</w:t>
            </w:r>
            <w:r>
              <w:rPr>
                <w:rFonts w:ascii="Times New Roman"/>
                <w:b/>
                <w:i w:val="false"/>
                <w:color w:val="000000"/>
                <w:sz w:val="20"/>
              </w:rPr>
              <w:t>араптау</w:t>
            </w:r>
            <w:r>
              <w:rPr>
                <w:rFonts w:ascii="Times New Roman"/>
                <w:b w:val="false"/>
                <w:i w:val="false"/>
                <w:color w:val="000000"/>
                <w:sz w:val="20"/>
              </w:rPr>
              <w:t xml:space="preserve"> </w:t>
            </w:r>
            <w:r>
              <w:rPr>
                <w:rFonts w:ascii="Times New Roman"/>
                <w:b/>
                <w:i w:val="false"/>
                <w:color w:val="000000"/>
                <w:sz w:val="20"/>
              </w:rPr>
              <w:t>комиссиясының</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 </w:t>
            </w:r>
            <w:r>
              <w:rPr>
                <w:rFonts w:ascii="Times New Roman"/>
                <w:b/>
                <w:i w:val="false"/>
                <w:color w:val="000000"/>
                <w:sz w:val="20"/>
              </w:rPr>
              <w:t>жылғы</w:t>
            </w:r>
            <w:r>
              <w:rPr>
                <w:rFonts w:ascii="Times New Roman"/>
                <w:b/>
                <w:i w:val="false"/>
                <w:color w:val="000000"/>
                <w:sz w:val="20"/>
              </w:rPr>
              <w:t xml:space="preserve"> ___ 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 </w:t>
            </w:r>
            <w:r>
              <w:rPr>
                <w:rFonts w:ascii="Times New Roman"/>
                <w:b/>
                <w:i w:val="false"/>
                <w:color w:val="000000"/>
                <w:sz w:val="20"/>
              </w:rPr>
              <w:t>хаттамасымен</w:t>
            </w:r>
            <w:r>
              <w:rPr>
                <w:rFonts w:ascii="Times New Roman"/>
                <w:b w:val="false"/>
                <w:i w:val="false"/>
                <w:color w:val="000000"/>
                <w:sz w:val="20"/>
              </w:rPr>
              <w:t xml:space="preserve"> </w:t>
            </w:r>
            <w:r>
              <w:rPr>
                <w:rFonts w:ascii="Times New Roman"/>
                <w:b/>
                <w:i w:val="false"/>
                <w:color w:val="000000"/>
                <w:sz w:val="20"/>
              </w:rPr>
              <w:t>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3"/>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архивтің</w:t>
            </w:r>
            <w:r>
              <w:rPr>
                <w:rFonts w:ascii="Times New Roman"/>
                <w:b/>
                <w:i w:val="false"/>
                <w:color w:val="000000"/>
                <w:sz w:val="20"/>
              </w:rPr>
              <w:t>,</w:t>
            </w:r>
          </w:p>
          <w:bookmarkEnd w:id="143"/>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w:t>
            </w:r>
            <w:r>
              <w:rPr>
                <w:rFonts w:ascii="Times New Roman"/>
                <w:b w:val="false"/>
                <w:i w:val="false"/>
                <w:color w:val="000000"/>
                <w:sz w:val="20"/>
              </w:rPr>
              <w:t xml:space="preserve"> </w:t>
            </w:r>
            <w:r>
              <w:rPr>
                <w:rFonts w:ascii="Times New Roman"/>
                <w:b/>
                <w:i w:val="false"/>
                <w:color w:val="000000"/>
                <w:sz w:val="20"/>
              </w:rPr>
              <w:t>архивінің</w:t>
            </w:r>
          </w:p>
          <w:p>
            <w:pPr>
              <w:spacing w:after="20"/>
              <w:ind w:left="20"/>
              <w:jc w:val="both"/>
            </w:pPr>
            <w:r>
              <w:rPr>
                <w:rFonts w:ascii="Times New Roman"/>
                <w:b w:val="false"/>
                <w:i w:val="false"/>
                <w:color w:val="000000"/>
                <w:sz w:val="20"/>
              </w:rPr>
              <w:t>
</w:t>
            </w:r>
            <w:r>
              <w:rPr>
                <w:rFonts w:ascii="Times New Roman"/>
                <w:b/>
                <w:i w:val="false"/>
                <w:color w:val="000000"/>
                <w:sz w:val="20"/>
              </w:rPr>
              <w:t>немесе</w:t>
            </w:r>
            <w:r>
              <w:rPr>
                <w:rFonts w:ascii="Times New Roman"/>
                <w:b/>
                <w:i w:val="false"/>
                <w:color w:val="000000"/>
                <w:sz w:val="20"/>
              </w:rPr>
              <w:t xml:space="preserve"> ЖАО СТК </w:t>
            </w:r>
            <w:r>
              <w:rPr>
                <w:rFonts w:ascii="Times New Roman"/>
                <w:b/>
                <w:i w:val="false"/>
                <w:color w:val="000000"/>
                <w:sz w:val="20"/>
              </w:rPr>
              <w:t>хаттамасымен</w:t>
            </w:r>
          </w:p>
          <w:p>
            <w:pPr>
              <w:spacing w:after="20"/>
              <w:ind w:left="20"/>
              <w:jc w:val="both"/>
            </w:pPr>
            <w:r>
              <w:rPr>
                <w:rFonts w:ascii="Times New Roman"/>
                <w:b w:val="false"/>
                <w:i w:val="false"/>
                <w:color w:val="000000"/>
                <w:sz w:val="20"/>
              </w:rPr>
              <w:t>
</w:t>
            </w:r>
            <w:r>
              <w:rPr>
                <w:rFonts w:ascii="Times New Roman"/>
                <w:b/>
                <w:i w:val="false"/>
                <w:color w:val="000000"/>
                <w:sz w:val="20"/>
              </w:rPr>
              <w:t>___________</w:t>
            </w:r>
            <w:r>
              <w:rPr>
                <w:rFonts w:ascii="Times New Roman"/>
                <w:b/>
                <w:i w:val="false"/>
                <w:color w:val="000000"/>
                <w:sz w:val="20"/>
              </w:rPr>
              <w:t>жылғы</w:t>
            </w:r>
            <w:r>
              <w:rPr>
                <w:rFonts w:ascii="Times New Roman"/>
                <w:b/>
                <w:i w:val="false"/>
                <w:color w:val="000000"/>
                <w:sz w:val="20"/>
              </w:rPr>
              <w:t xml:space="preserve"> № ___ </w:t>
            </w:r>
            <w:r>
              <w:rPr>
                <w:rFonts w:ascii="Times New Roman"/>
                <w:b/>
                <w:i w:val="false"/>
                <w:color w:val="000000"/>
                <w:sz w:val="20"/>
              </w:rPr>
              <w:t>бекітілген</w:t>
            </w:r>
          </w:p>
        </w:tc>
      </w:tr>
    </w:tbl>
    <w:bookmarkStart w:name="z220" w:id="144"/>
    <w:p>
      <w:pPr>
        <w:spacing w:after="0"/>
        <w:ind w:left="0"/>
        <w:jc w:val="both"/>
      </w:pPr>
      <w:r>
        <w:rPr>
          <w:rFonts w:ascii="Times New Roman"/>
          <w:b w:val="false"/>
          <w:i w:val="false"/>
          <w:color w:val="000000"/>
          <w:sz w:val="28"/>
        </w:rPr>
        <w:t>
      А4 (210х297) форматы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