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9b70" w14:textId="020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Қаржы министрінің 2025 жылғы 30 мамырдағы № 271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2026 жылғы 8 қаңтардағы № 5 бұйрығы. Қазақстан Республикасының Әділет министрлігінде 2026 жылғы 9 қаңтарда № 37828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Қаржы министрінің 2025 жылғы 30 мамырдағы № 271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36181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Бағалы қағаздарды эмитент сауда-саттықты ұйымдастырушы қағидаларында белгіленген аукционды өткізу, қосымша орналастыру, қайта ашу жолымен орналастырады.";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Эмитентке бағалы қағаздарды ішінара мерзімінен бұрын немесе толық мерзімінен бұрын өтеуге жол беріледі.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Ішінара мерзімінен бұрын немесе толық мерзімінен бұрын өтеу бағалы қағаздарды ұстаушылармен (немесе олардың уәкілетті өкілдерімен) келісім бойынша жүзеге асырылады.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Бағалы қағаздарды өтеу және оларға қызмет көрсету, сондай-ақ ішінара мерзімінен бұрын немесе толық мерзімінен бұрын өтеу тиісті жергілікті бюджеттің қаражаты есебінен жүзеге асырылады.".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алғашқы ресми жарияланған күнінен кейін Қазақстан Республикасы Қаржы министрлігінің интернет-ресурсында орналастырылуын;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