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b0d5" w14:textId="b97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тізбесін бекіту туралы" Қазақстан Республикасы Стратегиялық жоспарлау және реформалар агенттігі төрағасының 2022 жылғы 11 ақпандағы № 2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2026 жылғы 6 қаңтардағы № 1 бұйрығы. Қазақстан Республикасының Әділет министрлігінде 2026 жылғы 9 қаңтарда № 37826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тізбесін бекіту туралы" Қазақстан Республикасы Стратегиялық жоспарлау және реформалар агенттігі төрағасының 2022 жылғы 11 ақпандағы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26798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Бастапқы статистикалық және (немесе) әкімшілік және (немесе) балама деректер және (немесе) ресми статистикалық ақпарат және (немесе) статистикалық ақпарат және (немесе) талдамалық ақпарат негізінде демографиялық үдерістерді талдау және болжау.".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заңнамада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Стратегиялық жоспарлау және реформалар агенттігінің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