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00cb" w14:textId="4770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2026 жылғы 5 қаңтардағы № 2 бұйрығы. Қазақстан Республикасының Әділет министрлігінде 2026 жылғы 8 қаңтарда № 37817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"Тұрмыс деңгейінің болжамды көрсеткіштерін қалыптастыру бойынша әдістемені бекіту туралы" Қазақстан Республикасы Ұлттық экономика министрлігінің Статистика комитеті Төрағасының 2017 жылғы 24 қарашадағы № 185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16074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"Тұрмыс деңгейін бағалау бойынша үй шаруашылықтарын іріктемелі зерттеу нәтижелері бойынша табыстарды есептеу бойынша әдістемені бекіту туралы" Қазақстан Республикасы Ұлттық экономика министрлігі Статистика комитеті төрағасының 2017 жылғы 31 наурыздағы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15064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Стратегиялық жоспарлау және реформалар агенттігі Ұлттық статистика бюросының Еңбек және тұрмыс деңгейі статистикасы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Республикасының Стратегиялық жоспарлау және реформалар агенттігі Ұлттық статистика бюросының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 Ұлттық статистика бюросының басшысының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реформалар агенттігінің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статистика бюросының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