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72a6" w14:textId="7977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2025 жылғы 20 қаңтардағы № 5 қаулысы. Батыс Қазақстан облысының Әділет департаментінде 2025 жылғы 21 қаңтарда № 7488-07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ауданының әкімдігі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қаңтардағы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объектілелірінң нақты орналасу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округі, Ақжайық ауылы, Ақжайық көшесі саябағына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супермаркеті "Ақниет" дүкені "Жайна таттіллері"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округі, Теректі ауылы, Жеңіс көшесі және Абай көшесі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"Арзан" дүкені "Мясной" дүкені "Дастан" дүкені "Аяжан" дүкені "Для Вас" дүкені "Мигмаг" дүкені "Мерей"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ауылдық округі, Подстепное ауылы, Советская көшесі және Гагарин көшесі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"Муха-Мади" кафесі "Актан" кафесі "Транзит" кафесі "Универсам"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