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9398" w14:textId="8539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"Сырым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18 қазандағы № 10-4 шешіміне өзгеріс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2025 жылғы 27 наурыздағы № 30-19 шешімі. Батыс Қазақстан облысының Әділет департаментінде 2025 жылғы 28 наурызда № 7505-07 болып тіркелді</w:t>
      </w:r>
    </w:p>
    <w:p>
      <w:pPr>
        <w:spacing w:after="0"/>
        <w:ind w:left="0"/>
        <w:jc w:val="both"/>
      </w:pPr>
      <w:bookmarkStart w:name="z3" w:id="0"/>
      <w:r>
        <w:rPr>
          <w:rFonts w:ascii="Times New Roman"/>
          <w:b w:val="false"/>
          <w:i w:val="false"/>
          <w:color w:val="000000"/>
          <w:sz w:val="28"/>
        </w:rPr>
        <w:t xml:space="preserve">
      Сырым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"Сырым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18 қазандағы №10-4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№7272-07 болып тіркелді)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Сырым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2-тарау 6-тармақтың </w:t>
      </w:r>
      <w:r>
        <w:rPr>
          <w:rFonts w:ascii="Times New Roman"/>
          <w:b w:val="false"/>
          <w:i w:val="false"/>
          <w:color w:val="000000"/>
          <w:sz w:val="28"/>
        </w:rPr>
        <w:t>31)-тармақшасы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