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a9f" w14:textId="9d07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әкiмiнiң 2014 жылғы 17 наурыздағы № 4 "Қаратөбе ауданының аумағында сайлау учаскелерiн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2025 жылғы 2 мамырдағы № 6 шешімі. Батыс Қазақстан облысының Әділет департаментінде 2025 жылғы 12 мамырда № 7518-07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ауданы әкiмiнiң "Қаратөбе ауданының аумағында сайлау учаскелерін құру туралы" 2014 жылғы 17 наурыздағы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3463 болып тіркелген)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 жол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ауылы, Бесоба ауылы, Баекес, Нұржаубаз, Хасан ағашы, Батпаншар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Аққозы ауылдық округі, Бесоба ауылы, Бесоба көшесі, 64 құрылыс, "Қаратөбе орталықтандырылған кітапхана жүйесі" мемлекеттік мекемесінің Бесоба ауылдық кітапханасы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ауданы әкімі аппаратының басшысы осы шешімнің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Қаратөбе ауданы әкімі аппаратының басшысына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