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19684" w14:textId="ce196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Бәйтерек ауданы мәслихатының "Бәйтерек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2023 жылғы 27 қыркүйектегі № 8-8 шешіміне өзгеріс енгізу туралы</w:t>
      </w:r>
    </w:p>
    <w:p>
      <w:pPr>
        <w:spacing w:after="0"/>
        <w:ind w:left="0"/>
        <w:jc w:val="both"/>
      </w:pPr>
      <w:r>
        <w:rPr>
          <w:rFonts w:ascii="Times New Roman"/>
          <w:b w:val="false"/>
          <w:i w:val="false"/>
          <w:color w:val="000000"/>
          <w:sz w:val="28"/>
        </w:rPr>
        <w:t>Батыс Қазақстан облысы Бәйтерек аудандық мәслихатының 2025 жылғы 27 наурыздағы № 21-27 шешімі. Батыс Қазақстан облысының Әділет департаментінде 2025 жылғы 2 сәуірде № 7511-07 болып тіркелді</w:t>
      </w:r>
    </w:p>
    <w:p>
      <w:pPr>
        <w:spacing w:after="0"/>
        <w:ind w:left="0"/>
        <w:jc w:val="both"/>
      </w:pPr>
      <w:bookmarkStart w:name="z3" w:id="0"/>
      <w:r>
        <w:rPr>
          <w:rFonts w:ascii="Times New Roman"/>
          <w:b w:val="false"/>
          <w:i w:val="false"/>
          <w:color w:val="000000"/>
          <w:sz w:val="28"/>
        </w:rPr>
        <w:t>
      Бәйтерек ауданының мәслихаты ШЕШІМ ҚАБЫЛДАДЫ:</w:t>
      </w:r>
    </w:p>
    <w:bookmarkEnd w:id="0"/>
    <w:bookmarkStart w:name="z4" w:id="1"/>
    <w:p>
      <w:pPr>
        <w:spacing w:after="0"/>
        <w:ind w:left="0"/>
        <w:jc w:val="both"/>
      </w:pPr>
      <w:r>
        <w:rPr>
          <w:rFonts w:ascii="Times New Roman"/>
          <w:b w:val="false"/>
          <w:i w:val="false"/>
          <w:color w:val="000000"/>
          <w:sz w:val="28"/>
        </w:rPr>
        <w:t xml:space="preserve">
      1. Бәйтерек ауданы мәслихатының "Бәйтерек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2023 жылғы 27 қыркүйектегі № 8-8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7254-07 тіркелген) келесідей өзгеріс енгізілсін:</w:t>
      </w:r>
    </w:p>
    <w:bookmarkEnd w:id="1"/>
    <w:bookmarkStart w:name="z5" w:id="2"/>
    <w:p>
      <w:pPr>
        <w:spacing w:after="0"/>
        <w:ind w:left="0"/>
        <w:jc w:val="both"/>
      </w:pPr>
      <w:r>
        <w:rPr>
          <w:rFonts w:ascii="Times New Roman"/>
          <w:b w:val="false"/>
          <w:i w:val="false"/>
          <w:color w:val="000000"/>
          <w:sz w:val="28"/>
        </w:rPr>
        <w:t xml:space="preserve">
      көрсетілген шешіммен бекітілген Бәйтерек ауданының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6" w:id="3"/>
    <w:p>
      <w:pPr>
        <w:spacing w:after="0"/>
        <w:ind w:left="0"/>
        <w:jc w:val="both"/>
      </w:pPr>
      <w:r>
        <w:rPr>
          <w:rFonts w:ascii="Times New Roman"/>
          <w:b w:val="false"/>
          <w:i w:val="false"/>
          <w:color w:val="000000"/>
          <w:sz w:val="28"/>
        </w:rPr>
        <w:t xml:space="preserve">
      6 тармақтың </w:t>
      </w:r>
      <w:r>
        <w:rPr>
          <w:rFonts w:ascii="Times New Roman"/>
          <w:b w:val="false"/>
          <w:i w:val="false"/>
          <w:color w:val="000000"/>
          <w:sz w:val="28"/>
        </w:rPr>
        <w:t>31) тармақшасы</w:t>
      </w:r>
      <w:r>
        <w:rPr>
          <w:rFonts w:ascii="Times New Roman"/>
          <w:b w:val="false"/>
          <w:i w:val="false"/>
          <w:color w:val="000000"/>
          <w:sz w:val="28"/>
        </w:rPr>
        <w:t xml:space="preserve"> келесі редакцияда жазылсын:</w:t>
      </w:r>
    </w:p>
    <w:bookmarkEnd w:id="3"/>
    <w:bookmarkStart w:name="z7" w:id="4"/>
    <w:p>
      <w:pPr>
        <w:spacing w:after="0"/>
        <w:ind w:left="0"/>
        <w:jc w:val="both"/>
      </w:pPr>
      <w:r>
        <w:rPr>
          <w:rFonts w:ascii="Times New Roman"/>
          <w:b w:val="false"/>
          <w:i w:val="false"/>
          <w:color w:val="000000"/>
          <w:sz w:val="28"/>
        </w:rPr>
        <w:t>
      "31)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 (жұбайы),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 (жұбайы) бір рет 9 мамыр – Жеңіс күніне орай 50 000 (елу мың) теңге мөлшерінде;".</w:t>
      </w:r>
    </w:p>
    <w:bookmarkEnd w:id="4"/>
    <w:bookmarkStart w:name="z8" w:id="5"/>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Хайруллин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