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8b4b" w14:textId="d748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әкiмдігінің "Үгіттік баспа материалдарын орналастыру үшін орындар белгілеу туралы" 2014 жылғы 10 қыркүйектегі № 232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2025 жылғы 22 сәуірдегі № 109 қаулысы. Батыс Қазақстан облысының Әділет департаментінде 2025 жылғы 29 сәуірде № 7513-07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Жаңақала ауданы әкiмдігінің "Үгіттік баспа материалдарын орналастыру үшін орындар белгілеу туралы" 2014 жылғы 10 қыркүйектегі № 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Жаңақала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ауданының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 61,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С.Сапаров көшесі 2, "Батыс Қазақстан облысы әкімдігі білім басқармасының Жаңақала ауданы білім беру бөлімінің "Жас туристер станциясы"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Д.Нұрпейсова көшесі 35, Батыс Қазақстан облысының әкімдігі білім басқармасының "Жаңақала колледжі" мемлекеттік қазыналық коммуналдық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 27, "Батыс Қазақстан облысы әкімдігі білім басқармасының Жаңақала ауданы білім беру бөлімінің "№3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37,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Бірлік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көшесі 5,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Ақбалшық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көшесі 24, Батыс Қазақстан облысының әкімдігі денсаулық сақтау басқармасының "Жаңақала аудандық ауруханасы" шаруашылық жүргізу құқығындағы мемлекеттік коммуналдық кәсіпорнының фельдшерлік пункт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Қ.Мырзағалиев көшесі 2,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көшесі 10, Батыс Қазақстан облысы әкімдігі білім басқармасының Жаңақала ауданы білім беру бөлімінің "Х.Нұрымғалиев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Ғабдеш Шоқаев көшесі 19/1, Жаңақала аудандық мәдениет, тілдерді дамыту, дене шынықтыру және спорт бөлімінің "Жаңақала аудандық мәдени-демалыс орталығы" мемлекеттік коммуналдық қазыналық кәсіпорнының ауылдық Жаңажол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көшесі 4, Батыс Қазақстан облысы әкімдігі білім басқармасының Жаңақала ауданы білім беру бөлімінің "Абай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Айдархан көшесі 5,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Кіші Айдархан медициналық пункті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көшесі 1/1,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Мәстексай ауылдық мәдениет үйінің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М.Сидеғалиев көшесі 22, Батыс Қазақстан облысы әкімдігі білім басқармасының Жаңақала ауданы білім беру бөлімінің "Ә.Жангелдин атындағы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Б.Бисекенова көшесі 6,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Көпжасар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көшесі 15/2, Батыс Қазақстан облысы әкімдігі денсаулық сақтау басқармасының "Жаңақала аудандық ауруханасы" шаруашылық жүргізу құқығындағы мемлекеттік коммуналдық кәсіпорнының Салтанат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көшесі 4/2, "Жаңақала аудандық орталықтандырылған кітапхана жүйесі" мемлекеттік мекемесінің ауылдық кітапхана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 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Қызылоба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 14/1,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Жангелді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Айтпай көшесі 8/1,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Айтпай медициналық пункті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Д.Нүрпейсова көшесі 1/3,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Қырқопа ауылдық мәдениет үйінің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79,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Пятимар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көшесі 42, Батыс Қазақстан облысы әкімдігі білім басқармасының Жаңақала ауданы білім беру бөлімінің "Борық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елі көшесі 27, "Жаңақала аудандық орталықтандырылған кітапхана жүйесі" мемлекеттік мекемесінің ауылдық кітапхана ғимаратының оң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