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cbe1" w14:textId="670c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қазандағы № 10-5 шешіміне өзгеріс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2025 жылғы 31 наурыздағы № 26-1 шешімі. Батыс Қазақстан облысының Әділет департаментінде 2025 жылғы 2 сәуірде № 7509-07 болып тіркелді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қазандағы №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7260-07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2-тараудың 6-тармағының </w:t>
      </w:r>
      <w:r>
        <w:rPr>
          <w:rFonts w:ascii="Times New Roman"/>
          <w:b w:val="false"/>
          <w:i w:val="false"/>
          <w:color w:val="000000"/>
          <w:sz w:val="28"/>
        </w:rPr>
        <w:t>31 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