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97353" w14:textId="b2973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2023 жылғы 23 қазандағы № 8-1 "Бөкей ордасы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2025 жылғы 31 наурыздағы № 28-9 шешімі. Батыс Қазақстан облысының Әділет департаментінде 2025 жылғы 2 сәуірде № 7510-07 болып тіркелді</w:t>
      </w:r>
    </w:p>
    <w:p>
      <w:pPr>
        <w:spacing w:after="0"/>
        <w:ind w:left="0"/>
        <w:jc w:val="both"/>
      </w:pPr>
      <w:bookmarkStart w:name="z3" w:id="0"/>
      <w:r>
        <w:rPr>
          <w:rFonts w:ascii="Times New Roman"/>
          <w:b w:val="false"/>
          <w:i w:val="false"/>
          <w:color w:val="000000"/>
          <w:sz w:val="28"/>
        </w:rPr>
        <w:t>
      Бөкей ордасы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"Бөкей одасы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23 қазандағы № 8-1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7276-07 болып тіркелген)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Бөкей ордасы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31) тармақшасы</w:t>
      </w:r>
      <w:r>
        <w:rPr>
          <w:rFonts w:ascii="Times New Roman"/>
          <w:b w:val="false"/>
          <w:i w:val="false"/>
          <w:color w:val="000000"/>
          <w:sz w:val="28"/>
        </w:rPr>
        <w:t xml:space="preserve"> жаңа редакцияда жазылсын:</w:t>
      </w:r>
    </w:p>
    <w:bookmarkEnd w:id="3"/>
    <w:bookmarkStart w:name="z7" w:id="4"/>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9 мамыр – Жеңіс күніне орай 50 000 (елу мың) теңге мөлшерінде;".</w:t>
      </w:r>
    </w:p>
    <w:bookmarkEnd w:id="4"/>
    <w:bookmarkStart w:name="z8"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Кайргалиева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