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2ffb" w14:textId="733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әкімінің 2025 жылғы 18 тамыздағы № 5 шешімі. Қазақстан Республикасының Әділет министрлігінде 2025 жылғы 20 тамызда № 36619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аумақтық сайлау комиссиясының келісімі бойынша, Ақжайық ауданы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 әкімінің </w:t>
      </w:r>
      <w:r>
        <w:rPr>
          <w:rFonts w:ascii="Times New Roman"/>
          <w:b w:val="false"/>
          <w:i w:val="false"/>
          <w:color w:val="000000"/>
          <w:sz w:val="28"/>
        </w:rPr>
        <w:t>"Ақжайық ауданының аумағында сайлау учаскелерін құру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жылғы 27 қарашадағы № 21 шешімі (Нормативтік құқықтық актілерді мемлекеттік тіркеу тізілімінде № 5415 болып тіркелген) және </w:t>
      </w:r>
      <w:r>
        <w:rPr>
          <w:rFonts w:ascii="Times New Roman"/>
          <w:b w:val="false"/>
          <w:i w:val="false"/>
          <w:color w:val="000000"/>
          <w:sz w:val="28"/>
        </w:rPr>
        <w:t>"Ақжайық ауданы әкімінің 2018 жылғы 27 қарашадағы № 21 "Ақжайық ауданының аумағында сайлау учаскелерін құру туралы" шешіміне өзгеріс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29779 болып тіркелген)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