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2686" w14:textId="f412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2023 жылғы 20 қыркүйектегі № 5-3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Орал қалалық мәслихатының 2025 жылғы 28 мамырдағы № 20-8 шешімі. Батыс Қазақстан облысының Әділет департаментінде 2025 жылғы 30 мамырда № 7523-07 болып тіркелді</w:t>
      </w:r>
    </w:p>
    <w:p>
      <w:pPr>
        <w:spacing w:after="0"/>
        <w:ind w:left="0"/>
        <w:jc w:val="both"/>
      </w:pPr>
      <w:bookmarkStart w:name="z3" w:id="0"/>
      <w:r>
        <w:rPr>
          <w:rFonts w:ascii="Times New Roman"/>
          <w:b w:val="false"/>
          <w:i w:val="false"/>
          <w:color w:val="000000"/>
          <w:sz w:val="28"/>
        </w:rPr>
        <w:t>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5-3 (Нормативтік құқықтық актілерді мемлекеттік тіркеудің тізіліміне № 7247-07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2-тараудың 6-тармақтың </w:t>
      </w:r>
      <w:r>
        <w:rPr>
          <w:rFonts w:ascii="Times New Roman"/>
          <w:b w:val="false"/>
          <w:i w:val="false"/>
          <w:color w:val="000000"/>
          <w:sz w:val="28"/>
        </w:rPr>
        <w:t>31) 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