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2aa82" w14:textId="b12aa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"Орал қаласында 2025 жылы бөлшек салықтың арнаулы салық режимін қолдану кезінде салық мөлшерлемесінің мөлшерін төмендету туралы" Орал қалалық мәслихатының 2024 жылғы 8 қарашадағы № 16-8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2025 жылғы 30 желтоқсандағы № 25-12 шешімі. Қазақстан Республикасының Әділет министрлігінде 2025 жылғы 31 желтоқсанда № 37786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қалалық мәслихатының 2024 жылғы 8 қарашадағы № 16-8 "Орал қаласында 2025 жылы бөлшек салықтың арнаулы салық режимін қолдану кезінде салық мөлшерлемесінің мөлшерін төмендету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7445-07 болып тіркелген)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Орал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